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3896" w14:textId="8313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2012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2012 года № 226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2012 - 2014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I. «Республиканские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комплекса зданий Посольства РК в Узбекистане 462 720» дополнить администратором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93"/>
        <w:gridCol w:w="10253"/>
        <w:gridCol w:w="21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1 955 792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информацией в рамках Таможенного союза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Казахстаном, Россией и Белоруссией (Национальный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Интегрированной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взаимной торговли Таможенного союза)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«603 Министерство связи и информации Республики Казахстан» цифры «1 955 792»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«012 Создание информационной инфраструктуры государственных органов» цифры «1 955 792»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союза)» цифры «1 955 792»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«205 Министерство туризма и спорта Республики Казахстан» цифры «8 526 006»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«005 Бюджетные инвестиции в области спорта» цифры «8 526 006»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«100 Строительство и реконструкция объектов спорта» цифры «8 335 388»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республиканской базы лыжного спорта в городе Щучинске Акмолинской области (I и II очередь)» цифры «1 035 685»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республиканской базы олимпийской подготовки в Алматинской области» цифры «3 190 853»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многофункционального спортивного комплекса «Центр Олимпийской подготовки» в городе Астане (без наружных инженерных сетей)» цифры «4 108 850»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633"/>
        <w:gridCol w:w="24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спортивно-оздоровительного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ул. Стадионной, № 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3"/>
        <w:gridCol w:w="9753"/>
        <w:gridCol w:w="24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9793"/>
        <w:gridCol w:w="24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«Туристическо-развлекательный комплекс на оз. Щучье Щучинско-Боровской курортной зоны (инфраструктура). Наружные сети водопровода, канализации, электропитания и станция очистки воды в г. Щучинск 1 902 883» дополнить администратором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9093"/>
        <w:gridCol w:w="24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8 526 006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8 526 006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8 335 388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городе Щучинске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и II очередь)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 подготовки в Алматинской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3 190 853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 «Центр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подготовки» в городе Астане (без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расположенного по ул. Стадионной,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в городе Астане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III. «Целевые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«205 Министерство туризма и спорта Республики Казахстан» цифры «2 773 987»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«009 Целевые трансферты на развитие областным бюджетам, бюджетам городов Астаны и Алматы на развитие объектов спорта и туризма» цифры «2 773 987»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Алматы» цифры «2 773 987»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9753"/>
        <w:gridCol w:w="24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15 837 000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увеличение уставного 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«Театр оперы и балета»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9753"/>
        <w:gridCol w:w="24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15 837 000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увеличение уставного 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«Театр оперы и балета»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</w:tr>
    </w:tbl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«город Астана 15 837 000» дополнить администратором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9813"/>
        <w:gridCol w:w="24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2 773 987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2 773 987</w:t>
            </w:r>
          </w:p>
        </w:tc>
      </w:tr>
    </w:tbl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«Бюджетные инвестиции, планируемые посредством участия государства в уставном капитале юридических лиц»: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«9 414 148» заменить цифрами «1 404 648»;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«08 Культура, спорт, туризм и информационное пространство 9 414 148» дополнить администратором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9753"/>
        <w:gridCol w:w="24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 в области информации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«603 Министерство связи и информации Республики Казахстан» цифры «9 414 148»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«033 Увеличение уставных капиталов юридических лиц, осуществляющих деятельность в области информации» цифры «9 414 148»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«22 597 437» заменить цифрами «30 606 937»;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«12 Транспорт и коммуникации 22 597 437» дополнить администратором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9773"/>
        <w:gridCol w:w="24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8 009 500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 в области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8 009 500</w:t>
            </w:r>
          </w:p>
        </w:tc>
      </w:tr>
    </w:tbl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242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корректировке показателей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3"/>
        <w:gridCol w:w="813"/>
        <w:gridCol w:w="8849"/>
        <w:gridCol w:w="2793"/>
      </w:tblGrid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-1 689 006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22 979 986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«одного окна»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сетей операторов связи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 сетей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 систем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5 477 835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-24 668 992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конкурентного рынка в области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-987 338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«Электронного правительства»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-411 719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-199 350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 систем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-5 568 434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-1 955 792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«одного окна»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-14 697 608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орбитально-частотного ресурса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-134 568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сетей операторов связи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-377 306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 сетей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-280 480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-56 397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-2 396 354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-2 052 738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-343 616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-23 647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-23 647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государственных организаций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2 396 354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2 052 738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технического,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и оказаниe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131 445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-23 042 671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туризма,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-669 774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-8 526 006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-217 414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 и туризма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-2 773 987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-448 456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-9 387 410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-246 909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-288 085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-375 553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области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-96 104</w:t>
            </w:r>
          </w:p>
        </w:tc>
      </w:tr>
      <w:tr>
        <w:trPr>
          <w:trHeight w:val="15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 для одаренных в спорте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-8 431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-4 542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-30 619 372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-446 449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-61 322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-456 014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-190 630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-238 635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-2 116 560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-100 734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-1 474 672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-5 810 831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-1 523 935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-661 644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-766 120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казахского народа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-43 604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-891 222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ТОО «Театр оперы и балета»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-15 837 000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448 456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57 203 806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601 586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456 014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190 630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 культуры и 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611 765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2 116 560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1 474 672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5 810 831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1 523 935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внутриполитической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766 120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казахского народа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891 222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ТОО «Театр оперы и балета»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архива печати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443 427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24 482 540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-26 318 698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-6 552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 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-373 130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-1 093 286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архива печати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-443 427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-10 362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-24 391 941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22 459 924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9 387 410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288 085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372 957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области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96 104</w:t>
            </w:r>
          </w:p>
        </w:tc>
      </w:tr>
      <w:tr>
        <w:trPr>
          <w:trHeight w:val="15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8 526 006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2 773 987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1 423 270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7 003 516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контроля,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конкурентного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транспорта, коммуникаций,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832 201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«Электронного правительства»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411 719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 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-5 580 246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 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-271 620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по предоставлению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-5 308 626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134 291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134 291</w:t>
            </w:r>
          </w:p>
        </w:tc>
      </w:tr>
      <w:tr>
        <w:trPr>
          <w:trHeight w:val="3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 казахстанской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129 711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-8 009 500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-9 414 148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-9 414 148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8 009 500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8 009 500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