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996f5" w14:textId="f5996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изменений и дополнений в Закон Республики Казахстан "О республиканском бюджете на 2012 - 2014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февраля 2012 года № 243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«О внесении изменений и дополнений в Закон Республики Казахстан «О республиканском бюджете на 2012 – 2014 годы».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 А К О Н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О внесении изменений и дополнений</w:t>
      </w:r>
      <w:r>
        <w:br/>
      </w:r>
      <w:r>
        <w:rPr>
          <w:rFonts w:ascii="Times New Roman"/>
          <w:b/>
          <w:i w:val="false"/>
          <w:color w:val="000000"/>
        </w:rPr>
        <w:t>
в Закон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
«О республиканском бюджете на 2012 – 2014 годы»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1</w:t>
      </w:r>
      <w:r>
        <w:rPr>
          <w:rFonts w:ascii="Times New Roman"/>
          <w:b w:val="false"/>
          <w:i w:val="false"/>
          <w:color w:val="000000"/>
          <w:sz w:val="28"/>
        </w:rPr>
        <w:t>. Внести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ноября 2011 года «О республиканском бюджете на 2012 – 2014 годы», опубликованный в газетах «Егемен Қазақстан» и «Казахстанская правда» от 26 ноября 2011 г.,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 статью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1. Утвердить республиканский бюджет на 2012 – 2014 годы согласно приложениям 1, 2 и 3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5 112 412 323 тысячи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налоговым поступлениям – 3 365 696 627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неналоговым поступлениям – 230 560 870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19 590 311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1 496 564 515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5 474 618 196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54 000 757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177 999 247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123 998 490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363 627 077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– 364 137 077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510 000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– -779 833 707 тысяч тенге или 2,5 процента к валовому внутреннему продукту страны;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779 833 707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абзац шестой статьи 7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«по вопросам государственного архитектурно-строительного контроля и лицензирования – 756 683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 статью 8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8. Предусмотреть в республиканском бюджете на 2012 год размер гарантированного трансферта из Национального фонда Республики Казахстан в сумме 1 380 000 000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 статье 13: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14-1)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«14-1) на организацию и проведение идентификации сельскохозяйственных животных;»;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подпункт 16)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«16) на капитальный и средний ремонт автомобильных дорог областного, районного значения и улиц населенных пунктов;»;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17-1)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«17-1) на решение вопросов обустройства моногородов;»;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 статьи 18 и 19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18. Утвердить резерв Правительства Республики Казахстан на 2012 год в сумме 86 931 317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19. Учесть, что в составе затрат Министерства по чрезвычайным ситуациям Республики Казахстан на формирование и хранение государственного материального резерва предусмотрены средства в сумме 11 639 691 тысяча тенге, в том числе с отражением в доходах республиканского бюджета средств от реализации материальных ценностей, выпущенных в порядке освежения, в сумме 6 690 311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 приложения 1 и 4 к указанному Закону изложить в редакции согласно приложениям 1 и 2 к настоящему Закону.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2. Настоящий Закон вводится в действие с 1 января 2012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Закону 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 внесении изменений и дополнений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Закон 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«О республиканском бюджете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2012 – 2014 годы» от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 февраля 2012 года № 243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Закону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«О республиканском бюджете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2012 - 2014 годы»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ноября 2011 года № 496-IV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Республиканский бюджет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3"/>
        <w:gridCol w:w="1313"/>
        <w:gridCol w:w="1573"/>
        <w:gridCol w:w="7253"/>
        <w:gridCol w:w="271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0" w:hRule="atLeast"/>
        </w:trPr>
        <w:tc>
          <w:tcPr>
            <w:tcW w:w="1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5 112 412 323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3 365 696 627</w:t>
            </w:r>
          </w:p>
        </w:tc>
      </w:tr>
      <w:tr>
        <w:trPr>
          <w:trHeight w:val="30" w:hRule="atLeast"/>
        </w:trPr>
        <w:tc>
          <w:tcPr>
            <w:tcW w:w="1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1 384 854 925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Корпоративный подоходный налог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1 384 854 925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1 259 297 692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Hалог на добавленную стоимость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1 004 391 208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Акцизы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20 809 348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других ресурсов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226 486 491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профессиональной деятельности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3 129 280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4 481 365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Hалоги на международную торговлю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внешние операции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706 216 465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Таможенные платежи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685 037 476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налоги на международную торговлю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операции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21 178 989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4 280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налоги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4 280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совершение юридически значимых действий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уполномоченными на то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органами или должностными лицами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15 323 265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15 323 265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230 560 870</w:t>
            </w:r>
          </w:p>
        </w:tc>
      </w:tr>
      <w:tr>
        <w:trPr>
          <w:trHeight w:val="30" w:hRule="atLeast"/>
        </w:trPr>
        <w:tc>
          <w:tcPr>
            <w:tcW w:w="1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203 861 126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части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предприятий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1 962 243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Дивиденды на государственные пакеты акций,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находящиеся в государственной собственности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172 140 498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Доходы на доли участия в юридических лицах,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находящиеся в государственной собственности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28 258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государственной собственности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24 111 308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Вознаграждения за размещение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средств на банковских счетах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244 275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Вознаграждения по кредитам, выданным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бюджета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1 885 866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собственности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3 488 678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3"/>
        <w:gridCol w:w="1313"/>
        <w:gridCol w:w="1573"/>
        <w:gridCol w:w="7253"/>
        <w:gridCol w:w="271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0" w:hRule="atLeast"/>
        </w:trPr>
        <w:tc>
          <w:tcPr>
            <w:tcW w:w="1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государственного бюджета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1 542 401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реализации товаров (работ,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услуг)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финансируемыми из государственного бюджета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1 542 401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денег от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государственных закупок, организуемых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10 867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денег от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закупок, организуемых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государственными 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 государственного бюджета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10 867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 (сметы расходов)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Банка Республики Казахстан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2 338 485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государственными 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 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содержащимися и финансируемыми из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(сметы расходов)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поступлений от организаций нефтяного сектора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2 338 485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Гранты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1 215 260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Финансовая помощь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1 215 260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21 592 731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21 592 731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19 590 311</w:t>
            </w:r>
          </w:p>
        </w:tc>
      </w:tr>
      <w:tr>
        <w:trPr>
          <w:trHeight w:val="30" w:hRule="atLeast"/>
        </w:trPr>
        <w:tc>
          <w:tcPr>
            <w:tcW w:w="1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учреждениями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учреждениями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Продажа товаров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материального резерва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19 440 311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Продажа товаров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материального резерва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19 440 311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1 496 564 515</w:t>
            </w:r>
          </w:p>
        </w:tc>
      </w:tr>
      <w:tr>
        <w:trPr>
          <w:trHeight w:val="30" w:hRule="atLeast"/>
        </w:trPr>
        <w:tc>
          <w:tcPr>
            <w:tcW w:w="1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 из нижестоящих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государственного управления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116 564 515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 из областных бюджетов,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городов Астаны и Алматы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116 564 515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Трансферты из Национального фонда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1 380 000 000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 из Национального фонда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республиканский бюджет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1 380 000 000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3"/>
        <w:gridCol w:w="1313"/>
        <w:gridCol w:w="1573"/>
        <w:gridCol w:w="7253"/>
        <w:gridCol w:w="271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</w:t>
            </w:r>
          </w:p>
        </w:tc>
        <w:tc>
          <w:tcPr>
            <w:tcW w:w="7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0" w:hRule="atLeast"/>
        </w:trPr>
        <w:tc>
          <w:tcPr>
            <w:tcW w:w="1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 Затраты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5 474 618 196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246 241 619</w:t>
            </w:r>
          </w:p>
        </w:tc>
      </w:tr>
      <w:tr>
        <w:trPr>
          <w:trHeight w:val="30" w:hRule="atLeast"/>
        </w:trPr>
        <w:tc>
          <w:tcPr>
            <w:tcW w:w="1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Администрация Президента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3 406 075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деятельности Главы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государства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2 963 119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Прогнозно-аналитическое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стратегических аспектов внутренней и внешней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политики государства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192 867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сохранности архивного фонда,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печатных изданий и их специальное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использование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205 373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учреждений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44 716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102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Хозяйственное управление Парламента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9 727 805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деятельности Парламента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9 720 646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090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Социологические исследования по разработке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законопроектов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7 159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104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Канцелярия Премьер-Министра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1 552 470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Премьер-Министра Республики Казахстан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1 552 470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106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Национальный центр по правам человека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65 436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соблюдению прав и свобод человека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гражданина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65 016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Национального центра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правам человека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17 846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политических интересов страны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 общественного порядка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17 846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204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иностранных дел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38 199 284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координации внешнеполитической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деятельности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5 194 568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Делимитация и демаркация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границы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225 618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 иностранных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дел Республики Казахстан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1 293 974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Заграничные командировки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3 202 146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специальной,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инженерно-технической и физической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дипломатических представительств за рубежом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70 537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Приобретение и строительство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недвижимости за рубежом для размещения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дипломатических представительств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4 595 706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Представление интересов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рубежом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17 531 744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Представление интересов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международных организациях, уставных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других органах Содружества Независимых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231 331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Участие Республики Казахстан в 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организациях, иных международных и прочих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органах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5 818 079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018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Оплата за аренду офисных помещений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представительств международных организаций,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аккредитованных в Республике Казахстан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35 581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215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26 582 094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деятельности центров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населения по предоставлению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 физическим и юридическим лицам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принципу «одного окна»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15 580 082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Сопровождение системы управления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мониторинга сетей операторов связи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377 306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1313"/>
        <w:gridCol w:w="1573"/>
        <w:gridCol w:w="7253"/>
        <w:gridCol w:w="271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</w:t>
            </w:r>
          </w:p>
        </w:tc>
        <w:tc>
          <w:tcPr>
            <w:tcW w:w="7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0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027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Международно-правовая защита и координация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орбитально-частотного ресурса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Казахстан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157 455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Сопровождение системы 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информационно-коммуникационных сетей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280 480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039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функционирования межведомственных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информационных систем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6 258 469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040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информационной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органов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3 255 792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проведению оценки 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деятельности центральных государственных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местных исполнительных органов по применению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информационных технологий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56 397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  государственной базы данных «Е-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Лицензирование»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616 113</w:t>
            </w:r>
          </w:p>
        </w:tc>
      </w:tr>
      <w:tr>
        <w:trPr>
          <w:trHeight w:val="30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80 182 735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 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планирования, исполнения и контроля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исполнением государственного бюджета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51 614 272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Осуществление аудита инвестиционных проектов,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финансируемых международными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организациями 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34 000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процедур ликвидации и банкротства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118 861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мониторинга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инвестиционных проектов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58 863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кинологического центра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118 936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Модернизация таможенной службы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1 084 450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Приватизация, управление государственным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имуществом, постприватизационная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регулирование споров, связанных с этим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426 925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Выплата курсовой разницы по льготным жилищным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кредитам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18 494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1 577 894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таможенной экспертизы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24 440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учебно-методического центра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87 940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объектов таможенного контроля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таможенной инфраструктуры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3 679 614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027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мониторинга собственности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использование его результатов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283 838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информационной системы «ТАИС»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«Электронная таможня»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757 816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Развитие автоматизированной интегрированной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информационной системы «Электронные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закупки»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83 105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Модернизация информационных систем Налоговых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органов, связанных с изменением налогового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законодательства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7 195 587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040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центров приема и обработки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информации налоговых органов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4 491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интегрированной автоматизированной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информационной системы «е-Минфин»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5 057 878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067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Финансирование политических партий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3 473 132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070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Учет арендованного имущества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«Байконур»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22 342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Реформирование системы налогового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администрирования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2 506 079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Интегрированной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системы Казначейства и создание компонента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«Казначейство-клиент»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1 764 778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Борьба с наркоманией и наркобизнесом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189 000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1313"/>
        <w:gridCol w:w="1573"/>
        <w:gridCol w:w="7253"/>
        <w:gridCol w:w="271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</w:t>
            </w:r>
          </w:p>
        </w:tc>
        <w:tc>
          <w:tcPr>
            <w:tcW w:w="7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0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экономического развития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торговли Республики Казахстан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7 464 438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формированию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экономической и торговой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планирования и управления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3 639 094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совершенствованию мобилизационной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подготовки и мобилизации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47 823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Экспертиза и оценка документации 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бюджетных инвестиций и концессии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477 065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Взаимодействие с международными рейтинговыми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агентствами по вопросам пересмотра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суверенного кредитного рейтинга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Казахстан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30 390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реализации исследований проектов,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осуществляемых совместно с международными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организациями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1 298 250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конкурентоспособности регионов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совершенствование государственного управления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1 178 321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029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реализации торговой политики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392 195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проведения Астанинского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экономического форума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386 000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экономического развития и торговли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15 300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37 519 615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Государственные премии и стипендии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90 365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организаций в сфере обеспечения науки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650 957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Научная и (или) научно-техническая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деятельность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28 146 469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130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Базовое финансирование субъектов научной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(или) научно-технической деятельности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8 631 824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406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Счетный комитет по контролю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исполнением республиканского бюджета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1 144 405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контроля за исполнением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республиканского бюджета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904 199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кадров органов финансового контроля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111 901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Исследование финансовых нарушений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88 567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Счетного 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контролю за исполнением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39 738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606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8 697 977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регулированию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статистической деятельности и межотраслевой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координации государственной статистики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5 302 199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сбору и обработке статистических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данных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1 259 760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государственной статистики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1 996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национальной переписи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1 180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Агентства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 по статистике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637 153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распространению статистических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данных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89 431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и развитие интегрированной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информационной системы «е-Статистика»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895 802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Укрепление национальной статистической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системы Республики Казахстан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510 456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608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государственной службы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1 092 835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и реализация единой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государственной политики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государственной службы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925 919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3"/>
        <w:gridCol w:w="1313"/>
        <w:gridCol w:w="1573"/>
        <w:gridCol w:w="7253"/>
        <w:gridCol w:w="271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</w:t>
            </w:r>
          </w:p>
        </w:tc>
        <w:tc>
          <w:tcPr>
            <w:tcW w:w="7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0" w:hRule="atLeast"/>
        </w:trPr>
        <w:tc>
          <w:tcPr>
            <w:tcW w:w="1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тестированию кадров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службы республики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109 016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Агентства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 по делам государственной службы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27 900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научных исследований и разработка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научно-прикладных методик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государственной службы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30 000</w:t>
            </w:r>
          </w:p>
        </w:tc>
      </w:tr>
      <w:tr>
        <w:trPr>
          <w:trHeight w:val="30" w:hRule="atLeast"/>
        </w:trPr>
        <w:tc>
          <w:tcPr>
            <w:tcW w:w="1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619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строительства и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4 829 111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Выплата премий по вкладам в жилищные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строительные сбережения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4 829 111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637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Конституционный Совет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279 006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  верховенства Конституции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275 268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Конституционного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3 738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Центральная избирательная комиссия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5 654 326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проведения выборов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463 945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выборов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5 183 726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Центральной избирательной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комиссии Республики Казахстан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6 655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19 826 161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деятельности Главы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государства, Премьер-Министра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должностных лиц государственных органов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17 330 170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Обновление парка автомашин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государственных органов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446 429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Управления делами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Президента Республики Казахстан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865 773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Пополнение и содержание фонда Первого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Президента Республики Казахстан, 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личной библиотеки и личного архива Первого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Президента Республики Казахстан – Лидера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247 953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и развитие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Администрации Президента, Канцелярии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Премьер-Министра, Управления делами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Президента Республики Казахстан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196 000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организаций Управления делами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739 836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324 264 880</w:t>
            </w:r>
          </w:p>
        </w:tc>
      </w:tr>
      <w:tr>
        <w:trPr>
          <w:trHeight w:val="30" w:hRule="atLeast"/>
        </w:trPr>
        <w:tc>
          <w:tcPr>
            <w:tcW w:w="1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202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60 605 440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формированию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предупреждения и ликвидации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ситуаций природного и техногенного характера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7 475 532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Предупреждение и ликвидация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ситуаций природного и техногенного характера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30 662 965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Строительство и реконструкция объектов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защиты от чрезвычайных ситуаций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10 905 037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Анализ и проведение испытаний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пожарной безопасности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11 583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чрезвычайным ситуациям Республики Казахстан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511 007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органов и учреждений к действиям в условиях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чрезвычайной ситуации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22 133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Приобретение жилья военнослужащим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137 310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чрезвычайных ситуаций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54 053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3"/>
        <w:gridCol w:w="1313"/>
        <w:gridCol w:w="1573"/>
        <w:gridCol w:w="7253"/>
        <w:gridCol w:w="271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</w:t>
            </w:r>
          </w:p>
        </w:tc>
        <w:tc>
          <w:tcPr>
            <w:tcW w:w="7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0" w:hRule="atLeast"/>
        </w:trPr>
        <w:tc>
          <w:tcPr>
            <w:tcW w:w="1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учреждений Министерства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ситуациям Республики Казахстан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10 283 526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системы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чрезвычайным ситуациям в зарубежных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учебных заведениях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42 294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бюджетам, бюджетам 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работ по инженерной защите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населения, объектов и территорий от 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стихийных бедствий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500 000</w:t>
            </w:r>
          </w:p>
        </w:tc>
      </w:tr>
      <w:tr>
        <w:trPr>
          <w:trHeight w:val="30" w:hRule="atLeast"/>
        </w:trPr>
        <w:tc>
          <w:tcPr>
            <w:tcW w:w="1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208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обороны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258 990 756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определению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государственной 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организации обороны и Вооруженных Сил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1 952 733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автоматизированной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управления Вооруженных Сил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4 036 580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  объектов  Вооруженных Сил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15 152 627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Модернизация, восстановление и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вооружения, военной и иной техники,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связи в рамках межотраслевой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программы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66 091 054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Тыловое обеспечение Вооруженных Сил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25 350 248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учреждений  Министерства обороны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756 045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специальной деятельности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7 175 327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внешнеполитических интересов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739 596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воспитательной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морально-психологической 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военнослужащих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440 074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допризывников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военно-техническим специальностям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236 507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Вооруженных Сил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5 801 816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Повышение боевой готовности  Вооруженных Сил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128 182 150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жильем военнослужащих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2 938 858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090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Исследования в области обороны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137 141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678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Республиканская гвардия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4 668 684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Участие в обеспечении безопасности охраняемых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лиц, объектов и  в выполнении церемониальных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ритуалов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4 418 684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Программа развития Республиканской гвардии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250 000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уголовно-исполнительная деятельность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464 817 960</w:t>
            </w:r>
          </w:p>
        </w:tc>
      </w:tr>
      <w:tr>
        <w:trPr>
          <w:trHeight w:val="30" w:hRule="atLeast"/>
        </w:trPr>
        <w:tc>
          <w:tcPr>
            <w:tcW w:w="1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104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Канцелярия Премьер-Министра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821 462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технической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информации в государственных органах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учреждениях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49 348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фельдъегерской связью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учреждений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698 554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учреждений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41 305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подготовке и повышению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специалистов государственных органов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учреждений в области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безопасности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32 255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188 803 873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определению и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реализации 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охраны общественного порядка и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общественной безопасности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38 773 347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защиты прав и свобод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участвующих в уголовном процессе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117 020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1313"/>
        <w:gridCol w:w="1573"/>
        <w:gridCol w:w="7253"/>
        <w:gridCol w:w="271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</w:t>
            </w:r>
          </w:p>
        </w:tc>
        <w:tc>
          <w:tcPr>
            <w:tcW w:w="7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0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внутренних войск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общественной безопасности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40 284 248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внутренних дел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587 134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Строительство,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общественного порядка, безопасности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уголовно-исполнительной системы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5 275 938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Модернизация и развитие спутниковой сети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передачи данных и телефонии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330 755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 и бюджету города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объектов общественного 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безопасности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1 996 073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охране общественного порядка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обеспечению общественной безопасности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16 699 536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Изготовление документов удостоверяющих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личность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8 624 240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Изготовление водительских удостоверений,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документов, номерных знаков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государственной регистрации транспортных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средств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3 752 176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Осуществление оперативно-розыскной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6 730 167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018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Оплата юридической помощи, оказываемой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адвокатами лицам, освобожденным от ее оплаты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522 252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профилактике наркомании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наркобизнеса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дел Республики Казахстан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8 041 596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учреждений Министерства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2 953 047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Стимулирование добровольной возмездной сдачи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незаконно хранящегося оружия, боеприпасов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взрывчатых веществ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301 476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027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внутренних войск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внутренних дел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13 564 839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бюджетам, бюджетам 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содержание, 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дополнительной штатной численности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миграционной полиции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2 054 602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бюджетам, бюджетам 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содержание и 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оснащение центра временного размещения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оралманов и центра адаптации и интеграции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оралманов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150 723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040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Содержание осужденных, подозреваемых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обвиняемых лиц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29 299 687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органов и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уголовно-исполнительной системы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5 598 798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бюджету Восточно-Казахстанской области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котельной в поселке Солнечный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1 801 217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бюджетам, бюджетам городов Астана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безопасности дорожного движения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676 790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бюджету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Алматы на содержание дополнительной штатной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численности ДВД города Алматы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охраны общественного порядка и общественной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безопасности на метрополитене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372 298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047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бюджетам, бюджету города Алматы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штатной численности, осуществляющей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обслуживание режимных стратегических объектов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177 222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Борьба с наркоманией и наркобизнесом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67 192</w:t>
            </w:r>
          </w:p>
        </w:tc>
      </w:tr>
      <w:tr>
        <w:trPr>
          <w:trHeight w:val="30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221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юстиции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23 854 718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Правовое 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государства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8 348 754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Проведение судебных экспертиз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2 521 808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1313"/>
        <w:gridCol w:w="1573"/>
        <w:gridCol w:w="7253"/>
        <w:gridCol w:w="271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</w:t>
            </w:r>
          </w:p>
        </w:tc>
        <w:tc>
          <w:tcPr>
            <w:tcW w:w="7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0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юридической помощи адвокатами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301 373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Научная экспертиза проектов нормативных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правовых актов, международных договоров,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концепций законопроектов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2 346 973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Охрана прав интеллектуальной собственности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8 046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Правовая пропаганда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79 775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исполнения судебных актов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3 067 979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Оценка, хранение и реализация конфискованного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арестованного имущества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98 171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Капитальные расходы органов юстиции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1 193 412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047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Представление и защита интересов государства,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оценка перспектив судебных или арбитражных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разбирательств и юридическая экспертиза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проектов контрактов на недропользование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инвестиционных договоров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5 575 478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деятельности института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законодательства Республики Казахстан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312 949</w:t>
            </w:r>
          </w:p>
        </w:tc>
      </w:tr>
      <w:tr>
        <w:trPr>
          <w:trHeight w:val="30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Комитет 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161 199 006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национальной безопасности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143 566 587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Программа развития системы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безопасности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17 629 419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Разработка и экспертиза технико-экономических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обоснований республиканских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инвестиционных проектов и концессионных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411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Служба внешней разведки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 «Сырбар»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8 515 811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внешней разведки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8 515 811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501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Верховный Суд Республики Казахстан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30 768 401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высшим судебным органом судебной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защиты прав, свобод и законных интересов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граждан и организаций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2 252 911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единой автоматизированной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информационно-аналитической системы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судебной системы Республики Казахстан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329 392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защиты прав и свобод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участвующих в судебном процессе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15 557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жильем судей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966 955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отправления правосудия местными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органами судебной власти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23 417 153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органов судебной системы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766 415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объектов органов судебной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системы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2 989 268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Внедрение института медиации в 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30 750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502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Генеральная прокуратура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27 316 563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Осуществление высшего надзора за точным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единообразным применением законов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подзаконных актов в Республике Казахстан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17 613 526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Межгосударственное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взаимодействие по ведению криминального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оперативного учетов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1 486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единой информационно-аналитической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системы Комитета по правовой статистике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специальным учетам Генеральной прокуратуры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152 655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Генеральной прокуратуры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928 291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органов, юридических лиц  учетной,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статистической информацией в сфере 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статистики и специальных учетов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3 618 831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3"/>
        <w:gridCol w:w="1313"/>
        <w:gridCol w:w="1573"/>
        <w:gridCol w:w="7253"/>
        <w:gridCol w:w="271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</w:t>
            </w:r>
          </w:p>
        </w:tc>
        <w:tc>
          <w:tcPr>
            <w:tcW w:w="7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0" w:hRule="atLeast"/>
        </w:trPr>
        <w:tc>
          <w:tcPr>
            <w:tcW w:w="1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Строительство, реконструкция объектов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органов прокуратуры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676 519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защиты прав и свобод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участвующих в уголовном процессе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58 984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системы информационного обмена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правоохранительных и специальных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1 250 000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юридической помощи адвокатами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следствия и на следствии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16 271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бюджету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Астаны на строительство административного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здания Генеральной прокуратуры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3 000 000</w:t>
            </w:r>
          </w:p>
        </w:tc>
      </w:tr>
      <w:tr>
        <w:trPr>
          <w:trHeight w:val="30" w:hRule="atLeast"/>
        </w:trPr>
        <w:tc>
          <w:tcPr>
            <w:tcW w:w="1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618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борьбе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 экономической и коррупционной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преступностью (финансовая полиция)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13 299 920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Минимизация уровня коррупциогенности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общественных отношений и криминализации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экономики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8 723 489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защиты прав и свобод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лиц, участвующих в уголовном процессе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229 791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Агентства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 по борьбе с экономической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коррупционной преступностью (финансовая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полиция)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1 279 003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Оперативно-розыскная деятельность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финансовой полиции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3 054 885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018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юридической помощи адвокатами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следствия и на следствии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12 752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Служба охраны Президента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10 238 206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безопасности Глав государств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отдельных должностных лиц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8 354 775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Программа развития Службы охраны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1 883 431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439 863 373</w:t>
            </w:r>
          </w:p>
        </w:tc>
      </w:tr>
      <w:tr>
        <w:trPr>
          <w:trHeight w:val="30" w:hRule="atLeast"/>
        </w:trPr>
        <w:tc>
          <w:tcPr>
            <w:tcW w:w="1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104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Канцелярия Премьер-Министра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45 712 338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обучению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для повышения квалификации с привлечением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зарубежных специалистов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114 000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Целевой вклад для развития АОО «Назарбаев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Университет»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45 598 338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6 709 140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 в системе Министерства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дел Республики Казахстан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6 695 955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областному бюджету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Алматинской области и бюджету города Алматы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связи с передачей штатной численности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педагогических работников общеобразовательных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школ 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уголовно-исполнительной системы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13 185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202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585 420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с высшим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профессиональным образованием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585 420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208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обороны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10 406 439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Общеобразовательное обучение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специализированных организациях образования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354 706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с высшим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послевузовским профессиональным образованием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9 388 694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в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технического и 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послесреднего образования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663 039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212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23 719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1313"/>
        <w:gridCol w:w="1573"/>
        <w:gridCol w:w="7253"/>
        <w:gridCol w:w="271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</w:t>
            </w:r>
          </w:p>
        </w:tc>
        <w:tc>
          <w:tcPr>
            <w:tcW w:w="7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0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образования в сфере сельского хозяйства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23 719</w:t>
            </w:r>
          </w:p>
        </w:tc>
      </w:tr>
      <w:tr>
        <w:trPr>
          <w:trHeight w:val="30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экономического развития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торговли Республики Казахстан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163 772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руководящих работников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менеджеров в сфере экономики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163 772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343 362 599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и реализация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политики в области образования и науки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3 760 511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в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технического и 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послесреднего образования и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социальной поддержки обучающимся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2 256 209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сетей инновационной системы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проекту коммерциализации научных исследований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6 905 624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образования и науки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11 327 374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Методологическое обеспечение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образования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2 702 460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Обучение и воспитание одаренных детей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27 635 232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республиканских школьных олимпиад,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конкурсов, внешкольных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республиканского значения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489 269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бюджетам, бюджетам 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реализацию государственного образовательного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заказа в дошкольных организациях образования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25 902 416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бюджетам, бюджетам 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реконструкцию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образования и областному бюджету Алматинской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 и бюджету города Алматы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сейсмоусиления объектов образования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69 319 724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кадров в области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искусства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4 083 847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с высшим,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послевузовским образованием и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социальной поддержки обучающимся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80 231 947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кадров государственных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9 093 316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028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в высших учебных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заведениях за рубежом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«Болашак»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18 935 019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бюджетам, бюджетам 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реализацию Государственной программы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образования в Республике Казахстан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2011-2020 годы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4 049 451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Оценка уровня знания казахского языка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и проведение внешней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оценки качества образования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1 319 391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Капитальные расходы организаций образования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3 972 186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науки Республики Казахстан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28 802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бюджетам, бюджетам 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ежемесячную выплату денежных средств опекунам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(попечителям) на содержание ребенка-сироты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(детей-сирот), и ребенка (детей), оставшегося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без попечения родителей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4 159 712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бюджетам, бюджетам 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обновление и переоборудование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учебно-производственных мастерских,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лабораторий учебных заведений 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профессионального образования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2 425 000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049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Нравственно-духовное образование детей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учащейся молодежи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104 166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1313"/>
        <w:gridCol w:w="1573"/>
        <w:gridCol w:w="7253"/>
        <w:gridCol w:w="271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</w:t>
            </w:r>
          </w:p>
        </w:tc>
        <w:tc>
          <w:tcPr>
            <w:tcW w:w="7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0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050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Оплата услуг поверенным агентам по возврату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образовательных кредитов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114 720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Внедрение системы электронного обучения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организациях среднего и 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профессионального образования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15 939 656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бюджетам, бюджетам 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квалификационную категорию учителям школ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воспитателям дошкольных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11 453 346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бюджетам, бюджетам 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установление доплаты за организацию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производственного обучения мастерам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производственного обучения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технического и профессионального образования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1 471 757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057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деятельности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«Холдинг «Кәсіпқор»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450 545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060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Целевой вклад на развитие АОО «Назарбаев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Интеллектуальные школы»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19 710 701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бюджетам, бюджетам 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оплаты труда учителям, прошедшим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по учебным программам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АОО «Назарбаев Интеллектуальные школы»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458 000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подготовке специалистов с высшим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послевузовским образованием и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деятельности в АОО "Назарбаев Университет"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12 383 611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Оплата услуг Оператору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образовательной накопительной системы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147 815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Модернизация технического и профессионального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1 814 032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бюджету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Астаны на изъятие земельных участков 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общежития Евразийского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национального университета им. Гумилева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филиала МГУ им. Ломоносова и Назарбаев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Интеллектуальных школ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710 862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Борьба с наркоманией и наркобизнесом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5 898</w:t>
            </w:r>
          </w:p>
        </w:tc>
      </w:tr>
      <w:tr>
        <w:trPr>
          <w:trHeight w:val="30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226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28 259 348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в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технического и 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послесреднего образования и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социальной поддержки обучающимся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633 128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с высшим,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послевузовским образованием и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социальной поддержки обучающимся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22 584 502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кадров государственных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1 594 214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организаций образования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1 749 960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1 697 544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 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технологий Республики Казахстан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8 294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кадров в области технического регулирования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метрологии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8 294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235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культуры 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23 647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кадров государственных организаций культуры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23 647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601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Национальное космическое агентство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переподготовки и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квалификации специалистов космической отрасли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50 000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3"/>
        <w:gridCol w:w="1313"/>
        <w:gridCol w:w="1573"/>
        <w:gridCol w:w="7253"/>
        <w:gridCol w:w="271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</w:t>
            </w:r>
          </w:p>
        </w:tc>
        <w:tc>
          <w:tcPr>
            <w:tcW w:w="7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0" w:hRule="atLeast"/>
        </w:trPr>
        <w:tc>
          <w:tcPr>
            <w:tcW w:w="1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608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государственной службы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1 282 238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повышению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служащих с привлечением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иностранных преподавателей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98 023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Подготовка, переподготовка и 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квалификации государственных служащих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1 184 215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618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борьбе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 экономической и коррупционной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преступностью (финансовая полиция)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812 822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с высшим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профессиональным образованием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812 822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67 243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Переподготовка и специализация врачей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рубежом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67 243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696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спорта и физической культуры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2 396 354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Обучение и воспитание одаренных в спорте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детей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2 052 738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в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технического, 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послесреднего образования и оказаниe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социальной поддержки обучающимся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343 616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446 805 722</w:t>
            </w:r>
          </w:p>
        </w:tc>
      </w:tr>
      <w:tr>
        <w:trPr>
          <w:trHeight w:val="30" w:hRule="atLeast"/>
        </w:trPr>
        <w:tc>
          <w:tcPr>
            <w:tcW w:w="1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4 488 160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лечению военнослужащих, сотрудников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правоохранительных органов и членов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семей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2 206 107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039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2 282 053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202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2 193 598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мероприятий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Государственной программы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здравоохранения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«Саламатты Қазақстан» на 2011-2015 годы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2 193 598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208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обороны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3 999 890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Медицинское обеспечение Вооруженных Сил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3 999 890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425 488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Оздоровление, реабилитация и 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отдыха детей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425 488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226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430 599 479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 здравоохранения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12 793 823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бюджетам, бюджетам 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реконструкцию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здравоохранения и областному бюджету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Алматинской области и бюджету 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для сейсмоусиления объектов здравоохранения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44 727 131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санитарно-эпидемиологического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благополучия населения на республиканском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уровне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10 833 032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Прикладные научные исследования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2 243 629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Хранение специального медицинского резерва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52 629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бюджету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Алматы на капитальный ремонт сейсмоусиляемых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объектов здравоохранения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1 528 217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бюджетам, бюджетам 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и расширение гарантированного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объема бесплатной медицинской помощи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90 824 373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здравоохранения Республики Казахстан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332 885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3"/>
        <w:gridCol w:w="1313"/>
        <w:gridCol w:w="1573"/>
        <w:gridCol w:w="7253"/>
        <w:gridCol w:w="269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</w:t>
            </w:r>
          </w:p>
        </w:tc>
        <w:tc>
          <w:tcPr>
            <w:tcW w:w="7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0" w:hRule="atLeast"/>
        </w:trPr>
        <w:tc>
          <w:tcPr>
            <w:tcW w:w="1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2 120 178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судебно-медицинской  экспертизе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2 146 492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018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хранению ценностей исторического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наследия в области здравоохранения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10 132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здравоохранения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1 787 002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организаций здравоохранения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республиканском уровне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3 584 470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мобильной и телемедицины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здравоохранении аульной (сельской) местности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49 900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029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Реформирование системы здравоохранения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10 789 376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Внедрение международных стандартов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больничного управления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2 655 564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гарантированного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бесплатной медицинской помощи,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направлений, финансируемых на местном уровне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214 066 216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038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бюджетам, бюджетам 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материально-техническое оснащение 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организаций здравоохранения на местном уровне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10 485 164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Межсекторальное и межведомственное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взаимодействие по вопросам охраны здоровья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граждан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19 529 332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Борьба с наркоманией и наркобизнесом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39 934</w:t>
            </w:r>
          </w:p>
        </w:tc>
      </w:tr>
      <w:tr>
        <w:trPr>
          <w:trHeight w:val="30" w:hRule="atLeast"/>
        </w:trPr>
        <w:tc>
          <w:tcPr>
            <w:tcW w:w="1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5 099 107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Санитарно-эпидемиологическое благополучие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населения на республиканском уровне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121 090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медицинской помощи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категориям граждан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4 595 632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Техническое и информационное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медицинских организаций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76 886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медицинских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Управления делами Президента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266 499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сопровождению комплексной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медицинской информационной системы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39 000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1 206 989 823</w:t>
            </w:r>
          </w:p>
        </w:tc>
      </w:tr>
      <w:tr>
        <w:trPr>
          <w:trHeight w:val="30" w:hRule="atLeast"/>
        </w:trPr>
        <w:tc>
          <w:tcPr>
            <w:tcW w:w="1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213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труда и социальной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населения Республики Казахстан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1 206 989 823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области труда, занятости, социальной защиты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населения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3 167 337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Социальное обеспечение отдельных 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граждан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983 225 691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Специальные государственные пособия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76 591 340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Единовременные государственные денежные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компенсации отдельным категориям граждан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88 175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пособия семьям, имеющим детей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59 902 296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социальной помощи оралманам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9 200 239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Прикладные научные исследования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71 395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информационно-аналитическому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обеспечению по базе занятости и бедности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129 344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бюджетам, бюджетам 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реконструкцию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социального обеспечения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1 020 274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бюджетам, бюджетам 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предоставление специальных социальных услуг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2 209 002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выплаты пенсий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пособий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19 315 457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3"/>
        <w:gridCol w:w="1313"/>
        <w:gridCol w:w="1573"/>
        <w:gridCol w:w="7253"/>
        <w:gridCol w:w="271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</w:t>
            </w:r>
          </w:p>
        </w:tc>
        <w:tc>
          <w:tcPr>
            <w:tcW w:w="7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0" w:hRule="atLeast"/>
        </w:trPr>
        <w:tc>
          <w:tcPr>
            <w:tcW w:w="1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Возмещение за вред, причиненный жизни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здоровью, возложенное судом на государство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случае прекращения деятельности юридического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лица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697 930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 Министерства труда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социальной защиты населения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286 911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 организаций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защиты на республиканском уровне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574 090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методологическому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оказания инвалидам протезно-ортопедической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помощи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30 932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Совершенствование системы социальной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лиц с ограниченными возможностями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Конвенции ООН о правах инвалидов и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системы предоставления специальных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7 500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Совершенствование системы социальной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населения в соответствии с международными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стандартами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27 473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028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повышению квалификации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социально-трудовой сферы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16 083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автоматизированной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системы Государственного центра по 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пенсий и Единой информационной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социально-трудовой сферы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234 913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128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мероприятий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занятости 2020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50 193 441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200 074 230</w:t>
            </w:r>
          </w:p>
        </w:tc>
      </w:tr>
      <w:tr>
        <w:trPr>
          <w:trHeight w:val="30" w:hRule="atLeast"/>
        </w:trPr>
        <w:tc>
          <w:tcPr>
            <w:tcW w:w="1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215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транспорта и коммуникаций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2 809 508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 изъятие земельных участков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государственных нужд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2 809 508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619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строительства и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197 264 722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мероприятий по энергосбережению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объектов социальной сферы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жилищно-коммунального хозяйства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360 000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бюджетам, бюджетам 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проектирование, развитие, обустройство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(или) приобретение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инфраструктуры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60 004 379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бюджетам, бюджетам 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водоотведения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43 277 055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бюджетам, бюджетам 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проектирование, 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приобретение жилья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коммунального жилищного фонда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35 000 000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бюджетам, бюджетам 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12 286 169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бюджетам, бюджетам 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благоустройства городов 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пунктов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3 880 684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оценки технического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инженерных сетей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600 000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областному бюджету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Карагандинской области на поддержание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инфраструктуры города Приозерска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257 000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028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бюджетам, бюджетам 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563 000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029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Разработка обоснований инвестиций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3 381 785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Центров энергоэффективности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жилищно-коммунального хозяйства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Астана, Алматы и Актобе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3 257 387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3"/>
        <w:gridCol w:w="1313"/>
        <w:gridCol w:w="1573"/>
        <w:gridCol w:w="7253"/>
        <w:gridCol w:w="271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</w:t>
            </w:r>
          </w:p>
        </w:tc>
        <w:tc>
          <w:tcPr>
            <w:tcW w:w="7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0" w:hRule="atLeast"/>
        </w:trPr>
        <w:tc>
          <w:tcPr>
            <w:tcW w:w="1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037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обследований водохозяйственных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систем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500 000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038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бюджетам, бюджетам 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системы водоснабжения в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населенных пунктах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33 897 263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пространство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91 838 975</w:t>
            </w:r>
          </w:p>
        </w:tc>
      </w:tr>
      <w:tr>
        <w:trPr>
          <w:trHeight w:val="30" w:hRule="atLeast"/>
        </w:trPr>
        <w:tc>
          <w:tcPr>
            <w:tcW w:w="1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Администрация Президента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149 307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Хранение историко-культурных ценностей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149 307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1 906 026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доступа к  научно-историческим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ценностям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12 308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доступности научной,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научно-технической и научно-педагогической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734 352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040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мероприятий по молодежной политике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патриотическому воспитанию граждан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1 159 366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226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14 556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доступа к  информации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библиотеках республиканского значения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14 556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 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технологий Республики Казахстан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448 456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Формирование туристского имиджа Казахстана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448 456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235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культуры 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61 083 967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 культуры и информации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662 405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информации Республики Казахстан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Стимулирование деятелей в сфере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67 874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государственного языка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языков народа Казахстана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456 014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Прикладные научные исследования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194 930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организаций в области культуры и информации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637 508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Производство национальных фильмов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2 116 560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социально значимых и культурных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мероприятий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2 145 496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театрально-концертных организаций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5 810 831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сохранности  историко-культурного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наследия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1 578 066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внутриполитической стабильности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общественного согласия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661 644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Воссоздание, сооружение памятников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историко-культурного наследия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766 120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Свод и систематизация  изучения культурного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наследия казахского народа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43 604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доступа к информации в публичных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библиотеках республиканского значения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891 908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Строительство,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культуры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100 734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бюджету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Астаны на увеличение уставного капитала ТОО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«Театр оперы и балета»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15 837 000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018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Издание социально-важных видов литературы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1 093 286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сохранности архивных документов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архива печати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443 427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Пропаганда борьбы с наркоманией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наркобизнесом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10 362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3"/>
        <w:gridCol w:w="1313"/>
        <w:gridCol w:w="1573"/>
        <w:gridCol w:w="7253"/>
        <w:gridCol w:w="271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</w:t>
            </w:r>
          </w:p>
        </w:tc>
        <w:tc>
          <w:tcPr>
            <w:tcW w:w="7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0" w:hRule="atLeast"/>
        </w:trPr>
        <w:tc>
          <w:tcPr>
            <w:tcW w:w="1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политики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26 078 768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бюджетам, бюджетам 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181 570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бюджетам, бюджетам 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материально-техническое оснащение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1 285 860</w:t>
            </w:r>
          </w:p>
        </w:tc>
      </w:tr>
      <w:tr>
        <w:trPr>
          <w:trHeight w:val="30" w:hRule="atLeast"/>
        </w:trPr>
        <w:tc>
          <w:tcPr>
            <w:tcW w:w="1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2 093 738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политики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190 855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инфраструктуры Щучинско-Боровской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курортной зоны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1 902 883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696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спорта и физической культуры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26 142 925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государственной политики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физической культуры и спорта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540 063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Поддержка развития массового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национальных видов спорта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217 414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Развитие спорта высших достижений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9 754 823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бюджетам, бюджетам 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содержание вновь вводимых объектов спорта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246 909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организаций спорта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448 459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Агентства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 по делам спорта и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культуры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388 341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кадров в области спорта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96 104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бюджетам, бюджетам 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квалификационную категорию учителям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школ-интернатов для одаренных в спорте детей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8 431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Бюджетные инвестиции в области спорта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10 165 836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бюджетам, бюджетам 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4 273 987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Борьба с наркоманией и наркобизнесом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2 558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Топливно-энергетический комплекс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недропользование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116 096 656</w:t>
            </w:r>
          </w:p>
        </w:tc>
      </w:tr>
      <w:tr>
        <w:trPr>
          <w:trHeight w:val="30" w:hRule="atLeast"/>
        </w:trPr>
        <w:tc>
          <w:tcPr>
            <w:tcW w:w="1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300 034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Мониторинг сейсмологической информации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300 034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231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нефти и газа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14 461 448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координации деятельности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нефтяной, газовой и нефтехимической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промышленности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848 248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ведения учета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имущества, право пользования которым подлежит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передаче подрядчикам по нефтегазовым проектам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35 821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Совершенствование нормативно-технической базы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нефтяной, газовой и нефтехимической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промышленности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42 500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 нефти и газа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26 356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бюджетам, бюджетам 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развитие газотранспортной системы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13 508 523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 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технологий Республики Казахстан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101 335 174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Совершенствование нормативно-технической базы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 топливно-энергетическом комплексе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268 369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3"/>
        <w:gridCol w:w="1313"/>
        <w:gridCol w:w="1573"/>
        <w:gridCol w:w="7253"/>
        <w:gridCol w:w="271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</w:t>
            </w:r>
          </w:p>
        </w:tc>
        <w:tc>
          <w:tcPr>
            <w:tcW w:w="7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0" w:hRule="atLeast"/>
        </w:trPr>
        <w:tc>
          <w:tcPr>
            <w:tcW w:w="1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029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инициативы прозрачности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деятельности добывающих отраслей в 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27 197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Консервация и ликвидация урановых рудников,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захоронение техногенных отходов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70 791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закрытия шахт Карагандинского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угольного бассейна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581 000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038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радиационной безопасности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территории Республики Казахстан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591 875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039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Формирование геологической информации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282 899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040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Региональные, геолого-съемочные,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поисково-оценочные и поисково-разведочные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работы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8 844 779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Мониторинг минерально-сырьевой базы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недропользования, подземных вод и опасных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геологических процессов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610 019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Возмещение ущерба работникам ликвидированных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шахт, переданных в республиканское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государственное специализированное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предприятие  «Карагандаликвидшахт»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306 463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Мониторинг ядерных испытаний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90 403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047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Центра ядерной медицины и биофизики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1 410 600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048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бюджетам, бюджетам 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87 614 176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049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Передислокация геофизической обсерватории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«Боровое»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579 269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повышения энергоэффективности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57 334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животного мира, земельные отношения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247 523 916</w:t>
            </w:r>
          </w:p>
        </w:tc>
      </w:tr>
      <w:tr>
        <w:trPr>
          <w:trHeight w:val="30" w:hRule="atLeast"/>
        </w:trPr>
        <w:tc>
          <w:tcPr>
            <w:tcW w:w="1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212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221 301 202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и реализация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государства в сфере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агропромышленного комплекса, водного,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лесного, охотничьего, рыбного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аграрной науки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11 246 242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Сохранение мелиоративного состояния земель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218 393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Защита растений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4 644 278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Карантин растений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966 104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Определение сортовых и посевных качеств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семенного и посадочного материала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292 241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объектов инфраструктуры лесного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хозяйства и особо охраняемых 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территорий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142 324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бюджетам, бюджетам 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9 859 829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Строительство, реконструкция и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ветеринарных лабораторий, биохранилища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здания подведомственного учреждения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8 313 549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сортоиспытанию 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277 830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Постприватизационная поддержка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хозяйства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4 320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018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бюджетам, бюджетам 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субсидирование повышения продуктивности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качества товарного рыбоводства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264 158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Методологические услуги в области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водных объектов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31 392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бюджету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Акмолинской области на создание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лесонасаждений вдоль автомобильной дороги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«Астана-Щучинск» на участках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«Шортанды-Щучинск»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636 063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1073"/>
        <w:gridCol w:w="1573"/>
        <w:gridCol w:w="7253"/>
        <w:gridCol w:w="271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</w:t>
            </w:r>
          </w:p>
        </w:tc>
        <w:tc>
          <w:tcPr>
            <w:tcW w:w="7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0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Агрометеорологический и космический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мониторинг сельскохозяйственного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производства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48 408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бюджету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Жамбылской области на берегоукрепительные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работы на реке Шу вдоль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границы Республики Казахстан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1 500 000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029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водоснабжения, гидротехнических сооружений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42 130 673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объектов охраны подземных вод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очистки промышленных стоков в городе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Усть-Каменогорске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562 967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Эксплуатация трансграничных и республиканских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водохозяйственных объектов, не связанных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подачей воды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6 929 220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037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Государственный учет и кадастр рыбных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ресурсов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152 148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038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Воспроизводство рыбных ресурсов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1 412 929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039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Возмещение ставки вознаграждения по кредитам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 поддержку сельского хозяйства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4 000 000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040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сохранения и развития 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охраняемых природных территорий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6 152 161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Реабилитация и управление окружающей средой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бассейна рек Нура и Ишим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2 437 830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агропромышленного комплекса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3 326 643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Сохранение лесов и увеличение лесистости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территории республики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1 524 259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обследований водохозяйственных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систем и гидротехнических сооружений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945 800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047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Государственный учет и регистрация тракторов,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прицепов к ним, самоходных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сельскохозяйственных, мелиоративных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дорожно-строительных машин и механизмов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41 887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050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Поддержка страхования в растениеводстве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64 520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Субсидирование систем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производством сельскохозяйственной продукции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60 000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Диагностика заболеваний животных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5 740 355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Противоэпизоотические мероприятия,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очагов острых и хронических инфекционных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заболеваний животных и птиц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4 480 995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Капитальный ремонт и восстановление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аварийных участков межхозяйственных каналов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гидромелиоративных сооружений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3 706 151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премии в области аграрной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науки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конкурентоспособности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сельскохозяйственной продукции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1 053 816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057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Информационное обеспечение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агропромышленного комплекса на безвозмездной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основе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775 505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Закуп зерна в государственные ресурсы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18 500 000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Хранение и перемещение зерна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резерва продовольственного зерна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942 500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Охрана и рациональное использование 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ресурсов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690 087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природоохранных попусков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1 393 256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068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охраны, защиты и воспроизводства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лесов, лесопользования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учебно-производственной деятельности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 лесного хозяйства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41 615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069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Экспертиза качества лесных семян, учет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аттестация объектов лесосеменной базы, 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санитарного состояния лесов и формирование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постоянной лесосеменной базы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116 367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070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Лесоохотоустройство и лесохозяйственное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проектирование, учет и биологические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обоснования в области лесов и животного мира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465 903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1073"/>
        <w:gridCol w:w="1573"/>
        <w:gridCol w:w="8013"/>
        <w:gridCol w:w="257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</w:t>
            </w:r>
          </w:p>
        </w:tc>
        <w:tc>
          <w:tcPr>
            <w:tcW w:w="8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0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071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зеленой зоны города Астаны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2 374 991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072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Авиаохрана леса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1 702 211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073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Сохранение и восстановление численности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сайги, редких и исчезающих видов диких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животных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677 927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074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хозяйства Республики Казахстан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149 492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081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Мониторинг, референция, лабораторная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диагностика и обеспечение пищевой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безопасности в ветеринарии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252 935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082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бюджетам, бюджетам 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поддержку семеноводства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2 451 448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083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 городов Астаны и Алматы на поддержку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племенного животноводства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10 497 603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088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 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субсидирование повышения продуктивности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качества продукции животноводства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21 138 658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090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бюджетам, бюджетам 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организацию и проведение идентификации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сельскохозяйственных животных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1 977 521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095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бюджетам, бюджетам городов Астаны и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для реализации 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специалистов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1 124 796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200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электронного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ресурса, системы и информационно-коммуникационной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сети в едином информационном пространстве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1 455 508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201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государственных учреждений и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сельского хозяйства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2 644 031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202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Нормативно-методическое обеспечение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отраслей агропромышленного комплекса,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водного, рыбного и лесного хозяйства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203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бюджетам, бюджетам 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региональных стабилизационных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фондов продовольственных товаров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17 105 285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204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Удешевление стоимости затрат на транспортные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расходы при экспорте зерна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205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Научно-методические услуги по определению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агрохимического состава почв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166 724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207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Разработка и внедрение информационной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мониторингу биоразнообразия в пилотных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особо охраняемых природных территориях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54 840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208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бюджету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Костанайской области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материально-техническое оснащение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 охране, защите и воспроизводству лесов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209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бюджету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Астаны на создание «зеленого пояса»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759 180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210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бюджету 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 на возмещение убытков землепользователей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или собственникам земельных участков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принудительном отчуждении земельных участков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создания зеленой зоны города Астаны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173 390</w:t>
            </w:r>
          </w:p>
        </w:tc>
      </w:tr>
      <w:tr>
        <w:trPr>
          <w:trHeight w:val="30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234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охраны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14 636 709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сохранению, восстановлению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улучшению качества окружающей среды,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обеспечению перехода Республики Казахстан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устойчивому развитию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2 239 656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Разработка качественных и количественных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показателей (экологических нормативов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требований)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46 920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3"/>
        <w:gridCol w:w="1313"/>
        <w:gridCol w:w="1573"/>
        <w:gridCol w:w="7253"/>
        <w:gridCol w:w="271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</w:t>
            </w:r>
          </w:p>
        </w:tc>
        <w:tc>
          <w:tcPr>
            <w:tcW w:w="7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0" w:hRule="atLeast"/>
        </w:trPr>
        <w:tc>
          <w:tcPr>
            <w:tcW w:w="1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Научные исследования в области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окружающей среды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337 900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объектов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окружающей среды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4 013 299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наблюдений за состоянием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окружающей среды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2 108 638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бюджетам, бюджетам 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реконструкцию объектов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окружающей среды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3 737 445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окружающей среды Республики Казахстан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67 703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Ликвидация «исторических» загрязнений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233 259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Модернизация гидрометеорологической службы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1 369 301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018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учреждений Министерства охраны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среды Республики Казахстан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11 557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Содействие Республике Казахстан в усилении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межрегионального сотрудничества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продвижения «Зеленого роста»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Астанинской Инициативы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42 750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Уничтожение отходов содержащих СОЗ (стойкие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органические загрязнители) в Казахстане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55 525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Очистка природной среды от техногенного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загрязнения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372 756</w:t>
            </w:r>
          </w:p>
        </w:tc>
      </w:tr>
      <w:tr>
        <w:trPr>
          <w:trHeight w:val="30" w:hRule="atLeast"/>
        </w:trPr>
        <w:tc>
          <w:tcPr>
            <w:tcW w:w="1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614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управлению земельными ресурсами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6 826 838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созданию условий для эффективного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использования и охраны земли, геодезического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картографического обеспечения,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способствующего экономическому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страны и укреплению национальной безопасности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786 108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Агентства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 по управлению земельными ресурсами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7 552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сведений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земельного кадастра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2 834 087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топографо-геодезической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картографической продукцией и ее хранение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3 199 091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619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строительства и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4 302 252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039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бюджетам, бюджетам 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субсидирование стоимости услуг по подаче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питьевой воды из особо важных групповых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локальных систем водоснабжения, являющихся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безальтернативными источниками питьевого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водоснабжения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4 302 252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456 915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Охрана, защита, воспроизводство лесов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животного мира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456 915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деятельность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13 001 070</w:t>
            </w:r>
          </w:p>
        </w:tc>
      </w:tr>
      <w:tr>
        <w:trPr>
          <w:trHeight w:val="30" w:hRule="atLeast"/>
        </w:trPr>
        <w:tc>
          <w:tcPr>
            <w:tcW w:w="1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231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нефти и газа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55 868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функционирования специальной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экономической зоны «Национальный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индустриальный нефтехимический технопарк»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55 868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 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технологий Республики Казахстан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5 209 626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технологического характера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3 022 530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хранения информации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364 229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Поддержка создания новых, модернизация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оздоровление действующих производств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направления «Производительность-2020»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790 867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3"/>
        <w:gridCol w:w="1313"/>
        <w:gridCol w:w="1573"/>
        <w:gridCol w:w="7253"/>
        <w:gridCol w:w="271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</w:t>
            </w:r>
          </w:p>
        </w:tc>
        <w:tc>
          <w:tcPr>
            <w:tcW w:w="7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0" w:hRule="atLeast"/>
        </w:trPr>
        <w:tc>
          <w:tcPr>
            <w:tcW w:w="1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бюджетам, бюджетам городов Астаны и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для развития индустриально-инновационной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инфраструктуры в рамках направления «Инвестор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- 2020»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1 032 000</w:t>
            </w:r>
          </w:p>
        </w:tc>
      </w:tr>
      <w:tr>
        <w:trPr>
          <w:trHeight w:val="30" w:hRule="atLeast"/>
        </w:trPr>
        <w:tc>
          <w:tcPr>
            <w:tcW w:w="1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619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строительства и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7 735 576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Совершенствование нормативно-технических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документов в сфере архитектурной,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градостроительной и строительной деятельности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7 199 205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строительства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бюджету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Астаны на разработку комплексной схемы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градостроительного планирования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пригородной зоны города Астаны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486 371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377 962 819</w:t>
            </w:r>
          </w:p>
        </w:tc>
      </w:tr>
      <w:tr>
        <w:trPr>
          <w:trHeight w:val="30" w:hRule="atLeast"/>
        </w:trPr>
        <w:tc>
          <w:tcPr>
            <w:tcW w:w="1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215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374 826 894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формированию политики, координации,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контроля, развития инфраструктуры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конкурентного рынка в области транспорта,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коммуникаций, связи и информатизации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3 839 528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автомобильных дорог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республиканском уровне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213 386 788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Капитальный, средний и текущий ремонт,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содержание, озеленение, диагностика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инструментальное обследование автодорог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республиканского значения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27 000 000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водных путей в судоходном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состоянии и содержание шлюзов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5 298 050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воздушного транспорта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2 530 149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Субсидирование железнодорожных пассажирских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перевозок по социально значимым межобластным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сообщениям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22 180 100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транспорта и коммуникаций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22 700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коммуникаций Республики Казахстан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360 122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бюджетам, бюджетам 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капитальный и средний ремонт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дорог областного, районного значения и 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населенных пунктов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19 089 517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классификации и технической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безопасности судов внутреннего водного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плавания «река-море»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95 133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качества выполнения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дорожно-строительных и ремонтных работ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339 685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Субсидирование регулярных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авиаперевозок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826 317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водного транспорта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329 678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сети постов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транспортного контроля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3 594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028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бюджетам, бюджетам 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72 114 543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029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Субсидирование убытков операторов сельской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связи по предоставлению универсальных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связи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5 308 626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030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Содержание 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административно-технологического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«Transport tower»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388 025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бюджету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Алматы на субсидирование пассажирских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перевозок метрополитеном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037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обучению населения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«Электронного правительства»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442 719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038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Техническое сопровождение системы 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радиочастотного спектра и радиоэлектронных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средств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271 620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3"/>
        <w:gridCol w:w="1313"/>
        <w:gridCol w:w="1573"/>
        <w:gridCol w:w="7253"/>
        <w:gridCol w:w="271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</w:t>
            </w:r>
          </w:p>
        </w:tc>
        <w:tc>
          <w:tcPr>
            <w:tcW w:w="7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0" w:hRule="atLeast"/>
        </w:trPr>
        <w:tc>
          <w:tcPr>
            <w:tcW w:w="1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212 766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018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первоначальной подготовки пилотов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212 766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601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Национальное космическое агентство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2 923 159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формированию политики, координации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контроля в области 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деятельности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299 540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космической деятельности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1 010 000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утилизации, рекультивации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ремонта объектов комплекса «Байконур»,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входящих в состав арендуемых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Оплата услуг банкам-агентам по обслуживанию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бюджетного кредита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межправительственного соглашения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12 896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управления космическими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аппаратами связи и вещания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1 208 063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Разработка технических регламентов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стандартов в области космической деятельности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сохранности объектов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«Байконур», не вошедших в состав аренды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Российской Федерации и исключенных из него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78 474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космического агентства Республики Казахстан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35 266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Межгосударственная радионавигационная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программа государств-участников СНГ на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до 2012 года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105 920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242 174 898</w:t>
            </w:r>
          </w:p>
        </w:tc>
      </w:tr>
      <w:tr>
        <w:trPr>
          <w:trHeight w:val="30" w:hRule="atLeast"/>
        </w:trPr>
        <w:tc>
          <w:tcPr>
            <w:tcW w:w="1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202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12 481 531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государственного материального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резерва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10 004 099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Хранение государственного материального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резерва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1 635 592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корпоративной информационно-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коммуникационной системы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ситуаций и гражданской обороны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841 840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регулированию естественных монополий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1 278 401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в области регулирования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субъектов естественных монополий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обеспечению эффективного функционирования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развития инфраструктурных отраслей экономики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1 214 291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Агентства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 по регулированию естественных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монополий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64 110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204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иностранных дел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2 608 762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Представительские затраты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2 608 762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118 237 646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Резерв Правительства Республики Казахстан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86 331 317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038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Субсидирование процентной ставки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вознаграждения в рамках «Программы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посткризисного восстановления (оздоровление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конкурентоспособных предприятий)»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10 533 441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Погашение простых векселей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5 271 071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Мониторинг реализации планов оздоровлений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участников «Программы посткризисного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восстановления (оздоровление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конкурентоспособных предприятий)»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201 817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058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областному бюджету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Западно-Казахстанской области на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компенсации потерь и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стабильности региона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15 900 000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экономического развития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торговли Республики Казахстан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62 534 105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1313"/>
        <w:gridCol w:w="1573"/>
        <w:gridCol w:w="7253"/>
        <w:gridCol w:w="271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</w:t>
            </w:r>
          </w:p>
        </w:tc>
        <w:tc>
          <w:tcPr>
            <w:tcW w:w="7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0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бюджетам, бюджетам 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индустриальной инфраструктуры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рамках программы «Дорожная карта бизнеса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2020»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18 796 000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Оздоровление и усиление предпринимательского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потенциала в рамках программы «Дорожная 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бизнеса - 2020»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6 039 345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Оплата услуг оператора и финансового агента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оказываемых в рамках программы «Дорожная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карта бизнеса – 2020»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463 140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оказанию консультативной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регионам при подготовке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государственно-частного партнерства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реализации проектов в социальном секторе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жилищно-коммунальном хозяйстве по механизму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государственно-частного парнерства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 реализацию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экономическому развитию регионов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Программы «Развитие регионов»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Разработка или корректировка,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необходимых экспертиз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технико-экономических обоснований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инвестиционных и концессионных проектов,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консультативное сопровождение концессионных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1 676 000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049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Содействие продвижению экспорта казахстанских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товаров на внешние рынки в рамках направления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«Экспортер - 2020»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3 059 620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 решение вопросов обустройства моногородов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бюджету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Жанаозен Мангистауской области на поддержку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предпринимательства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 на развитие инженерной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инфраструктуры городов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«Развитие регионов»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14 000 000</w:t>
            </w:r>
          </w:p>
        </w:tc>
      </w:tr>
      <w:tr>
        <w:trPr>
          <w:trHeight w:val="84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117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бюджетам, бюджетам городов Астана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поддержку частного предпринимательства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регионах в рамках Программы «Дорожная 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бизнеса - 2020»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11 250 000</w:t>
            </w:r>
          </w:p>
        </w:tc>
      </w:tr>
      <w:tr>
        <w:trPr>
          <w:trHeight w:val="30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 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технологий Республики Казахстан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14 283 136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конкурентоспособности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несырьевого сектора казахстанской экономики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ее интеграции в систему мирохозяйственных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связей, защита отечественного потребителя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некачественной продукции, формированию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устойчивого развития населенных пунктов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территорий, по координации деятельности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областях электроэнергетики, геологии,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топливно-энергетического комплекса, угольной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промышленности, использования атомной энергии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туристской индустрии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4 417 986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стандартизации, сертификации, метрологии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систем качества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41 452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Оплата услуг институтов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инновационной системы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1 038 100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в сфере технического регулирования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метрологии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1 580 258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стимулирования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инновационной активности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134 156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018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сопровождению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программы по форсированному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индустриально-инновационному развитию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282 309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Содействие привлечению инвестиций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Республику Казахстан в рамках направления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«Инвестор - 2020»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832 630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Содействие продвижению экспорта казахстанских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товаров на внешние рынки в рамках направления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«Экспортер - 2020»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1 245 996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1313"/>
        <w:gridCol w:w="1573"/>
        <w:gridCol w:w="7253"/>
        <w:gridCol w:w="271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</w:t>
            </w:r>
          </w:p>
        </w:tc>
        <w:tc>
          <w:tcPr>
            <w:tcW w:w="7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0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Предоставление инновационных грантов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направления «Производительность - 2020»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3 500 000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027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регламентации деятельности,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обеспечению координации, взаимодействию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участников СЭЗ «Парк информационных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технологий»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25 627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новых технологий Республики Казахстан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73 360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инфраструктуры специальной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экономической зоны «Парк информационных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технологий»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070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Мониторинг казахстанского содержания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закупке товаров, работ и услуг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453 267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090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Исследования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индустриально-инновационного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406 011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Борьба с наркоманией и наркобизнесом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1 984</w:t>
            </w:r>
          </w:p>
        </w:tc>
      </w:tr>
      <w:tr>
        <w:trPr>
          <w:trHeight w:val="30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234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охраны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4 504 608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Ведение гидрометеорологического мониторинга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4 504 608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502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Генеральная прокуратура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644 628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единой информационно-аналитической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системы Генеральной прокуратуры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644 628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602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защите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конкуренции (Антимонопольное агентство)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736 854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защиты конкуренции,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ограничению монополистической деятельности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недопущению недобросовестной конкуренции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721 087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Агентства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Казахстан по защите конкуренции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15 767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619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строительства и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6 667 649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координации деятельности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строительства и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1 483 619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Агентства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 по делам 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жилищно-коммунального хозяйства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27 512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030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жилищно-коммунального хозяйства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156 518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бюджетам, бюджетам 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уставных капиталов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специализированных региональных организаций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5 000 000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17 603 125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Управления делами Президента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17 136 209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бюджету Карагандинской области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объектов инженерной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транспортной инфраструктуры объекта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«Санаторий на побережье озера Балхаш»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229 728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областному бюджету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Карагандинской области на капитальный 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участка подъездной автомобильной дороги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санаторию на побережье озера Балхаш, объекта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«Санаторий на побережье озера Балхаш»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237 188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695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религий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594 453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государственной политики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религиозной деятельности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377 751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Агентства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 по делам религий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22 400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организаций в сфере религиозной деятельности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4 727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3"/>
        <w:gridCol w:w="1313"/>
        <w:gridCol w:w="1573"/>
        <w:gridCol w:w="7253"/>
        <w:gridCol w:w="271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</w:t>
            </w:r>
          </w:p>
        </w:tc>
        <w:tc>
          <w:tcPr>
            <w:tcW w:w="7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0" w:hRule="atLeast"/>
        </w:trPr>
        <w:tc>
          <w:tcPr>
            <w:tcW w:w="1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международного сотрудничества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сфере религиозной деятельности,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социологических, научно-исследовательских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аналитических услуг в сфере религиозной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189 575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Обслуживание долга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176 316 794</w:t>
            </w:r>
          </w:p>
        </w:tc>
      </w:tr>
      <w:tr>
        <w:trPr>
          <w:trHeight w:val="30" w:hRule="atLeast"/>
        </w:trPr>
        <w:tc>
          <w:tcPr>
            <w:tcW w:w="1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176 316 794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Обслуживание правительственного долга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176 316 794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880 645 461</w:t>
            </w:r>
          </w:p>
        </w:tc>
      </w:tr>
      <w:tr>
        <w:trPr>
          <w:trHeight w:val="30" w:hRule="atLeast"/>
        </w:trPr>
        <w:tc>
          <w:tcPr>
            <w:tcW w:w="1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880 645 461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400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Субвенции областным бюджетам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880 645 461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3"/>
        <w:gridCol w:w="1313"/>
        <w:gridCol w:w="1573"/>
        <w:gridCol w:w="7253"/>
        <w:gridCol w:w="271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</w:t>
            </w:r>
          </w:p>
        </w:tc>
        <w:tc>
          <w:tcPr>
            <w:tcW w:w="7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30" w:hRule="atLeast"/>
        </w:trPr>
        <w:tc>
          <w:tcPr>
            <w:tcW w:w="1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 Чистое бюджетное кредитование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54 000 757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177 999 247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12 149 305</w:t>
            </w:r>
          </w:p>
        </w:tc>
      </w:tr>
      <w:tr>
        <w:trPr>
          <w:trHeight w:val="30" w:hRule="atLeast"/>
        </w:trPr>
        <w:tc>
          <w:tcPr>
            <w:tcW w:w="1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213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труда и социальной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населения Республики Казахстан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12 149 305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областных бюджетов,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городов Астаны и Алматы на содействие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развитию предпринимательства на селе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Программы занятости 2020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12 149 305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42 413 400</w:t>
            </w:r>
          </w:p>
        </w:tc>
      </w:tr>
      <w:tr>
        <w:trPr>
          <w:trHeight w:val="30" w:hRule="atLeast"/>
        </w:trPr>
        <w:tc>
          <w:tcPr>
            <w:tcW w:w="1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619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строительства и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42 413 400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областных бюджетов,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городов Астаны и Алматы на проектирование,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(или) приобретение жилья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42 413 400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животного мира, земельные отношения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86 987 333</w:t>
            </w:r>
          </w:p>
        </w:tc>
      </w:tr>
      <w:tr>
        <w:trPr>
          <w:trHeight w:val="30" w:hRule="atLeast"/>
        </w:trPr>
        <w:tc>
          <w:tcPr>
            <w:tcW w:w="1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212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86 987 333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АО «Национальный управляющий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холдинг «КазАгро» для проведения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поддержке субъектов агропромышленного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комплекса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80 000 000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Бюджетные кредиты 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исполнительныморганам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социальной поддержки специалистов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6 987 333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36 449 209</w:t>
            </w:r>
          </w:p>
        </w:tc>
      </w:tr>
      <w:tr>
        <w:trPr>
          <w:trHeight w:val="30" w:hRule="atLeast"/>
        </w:trPr>
        <w:tc>
          <w:tcPr>
            <w:tcW w:w="1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963 970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Выполнение обязательств по государственным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гарантиям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363 970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Резерв Правительства Республики Казахстан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покрытие дефицита наличности по бюджетам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экономического развития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торговли Республики Казахстан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15 285 239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АО «Фонд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благосостояния «Самрук-Казына»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обеспечения конкурентоспособности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устойчивости национальной экономики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15 285 239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619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строительства и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20 200 000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027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областных бюджетов,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городов Астаны и Алматы на проведение ремонта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общего имущества объектов кондоминиум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8 000 000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АО «Жилищный строительный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сберегательный банк Казахстана»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предоставления предварительных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промежуточных жилищных займов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12 200 000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3"/>
        <w:gridCol w:w="1313"/>
        <w:gridCol w:w="1573"/>
        <w:gridCol w:w="7253"/>
        <w:gridCol w:w="271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0" w:hRule="atLeast"/>
        </w:trPr>
        <w:tc>
          <w:tcPr>
            <w:tcW w:w="1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123 998 490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123 998 490</w:t>
            </w:r>
          </w:p>
        </w:tc>
      </w:tr>
      <w:tr>
        <w:trPr>
          <w:trHeight w:val="30" w:hRule="atLeast"/>
        </w:trPr>
        <w:tc>
          <w:tcPr>
            <w:tcW w:w="1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123 521 226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бюджета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123 521 226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Возврат требований по оплаченным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государственным гарантиям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477 264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Возврат юридическими лицами требований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оплаченным государственным гарантиям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477 264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3"/>
        <w:gridCol w:w="1313"/>
        <w:gridCol w:w="1573"/>
        <w:gridCol w:w="7253"/>
        <w:gridCol w:w="271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</w:t>
            </w:r>
          </w:p>
        </w:tc>
        <w:tc>
          <w:tcPr>
            <w:tcW w:w="7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0" w:hRule="atLeast"/>
        </w:trPr>
        <w:tc>
          <w:tcPr>
            <w:tcW w:w="1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активами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363 627 077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364 137 077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1 207 008</w:t>
            </w:r>
          </w:p>
        </w:tc>
      </w:tr>
      <w:tr>
        <w:trPr>
          <w:trHeight w:val="30" w:hRule="atLeast"/>
        </w:trPr>
        <w:tc>
          <w:tcPr>
            <w:tcW w:w="1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1 207 008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Приобретение акций международных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организаций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1 207 008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389 541</w:t>
            </w:r>
          </w:p>
        </w:tc>
      </w:tr>
      <w:tr>
        <w:trPr>
          <w:trHeight w:val="30" w:hRule="atLeast"/>
        </w:trPr>
        <w:tc>
          <w:tcPr>
            <w:tcW w:w="1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226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389 541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уставных капиталов акционерных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 Министерства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389 541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пространство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1 404 648</w:t>
            </w:r>
          </w:p>
        </w:tc>
      </w:tr>
      <w:tr>
        <w:trPr>
          <w:trHeight w:val="30" w:hRule="atLeast"/>
        </w:trPr>
        <w:tc>
          <w:tcPr>
            <w:tcW w:w="1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235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культуры 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1 404 648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уставных капиталов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лиц, осуществляющих деятельность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информации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1 404 648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животного мира, земельные отношения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10 588 100</w:t>
            </w:r>
          </w:p>
        </w:tc>
      </w:tr>
      <w:tr>
        <w:trPr>
          <w:trHeight w:val="30" w:hRule="atLeast"/>
        </w:trPr>
        <w:tc>
          <w:tcPr>
            <w:tcW w:w="1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212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9 903 000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 Национальный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управляющий холдинг «КазАгро» для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государственной политики по стимулированию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развития агропромышленного комплекса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9 903 000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234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охраны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685 100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«Казаэросервис» для модернизации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технического переоснащения авиационных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метеорологических станций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685 100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35 536 855</w:t>
            </w:r>
          </w:p>
        </w:tc>
      </w:tr>
      <w:tr>
        <w:trPr>
          <w:trHeight w:val="30" w:hRule="atLeast"/>
        </w:trPr>
        <w:tc>
          <w:tcPr>
            <w:tcW w:w="1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215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2 439 418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уставных капиталов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лиц, осуществляющих деятельность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транспорта и коммуникаций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2 439 418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601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Национальное космическое агентство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33 097 437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«Национальная компания «Қазақстан Ғарыш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Сапары» на создание целевых космических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систем, технологий и их использование,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также строительство Сборочно-испытательного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комплекса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22 597 437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«Республиканский центр космической связи»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целевых космических систем,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технологий и их использование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10 500 000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315 010 925</w:t>
            </w:r>
          </w:p>
        </w:tc>
      </w:tr>
      <w:tr>
        <w:trPr>
          <w:trHeight w:val="30" w:hRule="atLeast"/>
        </w:trPr>
        <w:tc>
          <w:tcPr>
            <w:tcW w:w="1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экономического развития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торговли Республики Казахстан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12 000 000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 «Фонд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национального благосостояния «Самрук-Казына»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для обеспечения конкурентоспособности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устойчивости национальной экономики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12 000 000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нефти и газа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300 069 925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1313"/>
        <w:gridCol w:w="1573"/>
        <w:gridCol w:w="7253"/>
        <w:gridCol w:w="271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</w:t>
            </w:r>
          </w:p>
        </w:tc>
        <w:tc>
          <w:tcPr>
            <w:tcW w:w="7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0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Приобретение государством доли участия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Окончательном соглашении о разделе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подрядного участка Карачаганакского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нефтегазоконденсатного месторождения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300 069 925</w:t>
            </w:r>
          </w:p>
        </w:tc>
      </w:tr>
      <w:tr>
        <w:trPr>
          <w:trHeight w:val="30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 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технологий Республики Казахстан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941 000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уставных капиталов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 развитие индустриально-инновационной инфраструктуры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941 000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2 000 000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НАО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«Телерадиокомплекс Президента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Казахстан»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2 000 000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3"/>
        <w:gridCol w:w="1313"/>
        <w:gridCol w:w="1573"/>
        <w:gridCol w:w="7253"/>
        <w:gridCol w:w="271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0" w:hRule="atLeast"/>
        </w:trPr>
        <w:tc>
          <w:tcPr>
            <w:tcW w:w="1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активов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510 000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продажи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активов государства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510 000</w:t>
            </w:r>
          </w:p>
        </w:tc>
      </w:tr>
      <w:tr>
        <w:trPr>
          <w:trHeight w:val="30" w:hRule="atLeast"/>
        </w:trPr>
        <w:tc>
          <w:tcPr>
            <w:tcW w:w="1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активов государства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продажи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внутри страны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510 000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93"/>
        <w:gridCol w:w="7253"/>
        <w:gridCol w:w="271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3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Дефицит бюджета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-779 833 707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Финансирование дефицита бюджета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779 833 707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Закону 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 внесении изменений и дополнений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Закон 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«О республиканском бюджете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2012 – 2014 годы»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 февраля 2012 года № 243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Закону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«О республиканском бюджете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2012 - 2014 годы»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ноября 2011 года № 496-IV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поступлений в бюджет на 2012 год,</w:t>
      </w:r>
      <w:r>
        <w:br/>
      </w:r>
      <w:r>
        <w:rPr>
          <w:rFonts w:ascii="Times New Roman"/>
          <w:b/>
          <w:i w:val="false"/>
          <w:color w:val="000000"/>
        </w:rPr>
        <w:t>
направляемые в Национальный фонд Республики Казахстан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9"/>
        <w:gridCol w:w="396"/>
        <w:gridCol w:w="395"/>
        <w:gridCol w:w="565"/>
        <w:gridCol w:w="8827"/>
        <w:gridCol w:w="3338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8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3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4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2 920 508 907</w:t>
            </w:r>
          </w:p>
        </w:tc>
      </w:tr>
      <w:tr>
        <w:trPr>
          <w:trHeight w:val="34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2 920 008 907</w:t>
            </w:r>
          </w:p>
        </w:tc>
      </w:tr>
      <w:tr>
        <w:trPr>
          <w:trHeight w:val="36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970 760 298</w:t>
            </w:r>
          </w:p>
        </w:tc>
      </w:tr>
      <w:tr>
        <w:trPr>
          <w:trHeight w:val="34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Корпоративный подоходный налог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970 760 298</w:t>
            </w:r>
          </w:p>
        </w:tc>
      </w:tr>
      <w:tr>
        <w:trPr>
          <w:trHeight w:val="30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1 949 248 609</w:t>
            </w:r>
          </w:p>
        </w:tc>
      </w:tr>
      <w:tr>
        <w:trPr>
          <w:trHeight w:val="34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ресурсов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1 949 248 609</w:t>
            </w:r>
          </w:p>
        </w:tc>
      </w:tr>
      <w:tr>
        <w:trPr>
          <w:trHeight w:val="30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50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государственными 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бюджета, а также содержащимися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финансируемыми из бюджета ( 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Национального Банка Республики Казахстан 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7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государственными 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бюджета, а также содержащимися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финансируемыми из бюджета ( 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 Республики Казахстан,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предприятия нефтяного сектора 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34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36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и гарантированный</w:t>
      </w:r>
      <w:r>
        <w:br/>
      </w:r>
      <w:r>
        <w:rPr>
          <w:rFonts w:ascii="Times New Roman"/>
          <w:b/>
          <w:i w:val="false"/>
          <w:color w:val="000000"/>
        </w:rPr>
        <w:t>
государством долг, долг по поручительствам государства</w:t>
      </w:r>
      <w:r>
        <w:br/>
      </w:r>
      <w:r>
        <w:rPr>
          <w:rFonts w:ascii="Times New Roman"/>
          <w:b/>
          <w:i w:val="false"/>
          <w:color w:val="000000"/>
        </w:rPr>
        <w:t>
(по состоянию на 1 января 2012 года)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периодичность: квартальная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7"/>
        <w:gridCol w:w="5749"/>
        <w:gridCol w:w="2850"/>
        <w:gridCol w:w="3494"/>
      </w:tblGrid>
      <w:tr>
        <w:trPr>
          <w:trHeight w:val="285" w:hRule="atLeast"/>
        </w:trPr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тыс.тенге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тыс.долл.США</w:t>
            </w:r>
          </w:p>
        </w:tc>
      </w:tr>
      <w:tr>
        <w:trPr>
          <w:trHeight w:val="450" w:hRule="atLeast"/>
        </w:trPr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Государственный долг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3 266 995 206 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22 014 792 </w:t>
            </w:r>
          </w:p>
        </w:tc>
      </w:tr>
      <w:tr>
        <w:trPr>
          <w:trHeight w:val="390" w:hRule="atLeast"/>
        </w:trPr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Долг Правительства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2 741 695 121 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18 475 035 </w:t>
            </w:r>
          </w:p>
        </w:tc>
      </w:tr>
      <w:tr>
        <w:trPr>
          <w:trHeight w:val="360" w:hRule="atLeast"/>
        </w:trPr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1.1.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внутренний: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2 080 470 002 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14 019 340 </w:t>
            </w:r>
          </w:p>
        </w:tc>
      </w:tr>
      <w:tr>
        <w:trPr>
          <w:trHeight w:val="405" w:hRule="atLeast"/>
        </w:trPr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1.1.1.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краткосрочные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казначейские обязательства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95 423 210 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643 014 </w:t>
            </w:r>
          </w:p>
        </w:tc>
      </w:tr>
      <w:tr>
        <w:trPr>
          <w:trHeight w:val="315" w:hRule="atLeast"/>
        </w:trPr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1.1.2.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среднесрочные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казначейские обязательства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492 186 092 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3 316 618 </w:t>
            </w:r>
          </w:p>
        </w:tc>
      </w:tr>
      <w:tr>
        <w:trPr>
          <w:trHeight w:val="570" w:hRule="atLeast"/>
        </w:trPr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1.1.3.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долгосрочные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сберегательные казначейские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обязательства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658 752 367 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4 439 032 </w:t>
            </w:r>
          </w:p>
        </w:tc>
      </w:tr>
      <w:tr>
        <w:trPr>
          <w:trHeight w:val="315" w:hRule="atLeast"/>
        </w:trPr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1.1.4.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долгосрочные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казначейские обязательства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770 948 605 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5 195 071 </w:t>
            </w:r>
          </w:p>
        </w:tc>
      </w:tr>
      <w:tr>
        <w:trPr>
          <w:trHeight w:val="300" w:hRule="atLeast"/>
        </w:trPr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1.1.5.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долгосрочные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индексированные казначейские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обязательства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52 909 000 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356 530 </w:t>
            </w:r>
          </w:p>
        </w:tc>
      </w:tr>
      <w:tr>
        <w:trPr>
          <w:trHeight w:val="585" w:hRule="atLeast"/>
        </w:trPr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1.1.6.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специальные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среднесрочные казначейские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обязательства для физических лиц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9 512 630 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64 101 </w:t>
            </w:r>
          </w:p>
        </w:tc>
      </w:tr>
      <w:tr>
        <w:trPr>
          <w:trHeight w:val="300" w:hRule="atLeast"/>
        </w:trPr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1.1.7.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обязательства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738 098 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4 974 </w:t>
            </w:r>
          </w:p>
        </w:tc>
      </w:tr>
      <w:tr>
        <w:trPr>
          <w:trHeight w:val="300" w:hRule="atLeast"/>
        </w:trPr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1.2.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внешний: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661 225 119 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4 455 695 </w:t>
            </w:r>
          </w:p>
        </w:tc>
      </w:tr>
      <w:tr>
        <w:trPr>
          <w:trHeight w:val="285" w:hRule="atLeast"/>
        </w:trPr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1.2.1.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Международный Банк Реконструкции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Развития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312 422 871 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2 105 275 </w:t>
            </w:r>
          </w:p>
        </w:tc>
      </w:tr>
      <w:tr>
        <w:trPr>
          <w:trHeight w:val="285" w:hRule="atLeast"/>
        </w:trPr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1.2.2.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Азиатский Банк Развития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126 668 818 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853 563 </w:t>
            </w:r>
          </w:p>
        </w:tc>
      </w:tr>
      <w:tr>
        <w:trPr>
          <w:trHeight w:val="285" w:hRule="atLeast"/>
        </w:trPr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1.2.3.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Европейский Банк Реконструкции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20 610 633 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138 886 </w:t>
            </w:r>
          </w:p>
        </w:tc>
      </w:tr>
      <w:tr>
        <w:trPr>
          <w:trHeight w:val="285" w:hRule="atLeast"/>
        </w:trPr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1.2.4.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Исламский Банк Развития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22 164 883 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149 359 </w:t>
            </w:r>
          </w:p>
        </w:tc>
      </w:tr>
      <w:tr>
        <w:trPr>
          <w:trHeight w:val="285" w:hRule="atLeast"/>
        </w:trPr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1.2.5.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Саудовский Фонд Развития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796 308 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5 366 </w:t>
            </w:r>
          </w:p>
        </w:tc>
      </w:tr>
      <w:tr>
        <w:trPr>
          <w:trHeight w:val="285" w:hRule="atLeast"/>
        </w:trPr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1.2.6.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Кувейтский Фонд Арабского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Экономического Развития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1 630 907 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10 990 </w:t>
            </w:r>
          </w:p>
        </w:tc>
      </w:tr>
      <w:tr>
        <w:trPr>
          <w:trHeight w:val="285" w:hRule="atLeast"/>
        </w:trPr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1.2.7.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 Развития Абу-Даби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1 656 746 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11 164 </w:t>
            </w:r>
          </w:p>
        </w:tc>
      </w:tr>
      <w:tr>
        <w:trPr>
          <w:trHeight w:val="285" w:hRule="atLeast"/>
        </w:trPr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1.2.8.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Японское агентство международного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сотрудничества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142 824 162 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962 427 </w:t>
            </w:r>
          </w:p>
        </w:tc>
      </w:tr>
      <w:tr>
        <w:trPr>
          <w:trHeight w:val="285" w:hRule="atLeast"/>
        </w:trPr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1.2.9.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Кредитное агентство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Германии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2 769 791 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18 664 </w:t>
            </w:r>
          </w:p>
        </w:tc>
      </w:tr>
      <w:tr>
        <w:trPr>
          <w:trHeight w:val="285" w:hRule="atLeast"/>
        </w:trPr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1.2.10.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Иностранные коммерческие банки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29 680 000 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200 000 </w:t>
            </w:r>
          </w:p>
        </w:tc>
      </w:tr>
      <w:tr>
        <w:trPr>
          <w:trHeight w:val="285" w:hRule="atLeast"/>
        </w:trPr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Долг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509 805 488 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3 435 347 </w:t>
            </w:r>
          </w:p>
        </w:tc>
      </w:tr>
      <w:tr>
        <w:trPr>
          <w:trHeight w:val="285" w:hRule="atLeast"/>
        </w:trPr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2.1.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внутренний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509 805 488 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3 435 347 </w:t>
            </w:r>
          </w:p>
        </w:tc>
      </w:tr>
      <w:tr>
        <w:trPr>
          <w:trHeight w:val="285" w:hRule="atLeast"/>
        </w:trPr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2.2.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внешний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90" w:hRule="atLeast"/>
        </w:trPr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Долг местных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органов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125 101 258 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843 000 </w:t>
            </w:r>
          </w:p>
        </w:tc>
      </w:tr>
      <w:tr>
        <w:trPr>
          <w:trHeight w:val="300" w:hRule="atLeast"/>
        </w:trPr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3.1.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Правительством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109 606 661 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738 589 </w:t>
            </w:r>
          </w:p>
        </w:tc>
      </w:tr>
      <w:tr>
        <w:trPr>
          <w:trHeight w:val="300" w:hRule="atLeast"/>
        </w:trPr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3.2.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 прочими кредиторами 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15 494 597 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104 411 </w:t>
            </w:r>
          </w:p>
        </w:tc>
      </w:tr>
      <w:tr>
        <w:trPr>
          <w:trHeight w:val="300" w:hRule="atLeast"/>
        </w:trPr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Гарантированный государством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долг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72 462 764 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488 294 </w:t>
            </w:r>
          </w:p>
        </w:tc>
      </w:tr>
      <w:tr>
        <w:trPr>
          <w:trHeight w:val="300" w:hRule="atLeast"/>
        </w:trPr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внутренний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6 870 370 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46 296 </w:t>
            </w:r>
          </w:p>
        </w:tc>
      </w:tr>
      <w:tr>
        <w:trPr>
          <w:trHeight w:val="300" w:hRule="atLeast"/>
        </w:trPr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внешний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65 592 394 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441 997 </w:t>
            </w:r>
          </w:p>
        </w:tc>
      </w:tr>
      <w:tr>
        <w:trPr>
          <w:trHeight w:val="390" w:hRule="atLeast"/>
        </w:trPr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Долг по поручительствам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государства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40 126 210 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270 392 </w:t>
            </w:r>
          </w:p>
        </w:tc>
      </w:tr>
      <w:tr>
        <w:trPr>
          <w:trHeight w:val="300" w:hRule="atLeast"/>
        </w:trPr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внутренний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40 126 210 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270 392 </w:t>
            </w:r>
          </w:p>
        </w:tc>
      </w:tr>
      <w:tr>
        <w:trPr>
          <w:trHeight w:val="300" w:hRule="atLeast"/>
        </w:trPr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внешний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6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 государственный и гарантированный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государством долг, долг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поручительствам государства (I + II +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III)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3 379 584 180 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22 773 478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Справочно: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курс доллара США на 31.12.2011 г.-148,40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Источник: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Министерство финансов Республики Казахстан, Национальный Банк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- без учета взаимных требований (долга местных исполнительных органов перед Правительством Республики)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- оценка долга подлежит уточнению по завершению процесса формирования и сверки базы данных по долговым обязательствам местных исполнительных органов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