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c7d" w14:textId="ddd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2012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за исключением пункта 1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20 января 2012 года № 226 "О дальнейшем совершенствовании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</w:p>
        </w:tc>
      </w:tr>
    </w:tbl>
    <w:bookmarkStart w:name="z3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Утвердить прилагаемые: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Агентстве Республики Казахстан по делам спорта и физической культуры;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2) исключен постановлением Правительства РК от 29.01.2013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которые вносятся в некоторые решения Правительства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2 с изменением, внесенным постановлением Правительства РК от 29.01.2013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Определить Агентство Республики Казахстан по делам спорта и физической культуры уполномоченным органом соответствующей отрасли в отношении республиканских государственных предприятий,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 установленном законодательством Республики Казахстан порядке передать Агентству Республики Казахстан по делам спорта и физической культуры права владения и пользования государственными пакетами акций акционерных обществ, долями участия в уставных капиталах товариществ с ограниченной ответственностью,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Агентству Республики Казахстан по делам спорта и физической культуры в установленном законодательством Республики Казахстан порядке принять иные меры, вытекающие из настоящего постановления.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Настоящее постановление вводится в действие со дня подписания.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                                          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                                               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2012 года № 244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организаций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"Республиканская школа-интернат для одаренных в спорте детей имени Хаджимукана Мунайтпасова" в Республиканское государственное учреждение "Республиканская школа-интернат для одаренных в спорте детей имени Хаджимукана Мунайтпасова" Агентства Республики Казахстан по делам спорта и физической культуры.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школа-интернат для одаренных в спорте детей имени Каркена Ахметова" в Республиканское государственное учреждение "Республиканская школа-интернат для одаренных в спорте детей имени Каркена Ахметова" Агентства Республики Казахстан по делам спорта и физической культуры.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"Республиканская школа-интернат для одаренных в спорте детей" в городе Риддере в Республиканское государственное учреждение "Республиканская школа-интернат для одаренных в спорте детей" в городе Риддере Агентства Республики Казахстан по делам спорта и физической культуры.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"Республиканская школа-интернат для одаренных в спорте детей" в микрорайоне "Шанырак" города Алматы Комитета по спорту Министерства туризма и спорта Республики Казахстан в Республиканское государственное учреждение "Республиканская школа-интернат для одаренных в спорте детей" в микрорайоне "Шанырак" города Алматы Агентства Республики Казахстан по делам спорта и физической культуры.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"Республиканская школа высшего спортивного мастерства по зимним видам спорта" Комитета по спорту Министерства туризма и спорта Республики Казахстан в Республиканское государственное казенное предприятие "Республиканская школа высшего спортивного мастерства по зимним видам спорта" Агентства Республики Казахстан по делам спорта и физической культуры.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"Республиканская школа высшего спортивного мастерства по водным и прикладным видам спорта" Комитета по спорту Министерства туризма и спорта Республики Казахстан в Республиканское государственное казенное предприятие "Республиканская школа высшего спортивного мастерства по водным и прикладным видам спорта" Агентства Республики Казахстан по делам спорта и физической культуры.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"Республиканский колледж спорта" Комитета по спорту Министерства туризма и спорта Республики Казахстан в Республиканское государственное казенное предприятие "Республиканский колледж спорта" Агентства Республики Казахстан по делам спорта и физической культуры.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спортивной медицины и реабилитации" Комитета по спорту Министерства туризма и спорта Республики Казахстан в Республиканское государственное казенное предприятие "Центр спортивной медицины и реабилитации" Агентства Республики Казахстан по делам спорта и физической культуры.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"Дирекция штатных национальных команд и спортивного резерва" Комитета по спорту Министерства туризма и спорта Республики Казахстан в Республиканское государственное казенное предприятие "Дирекция штатных национальных команд и спортивного резерва" Агентства Республики Казахстан по делам спорта и физической культуры.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"Центр олимпийской подготовки"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подготовки" Агентства Республики Казахстан по делам спорта и физической культуры.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"Антидопинговая лаборатория спортсменов" Комитета по спорту Министерства туризма и спорта Республики Казахстан в Республиканское государственное казенное предприятие "Антидопинговая лаборатория спортсменов" Агентства Республики Казахстан по делам спорта и физической культуры.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"Центр олимпийской подготовки" в городе Астане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подготовки" в городе Астане Агентства Республики Казахстан по делам спорта и физической культуры.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"Центр олимпийской подготовки" в городе Усть-Каменогорске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подготовки" в городе Усть-Каменогорске Агентства Республики Казахстан по делам спорта и физической культуры.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"Спортивно-оздоровительный центр "Олимп" Комитета по спорту Министерства туризма и спорта Республики Казахстан в Республиканское государственное предприятие на праве хозяйственного ведения "Спортивно-оздоровительный центр "Олимп" Агентства Республики Казахстан по делам спорта и физической культуры.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"Республиканская школа высшего спортивного мастерства по массовым видам спорта" Комитета по спорту Министерства туризма и спорта Республики Казахстан в Республиканское государственное казенное предприятие "Республиканская школа высшего спортивного мастерства по массовым видам спорта" Агентства Республики Казахстан по делам спорта и физической культуры.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олимпийской подготовки по боксу"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 по боксу" Агентства Республики Казахстан по делам спорта и физической культуры.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"Центр олимпийской подготовки по видам борьбы"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 по видам борьбы" Агентства Республики Казахстан по делам спорта и физической культуры.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"Центр олимпийской подготовки по велосипедному спорту"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 по велосипедному спорту" Агентства Республики Казахстан по делам спорта и физической культуры.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"Центр олимпийской подготовки по тяжелой атлетике"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 по тяжелой атлетике" Агентства Республики Казахстан по делам спорта и физической культуры.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"Центр олимпийской подготовки по видам стрельбы" Комитета по спорту Министерства туризма и спорта Республики Казахстан в Республиканское государственное казенное предприятие "Центр олимпийской подготовки по видам стрельбы" Агентства Республики Казахстан по делам спорта и физической культуры.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"Республиканская детско-юношеская спортивная школа по конному спорту" Комитета по спорту Министерства туризма и спорта Республики Казахстан в Республиканское государственное казенное предприятие "Республиканская детско-юношеская спортивная школа по конному спорту" Агентства Республики Казахстан по делам спорта и физической культуры.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"Республиканский велотрек "Сарыарка" Комитета по спорту Министерства туризма и спорта Республики Казахстан в Республиканское государственное казенное предприятие "Республиканский велотрек "Сарыарка" Агентства Республики Казахстан по делам спорта и физической культуры.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"Комплекс лыжных и биатлонных стадионов "Алатау" в Республиканское государственное казенное предприятие "Комплекс лыжных и биатлонных стадионов "Алатау" Агентства Республики Казахстан по делам спорта и физической культуры.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Акционерное общество "Материально-техническое обеспечение индустрии туризма и спорта" в Акционерное общество "Материально-техническое обеспечение индустрии спорта".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Акционерное общество "Исполнительная дирекция Организационного комитета 7-х зимних Азиатских игр 2011 года" в Акционерное общество "Казспортинвест".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Утратил силу постановлением Правительства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5"/>
              <w:gridCol w:w="4541"/>
            </w:tblGrid>
            <w:tr>
              <w:trPr>
                <w:trHeight w:val="30" w:hRule="atLeast"/>
              </w:trPr>
              <w:tc>
                <w:tcPr>
                  <w:tcW w:w="7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февраля 2012 года № 244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об Агентстве Республики Казахстан по делам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Положение в редакции постановления Правительства РК от 29.01.2013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Агентство Республики Казахстан по делам спорта и физической культуры (далее – Агентство) является государственным органом, осуществляющим руководство в сфере физической культуры и спорта, игорного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Агентство осуществляет свою деятельность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актами Президента и Правительства Республики Казахстан, иными нормативными правовыми актами, а также настоящим Положением.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счета в органах казначейства.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Агентство вступает в гражданско-правовые отношения от собственного имени.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Агентство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и другими актами,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Структура и лимит штатной численности Агентства утверждаются в соответствии 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Местонахождение Агентства: Республика Казахстан, 010000, город Астана, Есильский район, улица Орынбор, дом 8, здание "Дом министерств", подъезд № 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8 в редакции постановления Правительства РК от 12.11.2013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Полное наименование Агентства – государственное учреждение "Агентство Республики Казахстан по делам спорта и физической культуры".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Настоящее Положение является учредительным документом Агентства.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Финансирование деятельности Агентства осуществляется из республиканского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Миссия, основные задачи, функции, права и обязанности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Миссия Агентства – обеспечение эффективного государственного управления, координации и государственного контроля в области физической культуры и спорта, игорного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Задачи Агентства: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выработка предложений по формированию государственной политики в области физической культуры и спорта, а также государственное регулирование деятельности и контроль в области физической культуры и спорта,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осуществление иных задач, возложенных на Агентство в порядке,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Функции Агентства: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осуществляет государственное управление, координацию и государственный контроль в области физической культуры и спорта,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реализует государственную политику в области физической культуры и спорта,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пределах своей компетенции разрабатывает стратегические и программные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разрабатывает и утверждает в пределах своей компетенции нормативные правовые акты Республики Казахстан по вопросам физической культуры и спорта,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проводит ведомственные статистические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разрабатывает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отраслевую систему поощрения;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организует подготовку, переподготовку, повышение квалификации кадров в области физической культуры и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проводит республиканские и международные соревнования по видам спорта, в том числе по национальным, техническим и прикладным видам, массовому спорту;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организует и осуществляет подготовку и участие членов национальных сборных команд Республики Казахстан в международных спортивных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организует и координирует научные исследования в области физической культуры и спорта, внедрение их результатов в практику физической культуры и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осуществляет контроль за проведением антидопинговых мероприятий в спорте;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12) исключен постановлением Правительства РК от 12.11.2013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пределах своей компетенции разрабатывает, заключает и исполняет международные договоры в области физической культуры и спорта, представляет Республику Казахстан в международных спортивных организациях и на международных спортивных мероприятиях;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присваивает спортивные звания и категории: почетное звание "Заслуженный тренер Республики Казахстан", почетное звание "Заслуженный мастер спорта Республики Казахстан", мастер спорта международного класса Республики Казахстан, мастер спорта Республики Казахстан, тренер высшего и среднего уровня квалификации высшей категории, инструктор-спортсмен высшего уровня квалификации высшей категории, методист высшего и среднего уровня квалификации высшей категории, национальный судья по спорту высшей категории, национальный судья по спорту;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осуществляет аккредитацию республиканских общественных объединений по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разрабатывает Правила проведения президентских тестов;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разрабатывает нормативы физической подготовленности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разрабатывает и утверждает нормы и правила использования спортивных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разрабатывает нормативы материального обеспечения спортивных мероприятий и поощрения участников республиканских спортивных мероприятий и членов национальных сборных команд Республики Казахстан за высокие результаты на международных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разрабатывает и утверждает нормы и правила безопасности при проведении занятий физической культурой и спортом;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устанавливает квалификационные требования к категориям тренеров, инструкторов-спортсменов, методистов, судей;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утверждает программы по видам спорта по подготовке спортсменов высокого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обеспечивает соблюдение законодательства Республики Казахстан, регулирующего изготовление и использование государственных символов Республики Казахстан при проведении спортивных мероприятий на территории Республики Казахстан и международных спортивных мероприятий в иностранных государствах;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определяет порядок присвоения спортивных званий, разрядов и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утверждает Правила организации деятельности субъектов физкультурного (физкультурно-спортивного)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по согласованию с уполномоченным органом в области здравоохранения утверждает Правила организации деятельности врачебно-физкультурных диспансеров и центров спортивной медицины и реабилитации;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Правила соревнований по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утверждает Правила перехода спортсмена из одной физкультурно-спортивной организации, физкультурно-спортивного общества (спортивного клуба) в другую физкультурно-спортивную организацию, физкультурно-спортивное общество (спортивный клуб);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утверждает учебно-тренировочные программы и этапы учебно-тренировочного процесса в физкультурно-спортивных и детско-юношеских спортивных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ежегодно утверждает составы сборных команд Республики Казахстан по представлению общественных объединений по различным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формирует и утверждает списки штатных сборных команд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назначает и освобождает от должности главных и государственных тренеров по видам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контроле и надзоре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обеспечивает пожизненные ежемесячные материальные выплаты заслуженным спортсменам и тренерам;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осуществляет за счет бюджетных средств компенсационные выплаты членам сборных команд Республики Казахстан по видам спорта при получении ими травм и увечий на республиканских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осуществляет за счет бюджетных средств страхование при подготовке и участии членов национальных сборных команд Республики Казахстан по видам спорта в официальных международных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37) разрабатывает перечень и формы документов, подтверждающих соответствие организатора игорного бизнеса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"Об игорном бизнесе";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разрабатывает предложения по совершенствованию законодательства Республики Казахстан об игорном бизнесе;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осуществляет лицензирование деятельности в сфере игорного бизнеса, организации и проведения лотерей;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ведет электронный реестр лицензиара;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осуществляет контроль за соблюдением организаторами игорного бизнеса законодательства Республики Казахстан об игорном бизнесе, а также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42) составляет протоколы и рассматривает дела об административных правонарушениях в сфере игорного бизнеса и осуществляет наложение административных взысканий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совместно с уполномоченным органом по техническому регулированию и метрологии осуществляет деятельность в сфере стандартизации в области физической культуры и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обеспечивает защиту прав потребителей при оказании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осуществляет реализацию гендерной политики.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15 с изменением, внесенным постановлением Правительства РК от 12.11.2013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Права и обязанности Агентства: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имеет право принимать обязательные для исполнения нормативные правовые акты в пределах своей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имеет право запрашивать и получать в установленном законодательством порядке необходимую информацию и материалы при рассмотрении обращений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 право осуществлять иные права, предусмотренные действующими законодательными актами;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несет обязанности по обеспечению соблюдения стандартов оказания государственных услуг в области физической культуры и спорта, игорного бизнеса;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несет обязанности по обеспечению оказания входящих в его компетенцию электронных государственных услуг в сроки, установленные Правительством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несет обязанности по контролю за исполнением принятых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несет обязанности по контролю за соблюдением организаторами игорного бизнеса законодательства Республики Казахстан об игорном бизнесе, а также за соблюдением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противодействии легализации (отмыванию) доходов, полученных незаконным путем, и финансированию терроризма;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несет обязанности по осуществлению контроля за проведением антидопинговых мероприятий в 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Организация деятельности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Руководство Агентством осуществляется Председателем Агентства, который несет персональную ответственность за выполнение возложенных на Агентство задач и осуществление им своих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Председатель Агентства назначается на должность и освобождается от должности Правительством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Председатель Агентства имеет заместителей, которые назначаются на должности и освобождаются от должностей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Полномочия Председателя Агентства: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представляет Агентство в Парламенте Республики Казахстан, иных государственных органах и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согласовывает и визирует проекты нормативных правовых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принимает меры, направленные на противодействие коррупционным правонарушениям в Агентстве и несет персональную ответственность за непринятие антикоррупционных 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утверждает структуру и предельную штатную численность подведомственных государственных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принимает решения по другим вопросам, отнесенным к его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полномочий Председателя Агентства в период его отсутствия осуществляется лицом, его замещающим в соответствии с действующим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Председатель Агентства определяет полномочия своих заместителей в соответствии с действующим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Аппарат Агентства возглавляется ответственным секретарем, назначаемым на должность и освобождаемым от должности в соответствии 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Имущество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Агентство может иметь на праве оперативного управления обособленное имущество в случаях, предусмотренных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Имущество, закрепленное за Агентством, относится к республиканской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Реорганизация и упразднение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Реорганизация и упразднение Агентства осуществляются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 находящихся в ведении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с изменениями, внесенными постановлениями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13.03.2014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17.04.2014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Республиканское государственное казенное предприятие "Республиканская школа высшего спортивного мастерства по водным и прикладным видам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Республиканское государственное казенное предприятие "Республиканский колледж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Республиканское государственное казенное предприятие "Центр спортивной медицины и реабилитации"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Республиканское государственное казенное предприятие "Дирекция штатных национальных команд и спортивного резерва"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Республиканское государственное казенное предприятие "Центр олимпийской подготовки"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Республиканское государственное казенное предприятие "Антидопинговая лаборатория спортсменов"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Республиканское государственное казенное предприятие "Центр олимпийской подготовки" в городе Астане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Республиканское государственное казенное предприятие "Центр олимпийской подготовки" в городе Усть-Каменогорске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Республиканское государственное предприятие на праве хозяйственного ведения "Спортивно-оздоровительный центр "Олимп"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Республиканское государственное казенное предприятие "Республиканская школа высшего спортивного мастерства по массовым видам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Республиканское государственное казенное предприятие "Центр олимпийской подготовки по боксу"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Республиканское государственное казенное предприятие "Центр олимпийской подготовки по видам борьбы"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Республиканское государственное казенное предприятие "Центр олимпийской подготовки по велосипедному спорту"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Республиканское государственное казенное предприятие "Центр олимпийской подготовки по тяжелой атлетике"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Республиканское государственное казенное предприятие "Центр олимпийской подготовки по видам стрельбы"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Республиканское государственное казенное предприятие "Республиканская детско-юношеская спортивная школа по конному спорту"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Республиканское государственное казенное предприятие "Республиканский велотрек "Сарыарка" Агентства Республики Казахстан по делам спорта и физической культуры.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19. 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Республиканское государственное казенное предприятие "Центр олимпийской подготовки по современному пятиборью и водным видам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20-1. Республиканское государственное казенное предприятие "Республиканская школа высшего спортивного мастерства по зимним видам спорта "Алатау"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20-2. Республиканское государственное казенное предприятие "Центр спортивной подготовки для лиц с ограниченными физическими возможностями" Агентства Республики Казахстан по делам спорта и физической культуры".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21. 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Товарищество с ограниченной ответственностью "Дирекция по строительству объектов спорта".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23. 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Акционерное общество "Республиканский центр водных видов спорта".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Акционерное общество "Казспортинвест".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Акционерное общество "Материально-техническое обеспечение индустрии спорта".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учреждений, находящихся в ведении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Республиканское государственное учреждение "Республиканская специализированная школа-интернат-колледж олимпийского резерва в городе Риддер"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Агентства Республики Казахстан по делам спорта и физической культуры".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Республиканское государственное учреждение "Национальный антидопинговый центр" Агентства Республики Казахстан по делам спорта и физической культуры".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5"/>
              <w:gridCol w:w="4541"/>
            </w:tblGrid>
            <w:tr>
              <w:trPr>
                <w:trHeight w:val="30" w:hRule="atLeast"/>
              </w:trPr>
              <w:tc>
                <w:tcPr>
                  <w:tcW w:w="7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февраля 2012 года № 244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организаций, находящихся в ведении Агентства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исключен постановлением Правительства РК от 29.01.2013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5"/>
              <w:gridCol w:w="4541"/>
            </w:tblGrid>
            <w:tr>
              <w:trPr>
                <w:trHeight w:val="30" w:hRule="atLeast"/>
              </w:trPr>
              <w:tc>
                <w:tcPr>
                  <w:tcW w:w="7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февраля 2012 года № 244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вносятся в некоторые решения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Утратил силу постановлением Правительства РК от 05.08.2013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796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разделе "г. Астана" строки, порядковые номера 21-72, 21-73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"21-72. АО "Казспортинвест"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21-73. АО "Материально-техническое обеспечение индустрии 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разделе "г. Алматы" строку, порядковый номер 123-116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"123-116. ТОО "Дирекция по строительству объектов спорта".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раздела "Министерство туризма и спорта Республики Казахстан"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"Агентство Республики Казахстан по делам спорта и физической культуры";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строки, порядковые номера 297, 298 и 298-2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"297. АО "Казспортинвест"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 АО "Материально-технического обеспечения индустрии 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298-2. ТОО "Дирекция по строительству объектов 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раздела "Комитет по спорту Министерства туризма и спорта Республики Казахстан" исключить.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1),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"Министерство туризма и спорта Республики Казахстан" исключить;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"Комитет по спорту Министерства туризма и спорта Республики Казахстан" изложить в новой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"Агентство Республики Казахстан по делам 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Акционерное общество "Центральный плавательный бассейн" 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52-1. Акционерное общество "Республиканский центр водных видов спорта" 100 %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52-2. Акционерное общество "Казспортинвест" 100 %";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разделе "Министерство туризма и спорта Республики Казахстан":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"Агентство Республики Казахстан по делам спорта и физической культуры";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строку, порядковый номер 21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"21. Акционерное общество "Материально-техническое обеспечение индустрии спорта" 100 %";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строку, порядковый номер 23-2 изложить в следующей редакции: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"23-2. Товарищество с ограниченной ответственностью "Дирекция по строительству объектов спорта".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5"/>
              <w:gridCol w:w="4541"/>
            </w:tblGrid>
            <w:tr>
              <w:trPr>
                <w:trHeight w:val="30" w:hRule="atLeast"/>
              </w:trPr>
              <w:tc>
                <w:tcPr>
                  <w:tcW w:w="7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февраля 2012 года № 244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республиканских государственных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отношении которых Агентство Республики Казахстан по делам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 является уполномоченным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органом соответствующей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Перечень с изменениями, внесенным постановлениями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13.03.2014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Республиканское государственное казенное предприятие "Республиканская школа высшего спортивного мастерства по водным и прикладным видам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Республиканское государственное казенное предприятие "Республиканский колледж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Республиканское государственное казенное предприятие "Центр спортивной медицины и реабилитации"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Республиканское государственное казенное предприятие "Дирекция штатных национальных команд и спортивного резерва"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Республиканское государственное казенное предприятие "Центр олимпийской подготовки"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Республиканское государственное казенное предприятие "Антидопинговая лаборатория спортсменов"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Республиканское государственное казенное предприятие "Центр олимпийской подготовки" в городе Астане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Республиканское государственное казенное предприятие "Центр олимпийской подготовки" в городе Усть-Каменогорске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Республиканское государственное предприятие на праве хозяйственного ведения "Спортивно-оздоровительный центр "Олимп"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Республиканское государственное казенное предприятие "Республиканская школа высшего спортивного мастерства по массовым видам спорта"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Республиканское государственное казенное предприятие "Центр олимпийской подготовки по боксу"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Республиканское государственное казенное предприятие "Центр олимпийской подготовки по видам борьбы"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Республиканское государственное казенное предприятие "Центр олимпийской подготовки по велосипедному спорту"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Республиканское государственное казенное предприятие "Центр олимпийской подготовки по тяжелой атлетике"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Республиканское государственное казенное предприятие "Центр олимпийской подготовки по видам стрельбы"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Республиканское государственное казенное предприятие "Республиканская детско-юношеская спортивная школа по конному спорту" Aгентства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Республиканское государственное казенное предприятие "Республиканский велотрек "Сарыарка" Агентства Республики Казахстан по делам спорта и физической культуры.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19. Исключена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Республиканское государственное казенное предприятие "Республиканская школа высшего спортивного мастерства по зимним видам спорта "Алатау" Агентства Республики Казахстан по делам спорта и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Республиканское государственное казенное предприятие "Центр спортивной подготовки для лиц с ограниченными физическими возможностями" Агентства Республики Казахстан по делам спорта и физической культуры".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65"/>
              <w:gridCol w:w="4541"/>
            </w:tblGrid>
            <w:tr>
              <w:trPr>
                <w:trHeight w:val="30" w:hRule="atLeast"/>
              </w:trPr>
              <w:tc>
                <w:tcPr>
                  <w:tcW w:w="76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февраля 2012 года № 244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акционерных обществ, товариществ с ограниченной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ответственностью, права владения и пользования государственными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пакетами акций, долями участия в уставных капиталах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передаче Агентству Республики Казахстан по делам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1. 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Акционерное общество "Республиканский центр водных видов спорта".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Акционерное общество "Казспортинвест".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Акционерное общество "Материально-техническое обеспечение индустрии спорта".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5. Исключен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Товарищество с ограниченной ответственностью "Дирекция по строительству объектов спорта".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