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8395" w14:textId="0e18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2012 года № 249.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Центральный уполномоченный орган по государственному планированию определяет лимит долга местных исполнительных органов областей, города республиканского значения, столицы на планируемый финансовый год по формулам согласно приложению 2 к настоящим Правилам и направляет на утверждение в Правительство Республики Казахстан в срок до 15 августа года, предшествующего планируемому.";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Центральный уполномоченный орган по государственному планированию определяет лимиты предоставления государственных гарантий и поручительств государства на соответствующий финансовый год по формулам согласно приложению 3 к настоящим Правилам и вносит на рассмотрение Республиканской бюджетной комиссии соответствующие предложения по лимиту предоставления государственных гарантий и поручительств государства на соответствующий финансовый год.".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