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6d51" w14:textId="2416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2012 года № 253.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2009 г., № 32, ст. 303)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годовых 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предоставление междугородной и (или) международной телефонной связи, а также сотовой связи,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"Годовые ставки платы, %" цифры "1,24557", "1,24557" заменить цифрами "0,9816", "0,9816".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