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1e4" w14:textId="5d05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
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2012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семей" (САПП Республика Казахстан, 2008 г., № 2, ст. 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№ 255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2008 года № 64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формирования, направления расходования и учета средств,</w:t>
      </w:r>
      <w:r>
        <w:br/>
      </w:r>
      <w:r>
        <w:rPr>
          <w:rFonts w:ascii="Times New Roman"/>
          <w:b/>
          <w:i w:val="false"/>
          <w:color w:val="000000"/>
        </w:rPr>
        <w:t>
выделяемых на оказание финансовой и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обучающимся и воспитанникам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образования из семей, имеющих право на получение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помощи, а также из</w:t>
      </w:r>
      <w:r>
        <w:br/>
      </w:r>
      <w:r>
        <w:rPr>
          <w:rFonts w:ascii="Times New Roman"/>
          <w:b/>
          <w:i w:val="false"/>
          <w:color w:val="000000"/>
        </w:rPr>
        <w:t>
семей, не получающих государственную адресную социальную</w:t>
      </w:r>
      <w:r>
        <w:br/>
      </w:r>
      <w:r>
        <w:rPr>
          <w:rFonts w:ascii="Times New Roman"/>
          <w:b/>
          <w:i w:val="false"/>
          <w:color w:val="000000"/>
        </w:rPr>
        <w:t>
помощь, в которых среднедушевой доход ниже величины</w:t>
      </w:r>
      <w:r>
        <w:br/>
      </w:r>
      <w:r>
        <w:rPr>
          <w:rFonts w:ascii="Times New Roman"/>
          <w:b/>
          <w:i w:val="false"/>
          <w:color w:val="000000"/>
        </w:rPr>
        <w:t>
прожиточного минимума, и детям - сиротам, детям,</w:t>
      </w:r>
      <w:r>
        <w:br/>
      </w:r>
      <w:r>
        <w:rPr>
          <w:rFonts w:ascii="Times New Roman"/>
          <w:b/>
          <w:i w:val="false"/>
          <w:color w:val="000000"/>
        </w:rPr>
        <w:t>
оставшимся без попечения родителей, проживающим в</w:t>
      </w:r>
      <w:r>
        <w:br/>
      </w:r>
      <w:r>
        <w:rPr>
          <w:rFonts w:ascii="Times New Roman"/>
          <w:b/>
          <w:i w:val="false"/>
          <w:color w:val="000000"/>
        </w:rPr>
        <w:t>
семьях, детям из семей, требующих экстренной помощи в</w:t>
      </w:r>
      <w:r>
        <w:br/>
      </w:r>
      <w:r>
        <w:rPr>
          <w:rFonts w:ascii="Times New Roman"/>
          <w:b/>
          <w:i w:val="false"/>
          <w:color w:val="000000"/>
        </w:rPr>
        <w:t>
результате чрезвычайных ситуаций, и иным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 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– 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 (далее – обучающиеся и воспитанники).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Средства, выделяемые на оказание финансовой и материальной помощи обучающимся и воспитанникам, формируются за счет отчислений в размере не менее одного процента от суммы расходов на текущее содержание общеобразовательных школ, предусмотренных в бюджете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Средства, выделяемые на оказание финансовой и материальной помощи обучающимся и воспитанникам,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учебников, учебных пособий, школьно-письменных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питания по месту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путевок в санаторно-курортные организации и лагеря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обучающихся в культурно-массовых и спортивных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на оказание финансовой и материальной помощи обучающимся и воспитанникам, выделяются на основании заявления родителей или лиц, их заменяющих, либо обучающегося, достигшего совершеннолетия. Заявление родителей или лиц, их заменяющих, либо обучающегося, достигшего совершеннолетия подается в организацию образования на имя его первого руководителя по форме согласно приложению к настоящим Правилам. Заявление коллегиальным органом рассматривается в течение 15-ти календарных дней со дня получения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родителей или лиц, их заменяющих, либо обучающегося, достигшего совершеннолетия прилагаются подтверждающие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подпункте 1) пункта 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подпункте 2) пункта 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 4) и 5) пункта 1 настоящих Правил 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помощи, и на число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Расходование средств, выделяемых на оказание финансовой и материальной помощи обучающимся и воспитанникам, определяется коллегиальным органом управления организации образования и утверждается решением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ежегодно по итогам полугодия в срок до 20-го июля и 20-го января представляют в местный исполнительный орган отчетность по итогам проведенной работы в произвольной форме.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формирования, направления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расходования и учета средств,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выделяемых на оказание финансовой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материальной помощи обучающимся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воспитанникам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образования из семей,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право на получение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адресной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а также из семей, 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получающих государственную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адресную социальную помощь,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среднедушевой доход ниже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величины прожиточного минимума,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 - сиротам, детям, оставшимся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попечения родителей, проживающим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семьях, детям из семей,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требующих экстренной помощи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чрезвычайных ситуаций, и иным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(дом. адрес)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выделить из фонда всеобуча материальную помощь в виде: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Ученику (ученице)______________________________класса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тем, что___________________________________________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(указываются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"______"________________ ___________________(дата, Ф.И.О.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