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876" w14:textId="131f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Искакове М.Н., Бультрикове Р.И.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2012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Искакова Марлена Нурахметовича вице-министром охраны окружающей среды Республики Казахстан, освободив от этой должности Бультрикова Руслана Искандеровича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