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8153" w14:textId="c818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апреля 2011 года № 460 "О создании Межведомственной комиссии по реализации 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2012 года № 263. Утратило силу постановлением Правительства Республики Казахстан от 22 октября 2013 года № 1136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22.10.2013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460 «О создании Межведомственной комиссии по реализации Программы занятости 2020»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реализации Программы занятости 2020,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2012 года № 263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 № 460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по вопросам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1"/>
        <w:gridCol w:w="962"/>
        <w:gridCol w:w="7267"/>
      </w:tblGrid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Турсынович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Камзабекулы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Хусаинович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Сената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социально-культурному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(по согласованию)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Истайбековна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Турсынбекович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«КазАгро» (по согласованию)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Валиханович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Сиязбек Онербекович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</w:tc>
        <w:tc>
          <w:tcPr>
            <w:tcW w:w="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палаты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 «Атамекен»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