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0bea6" w14:textId="a80be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реорганизации Дипломатической миссии Республики Казахстан в Королевстве Норвегия"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марта 2012 года № 277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реорганизации Дипломатической миссии Республики Казахстан в Королевстве Норвегия».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О реорганизации Дипломатической миссии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в Королевстве Норвегия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укрепления дипломатических отношений Республики Казахстан с Королевством Норвегия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Дипломатическую миссию Республики Казахстан в Королевстве Норвегия путем преобразования в Посольство Республики Казахстан в Королевстве Норвегия.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необходимые меры, вытекающие из настоящего Указа.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