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8da" w14:textId="bb33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2009 года № 291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2012 года № 296.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291 «Об утверждении Правил разработки и выполнения государственного задания»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государственного задания включает подготовку предложений и обоснований на оказание государственных услуг, реализацию бюджетных инвестиционных проектов или выполнения других задач в форме государственного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республиканских бюджетных программ при разработке республиканского бюджета вместе с проектом стратегического плана и бюджетной заявкой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Предложение предоставляется по форме согласно приложению к настоящим Правилам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 или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государственной услуги или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юридического лица с участием государства в уставном капитале или организации, входящей в группу Фонда национального благосостояния, или автономной организации образования, или ее организации, ответственного за выполнение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республиканской бюджетной программы,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предлагается выполнение государственного задания, и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средств, планируемых на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выполнения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обоснование необходимости реализации государственной услуги или бюджетного инвестиционного проекта именно в форме государственного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государственных услуг и бюджетных инвестиционных проектов, планируемых к выполнению в форме государственного задания, вносится на рассмотрение Республиканской бюджетной комиссии вместе с проектами стратегических планов государственных органов, бюджетными заявками администраторов республиканских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с указанием администраторов республиканских бюджетных программ и юридических лиц, ответственных за выполнение государственных заданий (далее - Перечень государственных заданий).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заданий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 или бюджетного инвестиционного проекта, осуществляемых в форме выполнения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государственной услуги или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администратора республиканской бюджетной программы и юридического лица, ответственных за выполнение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республиканской бюджетной программы с указанием кода Единой бюджетной классификации, в рамках которой выполняется государственное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суммы бюджетных средств, необходимых на выполнение государственного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государственной услуги или бюджетного инвестиционного проекта должно быть кратким и ясным и должно отражать суть государственной услуги или бюджетного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заданий утверждается в форме приложения к постановлению Правительства Республики Казахстан о реализации закона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гражданско-правовой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 с участием государства в уставном капитале или организация, входящая в группу Фонда национального благосостояния, или автономная организация образования, или ее организация, ответственное за выполнение государственного задания, предоставляет администратору республиканской бюджетной программы, в рамках которой выполняется государственное задание, отчет о ходе его выполнения в сроки, установленные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2012 года № 296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разработки и выполнения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задания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оказание государственных услуг или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проектов в форме государственного задания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администратора республиканских бюджетных 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73"/>
        <w:gridCol w:w="4193"/>
        <w:gridCol w:w="4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участием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или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453"/>
        <w:gridCol w:w="3133"/>
        <w:gridCol w:w="311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