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2b81" w14:textId="69c2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отдельных предприятий Управления делами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2012 года № 311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130 и 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2 статьи 134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путем преобразования в установленном законодательством порядке следующие республиканские государственные предприятия (далее – предприятия):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казенное предприятие «Дирекция административных зданий Администрации Президента и Правительства Республики Казахстан» Управления делами Президента Республики Казахстан в Республиканское государственное предприятие «Дирекция административных зданий Администрации Президента и Правительства Республики Казахстан» Управления делами Президента Республики Казахстан» на праве хозяйственного 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казенное предприятие «Дирекция административных зданий Управления делами Президента Республики Казахстан в городе Алматы» в Республиканское государственное предприятие «Дирекция административных зданий Управления делами Президента Республики Казахстан в городе Алматы» на праве хозяйственного 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Управление делами Президента Республики Казахстан уполномоченным органом по руководству соответствующей отраслью (сферой) государственного управления в отношении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 предметом деятельности предприятий определить деятельность, способствующую осуществлению Управлением делами Президента Республики Казахстан возложенных на него функций: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государственного предприятия «Дирекция административных зданий Администрации Президента и Правительства Республики Казахстан» Управления делами Президента Республики Казахстан» на праве хозяйственного ведения – эксплуатация служебных зданий и выполнение снабженческих функций Администрации Президента Республики Казахстан и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государственного предприятия «Дирекция административных зданий Управления делами Президента Республики Казахстан в городе Алматы» на праве хозяйственного ведения – эксплуатация служебных зданий, транспортное обслуживание и выполнение снабженческих функций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2003 года № 1212 «О некоторых вопросах Управления делами Президента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6, 7,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Республиканское государственное предприятие «Дирекция административных зданий Администрации Президента и Правительства Республики Казахстан» Управления делами Президента Республики Казахстан» на праве хозяйственного 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предприятие «Дирекция административных зданий Управления делами Президента Республики Казахстан в городе Алматы» на праве хозяйственного ведения.»;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постановлениями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31.12.2015 </w:t>
      </w:r>
      <w:r>
        <w:rPr>
          <w:rFonts w:ascii="Times New Roman"/>
          <w:b w:val="false"/>
          <w:i w:val="false"/>
          <w:color w:val="000000"/>
          <w:sz w:val="28"/>
        </w:rPr>
        <w:t>№ 1193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Управлению делами Президента Республики Казахстан (по согласованию)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предприятий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