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ca07c" w14:textId="82ca0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19 марта 2004 года № 345 "О Совете по устойчивому развитию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12 марта 2012 года № 316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марта 2004 года № 345 «О Совете по устойчивому развитию Республики Казахстан» (САПП Республики Казахстан, 2004 г., № 15, ст. 186)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приложение к указанному постановлению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марта 2012 года № 316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19 марта 2004 года № 345</w:t>
      </w:r>
    </w:p>
    <w:bookmarkEnd w:id="2"/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Состав</w:t>
      </w:r>
      <w:r>
        <w:br/>
      </w:r>
      <w:r>
        <w:rPr>
          <w:rFonts w:ascii="Times New Roman"/>
          <w:b/>
          <w:i w:val="false"/>
          <w:color w:val="000000"/>
        </w:rPr>
        <w:t>
Совета по устойчивому развитию Республики Казахстан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Премьер-Министр Республики Казахстан       - председатель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Первый заместитель Премьер-Министра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                - заместитель председателя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Министр труда и социальной защиты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населения Республики Казахстан             - заместитель председателя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Министр экономического развития и          - заместитель председателя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торговли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Министр охраны окружающей среды            - заместитель председателя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директор Департамента экологической        -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политики и устойчивого развития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Министерства охраны окружающей среды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Члены совета: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Министр сельского хозяйства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Министр юстиции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Министр образования и науки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Министр здравоохранения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Министр внутренних дел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Министр индустрии и новых технологий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Министр транспорта и коммуникаций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Министр финансов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Министр культуры и информации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Министр нефти и газа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Министр иностранных дел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Министр по чрезвычайным ситуациям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председатель Агентства Республики Казахстан по защите конкуренции (антимонопольное агентство)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председатель Агентства Республики Казахстан по управлению земельными ресурсами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председатель Агентства Республики Казахстан по делам строительства и жилищно-коммунального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председатель Агентства Республики Казахстан по статистике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председатель Агентства Республики Казахстан по регулированию естественных монополий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председатель Национального космического агентства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председатель Агентства Республики Казахстан по делам государственной службы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аким города Астаны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председатель Комитета по вопросам экологии и природопользования Мажилиса Парламента Республики Казахстан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Рабочей группы по программе партнерства «Зеленый мост»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директор Центра «Содействие устойчивому развитию Республики Казахстан»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президент Республиканского общественного объединения «Союз фермеров Казахстан»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президент Академии наук Республики Казахстан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председатель Федерации профсоюзов Республики Казахстан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председатель Форума предпринимателей Республики Казахстан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председатель Экологического Форума неправительственных организаций Республики Казахстан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глава Департамента энергетики и охраны окружающей среды Программы развития Организации Объединенных Наций в Казахстане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Постоянный представитель Всемирного Банка в Казахстане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председатель Совета директоров Казахстанской ассоциации природопользователей для устойчивого развития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президент Центра устойчивого производства и потребления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исполнительный директор Регионального экологического Центра Центральной Азии (по согласованию)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