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a3c9" w14:textId="628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2012 года № 337.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развития атомной отрасли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2012 года №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2009 года № 2040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развития атомной отрасли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21"/>
        <w:gridCol w:w="1562"/>
        <w:gridCol w:w="5917"/>
      </w:tblGrid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Aceт Орентаевич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Бейсембаевич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Мизанбаев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 Елеусизович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Бахтиярович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"Сырбар"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Бакытжанович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Ермекович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Абенович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Бахытжан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Сагатханович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Еркегали Амантаевич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Жантореевич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атомная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"Национальный ядерный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