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312c" w14:textId="7ec3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2012 года № 343. Утратило силу постановлением Правительства Республики Казахстан от 26 сентября 2024 года № 782.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Регистрация внутренних мигрантов по постоянному месту жительства либо снятие с регистрации при перемене места жительства осуществляется территориальными подразделениями уполномоченного органа через центры обслуживания населения по документам, удостоверяющим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 внутреннего мигранта является его юридическим адресом.";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Внутренние мигранты, подлежащие регистрации, за исключением беженцев, в десятидневный срок со дня снятия с учета по месту прежней регистрации предоставляют в центры обслуживания населения следующие документы:";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Снятию с регистрации по месту жительства подлежат внутренние мигранты:";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</w:t>
      </w:r>
      <w:r>
        <w:rPr>
          <w:rFonts w:ascii="Times New Roman"/>
          <w:b w:val="false"/>
          <w:i w:val="false"/>
          <w:color w:val="000000"/>
          <w:sz w:val="28"/>
        </w:rPr>
        <w:t>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и снятие с регистрации внутренних мигрантов осуществляется путем внесения сведений в информационную систему "Регистрационный пункт "Документирование и регистрация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место регистрации внутреннего мигранта, являются книга регистрации граждан либо адресная справка.";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Формы книги регистрации граждан, адресной справки, штампов и бланков, необходимых для регистрации по месту жительства и снятия с регистрации, устанавливаются и выдаются Министерством внутренних дел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Регистрация внутренних мигрантов по месту жительства осуществляется по удостоверяющим личность документам, а военнослужащих Вооруженных сил стран-участниц Содружества Независимых Государств – по паспортам и удостоверениям личности военнослужащих.";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регистрации внутренних мигрантов, прибывших к месту постоянного жительства или временного пребывания в населенных пунктах, находящихся в условиях особого режима (закрытых административно-территориальных образованиях), представляется разрешение компетентных органов, выдаваемое в установленном порядке. При этом лицам, постоянно проживающим на территории пограничной зоны, территориальными подразделениями уполномоченного органа к паспортам, удостоверениям личности выдается документ, подтверждающий их проживание в пограничной зоне.".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