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bea8" w14:textId="5edbe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марта 2011 года № 288 "О создании Комиссии для выработки предложений по созданию интеграционной информационной системы "Единое окно по экспортно-импортным операциям"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2012 года № 356. Утратило силу постановлением Правительства Республики Казахстан от 28 сентября 2017 года № 595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28.09.2017 </w:t>
      </w:r>
      <w:r>
        <w:rPr>
          <w:rFonts w:ascii="Times New Roman"/>
          <w:b w:val="false"/>
          <w:i w:val="false"/>
          <w:color w:val="ff0000"/>
          <w:sz w:val="28"/>
        </w:rPr>
        <w:t>№ 595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2011 года № 288 "О создании Комиссии для выработки предложений по созданию интеграционной информационной системы "Единое окно по экспортно-импортным операциям"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для выработки предложений по созданию интеграционной информационной системы "Единое окно по экспортно-импортным операциям":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Есенбаева                 - председателя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Мажита Тулеубековича        таможенного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секретарем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Имашева                   - Министра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Берика Мажитовича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Каппарова                 - Министра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Нурлана Джамбуловича       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Сагинтаева                - Министра экономического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Бакытжана Абдировича        развития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Казахстан;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"Жумагалиев               - Министр связи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Аскар Куанышевич           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"Исекешев                 -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Асет Орентаевич             Республики Казахстан -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индустрии и новых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Республики Казахстан"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"Жумагалиев               - Министр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Аскар Куанышевич           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"Исекешев                 - Министр индустрии и новых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Асет Орентаевич             технологий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Казахстан";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Тусупбекова Рашида Толеутаевича, Келимбетова Кайрата Нематовича, Ашим Нургали Садуакасулы, Камалиева Берика Сайлауовича, Баймаганбетова Серика Нуртаевича.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