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8fda" w14:textId="4098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2007 года № 549 "О составе Межведомственной комиссии по радиочастотам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2012 года № 358. Утратило силу постановлением Правительства Республики Казахстан от 17 июля 2018 года № 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549 "О составе Межведомственной комиссии по радиочастотам Республики Казахстан" (САПП Республики Казахстан, 2007 г., № 22, ст. 254)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радиочастотам Республики Казахстан, утвержденный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Имашева                   - Министра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Берика Мажитовича           Казахстан;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"Жумагалиев               - Министр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 Куанышевич    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заместитель председателя",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            Республики Казахстан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"Нуршабеков               - председатель Комитета связи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Ризат Рахатбекович          информатизации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связи и информации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Казахстан, секретарь"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"Жумагалиев               - Министр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 Куанышевич           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председателя",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- 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            технологий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"Нуршабеков               - председатель Комитета связи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Ризат Рахатбекович          информатизации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секретарь";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Камалиева Берика Сайлауовича, Тусупбекова Рашида Толеутаевича.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