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ca4" w14:textId="563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14 декабря 2009 года № 2102 "Об утверждении стандарта государственной услуги по регистрации и выдаче разрешений иностранцам и лицам без гражданства на постоянное жительство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2012 года № 362.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2102 «Об утверждении стандарта государственной услуги по регистрации и выдаче разрешений иностранцам и лицам без гражданства на постоянное жительство в Республике Казахстан» (САПП Республики Казахстан, 2009 г., № 59, ст. 512)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разрешений иностранцам и лицам без гражданства на постоянное жительство в Республике Казахстан»,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Государственная услуга оказывается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19 июня 1995 года «О правовом положении иностранцев»,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22 июля 2011 года «О миграции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населения, утвержденными постановлением Правительства Республики Казахстан от 12 июля 2000 года № 1063.»;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Сроки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 пункте 11 настоящего стандарта, и получения талона о приеме заявления - 60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иностранцам, прибывшим в Республику Казахстан в соответствии с квотой иммиграции с момента сдачи необходимых документов и получения талона о приеме заявления - 10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потребителем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при осуществлении регистрации - 30 минут.»;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визу категории «на постоянное жительство»: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 с визой категории «на постоянное жительство», которая выдается загранучреждениями Республики Казахстан и подразделениями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временно пребывающие в Республике Казахстан на ином законном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либо отсутствие судимости из страны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государства гражданства иностранца, в качестве которого может служить листок убытия, либо другой документ, подтверждающий разрешение на выезд на постоянное жительство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официальную справку о медицинском освидетельствовании, которая выдается органами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подтверждении платежеспособности в период пребывания в Республике Казахстан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прибывшие в Республику Казахстан в соответствии с квотой иммиграции,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включение в квоту имиграции;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государства гражданства иностранца, в качестве которого может служить листок убытия, либо другой документ, подтверждающий разрешение на выезд на постоянное жительство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вышедшие из гражданства Республики Казахстан и получившие статус лица без гражданства или гражданство иностранного государства, не выезжая за пределы страны,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Оралманам, бывшим соотечественникам, родившимся или ранее состоявшим в гражданстве Казахской Советской Социалистической Республики или Республики Казахстан, а также лицам, имеющим право на приобретение гражданства Республики Казахстан в упрощенном порядке на основании международных договоров Республики Казахстан, и членам их семей представление документа, указанного в абзаце седьмом подпункта 2),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органами внутренних дел от посреднических юридических и физических лиц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о регистрации и выдаче разрешения на постоянное жительство в Республике Казахстан потребитель предъявляет в подразделение миграционной полиции: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книгу регистрации граждан лица, дающего согласие на регистрацию иностранца либо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адресный листок прибытия, бланк которого выдается в подразделениях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талон статистического учета к листку прибытия, бланк которого выдается в подразделениях миграционной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миграции населения» в выдаче разрешения на постоянное проживание в Республике Казахстан отказывается иммигрантам, либо выданное ранее разрешение аннулируется: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незаконно прибывшим, а также преследуемым за совершение преступлений по законодательству стран, выходцами из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освободившимся из мест лишения свободы, постоянное место жительства которых до осуждения было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совершившим преступления против человечества;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представившим подтверждения своей платежеспособности в порядке и размерах, определяемых Правительством Республики Казахстан, за исключением оралманов,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нарушившим законодательство о правовом положении иностранцев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разжигающим межнациональную и религиозную вражду;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действия которых направлены на насильственное изменение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выступающим против суверенитета и независимости Республики Казахстан, призывающим к нарушению единства и целостности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имеющим судимость за террористическую деятельность, тяжкое или особо тяжкое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Казахстан, или без уважительной причины не представившим необходимые документы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выдворенным в течение пяти лет из Республики Казахстан к моменту выдачи разрешения на постоянное проживание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если это необходимо для защиты прав и законных интересов граждан Республики Казахстан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выехавшим из Республики Казахстан временно и не вернувшимся по истечении шести месяцев после заявленного им срока возвращения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имеющим заболевания, являющиеся противопоказанием для въезда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вида на жительство или удостоверения лица без гражданства может быть обжалован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случае несогласия с результатами оказанной государственной услуги потребитель подает жалобу в КМП по адресу: город Астана, улица Тәуелсіздік, 1/1, телефон 71-42-62.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Дополнительную информацию о государственной услуге можно получить по адресу: 010000, город Астана, улица Тәуелсіздк, 1/1, КМП, на интернет-ресурсе МВД: www.mvd.kz в разделе «О деятельности органов внутренних дел», телефон приемной: 8(7172) 71-42-62, ДВД, согласно приложению 1 к настоящему стандарту.».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