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1d90" w14:textId="f511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онкологической помощи в Республике Казахстан на 2012-2016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2012 года № 366. Утратило силу постановлением Правительства Республики Казахстан от 30 декабря 2014 года № 1410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30.12.2014 </w:t>
      </w:r>
      <w:r>
        <w:rPr>
          <w:rFonts w:ascii="Times New Roman"/>
          <w:b w:val="false"/>
          <w:i w:val="false"/>
          <w:color w:val="ff0000"/>
          <w:sz w:val="28"/>
        </w:rPr>
        <w:t>№ 1410</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января 2012 года № 261 «О мерах по реализации Послания Главы государства народу Казахстана от 27 января 2012 года «Социально-экономическая модернизация - главный вектор развития Казахстана»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онкологической помощи в Республике Казахстан на 2012-2016 годы (далее – Программа).</w:t>
      </w:r>
      <w:r>
        <w:br/>
      </w:r>
      <w:r>
        <w:rPr>
          <w:rFonts w:ascii="Times New Roman"/>
          <w:b w:val="false"/>
          <w:i w:val="false"/>
          <w:color w:val="000000"/>
          <w:sz w:val="28"/>
        </w:rPr>
        <w:t>
</w:t>
      </w:r>
      <w:r>
        <w:rPr>
          <w:rFonts w:ascii="Times New Roman"/>
          <w:b w:val="false"/>
          <w:i w:val="false"/>
          <w:color w:val="000000"/>
          <w:sz w:val="28"/>
        </w:rPr>
        <w:t>
      2. Центральным исполнительным органам, акимам областей, городов Астаны и Алматы:</w:t>
      </w:r>
      <w:r>
        <w:br/>
      </w:r>
      <w:r>
        <w:rPr>
          <w:rFonts w:ascii="Times New Roman"/>
          <w:b w:val="false"/>
          <w:i w:val="false"/>
          <w:color w:val="000000"/>
          <w:sz w:val="28"/>
        </w:rPr>
        <w:t>
</w:t>
      </w:r>
      <w:r>
        <w:rPr>
          <w:rFonts w:ascii="Times New Roman"/>
          <w:b w:val="false"/>
          <w:i w:val="false"/>
          <w:color w:val="000000"/>
          <w:sz w:val="28"/>
        </w:rPr>
        <w:t>
      1)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2) ежегодно, к 10 января, представлять в Министерство здравоохранения Республики Казахстан информацию о ходе реализации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Министерству здравоохранения Республики Казахстан представлять в Правительство Республики Казахстан ежегодно, к 20 января, сводную информацию о ходе реализации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 и подлежит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марта 2012 года № 366</w:t>
      </w:r>
    </w:p>
    <w:bookmarkEnd w:id="2"/>
    <w:bookmarkStart w:name="z9" w:id="3"/>
    <w:p>
      <w:pPr>
        <w:spacing w:after="0"/>
        <w:ind w:left="0"/>
        <w:jc w:val="left"/>
      </w:pPr>
      <w:r>
        <w:rPr>
          <w:rFonts w:ascii="Times New Roman"/>
          <w:b/>
          <w:i w:val="false"/>
          <w:color w:val="000000"/>
        </w:rPr>
        <w:t xml:space="preserve"> 
Программа</w:t>
      </w:r>
      <w:r>
        <w:br/>
      </w:r>
      <w:r>
        <w:rPr>
          <w:rFonts w:ascii="Times New Roman"/>
          <w:b/>
          <w:i w:val="false"/>
          <w:color w:val="000000"/>
        </w:rPr>
        <w:t>
развития онкологической помощи в Республике Казахстан</w:t>
      </w:r>
      <w:r>
        <w:br/>
      </w:r>
      <w:r>
        <w:rPr>
          <w:rFonts w:ascii="Times New Roman"/>
          <w:b/>
          <w:i w:val="false"/>
          <w:color w:val="000000"/>
        </w:rPr>
        <w:t>
на 2012 – 2016 годы</w:t>
      </w:r>
    </w:p>
    <w:bookmarkEnd w:id="3"/>
    <w:bookmarkStart w:name="z10" w:id="4"/>
    <w:p>
      <w:pPr>
        <w:spacing w:after="0"/>
        <w:ind w:left="0"/>
        <w:jc w:val="left"/>
      </w:pPr>
      <w:r>
        <w:rPr>
          <w:rFonts w:ascii="Times New Roman"/>
          <w:b/>
          <w:i w:val="false"/>
          <w:color w:val="000000"/>
        </w:rPr>
        <w:t xml:space="preserve"> 
1. Паспорт Программы</w:t>
      </w:r>
    </w:p>
    <w:bookmarkEnd w:id="4"/>
    <w:tbl>
      <w:tblPr>
        <w:tblW w:w="0" w:type="auto"/>
        <w:tblCellSpacing w:w="0" w:type="auto"/>
        <w:tblBorders>
          <w:top w:val="none"/>
          <w:left w:val="none"/>
          <w:bottom w:val="none"/>
          <w:right w:val="none"/>
          <w:insideH w:val="none"/>
          <w:insideV w:val="none"/>
        </w:tblBorders>
      </w:tblPr>
      <w:tblGrid>
        <w:gridCol w:w="3846"/>
        <w:gridCol w:w="9234"/>
      </w:tblGrid>
      <w:tr>
        <w:trPr>
          <w:trHeight w:val="315" w:hRule="atLeast"/>
        </w:trPr>
        <w:tc>
          <w:tcPr>
            <w:tcW w:w="3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Программы</w:t>
            </w:r>
          </w:p>
        </w:tc>
        <w:tc>
          <w:tcPr>
            <w:tcW w:w="9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развития онкологической помощи в</w:t>
            </w:r>
            <w:r>
              <w:br/>
            </w:r>
            <w:r>
              <w:rPr>
                <w:rFonts w:ascii="Times New Roman"/>
                <w:b w:val="false"/>
                <w:i w:val="false"/>
                <w:color w:val="000000"/>
                <w:sz w:val="20"/>
              </w:rPr>
              <w:t>
Республике Казахстан на 2012 – 2016 годы</w:t>
            </w:r>
          </w:p>
        </w:tc>
      </w:tr>
      <w:tr>
        <w:trPr>
          <w:trHeight w:val="315" w:hRule="atLeast"/>
        </w:trPr>
        <w:tc>
          <w:tcPr>
            <w:tcW w:w="3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Основание</w:t>
            </w:r>
            <w:r>
              <w:br/>
            </w:r>
            <w:r>
              <w:rPr>
                <w:rFonts w:ascii="Times New Roman"/>
                <w:b w:val="false"/>
                <w:i w:val="false"/>
                <w:color w:val="000000"/>
                <w:sz w:val="20"/>
              </w:rPr>
              <w:t>
</w:t>
            </w:r>
            <w:r>
              <w:rPr>
                <w:rFonts w:ascii="Times New Roman"/>
                <w:b/>
                <w:i w:val="false"/>
                <w:color w:val="000000"/>
                <w:sz w:val="20"/>
              </w:rPr>
              <w:t>для разработки</w:t>
            </w:r>
          </w:p>
        </w:tc>
        <w:tc>
          <w:tcPr>
            <w:tcW w:w="9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27 </w:t>
            </w:r>
            <w:r>
              <w:rPr>
                <w:rFonts w:ascii="Times New Roman"/>
                <w:b w:val="false"/>
                <w:i w:val="false"/>
                <w:color w:val="000000"/>
                <w:sz w:val="20"/>
              </w:rPr>
              <w:t>Общенационального плана</w:t>
            </w:r>
            <w:r>
              <w:rPr>
                <w:rFonts w:ascii="Times New Roman"/>
                <w:b w:val="false"/>
                <w:i w:val="false"/>
                <w:color w:val="000000"/>
                <w:sz w:val="20"/>
              </w:rPr>
              <w:t xml:space="preserve"> мероприятий по</w:t>
            </w:r>
            <w:r>
              <w:br/>
            </w:r>
            <w:r>
              <w:rPr>
                <w:rFonts w:ascii="Times New Roman"/>
                <w:b w:val="false"/>
                <w:i w:val="false"/>
                <w:color w:val="000000"/>
                <w:sz w:val="20"/>
              </w:rPr>
              <w:t>
реализации </w:t>
            </w:r>
            <w:r>
              <w:rPr>
                <w:rFonts w:ascii="Times New Roman"/>
                <w:b w:val="false"/>
                <w:i w:val="false"/>
                <w:color w:val="000000"/>
                <w:sz w:val="20"/>
              </w:rPr>
              <w:t>Послания</w:t>
            </w:r>
            <w:r>
              <w:rPr>
                <w:rFonts w:ascii="Times New Roman"/>
                <w:b w:val="false"/>
                <w:i w:val="false"/>
                <w:color w:val="000000"/>
                <w:sz w:val="20"/>
              </w:rPr>
              <w:t xml:space="preserve"> Главы государства народу</w:t>
            </w:r>
            <w:r>
              <w:br/>
            </w:r>
            <w:r>
              <w:rPr>
                <w:rFonts w:ascii="Times New Roman"/>
                <w:b w:val="false"/>
                <w:i w:val="false"/>
                <w:color w:val="000000"/>
                <w:sz w:val="20"/>
              </w:rPr>
              <w:t>
Казахстана «Социально-экономическая модернизация –</w:t>
            </w:r>
            <w:r>
              <w:br/>
            </w:r>
            <w:r>
              <w:rPr>
                <w:rFonts w:ascii="Times New Roman"/>
                <w:b w:val="false"/>
                <w:i w:val="false"/>
                <w:color w:val="000000"/>
                <w:sz w:val="20"/>
              </w:rPr>
              <w:t>
главный вектор развития Казахстана» от 27 января</w:t>
            </w:r>
            <w:r>
              <w:br/>
            </w:r>
            <w:r>
              <w:rPr>
                <w:rFonts w:ascii="Times New Roman"/>
                <w:b w:val="false"/>
                <w:i w:val="false"/>
                <w:color w:val="000000"/>
                <w:sz w:val="20"/>
              </w:rPr>
              <w:t>
2012 года, утвержденного Указом Президента</w:t>
            </w:r>
            <w:r>
              <w:br/>
            </w:r>
            <w:r>
              <w:rPr>
                <w:rFonts w:ascii="Times New Roman"/>
                <w:b w:val="false"/>
                <w:i w:val="false"/>
                <w:color w:val="000000"/>
                <w:sz w:val="20"/>
              </w:rPr>
              <w:t>
Республики Казахстан от 30 января 2012 года № 261</w:t>
            </w:r>
          </w:p>
        </w:tc>
      </w:tr>
      <w:tr>
        <w:trPr>
          <w:trHeight w:val="315" w:hRule="atLeast"/>
        </w:trPr>
        <w:tc>
          <w:tcPr>
            <w:tcW w:w="3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w:t>
            </w:r>
            <w:r>
              <w:br/>
            </w:r>
            <w:r>
              <w:rPr>
                <w:rFonts w:ascii="Times New Roman"/>
                <w:b w:val="false"/>
                <w:i w:val="false"/>
                <w:color w:val="000000"/>
                <w:sz w:val="20"/>
              </w:rPr>
              <w:t>
</w:t>
            </w:r>
            <w:r>
              <w:rPr>
                <w:rFonts w:ascii="Times New Roman"/>
                <w:b/>
                <w:i w:val="false"/>
                <w:color w:val="000000"/>
                <w:sz w:val="20"/>
              </w:rPr>
              <w:t>орган,</w:t>
            </w:r>
            <w:r>
              <w:br/>
            </w:r>
            <w:r>
              <w:rPr>
                <w:rFonts w:ascii="Times New Roman"/>
                <w:b w:val="false"/>
                <w:i w:val="false"/>
                <w:color w:val="000000"/>
                <w:sz w:val="20"/>
              </w:rPr>
              <w:t>
</w:t>
            </w:r>
            <w:r>
              <w:rPr>
                <w:rFonts w:ascii="Times New Roman"/>
                <w:b/>
                <w:i w:val="false"/>
                <w:color w:val="000000"/>
                <w:sz w:val="20"/>
              </w:rPr>
              <w:t>ответственный</w:t>
            </w:r>
            <w:r>
              <w:br/>
            </w:r>
            <w:r>
              <w:rPr>
                <w:rFonts w:ascii="Times New Roman"/>
                <w:b w:val="false"/>
                <w:i w:val="false"/>
                <w:color w:val="000000"/>
                <w:sz w:val="20"/>
              </w:rPr>
              <w:t>
</w:t>
            </w:r>
            <w:r>
              <w:rPr>
                <w:rFonts w:ascii="Times New Roman"/>
                <w:b/>
                <w:i w:val="false"/>
                <w:color w:val="000000"/>
                <w:sz w:val="20"/>
              </w:rPr>
              <w:t>за разработку</w:t>
            </w:r>
          </w:p>
        </w:tc>
        <w:tc>
          <w:tcPr>
            <w:tcW w:w="9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15" w:hRule="atLeast"/>
        </w:trPr>
        <w:tc>
          <w:tcPr>
            <w:tcW w:w="3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w:t>
            </w:r>
          </w:p>
        </w:tc>
        <w:tc>
          <w:tcPr>
            <w:tcW w:w="9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ожидаемой продолжительности и качества</w:t>
            </w:r>
            <w:r>
              <w:br/>
            </w:r>
            <w:r>
              <w:rPr>
                <w:rFonts w:ascii="Times New Roman"/>
                <w:b w:val="false"/>
                <w:i w:val="false"/>
                <w:color w:val="000000"/>
                <w:sz w:val="20"/>
              </w:rPr>
              <w:t>
жизни казахстанцев путем снижения смертности</w:t>
            </w:r>
            <w:r>
              <w:br/>
            </w:r>
            <w:r>
              <w:rPr>
                <w:rFonts w:ascii="Times New Roman"/>
                <w:b w:val="false"/>
                <w:i w:val="false"/>
                <w:color w:val="000000"/>
                <w:sz w:val="20"/>
              </w:rPr>
              <w:t>
населения от онкологических заболеваний</w:t>
            </w:r>
          </w:p>
        </w:tc>
      </w:tr>
      <w:tr>
        <w:trPr>
          <w:trHeight w:val="2220" w:hRule="atLeast"/>
        </w:trPr>
        <w:tc>
          <w:tcPr>
            <w:tcW w:w="3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Задачи</w:t>
            </w:r>
          </w:p>
        </w:tc>
        <w:tc>
          <w:tcPr>
            <w:tcW w:w="9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профилактики онкологических</w:t>
            </w:r>
            <w:r>
              <w:br/>
            </w:r>
            <w:r>
              <w:rPr>
                <w:rFonts w:ascii="Times New Roman"/>
                <w:b w:val="false"/>
                <w:i w:val="false"/>
                <w:color w:val="000000"/>
                <w:sz w:val="20"/>
              </w:rPr>
              <w:t>
заболеваний путем развития программ ранней</w:t>
            </w:r>
            <w:r>
              <w:br/>
            </w:r>
            <w:r>
              <w:rPr>
                <w:rFonts w:ascii="Times New Roman"/>
                <w:b w:val="false"/>
                <w:i w:val="false"/>
                <w:color w:val="000000"/>
                <w:sz w:val="20"/>
              </w:rPr>
              <w:t>
диагностики (скринингов)</w:t>
            </w:r>
            <w:r>
              <w:br/>
            </w:r>
            <w:r>
              <w:rPr>
                <w:rFonts w:ascii="Times New Roman"/>
                <w:b w:val="false"/>
                <w:i w:val="false"/>
                <w:color w:val="000000"/>
                <w:sz w:val="20"/>
              </w:rPr>
              <w:t>
2. Повышение доступности высокотехнологичных методов</w:t>
            </w:r>
            <w:r>
              <w:br/>
            </w:r>
            <w:r>
              <w:rPr>
                <w:rFonts w:ascii="Times New Roman"/>
                <w:b w:val="false"/>
                <w:i w:val="false"/>
                <w:color w:val="000000"/>
                <w:sz w:val="20"/>
              </w:rPr>
              <w:t>
диагностики и лечения с научно-обоснованной</w:t>
            </w:r>
            <w:r>
              <w:br/>
            </w:r>
            <w:r>
              <w:rPr>
                <w:rFonts w:ascii="Times New Roman"/>
                <w:b w:val="false"/>
                <w:i w:val="false"/>
                <w:color w:val="000000"/>
                <w:sz w:val="20"/>
              </w:rPr>
              <w:t>
эффективностью</w:t>
            </w:r>
            <w:r>
              <w:br/>
            </w:r>
            <w:r>
              <w:rPr>
                <w:rFonts w:ascii="Times New Roman"/>
                <w:b w:val="false"/>
                <w:i w:val="false"/>
                <w:color w:val="000000"/>
                <w:sz w:val="20"/>
              </w:rPr>
              <w:t>
3. Создание современной системы реабилитационной и</w:t>
            </w:r>
            <w:r>
              <w:br/>
            </w:r>
            <w:r>
              <w:rPr>
                <w:rFonts w:ascii="Times New Roman"/>
                <w:b w:val="false"/>
                <w:i w:val="false"/>
                <w:color w:val="000000"/>
                <w:sz w:val="20"/>
              </w:rPr>
              <w:t>
паллиативной помощи онкологическим больным</w:t>
            </w:r>
          </w:p>
        </w:tc>
      </w:tr>
      <w:tr>
        <w:trPr>
          <w:trHeight w:val="315" w:hRule="atLeast"/>
        </w:trPr>
        <w:tc>
          <w:tcPr>
            <w:tcW w:w="3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реализации</w:t>
            </w:r>
          </w:p>
        </w:tc>
        <w:tc>
          <w:tcPr>
            <w:tcW w:w="9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годы</w:t>
            </w:r>
          </w:p>
        </w:tc>
      </w:tr>
      <w:tr>
        <w:trPr>
          <w:trHeight w:val="315" w:hRule="atLeast"/>
        </w:trPr>
        <w:tc>
          <w:tcPr>
            <w:tcW w:w="3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w:t>
            </w:r>
            <w:r>
              <w:br/>
            </w:r>
            <w:r>
              <w:rPr>
                <w:rFonts w:ascii="Times New Roman"/>
                <w:b w:val="false"/>
                <w:i w:val="false"/>
                <w:color w:val="000000"/>
                <w:sz w:val="20"/>
              </w:rPr>
              <w:t>
</w:t>
            </w:r>
            <w:r>
              <w:rPr>
                <w:rFonts w:ascii="Times New Roman"/>
                <w:b/>
                <w:i w:val="false"/>
                <w:color w:val="000000"/>
                <w:sz w:val="20"/>
              </w:rPr>
              <w:t>индикаторы</w:t>
            </w:r>
          </w:p>
        </w:tc>
        <w:tc>
          <w:tcPr>
            <w:tcW w:w="9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 онкологической патологии</w:t>
            </w:r>
            <w:r>
              <w:br/>
            </w:r>
            <w:r>
              <w:rPr>
                <w:rFonts w:ascii="Times New Roman"/>
                <w:b w:val="false"/>
                <w:i w:val="false"/>
                <w:color w:val="000000"/>
                <w:sz w:val="20"/>
              </w:rPr>
              <w:t>
в 2014 году – до 97,2 на 100 тыс. населения, в 2016</w:t>
            </w:r>
            <w:r>
              <w:br/>
            </w:r>
            <w:r>
              <w:rPr>
                <w:rFonts w:ascii="Times New Roman"/>
                <w:b w:val="false"/>
                <w:i w:val="false"/>
                <w:color w:val="000000"/>
                <w:sz w:val="20"/>
              </w:rPr>
              <w:t>
году – до 95,5 на 100 тыс. населения;</w:t>
            </w:r>
            <w:r>
              <w:br/>
            </w:r>
            <w:r>
              <w:rPr>
                <w:rFonts w:ascii="Times New Roman"/>
                <w:b w:val="false"/>
                <w:i w:val="false"/>
                <w:color w:val="000000"/>
                <w:sz w:val="20"/>
              </w:rPr>
              <w:t>
увеличение удельного веса злокачественных</w:t>
            </w:r>
            <w:r>
              <w:br/>
            </w:r>
            <w:r>
              <w:rPr>
                <w:rFonts w:ascii="Times New Roman"/>
                <w:b w:val="false"/>
                <w:i w:val="false"/>
                <w:color w:val="000000"/>
                <w:sz w:val="20"/>
              </w:rPr>
              <w:t>
новообразований, выявленных на I-II стадии в 2014</w:t>
            </w:r>
            <w:r>
              <w:br/>
            </w:r>
            <w:r>
              <w:rPr>
                <w:rFonts w:ascii="Times New Roman"/>
                <w:b w:val="false"/>
                <w:i w:val="false"/>
                <w:color w:val="000000"/>
                <w:sz w:val="20"/>
              </w:rPr>
              <w:t>
году – до 51,5%, в 2016 году – до 53,5%;</w:t>
            </w:r>
            <w:r>
              <w:br/>
            </w:r>
            <w:r>
              <w:rPr>
                <w:rFonts w:ascii="Times New Roman"/>
                <w:b w:val="false"/>
                <w:i w:val="false"/>
                <w:color w:val="000000"/>
                <w:sz w:val="20"/>
              </w:rPr>
              <w:t>
увеличение удельного веса 5-летней выживаемости</w:t>
            </w:r>
            <w:r>
              <w:br/>
            </w:r>
            <w:r>
              <w:rPr>
                <w:rFonts w:ascii="Times New Roman"/>
                <w:b w:val="false"/>
                <w:i w:val="false"/>
                <w:color w:val="000000"/>
                <w:sz w:val="20"/>
              </w:rPr>
              <w:t>
больных со злокачественными новообразованиями</w:t>
            </w:r>
            <w:r>
              <w:br/>
            </w:r>
            <w:r>
              <w:rPr>
                <w:rFonts w:ascii="Times New Roman"/>
                <w:b w:val="false"/>
                <w:i w:val="false"/>
                <w:color w:val="000000"/>
                <w:sz w:val="20"/>
              </w:rPr>
              <w:t>
в 2014 году – до 52,0%, в 2016 году – до 52,5%</w:t>
            </w:r>
          </w:p>
        </w:tc>
      </w:tr>
      <w:tr>
        <w:trPr>
          <w:trHeight w:val="315" w:hRule="atLeast"/>
        </w:trPr>
        <w:tc>
          <w:tcPr>
            <w:tcW w:w="38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 и</w:t>
            </w:r>
            <w:r>
              <w:br/>
            </w:r>
            <w:r>
              <w:rPr>
                <w:rFonts w:ascii="Times New Roman"/>
                <w:b w:val="false"/>
                <w:i w:val="false"/>
                <w:color w:val="000000"/>
                <w:sz w:val="20"/>
              </w:rPr>
              <w:t>
</w:t>
            </w:r>
            <w:r>
              <w:rPr>
                <w:rFonts w:ascii="Times New Roman"/>
                <w:b/>
                <w:i w:val="false"/>
                <w:color w:val="000000"/>
                <w:sz w:val="20"/>
              </w:rPr>
              <w:t>объемы</w:t>
            </w:r>
            <w:r>
              <w:br/>
            </w:r>
            <w:r>
              <w:rPr>
                <w:rFonts w:ascii="Times New Roman"/>
                <w:b w:val="false"/>
                <w:i w:val="false"/>
                <w:color w:val="000000"/>
                <w:sz w:val="20"/>
              </w:rPr>
              <w:t>
</w:t>
            </w:r>
            <w:r>
              <w:rPr>
                <w:rFonts w:ascii="Times New Roman"/>
                <w:b/>
                <w:i w:val="false"/>
                <w:color w:val="000000"/>
                <w:sz w:val="20"/>
              </w:rPr>
              <w:t>финансирования</w:t>
            </w:r>
          </w:p>
        </w:tc>
        <w:tc>
          <w:tcPr>
            <w:tcW w:w="9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Программы развития онкологической</w:t>
            </w:r>
            <w:r>
              <w:br/>
            </w:r>
            <w:r>
              <w:rPr>
                <w:rFonts w:ascii="Times New Roman"/>
                <w:b w:val="false"/>
                <w:i w:val="false"/>
                <w:color w:val="000000"/>
                <w:sz w:val="20"/>
              </w:rPr>
              <w:t>
помощи в Республике Казахстан будут направлены</w:t>
            </w:r>
            <w:r>
              <w:br/>
            </w:r>
            <w:r>
              <w:rPr>
                <w:rFonts w:ascii="Times New Roman"/>
                <w:b w:val="false"/>
                <w:i w:val="false"/>
                <w:color w:val="000000"/>
                <w:sz w:val="20"/>
              </w:rPr>
              <w:t>
средства республиканского и местных бюджетов. Общие</w:t>
            </w:r>
            <w:r>
              <w:br/>
            </w:r>
            <w:r>
              <w:rPr>
                <w:rFonts w:ascii="Times New Roman"/>
                <w:b w:val="false"/>
                <w:i w:val="false"/>
                <w:color w:val="000000"/>
                <w:sz w:val="20"/>
              </w:rPr>
              <w:t>
затраты на реализацию Программы составят</w:t>
            </w:r>
            <w:r>
              <w:br/>
            </w:r>
            <w:r>
              <w:rPr>
                <w:rFonts w:ascii="Times New Roman"/>
                <w:b w:val="false"/>
                <w:i w:val="false"/>
                <w:color w:val="000000"/>
                <w:sz w:val="20"/>
              </w:rPr>
              <w:t>
178 592 369,0 тыс. тенге, в том числе из средств</w:t>
            </w:r>
            <w:r>
              <w:br/>
            </w:r>
            <w:r>
              <w:rPr>
                <w:rFonts w:ascii="Times New Roman"/>
                <w:b w:val="false"/>
                <w:i w:val="false"/>
                <w:color w:val="000000"/>
                <w:sz w:val="20"/>
              </w:rPr>
              <w:t>
республиканского бюджета 178 544 369,0 тыс. тенге,</w:t>
            </w:r>
            <w:r>
              <w:br/>
            </w:r>
            <w:r>
              <w:rPr>
                <w:rFonts w:ascii="Times New Roman"/>
                <w:b w:val="false"/>
                <w:i w:val="false"/>
                <w:color w:val="000000"/>
                <w:sz w:val="20"/>
              </w:rPr>
              <w:t>
из средств местных бюджетов 48 000,0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2051"/>
              <w:gridCol w:w="2518"/>
              <w:gridCol w:w="1679"/>
              <w:gridCol w:w="1680"/>
            </w:tblGrid>
            <w:tr>
              <w:trPr>
                <w:trHeight w:val="6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годам</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(тыс. тенге)</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(тыс. тенге)</w:t>
                  </w:r>
                </w:p>
              </w:tc>
              <w:tc>
                <w:tcPr>
                  <w:tcW w:w="1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6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10 865 225,0</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10 817 225,0</w:t>
                  </w:r>
                </w:p>
              </w:tc>
              <w:tc>
                <w:tcPr>
                  <w:tcW w:w="1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51 097 199,0</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51 097 199,0</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56 080 946,0</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56 080 946,0</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42 213 563,0</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42 213 563,0</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18 335 436,0</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18 335 436,0</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178 592 369,0</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178 544 369,0</w:t>
                  </w:r>
                </w:p>
              </w:tc>
              <w:tc>
                <w:tcPr>
                  <w:tcW w:w="1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c>
                <w:tcPr>
                  <w:tcW w:w="1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Объемы расходов по мероприятиям, финансируемым за</w:t>
            </w:r>
            <w:r>
              <w:br/>
            </w:r>
            <w:r>
              <w:rPr>
                <w:rFonts w:ascii="Times New Roman"/>
                <w:b w:val="false"/>
                <w:i w:val="false"/>
                <w:color w:val="000000"/>
                <w:sz w:val="20"/>
              </w:rPr>
              <w:t>
счет средств государственного бюджета на 2012 – 2016</w:t>
            </w:r>
            <w:r>
              <w:br/>
            </w:r>
            <w:r>
              <w:rPr>
                <w:rFonts w:ascii="Times New Roman"/>
                <w:b w:val="false"/>
                <w:i w:val="false"/>
                <w:color w:val="000000"/>
                <w:sz w:val="20"/>
              </w:rPr>
              <w:t>
годы, предусмотрены в соответствии с решением</w:t>
            </w:r>
            <w:r>
              <w:br/>
            </w:r>
            <w:r>
              <w:rPr>
                <w:rFonts w:ascii="Times New Roman"/>
                <w:b w:val="false"/>
                <w:i w:val="false"/>
                <w:color w:val="000000"/>
                <w:sz w:val="20"/>
              </w:rPr>
              <w:t>
Республиканской бюджетной комиссии № 5 от 18 февраля</w:t>
            </w:r>
            <w:r>
              <w:br/>
            </w:r>
            <w:r>
              <w:rPr>
                <w:rFonts w:ascii="Times New Roman"/>
                <w:b w:val="false"/>
                <w:i w:val="false"/>
                <w:color w:val="000000"/>
                <w:sz w:val="20"/>
              </w:rPr>
              <w:t>
2012 года и будут определяться (уточняться) в</w:t>
            </w:r>
            <w:r>
              <w:br/>
            </w:r>
            <w:r>
              <w:rPr>
                <w:rFonts w:ascii="Times New Roman"/>
                <w:b w:val="false"/>
                <w:i w:val="false"/>
                <w:color w:val="000000"/>
                <w:sz w:val="20"/>
              </w:rPr>
              <w:t>
соответствии с Законом Республики Казахстан</w:t>
            </w:r>
            <w:r>
              <w:br/>
            </w:r>
            <w:r>
              <w:rPr>
                <w:rFonts w:ascii="Times New Roman"/>
                <w:b w:val="false"/>
                <w:i w:val="false"/>
                <w:color w:val="000000"/>
                <w:sz w:val="20"/>
              </w:rPr>
              <w:t>
«О республиканском бюджете» на соответствующий</w:t>
            </w:r>
            <w:r>
              <w:br/>
            </w:r>
            <w:r>
              <w:rPr>
                <w:rFonts w:ascii="Times New Roman"/>
                <w:b w:val="false"/>
                <w:i w:val="false"/>
                <w:color w:val="000000"/>
                <w:sz w:val="20"/>
              </w:rPr>
              <w:t>
финансовый год.</w:t>
            </w:r>
          </w:p>
        </w:tc>
      </w:tr>
    </w:tbl>
    <w:bookmarkStart w:name="z11" w:id="5"/>
    <w:p>
      <w:pPr>
        <w:spacing w:after="0"/>
        <w:ind w:left="0"/>
        <w:jc w:val="left"/>
      </w:pPr>
      <w:r>
        <w:rPr>
          <w:rFonts w:ascii="Times New Roman"/>
          <w:b/>
          <w:i w:val="false"/>
          <w:color w:val="000000"/>
        </w:rPr>
        <w:t xml:space="preserve"> 
2. Введение</w:t>
      </w:r>
    </w:p>
    <w:bookmarkEnd w:id="5"/>
    <w:bookmarkStart w:name="z12" w:id="6"/>
    <w:p>
      <w:pPr>
        <w:spacing w:after="0"/>
        <w:ind w:left="0"/>
        <w:jc w:val="both"/>
      </w:pPr>
      <w:r>
        <w:rPr>
          <w:rFonts w:ascii="Times New Roman"/>
          <w:b w:val="false"/>
          <w:i w:val="false"/>
          <w:color w:val="000000"/>
          <w:sz w:val="28"/>
        </w:rPr>
        <w:t>
      Программа развития онкологической помощи в Республике Казахстан на 2012 – 2016 годы (далее – Программа) разработана в соответствии с пунктом 27 </w:t>
      </w:r>
      <w:r>
        <w:rPr>
          <w:rFonts w:ascii="Times New Roman"/>
          <w:b w:val="false"/>
          <w:i w:val="false"/>
          <w:color w:val="000000"/>
          <w:sz w:val="28"/>
        </w:rPr>
        <w:t>Общенационального плана</w:t>
      </w:r>
      <w:r>
        <w:rPr>
          <w:rFonts w:ascii="Times New Roman"/>
          <w:b w:val="false"/>
          <w:i w:val="false"/>
          <w:color w:val="000000"/>
          <w:sz w:val="28"/>
        </w:rPr>
        <w:t xml:space="preserve">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«Социально-экономическая модернизация – главный вектор развития Казахстана» от 27 января 2012 года, утвержденного Указом Президента Республики Казахстан от 30 января 2012 года № 261.</w:t>
      </w:r>
      <w:r>
        <w:br/>
      </w:r>
      <w:r>
        <w:rPr>
          <w:rFonts w:ascii="Times New Roman"/>
          <w:b w:val="false"/>
          <w:i w:val="false"/>
          <w:color w:val="000000"/>
          <w:sz w:val="28"/>
        </w:rPr>
        <w:t>
</w:t>
      </w:r>
      <w:r>
        <w:rPr>
          <w:rFonts w:ascii="Times New Roman"/>
          <w:b w:val="false"/>
          <w:i w:val="false"/>
          <w:color w:val="000000"/>
          <w:sz w:val="28"/>
        </w:rPr>
        <w:t>
      Разработка Программы является последовательным продолжением государственной политики развития системы здравоохранения, заложенной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 здравоохранения Республики Казахстан «Саламатты Қазақстан» на 2011 – 2015 годы (далее – Государственная программа), утвержденной Указом Президента Республики Казахстан от 29 ноября 2011 года № 1113.</w:t>
      </w:r>
    </w:p>
    <w:bookmarkEnd w:id="6"/>
    <w:bookmarkStart w:name="z14" w:id="7"/>
    <w:p>
      <w:pPr>
        <w:spacing w:after="0"/>
        <w:ind w:left="0"/>
        <w:jc w:val="left"/>
      </w:pPr>
      <w:r>
        <w:rPr>
          <w:rFonts w:ascii="Times New Roman"/>
          <w:b/>
          <w:i w:val="false"/>
          <w:color w:val="000000"/>
        </w:rPr>
        <w:t xml:space="preserve"> 
3. Анализ текущей ситуации</w:t>
      </w:r>
    </w:p>
    <w:bookmarkEnd w:id="7"/>
    <w:bookmarkStart w:name="z15" w:id="8"/>
    <w:p>
      <w:pPr>
        <w:spacing w:after="0"/>
        <w:ind w:left="0"/>
        <w:jc w:val="left"/>
      </w:pPr>
      <w:r>
        <w:rPr>
          <w:rFonts w:ascii="Times New Roman"/>
          <w:b/>
          <w:i w:val="false"/>
          <w:color w:val="000000"/>
        </w:rPr>
        <w:t xml:space="preserve"> 
1. Оценка текущего состояния онкологической помощи</w:t>
      </w:r>
    </w:p>
    <w:bookmarkEnd w:id="8"/>
    <w:bookmarkStart w:name="z16" w:id="9"/>
    <w:p>
      <w:pPr>
        <w:spacing w:after="0"/>
        <w:ind w:left="0"/>
        <w:jc w:val="both"/>
      </w:pPr>
      <w:r>
        <w:rPr>
          <w:rFonts w:ascii="Times New Roman"/>
          <w:b w:val="false"/>
          <w:i w:val="false"/>
          <w:color w:val="000000"/>
          <w:sz w:val="28"/>
        </w:rPr>
        <w:t>
      Во всем мире отмечается рост заболеваемости от неинфекционных хронических заболеваний, связанный, прежде всего, с ростом социально-экономического благополучия стран, увеличения продолжительности жизни, проведения профилактических мероприятий, направленных на выявление онкологических заболеваний, которые являются важной причиной инвалидности и преждевременной смертности, серьезно влияют на показатель продолжительности жизни.</w:t>
      </w:r>
      <w:r>
        <w:br/>
      </w:r>
      <w:r>
        <w:rPr>
          <w:rFonts w:ascii="Times New Roman"/>
          <w:b w:val="false"/>
          <w:i w:val="false"/>
          <w:color w:val="000000"/>
          <w:sz w:val="28"/>
        </w:rPr>
        <w:t>
</w:t>
      </w:r>
      <w:r>
        <w:rPr>
          <w:rFonts w:ascii="Times New Roman"/>
          <w:b w:val="false"/>
          <w:i w:val="false"/>
          <w:color w:val="000000"/>
          <w:sz w:val="28"/>
        </w:rPr>
        <w:t>
      По данным Всемирной организации здравоохранения (далее – ВОЗ) сердечно-сосудистые и онкологические заболевания в совокупности явились причиной 71% случаев смерти в Европейском регионе. По прогнозам ВОЗ заболеваемость и смертность от злокачественных новообразований до 2020 года во всем мире увеличатся в 1,5-2 раза. Аналогичная тенденция роста заболеваемости раком характерна и для Республики Казахстан, учитывая рост благосостояния и продолжительности жизни населения, а также увеличение выявляемости злокачественных новообразований с внедрением программ ранней диагностики. Согласно исследованиям ВОЗ рост онкологической заболеваемости в мире будет происходить в основном за счет рака легкого, колоректального рака у мужчин, а также рака молочной железы и рака шейки матки у женщин.</w:t>
      </w:r>
      <w:r>
        <w:br/>
      </w:r>
      <w:r>
        <w:rPr>
          <w:rFonts w:ascii="Times New Roman"/>
          <w:b w:val="false"/>
          <w:i w:val="false"/>
          <w:color w:val="000000"/>
          <w:sz w:val="28"/>
        </w:rPr>
        <w:t>
</w:t>
      </w:r>
      <w:r>
        <w:rPr>
          <w:rFonts w:ascii="Times New Roman"/>
          <w:b w:val="false"/>
          <w:i w:val="false"/>
          <w:color w:val="000000"/>
          <w:sz w:val="28"/>
        </w:rPr>
        <w:t>
      Смертность от онкологических заболеваний в Казахстане занимает второе место в структуре смертности населения. Ежегодно от рака умирает порядка 17000 человек, из которых 42% – лица трудоспособного возраста.</w:t>
      </w:r>
      <w:r>
        <w:br/>
      </w:r>
      <w:r>
        <w:rPr>
          <w:rFonts w:ascii="Times New Roman"/>
          <w:b w:val="false"/>
          <w:i w:val="false"/>
          <w:color w:val="000000"/>
          <w:sz w:val="28"/>
        </w:rPr>
        <w:t>
</w:t>
      </w:r>
      <w:r>
        <w:rPr>
          <w:rFonts w:ascii="Times New Roman"/>
          <w:b w:val="false"/>
          <w:i w:val="false"/>
          <w:color w:val="000000"/>
          <w:sz w:val="28"/>
        </w:rPr>
        <w:t>
      В течение последних пяти лет в республике увеличилось абсолютное число заболевших злокачественными новообразованиями: если в 2006 году было зарегистрировано 28573 заболевших, то к концу 2011 года их число возросло до 30299. Ежегодный прирост числа больных со злокачественными новообразованиями составляет 5%. Показатель смертности от злокачественных новообразований за последние пять лет снизился на 11,9% с 113,7 на 100 тыс. населения в 2006 году до 101,6 на 100 тыс. населения в 2011 году. Снижение показателя смертности связано, в первую очередь, с улучшением диагностики злокачественных новообразований на ранних стадиях и эффективностью результатов лечения. В то же время, этот показатель все еще не достигает показателей развитых стран, поскольку смертность на поздних стадиях рака практически не предотвратима и все еще высока.</w:t>
      </w:r>
      <w:r>
        <w:br/>
      </w:r>
      <w:r>
        <w:rPr>
          <w:rFonts w:ascii="Times New Roman"/>
          <w:b w:val="false"/>
          <w:i w:val="false"/>
          <w:color w:val="000000"/>
          <w:sz w:val="28"/>
        </w:rPr>
        <w:t>
</w:t>
      </w:r>
      <w:r>
        <w:rPr>
          <w:rFonts w:ascii="Times New Roman"/>
          <w:b w:val="false"/>
          <w:i w:val="false"/>
          <w:color w:val="000000"/>
          <w:sz w:val="28"/>
        </w:rPr>
        <w:t>
      Наиболее часто встречающимися злокачественными новообразованиями в 2011 году в республике были рак молочной железы (11,6%), рак легкого (11,4%), рак кожи (10,7%), далее – рак желудка (8,8%), рак шейки матки (4,8%), рак пищевода (4,4%), гемобластозы (4,4%), рак ободочной (4,4%) и прямой кишки (4,1%).</w:t>
      </w:r>
      <w:r>
        <w:br/>
      </w:r>
      <w:r>
        <w:rPr>
          <w:rFonts w:ascii="Times New Roman"/>
          <w:b w:val="false"/>
          <w:i w:val="false"/>
          <w:color w:val="000000"/>
          <w:sz w:val="28"/>
        </w:rPr>
        <w:t>
</w:t>
      </w:r>
      <w:r>
        <w:rPr>
          <w:rFonts w:ascii="Times New Roman"/>
          <w:b w:val="false"/>
          <w:i w:val="false"/>
          <w:color w:val="000000"/>
          <w:sz w:val="28"/>
        </w:rPr>
        <w:t>
      При этом, в структуре заболеваемости среди мужчин лидирующие места занимают опухоли трахеи, бронхов, легкого (20,4%), желудка (12,0%), кожи (9,6%), далее следуют опухоли предстательной железы (6%), пищевода (5,3%), гемобластозы (4,9%), прямой кишки (4,6%), ободочной кишки (4,1%), мочевого пузыря (3,7%).</w:t>
      </w:r>
      <w:r>
        <w:br/>
      </w:r>
      <w:r>
        <w:rPr>
          <w:rFonts w:ascii="Times New Roman"/>
          <w:b w:val="false"/>
          <w:i w:val="false"/>
          <w:color w:val="000000"/>
          <w:sz w:val="28"/>
        </w:rPr>
        <w:t>
</w:t>
      </w:r>
      <w:r>
        <w:rPr>
          <w:rFonts w:ascii="Times New Roman"/>
          <w:b w:val="false"/>
          <w:i w:val="false"/>
          <w:color w:val="000000"/>
          <w:sz w:val="28"/>
        </w:rPr>
        <w:t>
      Первое место по распространенности рака в женской популяции принадлежит новообразованиям молочной железы (21,4%), далее следуют опухоли кожи (11,6%), шейки матки (8,8%), желудка (6,2%), яичников (5,7%), тела матки (5,5%), ободочной кишки (4,6%), гемобластозы (3,9%), рак легкого (3,9%). Проблемой становится омоложение лиц, заболевших злокачественными новообразованиями.</w:t>
      </w:r>
      <w:r>
        <w:br/>
      </w:r>
      <w:r>
        <w:rPr>
          <w:rFonts w:ascii="Times New Roman"/>
          <w:b w:val="false"/>
          <w:i w:val="false"/>
          <w:color w:val="000000"/>
          <w:sz w:val="28"/>
        </w:rPr>
        <w:t>
</w:t>
      </w:r>
      <w:r>
        <w:rPr>
          <w:rFonts w:ascii="Times New Roman"/>
          <w:b w:val="false"/>
          <w:i w:val="false"/>
          <w:color w:val="000000"/>
          <w:sz w:val="28"/>
        </w:rPr>
        <w:t>
      Лидирующие позиции в заболеваемости и смертности от злокачественных новообразований на протяжении нескольких лет занимают Восточно-Казахстанская, Северо-Казахстанская, Павлодарская области.</w:t>
      </w:r>
      <w:r>
        <w:br/>
      </w:r>
      <w:r>
        <w:rPr>
          <w:rFonts w:ascii="Times New Roman"/>
          <w:b w:val="false"/>
          <w:i w:val="false"/>
          <w:color w:val="000000"/>
          <w:sz w:val="28"/>
        </w:rPr>
        <w:t>
</w:t>
      </w:r>
      <w:r>
        <w:rPr>
          <w:rFonts w:ascii="Times New Roman"/>
          <w:b w:val="false"/>
          <w:i w:val="false"/>
          <w:color w:val="000000"/>
          <w:sz w:val="28"/>
        </w:rPr>
        <w:t>
      Ежегодно в нашей стране злокачественными новообразованиями заболевают около 350-400 детей до 15 лет. К концу 2011 года на учете в онкологических организациях состояло 1289 больных детей с диагнозом злокачественного новообразования. Наибольшее число детей, находящихся на учете по поводу рака, зарегистрировано в Южно-Казахстанской (208), Алматинской (142), Кызылординской (107), Карагандинской (101), Восточно-Казахстанской (98) областях, городах Алматы (111) и Астане (80).</w:t>
      </w:r>
      <w:r>
        <w:br/>
      </w:r>
      <w:r>
        <w:rPr>
          <w:rFonts w:ascii="Times New Roman"/>
          <w:b w:val="false"/>
          <w:i w:val="false"/>
          <w:color w:val="000000"/>
          <w:sz w:val="28"/>
        </w:rPr>
        <w:t>
</w:t>
      </w:r>
      <w:r>
        <w:rPr>
          <w:rFonts w:ascii="Times New Roman"/>
          <w:b w:val="false"/>
          <w:i w:val="false"/>
          <w:color w:val="000000"/>
          <w:sz w:val="28"/>
        </w:rPr>
        <w:t>
      Злокачественные новообразования в структуре смертности у детей старше 5 лет занимают ведущую позицию. В структуре заболеваемости раком среди детей превалируют опухоли лимфатической и кроветворной системы, центральной нервной системы, костей и мягких тканей. На сегодня в стране существует единственное детское отделение для лечения детей с онкологической патологией на базе республиканского государственного предприятия на праве хозяйственного ведения «Казахский научно-исследовательский институт онкологии и радиологии» Министерства здравоохранения Республики Казахстан (далее – КазНИИОиР). В 2011 году открыто отделение трансплантации костного мозга у детей на базе республиканского государственного предприятия на праве хозяйственного ведения «Научный центр педиатрии и детской хирургии» Министерства здравоохранения Республики Казахстан, где в 2012 году запланировано проведение 8 трансплантаций костного мозга у детей. Развитие онкологической помощи детям требует внедрения новых современных методов лечения, соответствующих международным стандартам, включающих в себя трансплантацию костного мозга, высокодозную химиотерапию, конформную и протонную терапию и другие виды инновационного лечения.</w:t>
      </w:r>
      <w:r>
        <w:br/>
      </w:r>
      <w:r>
        <w:rPr>
          <w:rFonts w:ascii="Times New Roman"/>
          <w:b w:val="false"/>
          <w:i w:val="false"/>
          <w:color w:val="000000"/>
          <w:sz w:val="28"/>
        </w:rPr>
        <w:t>
</w:t>
      </w:r>
      <w:r>
        <w:rPr>
          <w:rFonts w:ascii="Times New Roman"/>
          <w:b w:val="false"/>
          <w:i w:val="false"/>
          <w:color w:val="000000"/>
          <w:sz w:val="28"/>
        </w:rPr>
        <w:t>
      Большая часть онкологических заболеваний, встречающихся в Казахстане, может быть диагностирована на ранних стадиях (опухоли молочной железы, кожи, шейки матки, пищевода, желудка, печени, ободочной и прямой кишки, предстательной железы) путем проведения скрининговых программ. Соответственно, снижение смертности от опухолей данной локализации может стать резервом для снижения общей смертности от онкологических заболеваний.</w:t>
      </w:r>
      <w:r>
        <w:br/>
      </w:r>
      <w:r>
        <w:rPr>
          <w:rFonts w:ascii="Times New Roman"/>
          <w:b w:val="false"/>
          <w:i w:val="false"/>
          <w:color w:val="000000"/>
          <w:sz w:val="28"/>
        </w:rPr>
        <w:t>
</w:t>
      </w:r>
      <w:r>
        <w:rPr>
          <w:rFonts w:ascii="Times New Roman"/>
          <w:b w:val="false"/>
          <w:i w:val="false"/>
          <w:color w:val="000000"/>
          <w:sz w:val="28"/>
        </w:rPr>
        <w:t>
      Однако в настоящее время скрининговые программы в республике нацелены только на выявление раков визуальной локализации – молочной железы, шейки матки и колоректального рака и не охватывают раннего выявления рака других локализаций.</w:t>
      </w:r>
      <w:r>
        <w:br/>
      </w:r>
      <w:r>
        <w:rPr>
          <w:rFonts w:ascii="Times New Roman"/>
          <w:b w:val="false"/>
          <w:i w:val="false"/>
          <w:color w:val="000000"/>
          <w:sz w:val="28"/>
        </w:rPr>
        <w:t>
</w:t>
      </w:r>
      <w:r>
        <w:rPr>
          <w:rFonts w:ascii="Times New Roman"/>
          <w:b w:val="false"/>
          <w:i w:val="false"/>
          <w:color w:val="000000"/>
          <w:sz w:val="28"/>
        </w:rPr>
        <w:t>
      Недостаточно используются возможности первичной профилактики рака. Так, например, одним из результативных методов профилактики рака шейки матки является вакцинация против вируса папилломы человека (HPV), который обнаруживается в 99,7% случаях с установленным диагнозом рака шейки матки, однако в Казахстане этот метод не применяется.</w:t>
      </w:r>
      <w:r>
        <w:br/>
      </w:r>
      <w:r>
        <w:rPr>
          <w:rFonts w:ascii="Times New Roman"/>
          <w:b w:val="false"/>
          <w:i w:val="false"/>
          <w:color w:val="000000"/>
          <w:sz w:val="28"/>
        </w:rPr>
        <w:t>
</w:t>
      </w:r>
      <w:r>
        <w:rPr>
          <w:rFonts w:ascii="Times New Roman"/>
          <w:b w:val="false"/>
          <w:i w:val="false"/>
          <w:color w:val="000000"/>
          <w:sz w:val="28"/>
        </w:rPr>
        <w:t>
      Своевременная и ранняя диагностика онкологических заболеваний позволяет значительно улучшить исходы лечения и повысить выживаемость больных. Так, выявление рака молочной железы на I стадии позволяет более чем в 200 раз сократить финансовые расходы на лечение и повысить 5-летнюю выживаемость почти вдвое (до 90-95%).</w:t>
      </w:r>
      <w:r>
        <w:br/>
      </w:r>
      <w:r>
        <w:rPr>
          <w:rFonts w:ascii="Times New Roman"/>
          <w:b w:val="false"/>
          <w:i w:val="false"/>
          <w:color w:val="000000"/>
          <w:sz w:val="28"/>
        </w:rPr>
        <w:t>
</w:t>
      </w:r>
      <w:r>
        <w:rPr>
          <w:rFonts w:ascii="Times New Roman"/>
          <w:b w:val="false"/>
          <w:i w:val="false"/>
          <w:color w:val="000000"/>
          <w:sz w:val="28"/>
        </w:rPr>
        <w:t>
      Недостаточный уровень использования современных технологий диагностики и лечения онкологических заболеваний способствовал незначительному росту показателя 5-летней выживаемости больных за последние 3 года с 50,2% (2009 год) до 51,4% (2011 год). При этом минимальный показатель 5-летней выживаемости наблюдается при раке печени, поджелудочной железы и легкого. Относительно низкий показатель 5-летней выживаемости связан с тем, что 46% больных с онкологическими заболеваниями выявляются и начинают лечение в запущенных стадиях (III-IV стадии).</w:t>
      </w:r>
      <w:r>
        <w:br/>
      </w:r>
      <w:r>
        <w:rPr>
          <w:rFonts w:ascii="Times New Roman"/>
          <w:b w:val="false"/>
          <w:i w:val="false"/>
          <w:color w:val="000000"/>
          <w:sz w:val="28"/>
        </w:rPr>
        <w:t>
</w:t>
      </w:r>
      <w:r>
        <w:rPr>
          <w:rFonts w:ascii="Times New Roman"/>
          <w:b w:val="false"/>
          <w:i w:val="false"/>
          <w:color w:val="000000"/>
          <w:sz w:val="28"/>
        </w:rPr>
        <w:t>
      Показатель 5-летней выживаемости больных со злокачественными новообразованиями различной локализации (%, Европейское общество онкологов, 2009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2653"/>
        <w:gridCol w:w="2653"/>
        <w:gridCol w:w="265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рака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Колоректальный рак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Меланома кожи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 молочной железы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 простаты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 почки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Неходжкинская лимфома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32" w:id="10"/>
    <w:p>
      <w:pPr>
        <w:spacing w:after="0"/>
        <w:ind w:left="0"/>
        <w:jc w:val="both"/>
      </w:pPr>
      <w:r>
        <w:rPr>
          <w:rFonts w:ascii="Times New Roman"/>
          <w:b w:val="false"/>
          <w:i w:val="false"/>
          <w:color w:val="000000"/>
          <w:sz w:val="28"/>
        </w:rPr>
        <w:t>
      Ежегодно в Казахстане выявляют примерно 1700 случаев опухолевых поражений головы и шеи и 600 случаев опухолей опорно-двигательного аппарата, большую часть которых составляют пациенты, у которых распространенность заболевания соответствует III-IV стадии. Несмотря на относительно невысокий уровень заболеваемости, лечение рака таких локализаций – это, как правило, калечащие операции, приводящие к инвалидности и существенно ухудшающие качество жизни пациентов.</w:t>
      </w:r>
      <w:r>
        <w:br/>
      </w:r>
      <w:r>
        <w:rPr>
          <w:rFonts w:ascii="Times New Roman"/>
          <w:b w:val="false"/>
          <w:i w:val="false"/>
          <w:color w:val="000000"/>
          <w:sz w:val="28"/>
        </w:rPr>
        <w:t>
</w:t>
      </w:r>
      <w:r>
        <w:rPr>
          <w:rFonts w:ascii="Times New Roman"/>
          <w:b w:val="false"/>
          <w:i w:val="false"/>
          <w:color w:val="000000"/>
          <w:sz w:val="28"/>
        </w:rPr>
        <w:t>
      Внедряемая в республике Национальная скрининговая программа позволяет диагностировать злокачественные новообразования на ранних стадиях. Вместе с тем, международный опыт показывает, что радикальное излечение и увеличение 5-летней выживаемости онкологических больных, выявленных на ранних стадиях (до 80%), возможны только в комплексе с применением таких высокотехнологичных методов лечения (которые на сегодня отсутствуют в Казахстане), как:</w:t>
      </w:r>
      <w:r>
        <w:br/>
      </w:r>
      <w:r>
        <w:rPr>
          <w:rFonts w:ascii="Times New Roman"/>
          <w:b w:val="false"/>
          <w:i w:val="false"/>
          <w:color w:val="000000"/>
          <w:sz w:val="28"/>
        </w:rPr>
        <w:t>
</w:t>
      </w:r>
      <w:r>
        <w:rPr>
          <w:rFonts w:ascii="Times New Roman"/>
          <w:b w:val="false"/>
          <w:i w:val="false"/>
          <w:color w:val="000000"/>
          <w:sz w:val="28"/>
        </w:rPr>
        <w:t>
      протонная терапия, радионуклидная диагностика и терапия, дистанционная лучевая терапия (гамма нож, кибернож, томотерапия, веросистем, стереотаксис, конформная терапия), интраоперационная лучевая терапия, вертикальный ПЭТ, биотрансплантация органов и тканей, малоинвазивная хирургия;</w:t>
      </w:r>
      <w:r>
        <w:br/>
      </w:r>
      <w:r>
        <w:rPr>
          <w:rFonts w:ascii="Times New Roman"/>
          <w:b w:val="false"/>
          <w:i w:val="false"/>
          <w:color w:val="000000"/>
          <w:sz w:val="28"/>
        </w:rPr>
        <w:t>
</w:t>
      </w:r>
      <w:r>
        <w:rPr>
          <w:rFonts w:ascii="Times New Roman"/>
          <w:b w:val="false"/>
          <w:i w:val="false"/>
          <w:color w:val="000000"/>
          <w:sz w:val="28"/>
        </w:rPr>
        <w:t>
      использование различных биологических маркеров в клинической практике – онкогены, рецепторы эстрогенов и прогестерона, маркеры апоптоза, рецепторы факторов роста и др. Определение всех этих факторов даст возможность более детально изучить молекулярно-биологические особенности злокачественных опухолей. Это позволяет проводить лечение с учетом степени дифференцировки опухоли, ее чувствительности к проводимой терапии и влиять на течение и прогноз заболевания в каждом конкретном случае.</w:t>
      </w:r>
      <w:r>
        <w:br/>
      </w:r>
      <w:r>
        <w:rPr>
          <w:rFonts w:ascii="Times New Roman"/>
          <w:b w:val="false"/>
          <w:i w:val="false"/>
          <w:color w:val="000000"/>
          <w:sz w:val="28"/>
        </w:rPr>
        <w:t>
</w:t>
      </w:r>
      <w:r>
        <w:rPr>
          <w:rFonts w:ascii="Times New Roman"/>
          <w:b w:val="false"/>
          <w:i w:val="false"/>
          <w:color w:val="000000"/>
          <w:sz w:val="28"/>
        </w:rPr>
        <w:t>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реформирования и развития здравоохранения Республики Казахстан на 2005 – 2010 годы были приняты первые шаги по оснащению онкологических диспансеров современным медицинским оборудованием и внедрению новых технологий диагностики и лечения рака. На сегодня, во многих онкологических диспансерах установлены современные гамма терапевтические аппараты, а в онкодиспансерах Астаны, Уральска, Караганды, Усть-Каменогорска, а также в КазНИИОиР установлены линейные ускорители.</w:t>
      </w:r>
      <w:r>
        <w:br/>
      </w:r>
      <w:r>
        <w:rPr>
          <w:rFonts w:ascii="Times New Roman"/>
          <w:b w:val="false"/>
          <w:i w:val="false"/>
          <w:color w:val="000000"/>
          <w:sz w:val="28"/>
        </w:rPr>
        <w:t>
</w:t>
      </w:r>
      <w:r>
        <w:rPr>
          <w:rFonts w:ascii="Times New Roman"/>
          <w:b w:val="false"/>
          <w:i w:val="false"/>
          <w:color w:val="000000"/>
          <w:sz w:val="28"/>
        </w:rPr>
        <w:t>
      Следующим этапом должно явиться внедрение высокотехнологичной лучевой терапии онкологическим больным, что требует оснащения онкологических организаций линейными ускорителями последнего поколения, в том числе путем модернизации существующих. Данная технология с учетом принципа регионализации онкологических организаций и этапности оказания онкологической помощи позволит продлить и улучшить качество жизни порядка 3000 пациентов в год, страдающих онкологическими заболеваниями. На начальном этапе развития в республике находится внутритканевая лучевая терапия (брахитерапия), внедрение которой позволило бы спасти около 1500 жизней в год. Также, ввиду отсутствия оборудования, не применяется такой метод лечения как интраоперационная лучевая терапия, позволяющая улучшить результаты лечения некоторых локализаций (рак молочной железы, желудка, колоректальный рак).</w:t>
      </w:r>
      <w:r>
        <w:br/>
      </w:r>
      <w:r>
        <w:rPr>
          <w:rFonts w:ascii="Times New Roman"/>
          <w:b w:val="false"/>
          <w:i w:val="false"/>
          <w:color w:val="000000"/>
          <w:sz w:val="28"/>
        </w:rPr>
        <w:t>
</w:t>
      </w:r>
      <w:r>
        <w:rPr>
          <w:rFonts w:ascii="Times New Roman"/>
          <w:b w:val="false"/>
          <w:i w:val="false"/>
          <w:color w:val="000000"/>
          <w:sz w:val="28"/>
        </w:rPr>
        <w:t>
      Ядерная медицина (далее – ЯМ) – направление современной медицины, использующая радиофармацевтические препараты (далее – РФП) для диагностики и лечения заболеваний. Диагностическая эффективность, минимальная лучевая нагрузка, простота и необременительность исследования позволяют широко применять эти методы во всех областях медицины как в стационарных, так и в амбулаторных условиях. Однако ЯМ как один из элементов онкологической помощи (оборудование, кадровые ресурсы и т.д.) в республике отсутствует. Во исполнение  поручения Президента Республики Казахстан Назарбаева Н.А., данных в ходе визита в Восточно-Казахстанскую область 18 – 19 июня 2009 года, на базе регионального онкологического диспансера г. Семей создается радиологический кластер, в структуре которого запланировано создание отделения ядерной медицины с применением позитронно-эмиссионной томографии с циклотроном для производства готовых РФП.</w:t>
      </w:r>
      <w:r>
        <w:br/>
      </w:r>
      <w:r>
        <w:rPr>
          <w:rFonts w:ascii="Times New Roman"/>
          <w:b w:val="false"/>
          <w:i w:val="false"/>
          <w:color w:val="000000"/>
          <w:sz w:val="28"/>
        </w:rPr>
        <w:t>
</w:t>
      </w:r>
      <w:r>
        <w:rPr>
          <w:rFonts w:ascii="Times New Roman"/>
          <w:b w:val="false"/>
          <w:i w:val="false"/>
          <w:color w:val="000000"/>
          <w:sz w:val="28"/>
        </w:rPr>
        <w:t>
      Радионуклидная диагностика, однофотонная эмиссионная компьютерная томография (далее – ОФЭКТ), позитронно-эмиссионная томография (далее – ПЭТ) – методы диагностики и лечения, основанные на выявлении различий метаболизма нормальных и опухолевых клеток, (а не на размере опухоли), что позволяет выявить признаки озлокачествления при отсутствии каких-либо анатомических изменений. В Казахстане имеется только лишь 1 аппарат ПЭТ в г. Астане, который не покрывает всей потребности республики. По международным данным на 1,5 млн. населения создается 1 ПЭТ-центр.</w:t>
      </w:r>
      <w:r>
        <w:br/>
      </w:r>
      <w:r>
        <w:rPr>
          <w:rFonts w:ascii="Times New Roman"/>
          <w:b w:val="false"/>
          <w:i w:val="false"/>
          <w:color w:val="000000"/>
          <w:sz w:val="28"/>
        </w:rPr>
        <w:t>
</w:t>
      </w:r>
      <w:r>
        <w:rPr>
          <w:rFonts w:ascii="Times New Roman"/>
          <w:b w:val="false"/>
          <w:i w:val="false"/>
          <w:color w:val="000000"/>
          <w:sz w:val="28"/>
        </w:rPr>
        <w:t>
      Использование радионуклидной диагностики и радионуклидной терапии позволяет повысить результаты лечения рака щитовидной и предстательной железы и увеличить 5-летнюю выживаемость до 90%. Кроме того, радионуклидная терапия позволяет успешно лечить больных с метастатическим поражением в костях и внутренних органах.</w:t>
      </w:r>
      <w:r>
        <w:br/>
      </w:r>
      <w:r>
        <w:rPr>
          <w:rFonts w:ascii="Times New Roman"/>
          <w:b w:val="false"/>
          <w:i w:val="false"/>
          <w:color w:val="000000"/>
          <w:sz w:val="28"/>
        </w:rPr>
        <w:t>
</w:t>
      </w:r>
      <w:r>
        <w:rPr>
          <w:rFonts w:ascii="Times New Roman"/>
          <w:b w:val="false"/>
          <w:i w:val="false"/>
          <w:color w:val="000000"/>
          <w:sz w:val="28"/>
        </w:rPr>
        <w:t>
      Успехи лечения онкологических заболеваний во многом определяются внедрением современных методов радиохирургии, однако на сегодня в республике ни одна онкологическая клиника, включая республиканскую, не применяет подобную методику в связи с отсутствием высокотехнологичного оборудования.</w:t>
      </w:r>
      <w:r>
        <w:br/>
      </w:r>
      <w:r>
        <w:rPr>
          <w:rFonts w:ascii="Times New Roman"/>
          <w:b w:val="false"/>
          <w:i w:val="false"/>
          <w:color w:val="000000"/>
          <w:sz w:val="28"/>
        </w:rPr>
        <w:t>
</w:t>
      </w:r>
      <w:r>
        <w:rPr>
          <w:rFonts w:ascii="Times New Roman"/>
          <w:b w:val="false"/>
          <w:i w:val="false"/>
          <w:color w:val="000000"/>
          <w:sz w:val="28"/>
        </w:rPr>
        <w:t>
      Широкое распространение в развитых странах получили малоинвазивная диагностика и лечение онкологических больных. Развитию этого направления способствовал рост ранней диагностики. В республике, ввиду отсутствия оборудования в онкологических организациях для проведения эндовидеоскопических операций, обучающего симуляционного центра и робототехники, малоинвазивные методы диагностики и лечения практически не используются. Следствием этого является большое количество расширенных органоуносящих операций, приводящих к инвалидизации пациентов.</w:t>
      </w:r>
      <w:r>
        <w:br/>
      </w:r>
      <w:r>
        <w:rPr>
          <w:rFonts w:ascii="Times New Roman"/>
          <w:b w:val="false"/>
          <w:i w:val="false"/>
          <w:color w:val="000000"/>
          <w:sz w:val="28"/>
        </w:rPr>
        <w:t>
</w:t>
      </w:r>
      <w:r>
        <w:rPr>
          <w:rFonts w:ascii="Times New Roman"/>
          <w:b w:val="false"/>
          <w:i w:val="false"/>
          <w:color w:val="000000"/>
          <w:sz w:val="28"/>
        </w:rPr>
        <w:t>
      Лекарственное обеспечение больных онкологическими заболеваниями за последние 10 лет увеличилось в 17 раз с 800 млн.тенге (2002 год) до 13,7 млрд.тенге (2012 год). Более чем в 2,5 раза увеличилось количество наименований лекарственных средств. На сегодня обеспеченность лекарственными препаратами онкологических больных составила 70% от потребности. Особенностью лекарственной терапии злокачественных новообразований являются длительность и непрерывность лечения, что предполагает использование лекарств в стационаре и продолжение лечения в амбулаторных условиях. Еще одной особенностью лечения является использование так называемых «таргетных» препаратов – воздействующих только на опухолевые клетки. Обеспеченность «таргетными» препаратами составляет на стационарном уровне 40% от потребности, в то время как на амбулаторном уровне до сегодняшнего момента данными препаратами были обеспечены только единичные случаи, что приводило к нарушению преемственности и снижению эффективности дорогостоящего лечения. Начиная с 2012 года, пациенты обеспечиваются «таргетными» препаратами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Вследствие недостаточного использования современных методов ранней диагностики и лечения, недостаточной доступности онкологической помощи на сегодняшний день только 51-52% больных со злокачественными новообразованиями получают специализированное лечение.</w:t>
      </w:r>
      <w:r>
        <w:br/>
      </w:r>
      <w:r>
        <w:rPr>
          <w:rFonts w:ascii="Times New Roman"/>
          <w:b w:val="false"/>
          <w:i w:val="false"/>
          <w:color w:val="000000"/>
          <w:sz w:val="28"/>
        </w:rPr>
        <w:t>
</w:t>
      </w:r>
      <w:r>
        <w:rPr>
          <w:rFonts w:ascii="Times New Roman"/>
          <w:b w:val="false"/>
          <w:i w:val="false"/>
          <w:color w:val="000000"/>
          <w:sz w:val="28"/>
        </w:rPr>
        <w:t>
      Доступность онкологической помощи населению республики все еще не соответствует современным требованиям. По итогам 2011 года в организациях первичной медико-санитарной помощи республики работает 279 онкологических кабинетов, что составляет всего 84% от норматива. Сохраняется дефицит кадров, только 48% районных онкологов (126 специалистов) являются основными работниками, остальные врачи – специалисты других профилей, работающие по совместительству.</w:t>
      </w:r>
      <w:r>
        <w:br/>
      </w:r>
      <w:r>
        <w:rPr>
          <w:rFonts w:ascii="Times New Roman"/>
          <w:b w:val="false"/>
          <w:i w:val="false"/>
          <w:color w:val="000000"/>
          <w:sz w:val="28"/>
        </w:rPr>
        <w:t>
</w:t>
      </w:r>
      <w:r>
        <w:rPr>
          <w:rFonts w:ascii="Times New Roman"/>
          <w:b w:val="false"/>
          <w:i w:val="false"/>
          <w:color w:val="000000"/>
          <w:sz w:val="28"/>
        </w:rPr>
        <w:t>
      Коечный фонд организаций здравоохранения онкологического профиля не соответствует установленным нормативам (2,5 койки на 10000 населения).  На 1 января 2012 года количество коек онкологического профиля составило 2996 при необходимом количестве – 4130 коек. В Казахстане в стадии становления находится служба паллиативной помощи онкологическим больным. В республике на сегодняшний день функционирует 6 хосписов, из них только городской центр паллиативной помощи в г. Алматы государственной формы собственности. Не развито оказание реабилитационной помощи онкологическим больным.</w:t>
      </w:r>
    </w:p>
    <w:bookmarkEnd w:id="10"/>
    <w:bookmarkStart w:name="z47" w:id="11"/>
    <w:p>
      <w:pPr>
        <w:spacing w:after="0"/>
        <w:ind w:left="0"/>
        <w:jc w:val="left"/>
      </w:pPr>
      <w:r>
        <w:rPr>
          <w:rFonts w:ascii="Times New Roman"/>
          <w:b/>
          <w:i w:val="false"/>
          <w:color w:val="000000"/>
        </w:rPr>
        <w:t xml:space="preserve"> 
2. Анализ слабых и сильных сторон, возможностей и угроз</w:t>
      </w:r>
    </w:p>
    <w:bookmarkEnd w:id="11"/>
    <w:bookmarkStart w:name="z48" w:id="12"/>
    <w:p>
      <w:pPr>
        <w:spacing w:after="0"/>
        <w:ind w:left="0"/>
        <w:jc w:val="both"/>
      </w:pPr>
      <w:r>
        <w:rPr>
          <w:rFonts w:ascii="Times New Roman"/>
          <w:b w:val="false"/>
          <w:i w:val="false"/>
          <w:color w:val="000000"/>
          <w:sz w:val="28"/>
        </w:rPr>
        <w:t>
      Проведенный анализ позволил выявить ряд основных трудностей и наметить пути решения проблем в системе предоставления онкологической помощи населению Республики Казахстан.</w:t>
      </w:r>
      <w:r>
        <w:br/>
      </w:r>
      <w:r>
        <w:rPr>
          <w:rFonts w:ascii="Times New Roman"/>
          <w:b w:val="false"/>
          <w:i w:val="false"/>
          <w:color w:val="000000"/>
          <w:sz w:val="28"/>
        </w:rPr>
        <w:t>
</w:t>
      </w:r>
      <w:r>
        <w:rPr>
          <w:rFonts w:ascii="Times New Roman"/>
          <w:b w:val="false"/>
          <w:i w:val="false"/>
          <w:color w:val="000000"/>
          <w:sz w:val="28"/>
        </w:rPr>
        <w:t>
      Слабые стороны:</w:t>
      </w:r>
      <w:r>
        <w:br/>
      </w:r>
      <w:r>
        <w:rPr>
          <w:rFonts w:ascii="Times New Roman"/>
          <w:b w:val="false"/>
          <w:i w:val="false"/>
          <w:color w:val="000000"/>
          <w:sz w:val="28"/>
        </w:rPr>
        <w:t>
</w:t>
      </w:r>
      <w:r>
        <w:rPr>
          <w:rFonts w:ascii="Times New Roman"/>
          <w:b w:val="false"/>
          <w:i w:val="false"/>
          <w:color w:val="000000"/>
          <w:sz w:val="28"/>
        </w:rPr>
        <w:t>
      недостаточный уровень использования современных клинических руководств/протоколов по профилактике, диагностике, лечению и реабилитации онкологических больных;</w:t>
      </w:r>
      <w:r>
        <w:br/>
      </w:r>
      <w:r>
        <w:rPr>
          <w:rFonts w:ascii="Times New Roman"/>
          <w:b w:val="false"/>
          <w:i w:val="false"/>
          <w:color w:val="000000"/>
          <w:sz w:val="28"/>
        </w:rPr>
        <w:t>
</w:t>
      </w:r>
      <w:r>
        <w:rPr>
          <w:rFonts w:ascii="Times New Roman"/>
          <w:b w:val="false"/>
          <w:i w:val="false"/>
          <w:color w:val="000000"/>
          <w:sz w:val="28"/>
        </w:rPr>
        <w:t>
      низкий уровень внедрения инновационных технологий диагностики и лечения злокачественных новообразований, включая трансплантацию костного мозга у детей;</w:t>
      </w:r>
      <w:r>
        <w:br/>
      </w:r>
      <w:r>
        <w:rPr>
          <w:rFonts w:ascii="Times New Roman"/>
          <w:b w:val="false"/>
          <w:i w:val="false"/>
          <w:color w:val="000000"/>
          <w:sz w:val="28"/>
        </w:rPr>
        <w:t>
</w:t>
      </w:r>
      <w:r>
        <w:rPr>
          <w:rFonts w:ascii="Times New Roman"/>
          <w:b w:val="false"/>
          <w:i w:val="false"/>
          <w:color w:val="000000"/>
          <w:sz w:val="28"/>
        </w:rPr>
        <w:t>
      острый недостаток медицинских работников, подготовленных в вопросах ранней диагностики и лечения онкологических заболеваний (радионуклидная диагностика и терапия, ЯМ, малоинвазивные технологии, брахитерапия и др.) и базы для их подготовки;</w:t>
      </w:r>
      <w:r>
        <w:br/>
      </w:r>
      <w:r>
        <w:rPr>
          <w:rFonts w:ascii="Times New Roman"/>
          <w:b w:val="false"/>
          <w:i w:val="false"/>
          <w:color w:val="000000"/>
          <w:sz w:val="28"/>
        </w:rPr>
        <w:t>
</w:t>
      </w:r>
      <w:r>
        <w:rPr>
          <w:rFonts w:ascii="Times New Roman"/>
          <w:b w:val="false"/>
          <w:i w:val="false"/>
          <w:color w:val="000000"/>
          <w:sz w:val="28"/>
        </w:rPr>
        <w:t>
      недостаток специалистов в области ЯМ (медицинские физики, медицинские химики, инженеры) и отсутствие базы для их подготовки;</w:t>
      </w:r>
      <w:r>
        <w:br/>
      </w:r>
      <w:r>
        <w:rPr>
          <w:rFonts w:ascii="Times New Roman"/>
          <w:b w:val="false"/>
          <w:i w:val="false"/>
          <w:color w:val="000000"/>
          <w:sz w:val="28"/>
        </w:rPr>
        <w:t>
</w:t>
      </w:r>
      <w:r>
        <w:rPr>
          <w:rFonts w:ascii="Times New Roman"/>
          <w:b w:val="false"/>
          <w:i w:val="false"/>
          <w:color w:val="000000"/>
          <w:sz w:val="28"/>
        </w:rPr>
        <w:t>
      недостаточная материально-техническая база онкологических организаций, расположение онкологических диспансеров в приспособленных зданиях;</w:t>
      </w:r>
      <w:r>
        <w:br/>
      </w:r>
      <w:r>
        <w:rPr>
          <w:rFonts w:ascii="Times New Roman"/>
          <w:b w:val="false"/>
          <w:i w:val="false"/>
          <w:color w:val="000000"/>
          <w:sz w:val="28"/>
        </w:rPr>
        <w:t>
</w:t>
      </w:r>
      <w:r>
        <w:rPr>
          <w:rFonts w:ascii="Times New Roman"/>
          <w:b w:val="false"/>
          <w:i w:val="false"/>
          <w:color w:val="000000"/>
          <w:sz w:val="28"/>
        </w:rPr>
        <w:t>
      несоответствие коечного фонда онкологических организаций установленным нормативам;</w:t>
      </w:r>
      <w:r>
        <w:br/>
      </w:r>
      <w:r>
        <w:rPr>
          <w:rFonts w:ascii="Times New Roman"/>
          <w:b w:val="false"/>
          <w:i w:val="false"/>
          <w:color w:val="000000"/>
          <w:sz w:val="28"/>
        </w:rPr>
        <w:t>
</w:t>
      </w:r>
      <w:r>
        <w:rPr>
          <w:rFonts w:ascii="Times New Roman"/>
          <w:b w:val="false"/>
          <w:i w:val="false"/>
          <w:color w:val="000000"/>
          <w:sz w:val="28"/>
        </w:rPr>
        <w:t>
      несоответствие количества онкологических, маммологических и проктологических кабинетов установленным нормативам;</w:t>
      </w:r>
      <w:r>
        <w:br/>
      </w:r>
      <w:r>
        <w:rPr>
          <w:rFonts w:ascii="Times New Roman"/>
          <w:b w:val="false"/>
          <w:i w:val="false"/>
          <w:color w:val="000000"/>
          <w:sz w:val="28"/>
        </w:rPr>
        <w:t>
</w:t>
      </w:r>
      <w:r>
        <w:rPr>
          <w:rFonts w:ascii="Times New Roman"/>
          <w:b w:val="false"/>
          <w:i w:val="false"/>
          <w:color w:val="000000"/>
          <w:sz w:val="28"/>
        </w:rPr>
        <w:t>
      отсутствие системы паллиативной и реабилитационной помощи больным со злокачественными новообразованиями;</w:t>
      </w:r>
      <w:r>
        <w:br/>
      </w:r>
      <w:r>
        <w:rPr>
          <w:rFonts w:ascii="Times New Roman"/>
          <w:b w:val="false"/>
          <w:i w:val="false"/>
          <w:color w:val="000000"/>
          <w:sz w:val="28"/>
        </w:rPr>
        <w:t>
</w:t>
      </w:r>
      <w:r>
        <w:rPr>
          <w:rFonts w:ascii="Times New Roman"/>
          <w:b w:val="false"/>
          <w:i w:val="false"/>
          <w:color w:val="000000"/>
          <w:sz w:val="28"/>
        </w:rPr>
        <w:t>
      отсутствие интегрированной службы оказания медико-социально-психологической помощи онкологическим больным.</w:t>
      </w:r>
      <w:r>
        <w:br/>
      </w:r>
      <w:r>
        <w:rPr>
          <w:rFonts w:ascii="Times New Roman"/>
          <w:b w:val="false"/>
          <w:i w:val="false"/>
          <w:color w:val="000000"/>
          <w:sz w:val="28"/>
        </w:rPr>
        <w:t>
</w:t>
      </w:r>
      <w:r>
        <w:rPr>
          <w:rFonts w:ascii="Times New Roman"/>
          <w:b w:val="false"/>
          <w:i w:val="false"/>
          <w:color w:val="000000"/>
          <w:sz w:val="28"/>
        </w:rPr>
        <w:t>
      Сильные стороны:</w:t>
      </w:r>
      <w:r>
        <w:br/>
      </w:r>
      <w:r>
        <w:rPr>
          <w:rFonts w:ascii="Times New Roman"/>
          <w:b w:val="false"/>
          <w:i w:val="false"/>
          <w:color w:val="000000"/>
          <w:sz w:val="28"/>
        </w:rPr>
        <w:t>
</w:t>
      </w:r>
      <w:r>
        <w:rPr>
          <w:rFonts w:ascii="Times New Roman"/>
          <w:b w:val="false"/>
          <w:i w:val="false"/>
          <w:color w:val="000000"/>
          <w:sz w:val="28"/>
        </w:rPr>
        <w:t>
      положительный опыт проведения национальных скрининговых программ по ранней диагностике злокачественных новообразований;</w:t>
      </w:r>
      <w:r>
        <w:br/>
      </w:r>
      <w:r>
        <w:rPr>
          <w:rFonts w:ascii="Times New Roman"/>
          <w:b w:val="false"/>
          <w:i w:val="false"/>
          <w:color w:val="000000"/>
          <w:sz w:val="28"/>
        </w:rPr>
        <w:t>
</w:t>
      </w:r>
      <w:r>
        <w:rPr>
          <w:rFonts w:ascii="Times New Roman"/>
          <w:b w:val="false"/>
          <w:i w:val="false"/>
          <w:color w:val="000000"/>
          <w:sz w:val="28"/>
        </w:rPr>
        <w:t>
      наличие иерархически выстроенной сети специализированной онкологической помощи – от районного (онкологические кабинеты в организациях первичной медико-санитарной помощи), регионального (областные и городские онкодиспансеры) уровней до республиканского уровня (КазНИИОиР);</w:t>
      </w:r>
      <w:r>
        <w:br/>
      </w:r>
      <w:r>
        <w:rPr>
          <w:rFonts w:ascii="Times New Roman"/>
          <w:b w:val="false"/>
          <w:i w:val="false"/>
          <w:color w:val="000000"/>
          <w:sz w:val="28"/>
        </w:rPr>
        <w:t>
</w:t>
      </w:r>
      <w:r>
        <w:rPr>
          <w:rFonts w:ascii="Times New Roman"/>
          <w:b w:val="false"/>
          <w:i w:val="false"/>
          <w:color w:val="000000"/>
          <w:sz w:val="28"/>
        </w:rPr>
        <w:t>
      централизованное лекарственное обеспечение для лечения злокачественных новообразований и материально-техническое оснащение организаций онкологического профиля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Возможности:</w:t>
      </w:r>
      <w:r>
        <w:br/>
      </w:r>
      <w:r>
        <w:rPr>
          <w:rFonts w:ascii="Times New Roman"/>
          <w:b w:val="false"/>
          <w:i w:val="false"/>
          <w:color w:val="000000"/>
          <w:sz w:val="28"/>
        </w:rPr>
        <w:t>
</w:t>
      </w:r>
      <w:r>
        <w:rPr>
          <w:rFonts w:ascii="Times New Roman"/>
          <w:b w:val="false"/>
          <w:i w:val="false"/>
          <w:color w:val="000000"/>
          <w:sz w:val="28"/>
        </w:rPr>
        <w:t>
      улучшение качества предоставляемых услуг за счет свободного выбора пациентом онкологических стационаров и привлечения пациентов из-за рубежа;</w:t>
      </w:r>
      <w:r>
        <w:br/>
      </w:r>
      <w:r>
        <w:rPr>
          <w:rFonts w:ascii="Times New Roman"/>
          <w:b w:val="false"/>
          <w:i w:val="false"/>
          <w:color w:val="000000"/>
          <w:sz w:val="28"/>
        </w:rPr>
        <w:t>
</w:t>
      </w:r>
      <w:r>
        <w:rPr>
          <w:rFonts w:ascii="Times New Roman"/>
          <w:b w:val="false"/>
          <w:i w:val="false"/>
          <w:color w:val="000000"/>
          <w:sz w:val="28"/>
        </w:rPr>
        <w:t>
      осуществление трансферта современных технологий из-за рубежа и проведение фундаментальных и прикладных научных исследований на базе автономной организации образования «Назарбаев Университет», клиник акционерного общества «Национальный медицинский холдинг», КазНИИОиР;</w:t>
      </w:r>
      <w:r>
        <w:br/>
      </w:r>
      <w:r>
        <w:rPr>
          <w:rFonts w:ascii="Times New Roman"/>
          <w:b w:val="false"/>
          <w:i w:val="false"/>
          <w:color w:val="000000"/>
          <w:sz w:val="28"/>
        </w:rPr>
        <w:t>
</w:t>
      </w:r>
      <w:r>
        <w:rPr>
          <w:rFonts w:ascii="Times New Roman"/>
          <w:b w:val="false"/>
          <w:i w:val="false"/>
          <w:color w:val="000000"/>
          <w:sz w:val="28"/>
        </w:rPr>
        <w:t>
      приоритетное бюджетное финансирование профилактики и лечения рака, являющегося социально значимым заболеванием;</w:t>
      </w:r>
      <w:r>
        <w:br/>
      </w:r>
      <w:r>
        <w:rPr>
          <w:rFonts w:ascii="Times New Roman"/>
          <w:b w:val="false"/>
          <w:i w:val="false"/>
          <w:color w:val="000000"/>
          <w:sz w:val="28"/>
        </w:rPr>
        <w:t>
</w:t>
      </w:r>
      <w:r>
        <w:rPr>
          <w:rFonts w:ascii="Times New Roman"/>
          <w:b w:val="false"/>
          <w:i w:val="false"/>
          <w:color w:val="000000"/>
          <w:sz w:val="28"/>
        </w:rPr>
        <w:t>
      улучшение ранней диагностики злокачественных новообразований за счет повышения информированности и изменения поведения населения;</w:t>
      </w:r>
      <w:r>
        <w:br/>
      </w:r>
      <w:r>
        <w:rPr>
          <w:rFonts w:ascii="Times New Roman"/>
          <w:b w:val="false"/>
          <w:i w:val="false"/>
          <w:color w:val="000000"/>
          <w:sz w:val="28"/>
        </w:rPr>
        <w:t>
</w:t>
      </w:r>
      <w:r>
        <w:rPr>
          <w:rFonts w:ascii="Times New Roman"/>
          <w:b w:val="false"/>
          <w:i w:val="false"/>
          <w:color w:val="000000"/>
          <w:sz w:val="28"/>
        </w:rPr>
        <w:t>
      снижение смертности от злокачественных новообразований за счет усиления межсекторального взаимодействия;</w:t>
      </w:r>
      <w:r>
        <w:br/>
      </w:r>
      <w:r>
        <w:rPr>
          <w:rFonts w:ascii="Times New Roman"/>
          <w:b w:val="false"/>
          <w:i w:val="false"/>
          <w:color w:val="000000"/>
          <w:sz w:val="28"/>
        </w:rPr>
        <w:t>
</w:t>
      </w:r>
      <w:r>
        <w:rPr>
          <w:rFonts w:ascii="Times New Roman"/>
          <w:b w:val="false"/>
          <w:i w:val="false"/>
          <w:color w:val="000000"/>
          <w:sz w:val="28"/>
        </w:rPr>
        <w:t>
      наличие собственной технической базы и специалистов для производства РФП, реализация проекта по созданию Центра ядерной медицины и биофизики Института ядерной физики республиканского государственного предприятия на праве хозяйственного ведения «Национальный ядерный центр Республики Казахстан»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Угрозы:</w:t>
      </w:r>
      <w:r>
        <w:br/>
      </w:r>
      <w:r>
        <w:rPr>
          <w:rFonts w:ascii="Times New Roman"/>
          <w:b w:val="false"/>
          <w:i w:val="false"/>
          <w:color w:val="000000"/>
          <w:sz w:val="28"/>
        </w:rPr>
        <w:t>
</w:t>
      </w:r>
      <w:r>
        <w:rPr>
          <w:rFonts w:ascii="Times New Roman"/>
          <w:b w:val="false"/>
          <w:i w:val="false"/>
          <w:color w:val="000000"/>
          <w:sz w:val="28"/>
        </w:rPr>
        <w:t>
      влияние мирового финансового кризиса на финансирование мероприятий, запланированных для реализации поставленных задач;</w:t>
      </w:r>
      <w:r>
        <w:br/>
      </w:r>
      <w:r>
        <w:rPr>
          <w:rFonts w:ascii="Times New Roman"/>
          <w:b w:val="false"/>
          <w:i w:val="false"/>
          <w:color w:val="000000"/>
          <w:sz w:val="28"/>
        </w:rPr>
        <w:t>
</w:t>
      </w:r>
      <w:r>
        <w:rPr>
          <w:rFonts w:ascii="Times New Roman"/>
          <w:b w:val="false"/>
          <w:i w:val="false"/>
          <w:color w:val="000000"/>
          <w:sz w:val="28"/>
        </w:rPr>
        <w:t>
      возникновение чрезвычайных ситуаций природного и техногенного характера, которые могут привести к росту злокачественных новообразований.</w:t>
      </w:r>
    </w:p>
    <w:bookmarkEnd w:id="12"/>
    <w:bookmarkStart w:name="z73" w:id="13"/>
    <w:p>
      <w:pPr>
        <w:spacing w:after="0"/>
        <w:ind w:left="0"/>
        <w:jc w:val="left"/>
      </w:pPr>
      <w:r>
        <w:rPr>
          <w:rFonts w:ascii="Times New Roman"/>
          <w:b/>
          <w:i w:val="false"/>
          <w:color w:val="000000"/>
        </w:rPr>
        <w:t xml:space="preserve"> 
3. Имеющиеся проблемы</w:t>
      </w:r>
    </w:p>
    <w:bookmarkEnd w:id="13"/>
    <w:bookmarkStart w:name="z74" w:id="14"/>
    <w:p>
      <w:pPr>
        <w:spacing w:after="0"/>
        <w:ind w:left="0"/>
        <w:jc w:val="both"/>
      </w:pPr>
      <w:r>
        <w:rPr>
          <w:rFonts w:ascii="Times New Roman"/>
          <w:b w:val="false"/>
          <w:i w:val="false"/>
          <w:color w:val="000000"/>
          <w:sz w:val="28"/>
        </w:rPr>
        <w:t>
      В связи с недостаточностью современных технологий ранней диагностики и онконастороженности у населения и врачей только 46% больных со злокачественными новообразованиями выявляются на ранних стадиях опухолевого процесса (I–II стадии). Среди этих пациентов высок уровень опухолей визуальных локализаций, выявление которых не всегда требует применения дорогостоящих методов диагностики. Успешность выявления таких форм рака зависит в первую очередь от онконастороженности и уровня знаний медицинского работника и пациента, изменения их поведения в отношении риска развития онкологических заболеваний.</w:t>
      </w:r>
      <w:r>
        <w:br/>
      </w:r>
      <w:r>
        <w:rPr>
          <w:rFonts w:ascii="Times New Roman"/>
          <w:b w:val="false"/>
          <w:i w:val="false"/>
          <w:color w:val="000000"/>
          <w:sz w:val="28"/>
        </w:rPr>
        <w:t>
</w:t>
      </w:r>
      <w:r>
        <w:rPr>
          <w:rFonts w:ascii="Times New Roman"/>
          <w:b w:val="false"/>
          <w:i w:val="false"/>
          <w:color w:val="000000"/>
          <w:sz w:val="28"/>
        </w:rPr>
        <w:t>
      Разработка программ по раннему выявлению злокачественных новообразований для медицинских работников, проекты по улучшению информированности пациентов позволят повысить онконастороженность населения в целом. Одним из перспективных направлений в ранней диагностике злокачественных новообразований является дальнейшее расширение спектра скрининговых программ по раннему выявлению рака основных локализаций.</w:t>
      </w:r>
      <w:r>
        <w:br/>
      </w:r>
      <w:r>
        <w:rPr>
          <w:rFonts w:ascii="Times New Roman"/>
          <w:b w:val="false"/>
          <w:i w:val="false"/>
          <w:color w:val="000000"/>
          <w:sz w:val="28"/>
        </w:rPr>
        <w:t>
</w:t>
      </w:r>
      <w:r>
        <w:rPr>
          <w:rFonts w:ascii="Times New Roman"/>
          <w:b w:val="false"/>
          <w:i w:val="false"/>
          <w:color w:val="000000"/>
          <w:sz w:val="28"/>
        </w:rPr>
        <w:t>
      Недоступность инновационных, высокотехнологичных методов диагностики и лечения онкологических заболеваний в Казахстане ограничивает возможности радикального излечения онкологических пациентов, вынуждая многих из них обращаться за помощью в зарубежные клиники.</w:t>
      </w:r>
      <w:r>
        <w:br/>
      </w:r>
      <w:r>
        <w:rPr>
          <w:rFonts w:ascii="Times New Roman"/>
          <w:b w:val="false"/>
          <w:i w:val="false"/>
          <w:color w:val="000000"/>
          <w:sz w:val="28"/>
        </w:rPr>
        <w:t>
</w:t>
      </w:r>
      <w:r>
        <w:rPr>
          <w:rFonts w:ascii="Times New Roman"/>
          <w:b w:val="false"/>
          <w:i w:val="false"/>
          <w:color w:val="000000"/>
          <w:sz w:val="28"/>
        </w:rPr>
        <w:t>
      На сегодня в республике отсутствуют такие высокотехнологичные методы диагностики и лечения, как протонная терапия, радионуклидная диагностика и терапия, вертикальный ПЭТ, биотрансплантация органов и тканей, малоинвазивная хирургия, лучевая терапия в виде гамма- и киберножа, томотерапии, веросистем, стереотаксиса,  интраоперационной лучевой терапии.</w:t>
      </w:r>
      <w:r>
        <w:br/>
      </w:r>
      <w:r>
        <w:rPr>
          <w:rFonts w:ascii="Times New Roman"/>
          <w:b w:val="false"/>
          <w:i w:val="false"/>
          <w:color w:val="000000"/>
          <w:sz w:val="28"/>
        </w:rPr>
        <w:t>
</w:t>
      </w:r>
      <w:r>
        <w:rPr>
          <w:rFonts w:ascii="Times New Roman"/>
          <w:b w:val="false"/>
          <w:i w:val="false"/>
          <w:color w:val="000000"/>
          <w:sz w:val="28"/>
        </w:rPr>
        <w:t>
      Совершенствование клинических протоколов диагностики и лечения злокачественных новообразований с учетом новейших достижений, создание Национального научного онкологического центра с концентрацией в нем уникальных мировых технологий диагностики и лечения злокачественных новообразований, трансферт новых технологий из-за рубежа с последующим их трансфертом в региональные онкологические организации, создание центров ядерной медицины и региональных высокотехнологичных центров радиационной онкологии позволят повысить доступность инновационных  методов диагностики и лечения онкологическим пациентам.</w:t>
      </w:r>
      <w:r>
        <w:br/>
      </w:r>
      <w:r>
        <w:rPr>
          <w:rFonts w:ascii="Times New Roman"/>
          <w:b w:val="false"/>
          <w:i w:val="false"/>
          <w:color w:val="000000"/>
          <w:sz w:val="28"/>
        </w:rPr>
        <w:t>
</w:t>
      </w:r>
      <w:r>
        <w:rPr>
          <w:rFonts w:ascii="Times New Roman"/>
          <w:b w:val="false"/>
          <w:i w:val="false"/>
          <w:color w:val="000000"/>
          <w:sz w:val="28"/>
        </w:rPr>
        <w:t>
      Недостаточность материально-технической базы онкологических и амбулаторно-поликлинических организаций не позволяет проводить раннюю диагностику многих локализаций рака. Во всех онкологических организациях отсутствуют цифровые маммографы, недостаточно компьютерных томографов, ОФЭКТ и другого рентгенодиагностического оборудования. Требует обновления эндоскопическое, ультразвуковое оборудование. Необходимо доукомплектование цитологических лабораторий автоматами для окраски мазков, аппаратами для жидкостной цитологии, а также создание системы иммуногистохимической диагностики.</w:t>
      </w:r>
      <w:r>
        <w:br/>
      </w:r>
      <w:r>
        <w:rPr>
          <w:rFonts w:ascii="Times New Roman"/>
          <w:b w:val="false"/>
          <w:i w:val="false"/>
          <w:color w:val="000000"/>
          <w:sz w:val="28"/>
        </w:rPr>
        <w:t>
</w:t>
      </w:r>
      <w:r>
        <w:rPr>
          <w:rFonts w:ascii="Times New Roman"/>
          <w:b w:val="false"/>
          <w:i w:val="false"/>
          <w:color w:val="000000"/>
          <w:sz w:val="28"/>
        </w:rPr>
        <w:t>
      Ежегодно увеличивающийся объем выполняемых диагностических исследований больным со злокачественными заболеваниями на различных уровнях оказания медицинской помощи, а также необходимость проведения анализа динамики развития заболевания за несколько лет требуют создания электронных центров хранения и обработки медицинской информации.</w:t>
      </w:r>
      <w:r>
        <w:br/>
      </w:r>
      <w:r>
        <w:rPr>
          <w:rFonts w:ascii="Times New Roman"/>
          <w:b w:val="false"/>
          <w:i w:val="false"/>
          <w:color w:val="000000"/>
          <w:sz w:val="28"/>
        </w:rPr>
        <w:t>
</w:t>
      </w:r>
      <w:r>
        <w:rPr>
          <w:rFonts w:ascii="Times New Roman"/>
          <w:b w:val="false"/>
          <w:i w:val="false"/>
          <w:color w:val="000000"/>
          <w:sz w:val="28"/>
        </w:rPr>
        <w:t>
      Дефицит квалифицированных медицинских кадров влияет на доступность и качество оказания медицинской помощи, а также затрудняет трансферт новых технологий в лечение и диагностику злокачественных новообразований.</w:t>
      </w:r>
      <w:r>
        <w:br/>
      </w:r>
      <w:r>
        <w:rPr>
          <w:rFonts w:ascii="Times New Roman"/>
          <w:b w:val="false"/>
          <w:i w:val="false"/>
          <w:color w:val="000000"/>
          <w:sz w:val="28"/>
        </w:rPr>
        <w:t>
</w:t>
      </w:r>
      <w:r>
        <w:rPr>
          <w:rFonts w:ascii="Times New Roman"/>
          <w:b w:val="false"/>
          <w:i w:val="false"/>
          <w:color w:val="000000"/>
          <w:sz w:val="28"/>
        </w:rPr>
        <w:t>
      Бурный рост технологий в онкологии требует постоянного совершенствования и обновления знаний у медицинских работников. Помимо «отставания» знаний и навыков от мировой практики, проблема усугубляется отсутствием квалифицированных немедицинских кадров – физиков, химиков, инженеров, необходимых при работе с новейшим инновационным оборудованием. Все эти проблемы свидетельствуют о необходимости привлечения и закрепления кадров в онкологическую службу, внедрения новых подходов в организации учебного процесса, привлечении к нему специалистов национальных и ведущих зарубежных клиник и научных центров, в том числе  при содействии международных организаций.</w:t>
      </w:r>
      <w:r>
        <w:br/>
      </w:r>
      <w:r>
        <w:rPr>
          <w:rFonts w:ascii="Times New Roman"/>
          <w:b w:val="false"/>
          <w:i w:val="false"/>
          <w:color w:val="000000"/>
          <w:sz w:val="28"/>
        </w:rPr>
        <w:t>
</w:t>
      </w:r>
      <w:r>
        <w:rPr>
          <w:rFonts w:ascii="Times New Roman"/>
          <w:b w:val="false"/>
          <w:i w:val="false"/>
          <w:color w:val="000000"/>
          <w:sz w:val="28"/>
        </w:rPr>
        <w:t>
      На сегодня в стране практически не развита сеть организаций, оказывающих паллиативную и реабилитационную помощь больным с онкологическими заболеваниями. До настоящего времени в здравоохранении медико-социальная реабилитация онкологических больных ограничивается восстановительным лечением. Психологические и социальные аспекты решаются недостаточно и в отрыве от медицинских мероприятий.</w:t>
      </w:r>
      <w:r>
        <w:br/>
      </w:r>
      <w:r>
        <w:rPr>
          <w:rFonts w:ascii="Times New Roman"/>
          <w:b w:val="false"/>
          <w:i w:val="false"/>
          <w:color w:val="000000"/>
          <w:sz w:val="28"/>
        </w:rPr>
        <w:t>
</w:t>
      </w:r>
      <w:r>
        <w:rPr>
          <w:rFonts w:ascii="Times New Roman"/>
          <w:b w:val="false"/>
          <w:i w:val="false"/>
          <w:color w:val="000000"/>
          <w:sz w:val="28"/>
        </w:rPr>
        <w:t>
      Вместе с тем, паллиативная помощь и реабилитация являются одним из важнейших элементом оказания медико-социальной помощи больным со злокачественными новообразованиями.</w:t>
      </w:r>
      <w:r>
        <w:br/>
      </w:r>
      <w:r>
        <w:rPr>
          <w:rFonts w:ascii="Times New Roman"/>
          <w:b w:val="false"/>
          <w:i w:val="false"/>
          <w:color w:val="000000"/>
          <w:sz w:val="28"/>
        </w:rPr>
        <w:t>
</w:t>
      </w:r>
      <w:r>
        <w:rPr>
          <w:rFonts w:ascii="Times New Roman"/>
          <w:b w:val="false"/>
          <w:i w:val="false"/>
          <w:color w:val="000000"/>
          <w:sz w:val="28"/>
        </w:rPr>
        <w:t>
      Только в 6 регионах республики функционируют хосписы, предоставляющие помощь незначительному количеству нуждающихся больных (5%). Отсутствие адекватной паллиативной и реабилитационной помощи существенно ухудшает качество и продолжительность жизни онкологических больных. Для решения данной проблемы необходимо предусмотреть меры государственной поддержки для открытия отделений паллиативной помощи и реабилитации, в том числе на основе государственно-частного партнерства, а также внедрения института социальных работников и медицинских психологов. Анализ действующей политики государственного регулирования развития онкологической помощи свидетельствует о том, что развитие онкологической помощи является одной из важнейших задач государственной политики в области здравоохранения. Ряд мероприятий по развитию онкологической службы предусмотрен в </w:t>
      </w:r>
      <w:r>
        <w:rPr>
          <w:rFonts w:ascii="Times New Roman"/>
          <w:b w:val="false"/>
          <w:i w:val="false"/>
          <w:color w:val="000000"/>
          <w:sz w:val="28"/>
        </w:rPr>
        <w:t>Государственной программе</w:t>
      </w:r>
      <w:r>
        <w:rPr>
          <w:rFonts w:ascii="Times New Roman"/>
          <w:b w:val="false"/>
          <w:i w:val="false"/>
          <w:color w:val="000000"/>
          <w:sz w:val="28"/>
        </w:rPr>
        <w:t>, утвержденной Указом Президента Республики Казахстан от 29 ноября 2011 года № 1113, Стратегическом плане Министерства здравоохранения Республики Казахстан на 2011 – 2015 годы,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февраля 2011 года № 183.</w:t>
      </w:r>
      <w:r>
        <w:br/>
      </w:r>
      <w:r>
        <w:rPr>
          <w:rFonts w:ascii="Times New Roman"/>
          <w:b w:val="false"/>
          <w:i w:val="false"/>
          <w:color w:val="000000"/>
          <w:sz w:val="28"/>
        </w:rPr>
        <w:t>
</w:t>
      </w:r>
      <w:r>
        <w:rPr>
          <w:rFonts w:ascii="Times New Roman"/>
          <w:b w:val="false"/>
          <w:i w:val="false"/>
          <w:color w:val="000000"/>
          <w:sz w:val="28"/>
        </w:rPr>
        <w:t>
      На сегодня государство оказывает полную поддержку пациентам с социально значимыми заболеваниями. Медицинская помощь больным со злокачественными новообразованиями оказывается в рамках гарантированного объема бесплатной медицинской помощи, включающая также предоставление медицинских услуг в зарубежных клиниках. Отсутствие высокотехнологичных методов диагностики и лечения онкологических заболеваний в отечественных клиниках вынуждает пациентов выезжать на лечение за рубеж за счет собственных средств и средств республиканского бюджета. В среднем лечение одного больного за рубежом с онкопатологией обходится государству от 150000 до 250000 у.е.</w:t>
      </w:r>
      <w:r>
        <w:br/>
      </w:r>
      <w:r>
        <w:rPr>
          <w:rFonts w:ascii="Times New Roman"/>
          <w:b w:val="false"/>
          <w:i w:val="false"/>
          <w:color w:val="000000"/>
          <w:sz w:val="28"/>
        </w:rPr>
        <w:t>
</w:t>
      </w:r>
      <w:r>
        <w:rPr>
          <w:rFonts w:ascii="Times New Roman"/>
          <w:b w:val="false"/>
          <w:i w:val="false"/>
          <w:color w:val="000000"/>
          <w:sz w:val="28"/>
        </w:rPr>
        <w:t>
      Установлены минимальные стандарты оснащения онкологических организаций, государственный норматив сети онкологических организаций. Разработаны правила проведения лабораторной диагностики, правила деятельности организаций здравоохранения онкологического профиля, клинические алгоритмы, протокола и руководства.</w:t>
      </w:r>
      <w:r>
        <w:br/>
      </w:r>
      <w:r>
        <w:rPr>
          <w:rFonts w:ascii="Times New Roman"/>
          <w:b w:val="false"/>
          <w:i w:val="false"/>
          <w:color w:val="000000"/>
          <w:sz w:val="28"/>
        </w:rPr>
        <w:t>
</w:t>
      </w:r>
      <w:r>
        <w:rPr>
          <w:rFonts w:ascii="Times New Roman"/>
          <w:b w:val="false"/>
          <w:i w:val="false"/>
          <w:color w:val="000000"/>
          <w:sz w:val="28"/>
        </w:rPr>
        <w:t>
      Таким образом, государственная политика создала предпосылки к формированию современной модели онкологической помощи, ориентированной на пациента, определяемой как координированная, интегрированная, комплексная и непрерывная помощь, доступная для всех.</w:t>
      </w:r>
    </w:p>
    <w:bookmarkEnd w:id="14"/>
    <w:bookmarkStart w:name="z90" w:id="15"/>
    <w:p>
      <w:pPr>
        <w:spacing w:after="0"/>
        <w:ind w:left="0"/>
        <w:jc w:val="left"/>
      </w:pPr>
      <w:r>
        <w:rPr>
          <w:rFonts w:ascii="Times New Roman"/>
          <w:b/>
          <w:i w:val="false"/>
          <w:color w:val="000000"/>
        </w:rPr>
        <w:t xml:space="preserve"> 
5. Обзор позитивного международного опыта</w:t>
      </w:r>
    </w:p>
    <w:bookmarkEnd w:id="15"/>
    <w:bookmarkStart w:name="z91" w:id="16"/>
    <w:p>
      <w:pPr>
        <w:spacing w:after="0"/>
        <w:ind w:left="0"/>
        <w:jc w:val="both"/>
      </w:pPr>
      <w:r>
        <w:rPr>
          <w:rFonts w:ascii="Times New Roman"/>
          <w:b w:val="false"/>
          <w:i w:val="false"/>
          <w:color w:val="000000"/>
          <w:sz w:val="28"/>
        </w:rPr>
        <w:t>
      Согласно данным ВОЗ, снижение смертности от рака молочной железы и успехи в лечении во многом определяются ранней диагностикой заболевания: при I стадии 5-летний срок переживают 90-95% больных; при IV – менее 10%. В странах Западной Европы и Северной Америки достигнута возможность выявления I стадии заболевания у 70-80% и, соответственно, больше 5 лет живут 90% женщин. Маммографический скрининг, таким образом, позволил уменьшить смертность от рака молочной железы на 30% через 5-7 и на 20% через 15-20 лет от начала скрининга.</w:t>
      </w:r>
      <w:r>
        <w:br/>
      </w:r>
      <w:r>
        <w:rPr>
          <w:rFonts w:ascii="Times New Roman"/>
          <w:b w:val="false"/>
          <w:i w:val="false"/>
          <w:color w:val="000000"/>
          <w:sz w:val="28"/>
        </w:rPr>
        <w:t>
</w:t>
      </w:r>
      <w:r>
        <w:rPr>
          <w:rFonts w:ascii="Times New Roman"/>
          <w:b w:val="false"/>
          <w:i w:val="false"/>
          <w:color w:val="000000"/>
          <w:sz w:val="28"/>
        </w:rPr>
        <w:t>
      Раннее выявление рака шейки матки и предраковых процессов позволило значительно изменить картину заболеваемости и смертности от рака шейки матки в странах, где внедрен цитологический скрининг. Так, в Канаде в результате проведения цитологического скрининга отмечено снижение заболеваемости рака шейки матки с 28,4 случаев на 100 000 женщин старше 20 лет в 1955 г. до 6,3 в 1980-1984 гг. К началу 90-х годов эти показатели снизились еще больше (соответственно на 80% и 75%).</w:t>
      </w:r>
      <w:r>
        <w:br/>
      </w:r>
      <w:r>
        <w:rPr>
          <w:rFonts w:ascii="Times New Roman"/>
          <w:b w:val="false"/>
          <w:i w:val="false"/>
          <w:color w:val="000000"/>
          <w:sz w:val="28"/>
        </w:rPr>
        <w:t>
</w:t>
      </w:r>
      <w:r>
        <w:rPr>
          <w:rFonts w:ascii="Times New Roman"/>
          <w:b w:val="false"/>
          <w:i w:val="false"/>
          <w:color w:val="000000"/>
          <w:sz w:val="28"/>
        </w:rPr>
        <w:t>
      Проведенное в Германии скрининговое обследование более 60 тысяч пациентов 47-75 лет с использованием теста на скрытую кровь показало снижение смертности от рака толстой кишки в течение 10 лет в группе скрининга на 18%. В Дании за 10 лет оценки гемокульт-теста среди 153000 пациентов отмечено снижение смертности от колоректального рака до 30%.</w:t>
      </w:r>
      <w:r>
        <w:br/>
      </w:r>
      <w:r>
        <w:rPr>
          <w:rFonts w:ascii="Times New Roman"/>
          <w:b w:val="false"/>
          <w:i w:val="false"/>
          <w:color w:val="000000"/>
          <w:sz w:val="28"/>
        </w:rPr>
        <w:t>
</w:t>
      </w:r>
      <w:r>
        <w:rPr>
          <w:rFonts w:ascii="Times New Roman"/>
          <w:b w:val="false"/>
          <w:i w:val="false"/>
          <w:color w:val="000000"/>
          <w:sz w:val="28"/>
        </w:rPr>
        <w:t>
      Ряд исследований продемонстрировал, что использование специфического антигена предстательной железы в качестве скринингового теста способствовало увеличению степени обнаружения рака предстательной железы по сравнению с уровнем выявления, достигнутым при помощи пальцевого метода. В настоящее время наиболее эффективными методами раннего выявления рака предстательной железы являются комбинация пальпаторного исследования через прямую кишку, определение специфического антигена предстательной железы и трансректальное ультразвуковое исследование.</w:t>
      </w:r>
      <w:r>
        <w:br/>
      </w:r>
      <w:r>
        <w:rPr>
          <w:rFonts w:ascii="Times New Roman"/>
          <w:b w:val="false"/>
          <w:i w:val="false"/>
          <w:color w:val="000000"/>
          <w:sz w:val="28"/>
        </w:rPr>
        <w:t>
</w:t>
      </w:r>
      <w:r>
        <w:rPr>
          <w:rFonts w:ascii="Times New Roman"/>
          <w:b w:val="false"/>
          <w:i w:val="false"/>
          <w:color w:val="000000"/>
          <w:sz w:val="28"/>
        </w:rPr>
        <w:t>
      Согласно рекомендациям ВОЗ медицинская помощь онкологическим больным должна предоставляться сетью организаций здравоохранения, охватывающих территорию всей страны, обладающих необходимыми ресурсами, распределенными с учетом эпидемиологических и экономических показателей. Оптимальным вариантом может быть создание сети иерархически выстроенных специализированных онкологических центров.</w:t>
      </w:r>
      <w:r>
        <w:br/>
      </w:r>
      <w:r>
        <w:rPr>
          <w:rFonts w:ascii="Times New Roman"/>
          <w:b w:val="false"/>
          <w:i w:val="false"/>
          <w:color w:val="000000"/>
          <w:sz w:val="28"/>
        </w:rPr>
        <w:t>
</w:t>
      </w:r>
      <w:r>
        <w:rPr>
          <w:rFonts w:ascii="Times New Roman"/>
          <w:b w:val="false"/>
          <w:i w:val="false"/>
          <w:color w:val="000000"/>
          <w:sz w:val="28"/>
        </w:rPr>
        <w:t>
      В 2005 году Австралийский институт здравоохранения и социального обеспечения дал прогноз увеличения частоты онкологических заболеваний в Австралии на 31% в период до 2011 года. Эти прогнозы были основаны на тенденциях старения населения, роста хронических неинфекционных заболеваний, ожирения, употребления алкоголя и табакокурения. Существовавшая в Австралии сеть организаций, объединенных в CanNet (Cancer Network), полностью не охватывала всю территорию страны, в особенности сельские районы и глубинные территории. Для улучшения доступности медицинской помощи было запланировано создание сети онкологических учреждений, путем строительства, переоснащения и реконструкции объектов. Проект начался с 1 января 2009 года, финансируется федеральным правительством Австралии и оценивается в 1,3 миллиарда австралийских долларов.</w:t>
      </w:r>
      <w:r>
        <w:br/>
      </w:r>
      <w:r>
        <w:rPr>
          <w:rFonts w:ascii="Times New Roman"/>
          <w:b w:val="false"/>
          <w:i w:val="false"/>
          <w:color w:val="000000"/>
          <w:sz w:val="28"/>
        </w:rPr>
        <w:t>
</w:t>
      </w:r>
      <w:r>
        <w:rPr>
          <w:rFonts w:ascii="Times New Roman"/>
          <w:b w:val="false"/>
          <w:i w:val="false"/>
          <w:color w:val="000000"/>
          <w:sz w:val="28"/>
        </w:rPr>
        <w:t>
      Сеть будет состоять из 3-х уровней и включать 24 специализированных онкологических центра:</w:t>
      </w:r>
      <w:r>
        <w:br/>
      </w:r>
      <w:r>
        <w:rPr>
          <w:rFonts w:ascii="Times New Roman"/>
          <w:b w:val="false"/>
          <w:i w:val="false"/>
          <w:color w:val="000000"/>
          <w:sz w:val="28"/>
        </w:rPr>
        <w:t>
</w:t>
      </w:r>
      <w:r>
        <w:rPr>
          <w:rFonts w:ascii="Times New Roman"/>
          <w:b w:val="false"/>
          <w:i w:val="false"/>
          <w:color w:val="000000"/>
          <w:sz w:val="28"/>
        </w:rPr>
        <w:t>
      1 уровень – первичная медико-санитарная помощь, проводящая в основном скрининговые мероприятия;</w:t>
      </w:r>
      <w:r>
        <w:br/>
      </w:r>
      <w:r>
        <w:rPr>
          <w:rFonts w:ascii="Times New Roman"/>
          <w:b w:val="false"/>
          <w:i w:val="false"/>
          <w:color w:val="000000"/>
          <w:sz w:val="28"/>
        </w:rPr>
        <w:t>
</w:t>
      </w:r>
      <w:r>
        <w:rPr>
          <w:rFonts w:ascii="Times New Roman"/>
          <w:b w:val="false"/>
          <w:i w:val="false"/>
          <w:color w:val="000000"/>
          <w:sz w:val="28"/>
        </w:rPr>
        <w:t>
      2 уровень – региональные онкологические центры (либо местные стационары), основное звено сети. Региональные центры будут согласовывать с местными органами планы по снижению распространения рака и будут сосредоточены на стационарном лечении. Они являются частью совместной сети государственно-частных услуг. Связи между региональными центрами рака и столичными центрами гарантируют, что лечение рака будет по-прежнему осуществляться на наиболее подходящем месте, в зависимости от типа и сложности опухоли и индивидуальных обстоятельств пациента;</w:t>
      </w:r>
      <w:r>
        <w:br/>
      </w:r>
      <w:r>
        <w:rPr>
          <w:rFonts w:ascii="Times New Roman"/>
          <w:b w:val="false"/>
          <w:i w:val="false"/>
          <w:color w:val="000000"/>
          <w:sz w:val="28"/>
        </w:rPr>
        <w:t>
</w:t>
      </w:r>
      <w:r>
        <w:rPr>
          <w:rFonts w:ascii="Times New Roman"/>
          <w:b w:val="false"/>
          <w:i w:val="false"/>
          <w:color w:val="000000"/>
          <w:sz w:val="28"/>
        </w:rPr>
        <w:t>
      3 уровень – интегрированные онкологические центры (либо университетские клиники), фокусируются на наиболее затратных методах диагностики, лечения, проведении научных исследований и подготовке специалистов.</w:t>
      </w:r>
      <w:r>
        <w:br/>
      </w:r>
      <w:r>
        <w:rPr>
          <w:rFonts w:ascii="Times New Roman"/>
          <w:b w:val="false"/>
          <w:i w:val="false"/>
          <w:color w:val="000000"/>
          <w:sz w:val="28"/>
        </w:rPr>
        <w:t>
</w:t>
      </w:r>
      <w:r>
        <w:rPr>
          <w:rFonts w:ascii="Times New Roman"/>
          <w:b w:val="false"/>
          <w:i w:val="false"/>
          <w:color w:val="000000"/>
          <w:sz w:val="28"/>
        </w:rPr>
        <w:t>
      Так, например, Национальный институт рака США (National Cancer Institute, NCI) был создан в 1937 году в соответствии со специальным законом как одно из агентств федерального правительства США, ответственного за исследования и подготовку специалистов в области онкологии. С 1971 года в США была принята Национальная программа борьбы с раком, координатором которой стал NCI.</w:t>
      </w:r>
      <w:r>
        <w:br/>
      </w:r>
      <w:r>
        <w:rPr>
          <w:rFonts w:ascii="Times New Roman"/>
          <w:b w:val="false"/>
          <w:i w:val="false"/>
          <w:color w:val="000000"/>
          <w:sz w:val="28"/>
        </w:rPr>
        <w:t>
</w:t>
      </w:r>
      <w:r>
        <w:rPr>
          <w:rFonts w:ascii="Times New Roman"/>
          <w:b w:val="false"/>
          <w:i w:val="false"/>
          <w:color w:val="000000"/>
          <w:sz w:val="28"/>
        </w:rPr>
        <w:t>
      Сегодня, помимо координации Национальной программы рака, NCI проводит и поддерживает фундаментальные и клинические исследования, оценивает новые методы лечения рака для включения их в клиническую практику, проводит обучение специалистов, распространение информации для населения, поддерживает строительство онкологических центров и их деятельность.</w:t>
      </w:r>
      <w:r>
        <w:br/>
      </w:r>
      <w:r>
        <w:rPr>
          <w:rFonts w:ascii="Times New Roman"/>
          <w:b w:val="false"/>
          <w:i w:val="false"/>
          <w:color w:val="000000"/>
          <w:sz w:val="28"/>
        </w:rPr>
        <w:t>
</w:t>
      </w:r>
      <w:r>
        <w:rPr>
          <w:rFonts w:ascii="Times New Roman"/>
          <w:b w:val="false"/>
          <w:i w:val="false"/>
          <w:color w:val="000000"/>
          <w:sz w:val="28"/>
        </w:rPr>
        <w:t>
      В США большинство организаций здравоохранения являются многопрофильными, находятся в частной собственности, а сеть организаций онкологического профиля децентрализована. В этих условиях NCI концентрируется на поиске новых знаний для борьбы с раком.</w:t>
      </w:r>
    </w:p>
    <w:bookmarkEnd w:id="16"/>
    <w:bookmarkStart w:name="z104" w:id="17"/>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
реализации Программы</w:t>
      </w:r>
    </w:p>
    <w:bookmarkEnd w:id="17"/>
    <w:bookmarkStart w:name="z105" w:id="18"/>
    <w:p>
      <w:pPr>
        <w:spacing w:after="0"/>
        <w:ind w:left="0"/>
        <w:jc w:val="left"/>
      </w:pPr>
      <w:r>
        <w:rPr>
          <w:rFonts w:ascii="Times New Roman"/>
          <w:b/>
          <w:i w:val="false"/>
          <w:color w:val="000000"/>
        </w:rPr>
        <w:t xml:space="preserve"> 
1. Цель Программы</w:t>
      </w:r>
    </w:p>
    <w:bookmarkEnd w:id="18"/>
    <w:bookmarkStart w:name="z106" w:id="19"/>
    <w:p>
      <w:pPr>
        <w:spacing w:after="0"/>
        <w:ind w:left="0"/>
        <w:jc w:val="both"/>
      </w:pPr>
      <w:r>
        <w:rPr>
          <w:rFonts w:ascii="Times New Roman"/>
          <w:b w:val="false"/>
          <w:i w:val="false"/>
          <w:color w:val="000000"/>
          <w:sz w:val="28"/>
        </w:rPr>
        <w:t>
      Повышение ожидаемой продолжительности и качества жизни казахстанцев путем снижения смертности населения от онкологических заболеваний.</w:t>
      </w:r>
    </w:p>
    <w:bookmarkEnd w:id="19"/>
    <w:bookmarkStart w:name="z107" w:id="20"/>
    <w:p>
      <w:pPr>
        <w:spacing w:after="0"/>
        <w:ind w:left="0"/>
        <w:jc w:val="left"/>
      </w:pPr>
      <w:r>
        <w:rPr>
          <w:rFonts w:ascii="Times New Roman"/>
          <w:b/>
          <w:i w:val="false"/>
          <w:color w:val="000000"/>
        </w:rPr>
        <w:t xml:space="preserve"> 
2. Целевые индикаторы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7"/>
        <w:gridCol w:w="1848"/>
        <w:gridCol w:w="1279"/>
        <w:gridCol w:w="1422"/>
        <w:gridCol w:w="1422"/>
        <w:gridCol w:w="1422"/>
        <w:gridCol w:w="1280"/>
      </w:tblGrid>
      <w:tr>
        <w:trPr>
          <w:trHeight w:val="735"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405"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смертности от</w:t>
            </w:r>
            <w:r>
              <w:br/>
            </w:r>
            <w:r>
              <w:rPr>
                <w:rFonts w:ascii="Times New Roman"/>
                <w:b w:val="false"/>
                <w:i w:val="false"/>
                <w:color w:val="000000"/>
                <w:sz w:val="20"/>
              </w:rPr>
              <w:t>
</w:t>
            </w:r>
            <w:r>
              <w:rPr>
                <w:rFonts w:ascii="Times New Roman"/>
                <w:b w:val="false"/>
                <w:i w:val="false"/>
                <w:color w:val="000000"/>
                <w:sz w:val="20"/>
              </w:rPr>
              <w:t>онкологической патологии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w:t>
            </w:r>
            <w:r>
              <w:br/>
            </w:r>
            <w:r>
              <w:rPr>
                <w:rFonts w:ascii="Times New Roman"/>
                <w:b w:val="false"/>
                <w:i w:val="false"/>
                <w:color w:val="000000"/>
                <w:sz w:val="20"/>
              </w:rPr>
              <w:t>
</w:t>
            </w:r>
            <w:r>
              <w:rPr>
                <w:rFonts w:ascii="Times New Roman"/>
                <w:b w:val="false"/>
                <w:i w:val="false"/>
                <w:color w:val="000000"/>
                <w:sz w:val="20"/>
              </w:rPr>
              <w:t>населения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405"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w:t>
            </w:r>
            <w:r>
              <w:br/>
            </w:r>
            <w:r>
              <w:rPr>
                <w:rFonts w:ascii="Times New Roman"/>
                <w:b w:val="false"/>
                <w:i w:val="false"/>
                <w:color w:val="000000"/>
                <w:sz w:val="20"/>
              </w:rPr>
              <w:t>
</w:t>
            </w:r>
            <w:r>
              <w:rPr>
                <w:rFonts w:ascii="Times New Roman"/>
                <w:b w:val="false"/>
                <w:i w:val="false"/>
                <w:color w:val="000000"/>
                <w:sz w:val="20"/>
              </w:rPr>
              <w:t>злокачественных</w:t>
            </w:r>
            <w:r>
              <w:br/>
            </w:r>
            <w:r>
              <w:rPr>
                <w:rFonts w:ascii="Times New Roman"/>
                <w:b w:val="false"/>
                <w:i w:val="false"/>
                <w:color w:val="000000"/>
                <w:sz w:val="20"/>
              </w:rPr>
              <w:t>
</w:t>
            </w:r>
            <w:r>
              <w:rPr>
                <w:rFonts w:ascii="Times New Roman"/>
                <w:b w:val="false"/>
                <w:i w:val="false"/>
                <w:color w:val="000000"/>
                <w:sz w:val="20"/>
              </w:rPr>
              <w:t>новообразований, выявленных</w:t>
            </w:r>
            <w:r>
              <w:br/>
            </w:r>
            <w:r>
              <w:rPr>
                <w:rFonts w:ascii="Times New Roman"/>
                <w:b w:val="false"/>
                <w:i w:val="false"/>
                <w:color w:val="000000"/>
                <w:sz w:val="20"/>
              </w:rPr>
              <w:t>
</w:t>
            </w:r>
            <w:r>
              <w:rPr>
                <w:rFonts w:ascii="Times New Roman"/>
                <w:b w:val="false"/>
                <w:i w:val="false"/>
                <w:color w:val="000000"/>
                <w:sz w:val="20"/>
              </w:rPr>
              <w:t>на I-II стадии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w:t>
            </w:r>
            <w:r>
              <w:br/>
            </w:r>
            <w:r>
              <w:rPr>
                <w:rFonts w:ascii="Times New Roman"/>
                <w:b w:val="false"/>
                <w:i w:val="false"/>
                <w:color w:val="000000"/>
                <w:sz w:val="20"/>
              </w:rPr>
              <w:t>
</w:t>
            </w:r>
            <w:r>
              <w:rPr>
                <w:rFonts w:ascii="Times New Roman"/>
                <w:b w:val="false"/>
                <w:i w:val="false"/>
                <w:color w:val="000000"/>
                <w:sz w:val="20"/>
              </w:rPr>
              <w:t>5-летней выживаемости больных</w:t>
            </w:r>
            <w:r>
              <w:br/>
            </w:r>
            <w:r>
              <w:rPr>
                <w:rFonts w:ascii="Times New Roman"/>
                <w:b w:val="false"/>
                <w:i w:val="false"/>
                <w:color w:val="000000"/>
                <w:sz w:val="20"/>
              </w:rPr>
              <w:t>
</w:t>
            </w:r>
            <w:r>
              <w:rPr>
                <w:rFonts w:ascii="Times New Roman"/>
                <w:b w:val="false"/>
                <w:i w:val="false"/>
                <w:color w:val="000000"/>
                <w:sz w:val="20"/>
              </w:rPr>
              <w:t>со злокачественными</w:t>
            </w:r>
            <w:r>
              <w:br/>
            </w:r>
            <w:r>
              <w:rPr>
                <w:rFonts w:ascii="Times New Roman"/>
                <w:b w:val="false"/>
                <w:i w:val="false"/>
                <w:color w:val="000000"/>
                <w:sz w:val="20"/>
              </w:rPr>
              <w:t>
</w:t>
            </w:r>
            <w:r>
              <w:rPr>
                <w:rFonts w:ascii="Times New Roman"/>
                <w:b w:val="false"/>
                <w:i w:val="false"/>
                <w:color w:val="000000"/>
                <w:sz w:val="20"/>
              </w:rPr>
              <w:t>новообразованиями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bl>
    <w:bookmarkStart w:name="z108" w:id="21"/>
    <w:p>
      <w:pPr>
        <w:spacing w:after="0"/>
        <w:ind w:left="0"/>
        <w:jc w:val="left"/>
      </w:pPr>
      <w:r>
        <w:rPr>
          <w:rFonts w:ascii="Times New Roman"/>
          <w:b/>
          <w:i w:val="false"/>
          <w:color w:val="000000"/>
        </w:rPr>
        <w:t xml:space="preserve"> 
3. Задачи Программы и показатели результатов</w:t>
      </w:r>
    </w:p>
    <w:bookmarkEnd w:id="21"/>
    <w:bookmarkStart w:name="z109" w:id="22"/>
    <w:p>
      <w:pPr>
        <w:spacing w:after="0"/>
        <w:ind w:left="0"/>
        <w:jc w:val="both"/>
      </w:pPr>
      <w:r>
        <w:rPr>
          <w:rFonts w:ascii="Times New Roman"/>
          <w:b w:val="false"/>
          <w:i w:val="false"/>
          <w:color w:val="000000"/>
          <w:sz w:val="28"/>
        </w:rPr>
        <w:t>
      1. Совершенствование профилактики онкологических заболеваний путем развития программ ранней диагностики (скринингов):</w:t>
      </w:r>
      <w:r>
        <w:br/>
      </w:r>
      <w:r>
        <w:rPr>
          <w:rFonts w:ascii="Times New Roman"/>
          <w:b w:val="false"/>
          <w:i w:val="false"/>
          <w:color w:val="000000"/>
          <w:sz w:val="28"/>
        </w:rPr>
        <w:t>
</w:t>
      </w:r>
      <w:r>
        <w:rPr>
          <w:rFonts w:ascii="Times New Roman"/>
          <w:b w:val="false"/>
          <w:i w:val="false"/>
          <w:color w:val="000000"/>
          <w:sz w:val="28"/>
        </w:rPr>
        <w:t>
      на 2012 год – реализация 4 скрининговых программ: продолжение реализации скрининга рака молочной железы, рака шейки матки, колоректального рака, внедрение пилотного проекта по скринингу рака предстательной железы в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
      на 2013 год – реализация 6 скрининговых программ: по раку молочной железы, раку шейки матки, колоректальному раку, поэтапное расширение пилотного проекта по скринингу рака предстательной железы в Западно-Казахстанской, Кызылординской, Павлодарской областях, городах Астане и Алматы, поэтапное внедрение скрининга рака печени, рака пищевода и желудка в Восточно-Казахстанской, Западно-Казахстанской, Кызылординской, Павлодарской областях, городах Астане и Алматы;</w:t>
      </w:r>
      <w:r>
        <w:br/>
      </w:r>
      <w:r>
        <w:rPr>
          <w:rFonts w:ascii="Times New Roman"/>
          <w:b w:val="false"/>
          <w:i w:val="false"/>
          <w:color w:val="000000"/>
          <w:sz w:val="28"/>
        </w:rPr>
        <w:t>
</w:t>
      </w:r>
      <w:r>
        <w:rPr>
          <w:rFonts w:ascii="Times New Roman"/>
          <w:b w:val="false"/>
          <w:i w:val="false"/>
          <w:color w:val="000000"/>
          <w:sz w:val="28"/>
        </w:rPr>
        <w:t>
      на 2014 год – реализация 6 скрининговых программ: по раку молочной железы, раку шейки матки, колоректальному раку, поэтапное расширение  скрининга рака предстательной железы, рака печени, рака пищевода и желудка в Актюбинской, Атырауской, Карагандинской, Костанайской и Северо-Казахстанской областях;</w:t>
      </w:r>
      <w:r>
        <w:br/>
      </w:r>
      <w:r>
        <w:rPr>
          <w:rFonts w:ascii="Times New Roman"/>
          <w:b w:val="false"/>
          <w:i w:val="false"/>
          <w:color w:val="000000"/>
          <w:sz w:val="28"/>
        </w:rPr>
        <w:t>
</w:t>
      </w:r>
      <w:r>
        <w:rPr>
          <w:rFonts w:ascii="Times New Roman"/>
          <w:b w:val="false"/>
          <w:i w:val="false"/>
          <w:color w:val="000000"/>
          <w:sz w:val="28"/>
        </w:rPr>
        <w:t>
      на 2015 год – реализация 6 скрининговых программ: по раку молочной железы, раку шейки матки, колоректальному раку, поэтапное расширение скрининга рака предстательной железы, рака печени, рака пищевода и желудка в Акмолинской, Алматинской, Жамбылской, Мангистауской, Южно-Казахстанской областях;</w:t>
      </w:r>
      <w:r>
        <w:br/>
      </w:r>
      <w:r>
        <w:rPr>
          <w:rFonts w:ascii="Times New Roman"/>
          <w:b w:val="false"/>
          <w:i w:val="false"/>
          <w:color w:val="000000"/>
          <w:sz w:val="28"/>
        </w:rPr>
        <w:t>
</w:t>
      </w:r>
      <w:r>
        <w:rPr>
          <w:rFonts w:ascii="Times New Roman"/>
          <w:b w:val="false"/>
          <w:i w:val="false"/>
          <w:color w:val="000000"/>
          <w:sz w:val="28"/>
        </w:rPr>
        <w:t>
      на 2016 год – реализация 6 скрининговых программ на национальном уровне: рак молочной железы, рак шейки матки, колоректальный рак, скрининг рака предстательной железы, скрининг рака печени, скрининг рака пищевода и желудка.</w:t>
      </w:r>
      <w:r>
        <w:br/>
      </w:r>
      <w:r>
        <w:rPr>
          <w:rFonts w:ascii="Times New Roman"/>
          <w:b w:val="false"/>
          <w:i w:val="false"/>
          <w:color w:val="000000"/>
          <w:sz w:val="28"/>
        </w:rPr>
        <w:t>
</w:t>
      </w:r>
      <w:r>
        <w:rPr>
          <w:rFonts w:ascii="Times New Roman"/>
          <w:b w:val="false"/>
          <w:i w:val="false"/>
          <w:color w:val="000000"/>
          <w:sz w:val="28"/>
        </w:rPr>
        <w:t>
      2. Повышение доступности высокотехнологичных методов диагностики и лечения с научно-обоснованной эффективностью:</w:t>
      </w:r>
      <w:r>
        <w:br/>
      </w:r>
      <w:r>
        <w:rPr>
          <w:rFonts w:ascii="Times New Roman"/>
          <w:b w:val="false"/>
          <w:i w:val="false"/>
          <w:color w:val="000000"/>
          <w:sz w:val="28"/>
        </w:rPr>
        <w:t>
</w:t>
      </w:r>
      <w:r>
        <w:rPr>
          <w:rFonts w:ascii="Times New Roman"/>
          <w:b w:val="false"/>
          <w:i w:val="false"/>
          <w:color w:val="000000"/>
          <w:sz w:val="28"/>
        </w:rPr>
        <w:t>
      2013 год – создание высокотехнологичного радиологического центра по проведению лучевой терапии в г. Семей на базе регионального онкологического диспансера. Будет подготовлено 62 специалиста для онкологической службы в ведущих зарубежных клиниках;</w:t>
      </w:r>
      <w:r>
        <w:br/>
      </w:r>
      <w:r>
        <w:rPr>
          <w:rFonts w:ascii="Times New Roman"/>
          <w:b w:val="false"/>
          <w:i w:val="false"/>
          <w:color w:val="000000"/>
          <w:sz w:val="28"/>
        </w:rPr>
        <w:t>
</w:t>
      </w:r>
      <w:r>
        <w:rPr>
          <w:rFonts w:ascii="Times New Roman"/>
          <w:b w:val="false"/>
          <w:i w:val="false"/>
          <w:color w:val="000000"/>
          <w:sz w:val="28"/>
        </w:rPr>
        <w:t>
      2014 год – создание высокотехнологичных радиологических центров по проведению лучевой терапии в г. Алматы на базе КазНИИОиР и Карагандинского областного онкодиспансера, а также центров ядерной медицины на базе КазНИИОиР и регионального онкологического диспансера г. Семей. Будет повышена квалификация 105 специалистов онкологической службы в ведущих зарубежных клиниках;</w:t>
      </w:r>
      <w:r>
        <w:br/>
      </w:r>
      <w:r>
        <w:rPr>
          <w:rFonts w:ascii="Times New Roman"/>
          <w:b w:val="false"/>
          <w:i w:val="false"/>
          <w:color w:val="000000"/>
          <w:sz w:val="28"/>
        </w:rPr>
        <w:t>
</w:t>
      </w:r>
      <w:r>
        <w:rPr>
          <w:rFonts w:ascii="Times New Roman"/>
          <w:b w:val="false"/>
          <w:i w:val="false"/>
          <w:color w:val="000000"/>
          <w:sz w:val="28"/>
        </w:rPr>
        <w:t>
      2015 год – создание высокотехнологичных радиологических центров по проведению лучевой терапии в г. Астане на базе городского онкологического диспансера и медицинского центра Западно-Казахстанского государственного медицинского университета им. М.Оспанова, в г. Актобе. Будет повышена квалификация 113 специалистов онкологической службы в ведущих зарубежных клиниках;</w:t>
      </w:r>
      <w:r>
        <w:br/>
      </w:r>
      <w:r>
        <w:rPr>
          <w:rFonts w:ascii="Times New Roman"/>
          <w:b w:val="false"/>
          <w:i w:val="false"/>
          <w:color w:val="000000"/>
          <w:sz w:val="28"/>
        </w:rPr>
        <w:t>
</w:t>
      </w:r>
      <w:r>
        <w:rPr>
          <w:rFonts w:ascii="Times New Roman"/>
          <w:b w:val="false"/>
          <w:i w:val="false"/>
          <w:color w:val="000000"/>
          <w:sz w:val="28"/>
        </w:rPr>
        <w:t>
      2016 год – создание Национального научного онкологического центра в г. Астане.</w:t>
      </w:r>
      <w:r>
        <w:br/>
      </w:r>
      <w:r>
        <w:rPr>
          <w:rFonts w:ascii="Times New Roman"/>
          <w:b w:val="false"/>
          <w:i w:val="false"/>
          <w:color w:val="000000"/>
          <w:sz w:val="28"/>
        </w:rPr>
        <w:t>
</w:t>
      </w:r>
      <w:r>
        <w:rPr>
          <w:rFonts w:ascii="Times New Roman"/>
          <w:b w:val="false"/>
          <w:i w:val="false"/>
          <w:color w:val="000000"/>
          <w:sz w:val="28"/>
        </w:rPr>
        <w:t>
      Установка магнитно-резонансных томографов в онкологических диспансерах г.г. Астана, Актобе, Караганда, Семей и КазНИИОиР.</w:t>
      </w:r>
      <w:r>
        <w:br/>
      </w:r>
      <w:r>
        <w:rPr>
          <w:rFonts w:ascii="Times New Roman"/>
          <w:b w:val="false"/>
          <w:i w:val="false"/>
          <w:color w:val="000000"/>
          <w:sz w:val="28"/>
        </w:rPr>
        <w:t>
</w:t>
      </w:r>
      <w:r>
        <w:rPr>
          <w:rFonts w:ascii="Times New Roman"/>
          <w:b w:val="false"/>
          <w:i w:val="false"/>
          <w:color w:val="000000"/>
          <w:sz w:val="28"/>
        </w:rPr>
        <w:t>
      Повсеместное внедрение в онкологическую практику малоинвазивных эндовидеоскопических операций.</w:t>
      </w:r>
      <w:r>
        <w:br/>
      </w:r>
      <w:r>
        <w:rPr>
          <w:rFonts w:ascii="Times New Roman"/>
          <w:b w:val="false"/>
          <w:i w:val="false"/>
          <w:color w:val="000000"/>
          <w:sz w:val="28"/>
        </w:rPr>
        <w:t>
</w:t>
      </w:r>
      <w:r>
        <w:rPr>
          <w:rFonts w:ascii="Times New Roman"/>
          <w:b w:val="false"/>
          <w:i w:val="false"/>
          <w:color w:val="000000"/>
          <w:sz w:val="28"/>
        </w:rPr>
        <w:t>
      Создание электронных центров хранения и обработки медицинской информации.</w:t>
      </w:r>
      <w:r>
        <w:br/>
      </w:r>
      <w:r>
        <w:rPr>
          <w:rFonts w:ascii="Times New Roman"/>
          <w:b w:val="false"/>
          <w:i w:val="false"/>
          <w:color w:val="000000"/>
          <w:sz w:val="28"/>
        </w:rPr>
        <w:t>
</w:t>
      </w:r>
      <w:r>
        <w:rPr>
          <w:rFonts w:ascii="Times New Roman"/>
          <w:b w:val="false"/>
          <w:i w:val="false"/>
          <w:color w:val="000000"/>
          <w:sz w:val="28"/>
        </w:rPr>
        <w:t>
      Создание отделений радионуклидной диагностики в онкологических диспансерах.</w:t>
      </w:r>
      <w:r>
        <w:br/>
      </w:r>
      <w:r>
        <w:rPr>
          <w:rFonts w:ascii="Times New Roman"/>
          <w:b w:val="false"/>
          <w:i w:val="false"/>
          <w:color w:val="000000"/>
          <w:sz w:val="28"/>
        </w:rPr>
        <w:t>
</w:t>
      </w:r>
      <w:r>
        <w:rPr>
          <w:rFonts w:ascii="Times New Roman"/>
          <w:b w:val="false"/>
          <w:i w:val="false"/>
          <w:color w:val="000000"/>
          <w:sz w:val="28"/>
        </w:rPr>
        <w:t>
      3. Создание современной системы реабилитационной и паллиативной помощи онкологическим больным:</w:t>
      </w:r>
      <w:r>
        <w:br/>
      </w:r>
      <w:r>
        <w:rPr>
          <w:rFonts w:ascii="Times New Roman"/>
          <w:b w:val="false"/>
          <w:i w:val="false"/>
          <w:color w:val="000000"/>
          <w:sz w:val="28"/>
        </w:rPr>
        <w:t>
</w:t>
      </w:r>
      <w:r>
        <w:rPr>
          <w:rFonts w:ascii="Times New Roman"/>
          <w:b w:val="false"/>
          <w:i w:val="false"/>
          <w:color w:val="000000"/>
          <w:sz w:val="28"/>
        </w:rPr>
        <w:t>
      2012 год – открытие центра паллиативной помощи на базе хосписа в г. Алматы, организация паллиативной помощи онкологическим больным в г. Павлодар, г. Караганда, г. Усть-Каменогорск, г. Костанай, г. Семей;</w:t>
      </w:r>
      <w:r>
        <w:br/>
      </w:r>
      <w:r>
        <w:rPr>
          <w:rFonts w:ascii="Times New Roman"/>
          <w:b w:val="false"/>
          <w:i w:val="false"/>
          <w:color w:val="000000"/>
          <w:sz w:val="28"/>
        </w:rPr>
        <w:t>
</w:t>
      </w:r>
      <w:r>
        <w:rPr>
          <w:rFonts w:ascii="Times New Roman"/>
          <w:b w:val="false"/>
          <w:i w:val="false"/>
          <w:color w:val="000000"/>
          <w:sz w:val="28"/>
        </w:rPr>
        <w:t>
      2013 год – открытие центров паллиативной помощи на базе онкологических диспансеров г. Астана, г. Петропавловск, на базе медицинского центра Западно-Казахстанской медицинской академии г. Актобе, на базе многопрофильной больницы г. Кызылорда;</w:t>
      </w:r>
      <w:r>
        <w:br/>
      </w:r>
      <w:r>
        <w:rPr>
          <w:rFonts w:ascii="Times New Roman"/>
          <w:b w:val="false"/>
          <w:i w:val="false"/>
          <w:color w:val="000000"/>
          <w:sz w:val="28"/>
        </w:rPr>
        <w:t>
</w:t>
      </w:r>
      <w:r>
        <w:rPr>
          <w:rFonts w:ascii="Times New Roman"/>
          <w:b w:val="false"/>
          <w:i w:val="false"/>
          <w:color w:val="000000"/>
          <w:sz w:val="28"/>
        </w:rPr>
        <w:t>
      2014 год – открытие центров паллиативной помощи на базе многопрофильной больницы г. Талдыкорган, на базе регионального онкологического диспансера г. Алматы, онкологического диспансера г. Актау;</w:t>
      </w:r>
      <w:r>
        <w:br/>
      </w:r>
      <w:r>
        <w:rPr>
          <w:rFonts w:ascii="Times New Roman"/>
          <w:b w:val="false"/>
          <w:i w:val="false"/>
          <w:color w:val="000000"/>
          <w:sz w:val="28"/>
        </w:rPr>
        <w:t>
</w:t>
      </w:r>
      <w:r>
        <w:rPr>
          <w:rFonts w:ascii="Times New Roman"/>
          <w:b w:val="false"/>
          <w:i w:val="false"/>
          <w:color w:val="000000"/>
          <w:sz w:val="28"/>
        </w:rPr>
        <w:t>
      2015 год – открытие центров паллиативной помощи на базе онкологических диспансеров г. Уральск, г. Атырау;</w:t>
      </w:r>
      <w:r>
        <w:br/>
      </w:r>
      <w:r>
        <w:rPr>
          <w:rFonts w:ascii="Times New Roman"/>
          <w:b w:val="false"/>
          <w:i w:val="false"/>
          <w:color w:val="000000"/>
          <w:sz w:val="28"/>
        </w:rPr>
        <w:t>
</w:t>
      </w:r>
      <w:r>
        <w:rPr>
          <w:rFonts w:ascii="Times New Roman"/>
          <w:b w:val="false"/>
          <w:i w:val="false"/>
          <w:color w:val="000000"/>
          <w:sz w:val="28"/>
        </w:rPr>
        <w:t>
      2016 год – открытие центров паллиативной помощи на базе онкологических диспансеров г. Шымкент, г. Тараз.</w:t>
      </w:r>
    </w:p>
    <w:bookmarkEnd w:id="22"/>
    <w:bookmarkStart w:name="z130" w:id="23"/>
    <w:p>
      <w:pPr>
        <w:spacing w:after="0"/>
        <w:ind w:left="0"/>
        <w:jc w:val="left"/>
      </w:pPr>
      <w:r>
        <w:rPr>
          <w:rFonts w:ascii="Times New Roman"/>
          <w:b/>
          <w:i w:val="false"/>
          <w:color w:val="000000"/>
        </w:rPr>
        <w:t xml:space="preserve"> 
4. Ответственные государственные и иные органы</w:t>
      </w:r>
    </w:p>
    <w:bookmarkEnd w:id="23"/>
    <w:bookmarkStart w:name="z131" w:id="24"/>
    <w:p>
      <w:pPr>
        <w:spacing w:after="0"/>
        <w:ind w:left="0"/>
        <w:jc w:val="both"/>
      </w:pPr>
      <w:r>
        <w:rPr>
          <w:rFonts w:ascii="Times New Roman"/>
          <w:b w:val="false"/>
          <w:i w:val="false"/>
          <w:color w:val="000000"/>
          <w:sz w:val="28"/>
        </w:rPr>
        <w:t>
      Для реализации Программы необходимо содействие следующих государственных органов: Министерства индустрии и новых технологий Республики Казахстан, Министерства экономического развития и торговли Республики Казахстан, Министерства финансов Республики Казахстан, а также  автономной организации образования «Назарбаев Университет», акиматов областей, городов Астаны и Алматы.</w:t>
      </w:r>
    </w:p>
    <w:bookmarkEnd w:id="24"/>
    <w:bookmarkStart w:name="z132" w:id="25"/>
    <w:p>
      <w:pPr>
        <w:spacing w:after="0"/>
        <w:ind w:left="0"/>
        <w:jc w:val="left"/>
      </w:pPr>
      <w:r>
        <w:rPr>
          <w:rFonts w:ascii="Times New Roman"/>
          <w:b/>
          <w:i w:val="false"/>
          <w:color w:val="000000"/>
        </w:rPr>
        <w:t xml:space="preserve"> 
5. Этапы реализации Программы</w:t>
      </w:r>
    </w:p>
    <w:bookmarkEnd w:id="25"/>
    <w:bookmarkStart w:name="z133" w:id="26"/>
    <w:p>
      <w:pPr>
        <w:spacing w:after="0"/>
        <w:ind w:left="0"/>
        <w:jc w:val="left"/>
      </w:pPr>
      <w:r>
        <w:rPr>
          <w:rFonts w:ascii="Times New Roman"/>
          <w:b/>
          <w:i w:val="false"/>
          <w:color w:val="000000"/>
        </w:rPr>
        <w:t xml:space="preserve"> 
1. Основные направления работы по решению проблем</w:t>
      </w:r>
    </w:p>
    <w:bookmarkEnd w:id="26"/>
    <w:bookmarkStart w:name="z134" w:id="27"/>
    <w:p>
      <w:pPr>
        <w:spacing w:after="0"/>
        <w:ind w:left="0"/>
        <w:jc w:val="both"/>
      </w:pPr>
      <w:r>
        <w:rPr>
          <w:rFonts w:ascii="Times New Roman"/>
          <w:b w:val="false"/>
          <w:i w:val="false"/>
          <w:color w:val="000000"/>
          <w:sz w:val="28"/>
        </w:rPr>
        <w:t>
      Основными направлениями работы по развитию онкологической помощи в Республике Казахстан, связанными с решением поставленных задач, являются:</w:t>
      </w:r>
      <w:r>
        <w:br/>
      </w:r>
      <w:r>
        <w:rPr>
          <w:rFonts w:ascii="Times New Roman"/>
          <w:b w:val="false"/>
          <w:i w:val="false"/>
          <w:color w:val="000000"/>
          <w:sz w:val="28"/>
        </w:rPr>
        <w:t>
</w:t>
      </w:r>
      <w:r>
        <w:rPr>
          <w:rFonts w:ascii="Times New Roman"/>
          <w:b w:val="false"/>
          <w:i w:val="false"/>
          <w:color w:val="000000"/>
          <w:sz w:val="28"/>
        </w:rPr>
        <w:t>
      1) совершенствование профилактической направленности системы ПМСП;</w:t>
      </w:r>
      <w:r>
        <w:br/>
      </w:r>
      <w:r>
        <w:rPr>
          <w:rFonts w:ascii="Times New Roman"/>
          <w:b w:val="false"/>
          <w:i w:val="false"/>
          <w:color w:val="000000"/>
          <w:sz w:val="28"/>
        </w:rPr>
        <w:t>
</w:t>
      </w:r>
      <w:r>
        <w:rPr>
          <w:rFonts w:ascii="Times New Roman"/>
          <w:b w:val="false"/>
          <w:i w:val="false"/>
          <w:color w:val="000000"/>
          <w:sz w:val="28"/>
        </w:rPr>
        <w:t>
      2) развитие высокотехнологичных методов диагностики и лечения онкологических заболеваний;</w:t>
      </w:r>
      <w:r>
        <w:br/>
      </w:r>
      <w:r>
        <w:rPr>
          <w:rFonts w:ascii="Times New Roman"/>
          <w:b w:val="false"/>
          <w:i w:val="false"/>
          <w:color w:val="000000"/>
          <w:sz w:val="28"/>
        </w:rPr>
        <w:t>
</w:t>
      </w:r>
      <w:r>
        <w:rPr>
          <w:rFonts w:ascii="Times New Roman"/>
          <w:b w:val="false"/>
          <w:i w:val="false"/>
          <w:color w:val="000000"/>
          <w:sz w:val="28"/>
        </w:rPr>
        <w:t>
      3) укрепление и развитие кадрового потенциала;</w:t>
      </w:r>
      <w:r>
        <w:br/>
      </w:r>
      <w:r>
        <w:rPr>
          <w:rFonts w:ascii="Times New Roman"/>
          <w:b w:val="false"/>
          <w:i w:val="false"/>
          <w:color w:val="000000"/>
          <w:sz w:val="28"/>
        </w:rPr>
        <w:t>
</w:t>
      </w:r>
      <w:r>
        <w:rPr>
          <w:rFonts w:ascii="Times New Roman"/>
          <w:b w:val="false"/>
          <w:i w:val="false"/>
          <w:color w:val="000000"/>
          <w:sz w:val="28"/>
        </w:rPr>
        <w:t>
      4) совершенствование инфраструктуры онкологической службы и укрепление ее материально-технической базы.</w:t>
      </w:r>
    </w:p>
    <w:bookmarkEnd w:id="27"/>
    <w:bookmarkStart w:name="z139" w:id="28"/>
    <w:p>
      <w:pPr>
        <w:spacing w:after="0"/>
        <w:ind w:left="0"/>
        <w:jc w:val="left"/>
      </w:pPr>
      <w:r>
        <w:rPr>
          <w:rFonts w:ascii="Times New Roman"/>
          <w:b/>
          <w:i w:val="false"/>
          <w:color w:val="000000"/>
        </w:rPr>
        <w:t xml:space="preserve"> 
2. Перечни инструментов и механизмов достижения поставленных</w:t>
      </w:r>
      <w:r>
        <w:br/>
      </w:r>
      <w:r>
        <w:rPr>
          <w:rFonts w:ascii="Times New Roman"/>
          <w:b/>
          <w:i w:val="false"/>
          <w:color w:val="000000"/>
        </w:rPr>
        <w:t>
целей и задач</w:t>
      </w:r>
    </w:p>
    <w:bookmarkEnd w:id="28"/>
    <w:bookmarkStart w:name="z140" w:id="29"/>
    <w:p>
      <w:pPr>
        <w:spacing w:after="0"/>
        <w:ind w:left="0"/>
        <w:jc w:val="both"/>
      </w:pPr>
      <w:r>
        <w:rPr>
          <w:rFonts w:ascii="Times New Roman"/>
          <w:b w:val="false"/>
          <w:i w:val="false"/>
          <w:color w:val="000000"/>
          <w:sz w:val="28"/>
        </w:rPr>
        <w:t>
      Направление 1. Совершенствование профилактической направленности системы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Усиление профилактической направленности в организациях первичной медико-санитарной помощи включает:</w:t>
      </w:r>
      <w:r>
        <w:br/>
      </w:r>
      <w:r>
        <w:rPr>
          <w:rFonts w:ascii="Times New Roman"/>
          <w:b w:val="false"/>
          <w:i w:val="false"/>
          <w:color w:val="000000"/>
          <w:sz w:val="28"/>
        </w:rPr>
        <w:t>
</w:t>
      </w:r>
      <w:r>
        <w:rPr>
          <w:rFonts w:ascii="Times New Roman"/>
          <w:b w:val="false"/>
          <w:i w:val="false"/>
          <w:color w:val="000000"/>
          <w:sz w:val="28"/>
        </w:rPr>
        <w:t>
      совершенствование программ по повышению онконастороженности у медицинских работников;</w:t>
      </w:r>
      <w:r>
        <w:br/>
      </w:r>
      <w:r>
        <w:rPr>
          <w:rFonts w:ascii="Times New Roman"/>
          <w:b w:val="false"/>
          <w:i w:val="false"/>
          <w:color w:val="000000"/>
          <w:sz w:val="28"/>
        </w:rPr>
        <w:t>
</w:t>
      </w:r>
      <w:r>
        <w:rPr>
          <w:rFonts w:ascii="Times New Roman"/>
          <w:b w:val="false"/>
          <w:i w:val="false"/>
          <w:color w:val="000000"/>
          <w:sz w:val="28"/>
        </w:rPr>
        <w:t>
      разработку обучающих модулей и обучение специалистов ПМСП и специализированных служб различным направлениям внедрения скрининговых осмотров с использованием различных технологий обучения (выездные региональные семинары, каскадный метод, on-line, в том числе с использованием телемедицины);</w:t>
      </w:r>
      <w:r>
        <w:br/>
      </w:r>
      <w:r>
        <w:rPr>
          <w:rFonts w:ascii="Times New Roman"/>
          <w:b w:val="false"/>
          <w:i w:val="false"/>
          <w:color w:val="000000"/>
          <w:sz w:val="28"/>
        </w:rPr>
        <w:t>
</w:t>
      </w:r>
      <w:r>
        <w:rPr>
          <w:rFonts w:ascii="Times New Roman"/>
          <w:b w:val="false"/>
          <w:i w:val="false"/>
          <w:color w:val="000000"/>
          <w:sz w:val="28"/>
        </w:rPr>
        <w:t xml:space="preserve">
      расширение программ ранней диагностики (скринингов) путем внедрения с 2012 года в Восточно-Казахстанской области пилотного проекта по раннему выявлению рака предстательной железы, и с 2013 года поэтапное внедрение скрининга рака пищевода, рака желудка и рака печени в Актюбинской, Восточно-Казахстанской, Западно-Казахстанской, Кызылординской, Павлодарской и Северо-Казахстанской областях; </w:t>
      </w:r>
      <w:r>
        <w:br/>
      </w:r>
      <w:r>
        <w:rPr>
          <w:rFonts w:ascii="Times New Roman"/>
          <w:b w:val="false"/>
          <w:i w:val="false"/>
          <w:color w:val="000000"/>
          <w:sz w:val="28"/>
        </w:rPr>
        <w:t>
</w:t>
      </w:r>
      <w:r>
        <w:rPr>
          <w:rFonts w:ascii="Times New Roman"/>
          <w:b w:val="false"/>
          <w:i w:val="false"/>
          <w:color w:val="000000"/>
          <w:sz w:val="28"/>
        </w:rPr>
        <w:t>
      проведение мониторинга внедрения скрининговых программ по раннему выявлению злокачественных новообразований молочной железы, шейки матки, толстой кишки, предстательной железы, пищевода, желудка, печени;</w:t>
      </w:r>
      <w:r>
        <w:br/>
      </w:r>
      <w:r>
        <w:rPr>
          <w:rFonts w:ascii="Times New Roman"/>
          <w:b w:val="false"/>
          <w:i w:val="false"/>
          <w:color w:val="000000"/>
          <w:sz w:val="28"/>
        </w:rPr>
        <w:t>
</w:t>
      </w:r>
      <w:r>
        <w:rPr>
          <w:rFonts w:ascii="Times New Roman"/>
          <w:b w:val="false"/>
          <w:i w:val="false"/>
          <w:color w:val="000000"/>
          <w:sz w:val="28"/>
        </w:rPr>
        <w:t>
      проведение вакцинации девочек-подростков против вируса папилломы человека с целью профилактики рака шейки матки;</w:t>
      </w:r>
      <w:r>
        <w:br/>
      </w:r>
      <w:r>
        <w:rPr>
          <w:rFonts w:ascii="Times New Roman"/>
          <w:b w:val="false"/>
          <w:i w:val="false"/>
          <w:color w:val="000000"/>
          <w:sz w:val="28"/>
        </w:rPr>
        <w:t>
</w:t>
      </w:r>
      <w:r>
        <w:rPr>
          <w:rFonts w:ascii="Times New Roman"/>
          <w:b w:val="false"/>
          <w:i w:val="false"/>
          <w:color w:val="000000"/>
          <w:sz w:val="28"/>
        </w:rPr>
        <w:t>
      совершенствование и повышение качества скрининговых программ;</w:t>
      </w:r>
      <w:r>
        <w:br/>
      </w:r>
      <w:r>
        <w:rPr>
          <w:rFonts w:ascii="Times New Roman"/>
          <w:b w:val="false"/>
          <w:i w:val="false"/>
          <w:color w:val="000000"/>
          <w:sz w:val="28"/>
        </w:rPr>
        <w:t>
</w:t>
      </w:r>
      <w:r>
        <w:rPr>
          <w:rFonts w:ascii="Times New Roman"/>
          <w:b w:val="false"/>
          <w:i w:val="false"/>
          <w:color w:val="000000"/>
          <w:sz w:val="28"/>
        </w:rPr>
        <w:t>
      формирование солидарной ответственности граждан за собственное здоровье путем повышения информированности населения о профилактике злокачественных новообразований;</w:t>
      </w:r>
      <w:r>
        <w:br/>
      </w:r>
      <w:r>
        <w:rPr>
          <w:rFonts w:ascii="Times New Roman"/>
          <w:b w:val="false"/>
          <w:i w:val="false"/>
          <w:color w:val="000000"/>
          <w:sz w:val="28"/>
        </w:rPr>
        <w:t>
</w:t>
      </w:r>
      <w:r>
        <w:rPr>
          <w:rFonts w:ascii="Times New Roman"/>
          <w:b w:val="false"/>
          <w:i w:val="false"/>
          <w:color w:val="000000"/>
          <w:sz w:val="28"/>
        </w:rPr>
        <w:t>
      активное использование средств массовой информации в пропаганде, формировании здорового образа жизни и профилактике злокачественных новообразований;</w:t>
      </w:r>
      <w:r>
        <w:br/>
      </w:r>
      <w:r>
        <w:rPr>
          <w:rFonts w:ascii="Times New Roman"/>
          <w:b w:val="false"/>
          <w:i w:val="false"/>
          <w:color w:val="000000"/>
          <w:sz w:val="28"/>
        </w:rPr>
        <w:t>
</w:t>
      </w:r>
      <w:r>
        <w:rPr>
          <w:rFonts w:ascii="Times New Roman"/>
          <w:b w:val="false"/>
          <w:i w:val="false"/>
          <w:color w:val="000000"/>
          <w:sz w:val="28"/>
        </w:rPr>
        <w:t>
      разработку, тиражирование и распространение брошюр, буклетов, листовок среди населения по первичной профилактике, ранним признакам злокачественных новообразований;</w:t>
      </w:r>
      <w:r>
        <w:br/>
      </w:r>
      <w:r>
        <w:rPr>
          <w:rFonts w:ascii="Times New Roman"/>
          <w:b w:val="false"/>
          <w:i w:val="false"/>
          <w:color w:val="000000"/>
          <w:sz w:val="28"/>
        </w:rPr>
        <w:t>
</w:t>
      </w:r>
      <w:r>
        <w:rPr>
          <w:rFonts w:ascii="Times New Roman"/>
          <w:b w:val="false"/>
          <w:i w:val="false"/>
          <w:color w:val="000000"/>
          <w:sz w:val="28"/>
        </w:rPr>
        <w:t>
      обеспечение современным эндоскопическим, рентгенологическим, ультразвуковым и лабораторным оборудованием для повышения качества и расширения спектра оказываемых диагностических услуг.</w:t>
      </w:r>
    </w:p>
    <w:bookmarkEnd w:id="29"/>
    <w:bookmarkStart w:name="z152" w:id="30"/>
    <w:p>
      <w:pPr>
        <w:spacing w:after="0"/>
        <w:ind w:left="0"/>
        <w:jc w:val="both"/>
      </w:pPr>
      <w:r>
        <w:rPr>
          <w:rFonts w:ascii="Times New Roman"/>
          <w:b w:val="false"/>
          <w:i w:val="false"/>
          <w:color w:val="000000"/>
          <w:sz w:val="28"/>
        </w:rPr>
        <w:t>
      Направление 2. Развитие высокотехнологичных методов диагностики и лечения онкологических заболеваний.</w:t>
      </w:r>
      <w:r>
        <w:br/>
      </w:r>
      <w:r>
        <w:rPr>
          <w:rFonts w:ascii="Times New Roman"/>
          <w:b w:val="false"/>
          <w:i w:val="false"/>
          <w:color w:val="000000"/>
          <w:sz w:val="28"/>
        </w:rPr>
        <w:t>
</w:t>
      </w:r>
      <w:r>
        <w:rPr>
          <w:rFonts w:ascii="Times New Roman"/>
          <w:b w:val="false"/>
          <w:i w:val="false"/>
          <w:color w:val="000000"/>
          <w:sz w:val="28"/>
        </w:rPr>
        <w:t>
      Развитие и внедрение новых современных высокотехнологичных методов диагностики и лечения онкологических заболеваний, в том числе детей, будут осуществляться путем:</w:t>
      </w:r>
      <w:r>
        <w:br/>
      </w:r>
      <w:r>
        <w:rPr>
          <w:rFonts w:ascii="Times New Roman"/>
          <w:b w:val="false"/>
          <w:i w:val="false"/>
          <w:color w:val="000000"/>
          <w:sz w:val="28"/>
        </w:rPr>
        <w:t>
</w:t>
      </w:r>
      <w:r>
        <w:rPr>
          <w:rFonts w:ascii="Times New Roman"/>
          <w:b w:val="false"/>
          <w:i w:val="false"/>
          <w:color w:val="000000"/>
          <w:sz w:val="28"/>
        </w:rPr>
        <w:t>
      разработки и совершенствования нормативной правовой базы для эффективной работы онкологической службы;</w:t>
      </w:r>
      <w:r>
        <w:br/>
      </w:r>
      <w:r>
        <w:rPr>
          <w:rFonts w:ascii="Times New Roman"/>
          <w:b w:val="false"/>
          <w:i w:val="false"/>
          <w:color w:val="000000"/>
          <w:sz w:val="28"/>
        </w:rPr>
        <w:t>
</w:t>
      </w:r>
      <w:r>
        <w:rPr>
          <w:rFonts w:ascii="Times New Roman"/>
          <w:b w:val="false"/>
          <w:i w:val="false"/>
          <w:color w:val="000000"/>
          <w:sz w:val="28"/>
        </w:rPr>
        <w:t>
      разработки алгоритмов ведения онкологических больных на всех уровнях оказания медицинской помощи онкологическим больным (взрослым и детям) с обязательным объемом лечебно-диагностических мероприятий;</w:t>
      </w:r>
      <w:r>
        <w:br/>
      </w:r>
      <w:r>
        <w:rPr>
          <w:rFonts w:ascii="Times New Roman"/>
          <w:b w:val="false"/>
          <w:i w:val="false"/>
          <w:color w:val="000000"/>
          <w:sz w:val="28"/>
        </w:rPr>
        <w:t>
</w:t>
      </w:r>
      <w:r>
        <w:rPr>
          <w:rFonts w:ascii="Times New Roman"/>
          <w:b w:val="false"/>
          <w:i w:val="false"/>
          <w:color w:val="000000"/>
          <w:sz w:val="28"/>
        </w:rPr>
        <w:t>
      совершенствования клинических протоколов диагностики и лечения злокачественных новообразований с учетом внедрения современных методов диагностики и лечения (ядерная, протонная, радионуклидная терапия), в т.ч. комплексного лечения;</w:t>
      </w:r>
      <w:r>
        <w:br/>
      </w:r>
      <w:r>
        <w:rPr>
          <w:rFonts w:ascii="Times New Roman"/>
          <w:b w:val="false"/>
          <w:i w:val="false"/>
          <w:color w:val="000000"/>
          <w:sz w:val="28"/>
        </w:rPr>
        <w:t>
</w:t>
      </w:r>
      <w:r>
        <w:rPr>
          <w:rFonts w:ascii="Times New Roman"/>
          <w:b w:val="false"/>
          <w:i w:val="false"/>
          <w:color w:val="000000"/>
          <w:sz w:val="28"/>
        </w:rPr>
        <w:t>
      создания Национального научного онкологического центра в целях концентрации в данном центре всех уникальных мировых технологий диагностики и лечения злокачественных новообразований, а также проведения научно-исследовательской работы, радикального лечения по уникальным технологиям, разработки и внедрения новых технологий и стандартов диагностики и лечения, с их трансфертом на региональный уровень;</w:t>
      </w:r>
      <w:r>
        <w:br/>
      </w:r>
      <w:r>
        <w:rPr>
          <w:rFonts w:ascii="Times New Roman"/>
          <w:b w:val="false"/>
          <w:i w:val="false"/>
          <w:color w:val="000000"/>
          <w:sz w:val="28"/>
        </w:rPr>
        <w:t>
</w:t>
      </w:r>
      <w:r>
        <w:rPr>
          <w:rFonts w:ascii="Times New Roman"/>
          <w:b w:val="false"/>
          <w:i w:val="false"/>
          <w:color w:val="000000"/>
          <w:sz w:val="28"/>
        </w:rPr>
        <w:t>
      трансферта новых технологий в области профилактики, диагностики и лечения злокачественных новообразований из-за рубежа с последующим их трансфертом в региональные организации, оказывающие медицинскую помощь онкологическим больным;</w:t>
      </w:r>
      <w:r>
        <w:br/>
      </w:r>
      <w:r>
        <w:rPr>
          <w:rFonts w:ascii="Times New Roman"/>
          <w:b w:val="false"/>
          <w:i w:val="false"/>
          <w:color w:val="000000"/>
          <w:sz w:val="28"/>
        </w:rPr>
        <w:t>
</w:t>
      </w:r>
      <w:r>
        <w:rPr>
          <w:rFonts w:ascii="Times New Roman"/>
          <w:b w:val="false"/>
          <w:i w:val="false"/>
          <w:color w:val="000000"/>
          <w:sz w:val="28"/>
        </w:rPr>
        <w:t>
      развития трансплантации органов и тканей, в том числе трансплантации костного мозга у детей;</w:t>
      </w:r>
      <w:r>
        <w:br/>
      </w:r>
      <w:r>
        <w:rPr>
          <w:rFonts w:ascii="Times New Roman"/>
          <w:b w:val="false"/>
          <w:i w:val="false"/>
          <w:color w:val="000000"/>
          <w:sz w:val="28"/>
        </w:rPr>
        <w:t>
</w:t>
      </w:r>
      <w:r>
        <w:rPr>
          <w:rFonts w:ascii="Times New Roman"/>
          <w:b w:val="false"/>
          <w:i w:val="false"/>
          <w:color w:val="000000"/>
          <w:sz w:val="28"/>
        </w:rPr>
        <w:t xml:space="preserve">
      разработки мультимодальных технологий лечения злокачественных новоообразований основных локализаций; </w:t>
      </w:r>
      <w:r>
        <w:br/>
      </w:r>
      <w:r>
        <w:rPr>
          <w:rFonts w:ascii="Times New Roman"/>
          <w:b w:val="false"/>
          <w:i w:val="false"/>
          <w:color w:val="000000"/>
          <w:sz w:val="28"/>
        </w:rPr>
        <w:t>
</w:t>
      </w:r>
      <w:r>
        <w:rPr>
          <w:rFonts w:ascii="Times New Roman"/>
          <w:b w:val="false"/>
          <w:i w:val="false"/>
          <w:color w:val="000000"/>
          <w:sz w:val="28"/>
        </w:rPr>
        <w:t>
      внедрения малоинвазивных методов диагностики и лечения больных со злокачественными новообразованиями на ранних стадиях заболевания;</w:t>
      </w:r>
      <w:r>
        <w:br/>
      </w:r>
      <w:r>
        <w:rPr>
          <w:rFonts w:ascii="Times New Roman"/>
          <w:b w:val="false"/>
          <w:i w:val="false"/>
          <w:color w:val="000000"/>
          <w:sz w:val="28"/>
        </w:rPr>
        <w:t>
</w:t>
      </w:r>
      <w:r>
        <w:rPr>
          <w:rFonts w:ascii="Times New Roman"/>
          <w:b w:val="false"/>
          <w:i w:val="false"/>
          <w:color w:val="000000"/>
          <w:sz w:val="28"/>
        </w:rPr>
        <w:t>
      создания современных центров ядерной медицины (в том числе ПЭТ) на базе КазНИИоР и регионального онкологического диспансера г. Семей;</w:t>
      </w:r>
      <w:r>
        <w:br/>
      </w:r>
      <w:r>
        <w:rPr>
          <w:rFonts w:ascii="Times New Roman"/>
          <w:b w:val="false"/>
          <w:i w:val="false"/>
          <w:color w:val="000000"/>
          <w:sz w:val="28"/>
        </w:rPr>
        <w:t>
</w:t>
      </w:r>
      <w:r>
        <w:rPr>
          <w:rFonts w:ascii="Times New Roman"/>
          <w:b w:val="false"/>
          <w:i w:val="false"/>
          <w:color w:val="000000"/>
          <w:sz w:val="28"/>
        </w:rPr>
        <w:t>
      создания отделений радионуклидной диагностики при онкологических диспансерах;</w:t>
      </w:r>
      <w:r>
        <w:br/>
      </w:r>
      <w:r>
        <w:rPr>
          <w:rFonts w:ascii="Times New Roman"/>
          <w:b w:val="false"/>
          <w:i w:val="false"/>
          <w:color w:val="000000"/>
          <w:sz w:val="28"/>
        </w:rPr>
        <w:t>
</w:t>
      </w:r>
      <w:r>
        <w:rPr>
          <w:rFonts w:ascii="Times New Roman"/>
          <w:b w:val="false"/>
          <w:i w:val="false"/>
          <w:color w:val="000000"/>
          <w:sz w:val="28"/>
        </w:rPr>
        <w:t>
      совершенствования нормативной правовой базы по радиационной безопасности населения и персонала центров (отделений) ядерной медицины;</w:t>
      </w:r>
      <w:r>
        <w:br/>
      </w:r>
      <w:r>
        <w:rPr>
          <w:rFonts w:ascii="Times New Roman"/>
          <w:b w:val="false"/>
          <w:i w:val="false"/>
          <w:color w:val="000000"/>
          <w:sz w:val="28"/>
        </w:rPr>
        <w:t>
</w:t>
      </w:r>
      <w:r>
        <w:rPr>
          <w:rFonts w:ascii="Times New Roman"/>
          <w:b w:val="false"/>
          <w:i w:val="false"/>
          <w:color w:val="000000"/>
          <w:sz w:val="28"/>
        </w:rPr>
        <w:t>
      совершенствования работы референс – центров по иммуногистохимической и иммунофенотипической диагностике опухолей с целью индивидуализации лечения больных со злокачественными новообразованиями;</w:t>
      </w:r>
      <w:r>
        <w:br/>
      </w:r>
      <w:r>
        <w:rPr>
          <w:rFonts w:ascii="Times New Roman"/>
          <w:b w:val="false"/>
          <w:i w:val="false"/>
          <w:color w:val="000000"/>
          <w:sz w:val="28"/>
        </w:rPr>
        <w:t>
</w:t>
      </w:r>
      <w:r>
        <w:rPr>
          <w:rFonts w:ascii="Times New Roman"/>
          <w:b w:val="false"/>
          <w:i w:val="false"/>
          <w:color w:val="000000"/>
          <w:sz w:val="28"/>
        </w:rPr>
        <w:t>
      адекватного обеспечения химиопрепаратами онкологических больных на амбулаторном и стационарном уровнях для полного их охвата специализированным лечением;</w:t>
      </w:r>
      <w:r>
        <w:br/>
      </w:r>
      <w:r>
        <w:rPr>
          <w:rFonts w:ascii="Times New Roman"/>
          <w:b w:val="false"/>
          <w:i w:val="false"/>
          <w:color w:val="000000"/>
          <w:sz w:val="28"/>
        </w:rPr>
        <w:t>
</w:t>
      </w:r>
      <w:r>
        <w:rPr>
          <w:rFonts w:ascii="Times New Roman"/>
          <w:b w:val="false"/>
          <w:i w:val="false"/>
          <w:color w:val="000000"/>
          <w:sz w:val="28"/>
        </w:rPr>
        <w:t>
      дальнейшего развития отечественной радиофармацевтической промышленности на базе Института ядерной физики республиканского государственного предприятия на праве хозяйственного ведения «Национальный ядерный центр»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развития системы обеспечения медицинских организаций РФП (разработка, предклинические, клинические испытания, сертификация, регистрация, производство, закуп, транспортировка, утилизация отходов) и расходными материалами для их производства с целью бесперебойного функционирования центров ядерной медицины;</w:t>
      </w:r>
      <w:r>
        <w:br/>
      </w:r>
      <w:r>
        <w:rPr>
          <w:rFonts w:ascii="Times New Roman"/>
          <w:b w:val="false"/>
          <w:i w:val="false"/>
          <w:color w:val="000000"/>
          <w:sz w:val="28"/>
        </w:rPr>
        <w:t>
</w:t>
      </w:r>
      <w:r>
        <w:rPr>
          <w:rFonts w:ascii="Times New Roman"/>
          <w:b w:val="false"/>
          <w:i w:val="false"/>
          <w:color w:val="000000"/>
          <w:sz w:val="28"/>
        </w:rPr>
        <w:t>
      создания сервисной службы по обслуживанию циклотронов и специального оборудования;</w:t>
      </w:r>
      <w:r>
        <w:br/>
      </w:r>
      <w:r>
        <w:rPr>
          <w:rFonts w:ascii="Times New Roman"/>
          <w:b w:val="false"/>
          <w:i w:val="false"/>
          <w:color w:val="000000"/>
          <w:sz w:val="28"/>
        </w:rPr>
        <w:t>
</w:t>
      </w:r>
      <w:r>
        <w:rPr>
          <w:rFonts w:ascii="Times New Roman"/>
          <w:b w:val="false"/>
          <w:i w:val="false"/>
          <w:color w:val="000000"/>
          <w:sz w:val="28"/>
        </w:rPr>
        <w:t xml:space="preserve">
      создания сервисной службы по обслуживанию парка лучевых аппаратов, замене источников ионизирующего излучения; </w:t>
      </w:r>
      <w:r>
        <w:br/>
      </w:r>
      <w:r>
        <w:rPr>
          <w:rFonts w:ascii="Times New Roman"/>
          <w:b w:val="false"/>
          <w:i w:val="false"/>
          <w:color w:val="000000"/>
          <w:sz w:val="28"/>
        </w:rPr>
        <w:t>
</w:t>
      </w:r>
      <w:r>
        <w:rPr>
          <w:rFonts w:ascii="Times New Roman"/>
          <w:b w:val="false"/>
          <w:i w:val="false"/>
          <w:color w:val="000000"/>
          <w:sz w:val="28"/>
        </w:rPr>
        <w:t>
      совершенствования информационных технологий, применяемых в онкологической службе, в том числе регистра раковых больных (канцер-регистр). Создание высокотехнологичных электронных центров хранения и обработки медицинской информации, позволяющей обмениваться информацией между онкологическими организациями, увеличивать пропускную способность диагностического оборудования, значительно сокращать сроки обследования, что в свою очередь позволяет своевременно установить диагноз и начать лечение.</w:t>
      </w:r>
    </w:p>
    <w:bookmarkEnd w:id="30"/>
    <w:bookmarkStart w:name="z172" w:id="31"/>
    <w:p>
      <w:pPr>
        <w:spacing w:after="0"/>
        <w:ind w:left="0"/>
        <w:jc w:val="both"/>
      </w:pPr>
      <w:r>
        <w:rPr>
          <w:rFonts w:ascii="Times New Roman"/>
          <w:b w:val="false"/>
          <w:i w:val="false"/>
          <w:color w:val="000000"/>
          <w:sz w:val="28"/>
        </w:rPr>
        <w:t>
      Направление 3. Укрепление и развитие кадрового потенциала.</w:t>
      </w:r>
      <w:r>
        <w:br/>
      </w:r>
      <w:r>
        <w:rPr>
          <w:rFonts w:ascii="Times New Roman"/>
          <w:b w:val="false"/>
          <w:i w:val="false"/>
          <w:color w:val="000000"/>
          <w:sz w:val="28"/>
        </w:rPr>
        <w:t>
</w:t>
      </w:r>
      <w:r>
        <w:rPr>
          <w:rFonts w:ascii="Times New Roman"/>
          <w:b w:val="false"/>
          <w:i w:val="false"/>
          <w:color w:val="000000"/>
          <w:sz w:val="28"/>
        </w:rPr>
        <w:t>
      Укрепление и развитие кадрового потенциала онкологической службы будут проводиться путем:</w:t>
      </w:r>
      <w:r>
        <w:br/>
      </w:r>
      <w:r>
        <w:rPr>
          <w:rFonts w:ascii="Times New Roman"/>
          <w:b w:val="false"/>
          <w:i w:val="false"/>
          <w:color w:val="000000"/>
          <w:sz w:val="28"/>
        </w:rPr>
        <w:t>
</w:t>
      </w:r>
      <w:r>
        <w:rPr>
          <w:rFonts w:ascii="Times New Roman"/>
          <w:b w:val="false"/>
          <w:i w:val="false"/>
          <w:color w:val="000000"/>
          <w:sz w:val="28"/>
        </w:rPr>
        <w:t>
      приведения штатной численности медицинских кадров онкологической службы в соответствии с утвержденными нормативами;</w:t>
      </w:r>
      <w:r>
        <w:br/>
      </w:r>
      <w:r>
        <w:rPr>
          <w:rFonts w:ascii="Times New Roman"/>
          <w:b w:val="false"/>
          <w:i w:val="false"/>
          <w:color w:val="000000"/>
          <w:sz w:val="28"/>
        </w:rPr>
        <w:t>
</w:t>
      </w:r>
      <w:r>
        <w:rPr>
          <w:rFonts w:ascii="Times New Roman"/>
          <w:b w:val="false"/>
          <w:i w:val="false"/>
          <w:color w:val="000000"/>
          <w:sz w:val="28"/>
        </w:rPr>
        <w:t>
      совершенствования штатных нормативов организаций онкологической службы с учетом внедрения новых технологий диагностики и лечения онкологических заболеваний;</w:t>
      </w:r>
      <w:r>
        <w:br/>
      </w:r>
      <w:r>
        <w:rPr>
          <w:rFonts w:ascii="Times New Roman"/>
          <w:b w:val="false"/>
          <w:i w:val="false"/>
          <w:color w:val="000000"/>
          <w:sz w:val="28"/>
        </w:rPr>
        <w:t>
</w:t>
      </w:r>
      <w:r>
        <w:rPr>
          <w:rFonts w:ascii="Times New Roman"/>
          <w:b w:val="false"/>
          <w:i w:val="false"/>
          <w:color w:val="000000"/>
          <w:sz w:val="28"/>
        </w:rPr>
        <w:t>
      организации непрерывного повышения профессионального уровня специалистов, оказывающих профилактическую, диагностическую, лечебную, реабилитационную и паллиативную помощь онкологическим больным;</w:t>
      </w:r>
      <w:r>
        <w:br/>
      </w:r>
      <w:r>
        <w:rPr>
          <w:rFonts w:ascii="Times New Roman"/>
          <w:b w:val="false"/>
          <w:i w:val="false"/>
          <w:color w:val="000000"/>
          <w:sz w:val="28"/>
        </w:rPr>
        <w:t>
</w:t>
      </w:r>
      <w:r>
        <w:rPr>
          <w:rFonts w:ascii="Times New Roman"/>
          <w:b w:val="false"/>
          <w:i w:val="false"/>
          <w:color w:val="000000"/>
          <w:sz w:val="28"/>
        </w:rPr>
        <w:t xml:space="preserve">
      подготовки и повышения квалификации специалистов онкологической службы, обладающих навыками оказания высокотехнологичных методов диагностики и лечения злокачественных новообразований в национальных и ведущих зарубежных клиниках и научных центрах, в том числе при содействии международных организаций; </w:t>
      </w:r>
      <w:r>
        <w:br/>
      </w:r>
      <w:r>
        <w:rPr>
          <w:rFonts w:ascii="Times New Roman"/>
          <w:b w:val="false"/>
          <w:i w:val="false"/>
          <w:color w:val="000000"/>
          <w:sz w:val="28"/>
        </w:rPr>
        <w:t>
</w:t>
      </w:r>
      <w:r>
        <w:rPr>
          <w:rFonts w:ascii="Times New Roman"/>
          <w:b w:val="false"/>
          <w:i w:val="false"/>
          <w:color w:val="000000"/>
          <w:sz w:val="28"/>
        </w:rPr>
        <w:t>
      подготовки специалистов немедицинского профиля (медицинские физики, инженеры-физики, инженеры-химики, химики, биомедицинские инженеры по сервису оборудования) на базе отечественных и зарубежных учебных заведений;</w:t>
      </w:r>
      <w:r>
        <w:br/>
      </w:r>
      <w:r>
        <w:rPr>
          <w:rFonts w:ascii="Times New Roman"/>
          <w:b w:val="false"/>
          <w:i w:val="false"/>
          <w:color w:val="000000"/>
          <w:sz w:val="28"/>
        </w:rPr>
        <w:t>
</w:t>
      </w:r>
      <w:r>
        <w:rPr>
          <w:rFonts w:ascii="Times New Roman"/>
          <w:b w:val="false"/>
          <w:i w:val="false"/>
          <w:color w:val="000000"/>
          <w:sz w:val="28"/>
        </w:rPr>
        <w:t>
      внедрения института социального работника и психолога в организациях, оказывающих онкологическую помощь;</w:t>
      </w:r>
      <w:r>
        <w:br/>
      </w:r>
      <w:r>
        <w:rPr>
          <w:rFonts w:ascii="Times New Roman"/>
          <w:b w:val="false"/>
          <w:i w:val="false"/>
          <w:color w:val="000000"/>
          <w:sz w:val="28"/>
        </w:rPr>
        <w:t>
</w:t>
      </w:r>
      <w:r>
        <w:rPr>
          <w:rFonts w:ascii="Times New Roman"/>
          <w:b w:val="false"/>
          <w:i w:val="false"/>
          <w:color w:val="000000"/>
          <w:sz w:val="28"/>
        </w:rPr>
        <w:t>
      создания на базе КазНИИОиР симуляционного центра для обучения специалистов онкологической службы методам современного малоинвазивного хирургического лечения.</w:t>
      </w:r>
    </w:p>
    <w:bookmarkEnd w:id="31"/>
    <w:bookmarkStart w:name="z181" w:id="32"/>
    <w:p>
      <w:pPr>
        <w:spacing w:after="0"/>
        <w:ind w:left="0"/>
        <w:jc w:val="both"/>
      </w:pPr>
      <w:r>
        <w:rPr>
          <w:rFonts w:ascii="Times New Roman"/>
          <w:b w:val="false"/>
          <w:i w:val="false"/>
          <w:color w:val="000000"/>
          <w:sz w:val="28"/>
        </w:rPr>
        <w:t>
      Направление 4. Развитие и совершенствование инфраструктуры онкологической службы и укрепление ее материально-технической базы.</w:t>
      </w:r>
      <w:r>
        <w:br/>
      </w:r>
      <w:r>
        <w:rPr>
          <w:rFonts w:ascii="Times New Roman"/>
          <w:b w:val="false"/>
          <w:i w:val="false"/>
          <w:color w:val="000000"/>
          <w:sz w:val="28"/>
        </w:rPr>
        <w:t>
</w:t>
      </w:r>
      <w:r>
        <w:rPr>
          <w:rFonts w:ascii="Times New Roman"/>
          <w:b w:val="false"/>
          <w:i w:val="false"/>
          <w:color w:val="000000"/>
          <w:sz w:val="28"/>
        </w:rPr>
        <w:t>
      1. Для развития и совершенствования инфраструктуры онкологической службы и укрепления ее материально-технической базы будут осуществлены:</w:t>
      </w:r>
      <w:r>
        <w:br/>
      </w:r>
      <w:r>
        <w:rPr>
          <w:rFonts w:ascii="Times New Roman"/>
          <w:b w:val="false"/>
          <w:i w:val="false"/>
          <w:color w:val="000000"/>
          <w:sz w:val="28"/>
        </w:rPr>
        <w:t>
</w:t>
      </w:r>
      <w:r>
        <w:rPr>
          <w:rFonts w:ascii="Times New Roman"/>
          <w:b w:val="false"/>
          <w:i w:val="false"/>
          <w:color w:val="000000"/>
          <w:sz w:val="28"/>
        </w:rPr>
        <w:t>
      строительство Национального научного онкологического центра в г. Астане, оснащенного самым современным оборудованием для проведения диагностических и лечебных мероприятий больным с онкологической патологией на уровне международных стандартов;</w:t>
      </w:r>
      <w:r>
        <w:br/>
      </w:r>
      <w:r>
        <w:rPr>
          <w:rFonts w:ascii="Times New Roman"/>
          <w:b w:val="false"/>
          <w:i w:val="false"/>
          <w:color w:val="000000"/>
          <w:sz w:val="28"/>
        </w:rPr>
        <w:t>
</w:t>
      </w:r>
      <w:r>
        <w:rPr>
          <w:rFonts w:ascii="Times New Roman"/>
          <w:b w:val="false"/>
          <w:i w:val="false"/>
          <w:color w:val="000000"/>
          <w:sz w:val="28"/>
        </w:rPr>
        <w:t>
      строительство онкологического диспансера на 200 коек с поликлиникой на 100 посещений в смену в Павлодарской области;</w:t>
      </w:r>
      <w:r>
        <w:br/>
      </w:r>
      <w:r>
        <w:rPr>
          <w:rFonts w:ascii="Times New Roman"/>
          <w:b w:val="false"/>
          <w:i w:val="false"/>
          <w:color w:val="000000"/>
          <w:sz w:val="28"/>
        </w:rPr>
        <w:t>
</w:t>
      </w:r>
      <w:r>
        <w:rPr>
          <w:rFonts w:ascii="Times New Roman"/>
          <w:b w:val="false"/>
          <w:i w:val="false"/>
          <w:color w:val="000000"/>
          <w:sz w:val="28"/>
        </w:rPr>
        <w:t>
      строительство онкологического диспансера на 250 коек с поликлиникой на 100 помещений в Жамбылской области;</w:t>
      </w:r>
      <w:r>
        <w:br/>
      </w:r>
      <w:r>
        <w:rPr>
          <w:rFonts w:ascii="Times New Roman"/>
          <w:b w:val="false"/>
          <w:i w:val="false"/>
          <w:color w:val="000000"/>
          <w:sz w:val="28"/>
        </w:rPr>
        <w:t>
</w:t>
      </w:r>
      <w:r>
        <w:rPr>
          <w:rFonts w:ascii="Times New Roman"/>
          <w:b w:val="false"/>
          <w:i w:val="false"/>
          <w:color w:val="000000"/>
          <w:sz w:val="28"/>
        </w:rPr>
        <w:t>
      строительство радиологического корпуса городского онкологического диспансера в г. Алматы;</w:t>
      </w:r>
      <w:r>
        <w:br/>
      </w:r>
      <w:r>
        <w:rPr>
          <w:rFonts w:ascii="Times New Roman"/>
          <w:b w:val="false"/>
          <w:i w:val="false"/>
          <w:color w:val="000000"/>
          <w:sz w:val="28"/>
        </w:rPr>
        <w:t>
</w:t>
      </w:r>
      <w:r>
        <w:rPr>
          <w:rFonts w:ascii="Times New Roman"/>
          <w:b w:val="false"/>
          <w:i w:val="false"/>
          <w:color w:val="000000"/>
          <w:sz w:val="28"/>
        </w:rPr>
        <w:t>
      строительство дополнительного корпуса онкологического диспансера на 175 коек в Кызылординской области;</w:t>
      </w:r>
      <w:r>
        <w:br/>
      </w:r>
      <w:r>
        <w:rPr>
          <w:rFonts w:ascii="Times New Roman"/>
          <w:b w:val="false"/>
          <w:i w:val="false"/>
          <w:color w:val="000000"/>
          <w:sz w:val="28"/>
        </w:rPr>
        <w:t>
</w:t>
      </w:r>
      <w:r>
        <w:rPr>
          <w:rFonts w:ascii="Times New Roman"/>
          <w:b w:val="false"/>
          <w:i w:val="false"/>
          <w:color w:val="000000"/>
          <w:sz w:val="28"/>
        </w:rPr>
        <w:t>
      строительство дополнительного корпуса онкологического диспансера на 245 коек в Южно-Казахстанской области;</w:t>
      </w:r>
      <w:r>
        <w:br/>
      </w:r>
      <w:r>
        <w:rPr>
          <w:rFonts w:ascii="Times New Roman"/>
          <w:b w:val="false"/>
          <w:i w:val="false"/>
          <w:color w:val="000000"/>
          <w:sz w:val="28"/>
        </w:rPr>
        <w:t>
</w:t>
      </w:r>
      <w:r>
        <w:rPr>
          <w:rFonts w:ascii="Times New Roman"/>
          <w:b w:val="false"/>
          <w:i w:val="false"/>
          <w:color w:val="000000"/>
          <w:sz w:val="28"/>
        </w:rPr>
        <w:t>
      строительство поликлиники областного онкологического диспансера на 300 посещений в Костанайской области;</w:t>
      </w:r>
      <w:r>
        <w:br/>
      </w:r>
      <w:r>
        <w:rPr>
          <w:rFonts w:ascii="Times New Roman"/>
          <w:b w:val="false"/>
          <w:i w:val="false"/>
          <w:color w:val="000000"/>
          <w:sz w:val="28"/>
        </w:rPr>
        <w:t>
</w:t>
      </w:r>
      <w:r>
        <w:rPr>
          <w:rFonts w:ascii="Times New Roman"/>
          <w:b w:val="false"/>
          <w:i w:val="false"/>
          <w:color w:val="000000"/>
          <w:sz w:val="28"/>
        </w:rPr>
        <w:t>
      завершение строительства радиологического центра на базе регионального онкологического диспансера в г. Семей с созданием кластера радиологической медицины, основанного на использовании ядерных технологий;</w:t>
      </w:r>
      <w:r>
        <w:br/>
      </w:r>
      <w:r>
        <w:rPr>
          <w:rFonts w:ascii="Times New Roman"/>
          <w:b w:val="false"/>
          <w:i w:val="false"/>
          <w:color w:val="000000"/>
          <w:sz w:val="28"/>
        </w:rPr>
        <w:t>
</w:t>
      </w:r>
      <w:r>
        <w:rPr>
          <w:rFonts w:ascii="Times New Roman"/>
          <w:b w:val="false"/>
          <w:i w:val="false"/>
          <w:color w:val="000000"/>
          <w:sz w:val="28"/>
        </w:rPr>
        <w:t>
      проведение модернизации КазНИИОиР с завершением строительства недостроенного корпуса на его территории, проведением капитального ремонта с дооснащением современным оборудованием для оказания высокоспециализированной онкологической помощи.</w:t>
      </w:r>
      <w:r>
        <w:br/>
      </w:r>
      <w:r>
        <w:rPr>
          <w:rFonts w:ascii="Times New Roman"/>
          <w:b w:val="false"/>
          <w:i w:val="false"/>
          <w:color w:val="000000"/>
          <w:sz w:val="28"/>
        </w:rPr>
        <w:t>
</w:t>
      </w:r>
      <w:r>
        <w:rPr>
          <w:rFonts w:ascii="Times New Roman"/>
          <w:b w:val="false"/>
          <w:i w:val="false"/>
          <w:color w:val="000000"/>
          <w:sz w:val="28"/>
        </w:rPr>
        <w:t>
      2. Проведение регионализации высокотехнологичной радиологической службы путем создания высокотехнологичных центров радиационной онкологии на базе:</w:t>
      </w:r>
      <w:r>
        <w:br/>
      </w:r>
      <w:r>
        <w:rPr>
          <w:rFonts w:ascii="Times New Roman"/>
          <w:b w:val="false"/>
          <w:i w:val="false"/>
          <w:color w:val="000000"/>
          <w:sz w:val="28"/>
        </w:rPr>
        <w:t>
</w:t>
      </w:r>
      <w:r>
        <w:rPr>
          <w:rFonts w:ascii="Times New Roman"/>
          <w:b w:val="false"/>
          <w:i w:val="false"/>
          <w:color w:val="000000"/>
          <w:sz w:val="28"/>
        </w:rPr>
        <w:t>
      КазНИИОиР;</w:t>
      </w:r>
      <w:r>
        <w:br/>
      </w:r>
      <w:r>
        <w:rPr>
          <w:rFonts w:ascii="Times New Roman"/>
          <w:b w:val="false"/>
          <w:i w:val="false"/>
          <w:color w:val="000000"/>
          <w:sz w:val="28"/>
        </w:rPr>
        <w:t>
</w:t>
      </w:r>
      <w:r>
        <w:rPr>
          <w:rFonts w:ascii="Times New Roman"/>
          <w:b w:val="false"/>
          <w:i w:val="false"/>
          <w:color w:val="000000"/>
          <w:sz w:val="28"/>
        </w:rPr>
        <w:t>
      городского онкологического диспансера г. Астаны;</w:t>
      </w:r>
      <w:r>
        <w:br/>
      </w:r>
      <w:r>
        <w:rPr>
          <w:rFonts w:ascii="Times New Roman"/>
          <w:b w:val="false"/>
          <w:i w:val="false"/>
          <w:color w:val="000000"/>
          <w:sz w:val="28"/>
        </w:rPr>
        <w:t>
</w:t>
      </w:r>
      <w:r>
        <w:rPr>
          <w:rFonts w:ascii="Times New Roman"/>
          <w:b w:val="false"/>
          <w:i w:val="false"/>
          <w:color w:val="000000"/>
          <w:sz w:val="28"/>
        </w:rPr>
        <w:t>
      регионального онкологического диспансера г. Семей;</w:t>
      </w:r>
      <w:r>
        <w:br/>
      </w:r>
      <w:r>
        <w:rPr>
          <w:rFonts w:ascii="Times New Roman"/>
          <w:b w:val="false"/>
          <w:i w:val="false"/>
          <w:color w:val="000000"/>
          <w:sz w:val="28"/>
        </w:rPr>
        <w:t>
</w:t>
      </w:r>
      <w:r>
        <w:rPr>
          <w:rFonts w:ascii="Times New Roman"/>
          <w:b w:val="false"/>
          <w:i w:val="false"/>
          <w:color w:val="000000"/>
          <w:sz w:val="28"/>
        </w:rPr>
        <w:t>
      медицинского центра Западно-Казахстанского государственного медицинского университета им. М.Оспанова г. Актобе;</w:t>
      </w:r>
      <w:r>
        <w:br/>
      </w:r>
      <w:r>
        <w:rPr>
          <w:rFonts w:ascii="Times New Roman"/>
          <w:b w:val="false"/>
          <w:i w:val="false"/>
          <w:color w:val="000000"/>
          <w:sz w:val="28"/>
        </w:rPr>
        <w:t>
</w:t>
      </w:r>
      <w:r>
        <w:rPr>
          <w:rFonts w:ascii="Times New Roman"/>
          <w:b w:val="false"/>
          <w:i w:val="false"/>
          <w:color w:val="000000"/>
          <w:sz w:val="28"/>
        </w:rPr>
        <w:t>
      Карагандинского областного онкологического диспансера.</w:t>
      </w:r>
      <w:r>
        <w:br/>
      </w:r>
      <w:r>
        <w:rPr>
          <w:rFonts w:ascii="Times New Roman"/>
          <w:b w:val="false"/>
          <w:i w:val="false"/>
          <w:color w:val="000000"/>
          <w:sz w:val="28"/>
        </w:rPr>
        <w:t>
</w:t>
      </w:r>
      <w:r>
        <w:rPr>
          <w:rFonts w:ascii="Times New Roman"/>
          <w:b w:val="false"/>
          <w:i w:val="false"/>
          <w:color w:val="000000"/>
          <w:sz w:val="28"/>
        </w:rPr>
        <w:t>
      3. Совершенствование организационной структуры онкологических организаций путем:</w:t>
      </w:r>
      <w:r>
        <w:br/>
      </w:r>
      <w:r>
        <w:rPr>
          <w:rFonts w:ascii="Times New Roman"/>
          <w:b w:val="false"/>
          <w:i w:val="false"/>
          <w:color w:val="000000"/>
          <w:sz w:val="28"/>
        </w:rPr>
        <w:t>
</w:t>
      </w:r>
      <w:r>
        <w:rPr>
          <w:rFonts w:ascii="Times New Roman"/>
          <w:b w:val="false"/>
          <w:i w:val="false"/>
          <w:color w:val="000000"/>
          <w:sz w:val="28"/>
        </w:rPr>
        <w:t>
      изменения организационно-правовой формы онкологических организаций с переводом их на право хозяйственного ведения;</w:t>
      </w:r>
      <w:r>
        <w:br/>
      </w:r>
      <w:r>
        <w:rPr>
          <w:rFonts w:ascii="Times New Roman"/>
          <w:b w:val="false"/>
          <w:i w:val="false"/>
          <w:color w:val="000000"/>
          <w:sz w:val="28"/>
        </w:rPr>
        <w:t>
</w:t>
      </w:r>
      <w:r>
        <w:rPr>
          <w:rFonts w:ascii="Times New Roman"/>
          <w:b w:val="false"/>
          <w:i w:val="false"/>
          <w:color w:val="000000"/>
          <w:sz w:val="28"/>
        </w:rPr>
        <w:t>
      приведения в соответствие с утвержденным нормативом (2,5 койки на 10 тысяч населения) коечного фонда онкологических организаций республики с доведением коечного фонда с 2996 коек в 2012 году до 3610 койки в 2013 году, до 3750 – в 2015 году;</w:t>
      </w:r>
      <w:r>
        <w:br/>
      </w:r>
      <w:r>
        <w:rPr>
          <w:rFonts w:ascii="Times New Roman"/>
          <w:b w:val="false"/>
          <w:i w:val="false"/>
          <w:color w:val="000000"/>
          <w:sz w:val="28"/>
        </w:rPr>
        <w:t>
</w:t>
      </w:r>
      <w:r>
        <w:rPr>
          <w:rFonts w:ascii="Times New Roman"/>
          <w:b w:val="false"/>
          <w:i w:val="false"/>
          <w:color w:val="000000"/>
          <w:sz w:val="28"/>
        </w:rPr>
        <w:t>
      расширения коечного фонда дневного пребывания в онкологических организациях с 222 в 2012 году до 360 в 2013 году и до 1125 к 2015 году;</w:t>
      </w:r>
      <w:r>
        <w:br/>
      </w:r>
      <w:r>
        <w:rPr>
          <w:rFonts w:ascii="Times New Roman"/>
          <w:b w:val="false"/>
          <w:i w:val="false"/>
          <w:color w:val="000000"/>
          <w:sz w:val="28"/>
        </w:rPr>
        <w:t>
</w:t>
      </w:r>
      <w:r>
        <w:rPr>
          <w:rFonts w:ascii="Times New Roman"/>
          <w:b w:val="false"/>
          <w:i w:val="false"/>
          <w:color w:val="000000"/>
          <w:sz w:val="28"/>
        </w:rPr>
        <w:t>
      создания отделений восстановительного лечения и реабилитации онкологических больных на базе онкологических диспансеров и многопрофильных больниц путем перепрофилирования их коечного фонда по мере их высвобождения вследствие внедрения высокотехнологичных методов диагностики и лечения на стационарном и амбулаторном уровнях, развития стационарозамещающих технологий и полного лекарственного обеспечения на амбулаторном уровне;</w:t>
      </w:r>
      <w:r>
        <w:br/>
      </w:r>
      <w:r>
        <w:rPr>
          <w:rFonts w:ascii="Times New Roman"/>
          <w:b w:val="false"/>
          <w:i w:val="false"/>
          <w:color w:val="000000"/>
          <w:sz w:val="28"/>
        </w:rPr>
        <w:t>
</w:t>
      </w:r>
      <w:r>
        <w:rPr>
          <w:rFonts w:ascii="Times New Roman"/>
          <w:b w:val="false"/>
          <w:i w:val="false"/>
          <w:color w:val="000000"/>
          <w:sz w:val="28"/>
        </w:rPr>
        <w:t>
      создания отделений (центров) паллиативного лечения на базе онкологических диспансеров, многопрофильных больниц, а также самостоятельных юридических лиц, в том числе на основе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открытия в онкологических диспансерах кабинетов амбулаторной химиотерапии (далее – КАХ) для динамического наблюдения за онкологическими больными, получающими амбулаторную химиотерапию. До конца 2012 года в каждом онкологическом диспансере будет создан КАХ.</w:t>
      </w:r>
      <w:r>
        <w:br/>
      </w:r>
      <w:r>
        <w:rPr>
          <w:rFonts w:ascii="Times New Roman"/>
          <w:b w:val="false"/>
          <w:i w:val="false"/>
          <w:color w:val="000000"/>
          <w:sz w:val="28"/>
        </w:rPr>
        <w:t>
</w:t>
      </w:r>
      <w:r>
        <w:rPr>
          <w:rFonts w:ascii="Times New Roman"/>
          <w:b w:val="false"/>
          <w:i w:val="false"/>
          <w:color w:val="000000"/>
          <w:sz w:val="28"/>
        </w:rPr>
        <w:t>
      4. Доведение до утвержденного норматива количества:</w:t>
      </w:r>
      <w:r>
        <w:br/>
      </w:r>
      <w:r>
        <w:rPr>
          <w:rFonts w:ascii="Times New Roman"/>
          <w:b w:val="false"/>
          <w:i w:val="false"/>
          <w:color w:val="000000"/>
          <w:sz w:val="28"/>
        </w:rPr>
        <w:t>
</w:t>
      </w:r>
      <w:r>
        <w:rPr>
          <w:rFonts w:ascii="Times New Roman"/>
          <w:b w:val="false"/>
          <w:i w:val="false"/>
          <w:color w:val="000000"/>
          <w:sz w:val="28"/>
        </w:rPr>
        <w:t>
      онкологических кабинетов (1 кабинет на 50000 населения, но не менее 1 должности в районных поликлиниках). В 2013 году планируется открытие 54 онкологических кабинетов, в 2014 году – 27, 2015 году – 20 кабинетов;</w:t>
      </w:r>
      <w:r>
        <w:br/>
      </w:r>
      <w:r>
        <w:rPr>
          <w:rFonts w:ascii="Times New Roman"/>
          <w:b w:val="false"/>
          <w:i w:val="false"/>
          <w:color w:val="000000"/>
          <w:sz w:val="28"/>
        </w:rPr>
        <w:t>
</w:t>
      </w:r>
      <w:r>
        <w:rPr>
          <w:rFonts w:ascii="Times New Roman"/>
          <w:b w:val="false"/>
          <w:i w:val="false"/>
          <w:color w:val="000000"/>
          <w:sz w:val="28"/>
        </w:rPr>
        <w:t>
      маммологических кабинетов (1 кабинет на 50000 населения, но не менее 1 должности в районных поликлиниках). В 2013 году планируется открытие 138 маммологических кабинетов, в 2014 году – 52, в 2015 году – 83 кабинета;</w:t>
      </w:r>
      <w:r>
        <w:br/>
      </w:r>
      <w:r>
        <w:rPr>
          <w:rFonts w:ascii="Times New Roman"/>
          <w:b w:val="false"/>
          <w:i w:val="false"/>
          <w:color w:val="000000"/>
          <w:sz w:val="28"/>
        </w:rPr>
        <w:t>
</w:t>
      </w:r>
      <w:r>
        <w:rPr>
          <w:rFonts w:ascii="Times New Roman"/>
          <w:b w:val="false"/>
          <w:i w:val="false"/>
          <w:color w:val="000000"/>
          <w:sz w:val="28"/>
        </w:rPr>
        <w:t>
      проктологических кабинетов в составе консультативно-диагностических поликлиник (центров), консультативно-диагностических отделений многопрофильных больниц. В 2013 году планируется открытие 18 проктологических кабинетов.</w:t>
      </w:r>
      <w:r>
        <w:br/>
      </w:r>
      <w:r>
        <w:rPr>
          <w:rFonts w:ascii="Times New Roman"/>
          <w:b w:val="false"/>
          <w:i w:val="false"/>
          <w:color w:val="000000"/>
          <w:sz w:val="28"/>
        </w:rPr>
        <w:t>
</w:t>
      </w:r>
      <w:r>
        <w:rPr>
          <w:rFonts w:ascii="Times New Roman"/>
          <w:b w:val="false"/>
          <w:i w:val="false"/>
          <w:color w:val="000000"/>
          <w:sz w:val="28"/>
        </w:rPr>
        <w:t>
      5. Укрепление и модернизация материально-технической базы онкологических организаций:</w:t>
      </w:r>
      <w:r>
        <w:br/>
      </w:r>
      <w:r>
        <w:rPr>
          <w:rFonts w:ascii="Times New Roman"/>
          <w:b w:val="false"/>
          <w:i w:val="false"/>
          <w:color w:val="000000"/>
          <w:sz w:val="28"/>
        </w:rPr>
        <w:t>
</w:t>
      </w:r>
      <w:r>
        <w:rPr>
          <w:rFonts w:ascii="Times New Roman"/>
          <w:b w:val="false"/>
          <w:i w:val="false"/>
          <w:color w:val="000000"/>
          <w:sz w:val="28"/>
        </w:rPr>
        <w:t>
      оснащение компьютерными томографами, видеоэндоскопическим оборудованием онкологических диспансеров, что позволит внедрить и расширить малоинвазивные методы диагностики;</w:t>
      </w:r>
      <w:r>
        <w:br/>
      </w:r>
      <w:r>
        <w:rPr>
          <w:rFonts w:ascii="Times New Roman"/>
          <w:b w:val="false"/>
          <w:i w:val="false"/>
          <w:color w:val="000000"/>
          <w:sz w:val="28"/>
        </w:rPr>
        <w:t>
</w:t>
      </w:r>
      <w:r>
        <w:rPr>
          <w:rFonts w:ascii="Times New Roman"/>
          <w:b w:val="false"/>
          <w:i w:val="false"/>
          <w:color w:val="000000"/>
          <w:sz w:val="28"/>
        </w:rPr>
        <w:t>
      оснащение современным инновационным оборудованием в области диагностики и лечения онкологических заболеваний (ОФЭКТ, ПЭТ, ПЭТ/КТ с производством РФП, магнитно-резонансный томограф, брахитерапия, проведение дистанционной лучевой терапии на высокоэнергетических линейных ускорителях 20 МэВ, использованием многолепесткового каллиматора и др.) лучевые отделения онкологических диспансеров;</w:t>
      </w:r>
      <w:r>
        <w:br/>
      </w:r>
      <w:r>
        <w:rPr>
          <w:rFonts w:ascii="Times New Roman"/>
          <w:b w:val="false"/>
          <w:i w:val="false"/>
          <w:color w:val="000000"/>
          <w:sz w:val="28"/>
        </w:rPr>
        <w:t>
</w:t>
      </w:r>
      <w:r>
        <w:rPr>
          <w:rFonts w:ascii="Times New Roman"/>
          <w:b w:val="false"/>
          <w:i w:val="false"/>
          <w:color w:val="000000"/>
          <w:sz w:val="28"/>
        </w:rPr>
        <w:t>
      оснащение системами телепатологии референс – центров иммуногистохимической и иммунофенотипической диагностики опухолей с целью индивидуализации лечения больных со злокачественными новообразованиями.</w:t>
      </w:r>
    </w:p>
    <w:bookmarkEnd w:id="32"/>
    <w:bookmarkStart w:name="z213" w:id="33"/>
    <w:p>
      <w:pPr>
        <w:spacing w:after="0"/>
        <w:ind w:left="0"/>
        <w:jc w:val="left"/>
      </w:pPr>
      <w:r>
        <w:rPr>
          <w:rFonts w:ascii="Times New Roman"/>
          <w:b/>
          <w:i w:val="false"/>
          <w:color w:val="000000"/>
        </w:rPr>
        <w:t xml:space="preserve"> 
3. Система обратной связи с населением</w:t>
      </w:r>
    </w:p>
    <w:bookmarkEnd w:id="33"/>
    <w:bookmarkStart w:name="z214" w:id="34"/>
    <w:p>
      <w:pPr>
        <w:spacing w:after="0"/>
        <w:ind w:left="0"/>
        <w:jc w:val="both"/>
      </w:pPr>
      <w:r>
        <w:rPr>
          <w:rFonts w:ascii="Times New Roman"/>
          <w:b w:val="false"/>
          <w:i w:val="false"/>
          <w:color w:val="000000"/>
          <w:sz w:val="28"/>
        </w:rPr>
        <w:t>
      Качество и эффективность предлагаемых государственных мер по развитию онкологической помощи в Республике Казахстан в значительной степени зависят от степени вовлечения самого населения, общественных организаций в реализацию данной Программы.</w:t>
      </w:r>
      <w:r>
        <w:br/>
      </w:r>
      <w:r>
        <w:rPr>
          <w:rFonts w:ascii="Times New Roman"/>
          <w:b w:val="false"/>
          <w:i w:val="false"/>
          <w:color w:val="000000"/>
          <w:sz w:val="28"/>
        </w:rPr>
        <w:t>
</w:t>
      </w:r>
      <w:r>
        <w:rPr>
          <w:rFonts w:ascii="Times New Roman"/>
          <w:b w:val="false"/>
          <w:i w:val="false"/>
          <w:color w:val="000000"/>
          <w:sz w:val="28"/>
        </w:rPr>
        <w:t>
      Исходя из этого, Министерством здравоохранения Республики Казахстан будут предприниматься меры по оценке удовлетворенности уровнем обслуживания, соответствия запросам и ожиданиям посредством обеспечения обратной связи с населением для принятия своевременных корректирующих действий по проблемам, возникающим в ходе реализации Программы.</w:t>
      </w:r>
      <w:r>
        <w:br/>
      </w:r>
      <w:r>
        <w:rPr>
          <w:rFonts w:ascii="Times New Roman"/>
          <w:b w:val="false"/>
          <w:i w:val="false"/>
          <w:color w:val="000000"/>
          <w:sz w:val="28"/>
        </w:rPr>
        <w:t>
</w:t>
      </w:r>
      <w:r>
        <w:rPr>
          <w:rFonts w:ascii="Times New Roman"/>
          <w:b w:val="false"/>
          <w:i w:val="false"/>
          <w:color w:val="000000"/>
          <w:sz w:val="28"/>
        </w:rPr>
        <w:t>
      Для обеспечения обратной связи с населением и представителями общественных организаций будут предприниматься следующие меры:</w:t>
      </w:r>
      <w:r>
        <w:br/>
      </w:r>
      <w:r>
        <w:rPr>
          <w:rFonts w:ascii="Times New Roman"/>
          <w:b w:val="false"/>
          <w:i w:val="false"/>
          <w:color w:val="000000"/>
          <w:sz w:val="28"/>
        </w:rPr>
        <w:t>
</w:t>
      </w:r>
      <w:r>
        <w:rPr>
          <w:rFonts w:ascii="Times New Roman"/>
          <w:b w:val="false"/>
          <w:i w:val="false"/>
          <w:color w:val="000000"/>
          <w:sz w:val="28"/>
        </w:rPr>
        <w:t>
      будет создан веб-сайт, включающий on-line портал для обращения всех заинтересованных сторон, который будет регулярно обрабатываться;</w:t>
      </w:r>
      <w:r>
        <w:br/>
      </w:r>
      <w:r>
        <w:rPr>
          <w:rFonts w:ascii="Times New Roman"/>
          <w:b w:val="false"/>
          <w:i w:val="false"/>
          <w:color w:val="000000"/>
          <w:sz w:val="28"/>
        </w:rPr>
        <w:t>
</w:t>
      </w:r>
      <w:r>
        <w:rPr>
          <w:rFonts w:ascii="Times New Roman"/>
          <w:b w:val="false"/>
          <w:i w:val="false"/>
          <w:color w:val="000000"/>
          <w:sz w:val="28"/>
        </w:rPr>
        <w:t>
      на постоянной основе будут проводиться опросы пациентов, конференции, встречи и заседания отраслевых рабочих групп, связанных с изучением проблем и перспектив развитию отрасли и выработкой по ним решений;</w:t>
      </w:r>
      <w:r>
        <w:br/>
      </w:r>
      <w:r>
        <w:rPr>
          <w:rFonts w:ascii="Times New Roman"/>
          <w:b w:val="false"/>
          <w:i w:val="false"/>
          <w:color w:val="000000"/>
          <w:sz w:val="28"/>
        </w:rPr>
        <w:t>
</w:t>
      </w:r>
      <w:r>
        <w:rPr>
          <w:rFonts w:ascii="Times New Roman"/>
          <w:b w:val="false"/>
          <w:i w:val="false"/>
          <w:color w:val="000000"/>
          <w:sz w:val="28"/>
        </w:rPr>
        <w:t>
      на регулярной основе будут проводиться телевизионные программы, посвященные проблемам и перспективам развития службы, при участии представителей заинтересованных структур.</w:t>
      </w:r>
    </w:p>
    <w:bookmarkEnd w:id="34"/>
    <w:bookmarkStart w:name="z220" w:id="35"/>
    <w:p>
      <w:pPr>
        <w:spacing w:after="0"/>
        <w:ind w:left="0"/>
        <w:jc w:val="left"/>
      </w:pPr>
      <w:r>
        <w:rPr>
          <w:rFonts w:ascii="Times New Roman"/>
          <w:b/>
          <w:i w:val="false"/>
          <w:color w:val="000000"/>
        </w:rPr>
        <w:t xml:space="preserve"> 
6. Необходимые ресурсы</w:t>
      </w:r>
    </w:p>
    <w:bookmarkEnd w:id="35"/>
    <w:bookmarkStart w:name="z221" w:id="36"/>
    <w:p>
      <w:pPr>
        <w:spacing w:after="0"/>
        <w:ind w:left="0"/>
        <w:jc w:val="both"/>
      </w:pPr>
      <w:r>
        <w:rPr>
          <w:rFonts w:ascii="Times New Roman"/>
          <w:b w:val="false"/>
          <w:i w:val="false"/>
          <w:color w:val="000000"/>
          <w:sz w:val="28"/>
        </w:rPr>
        <w:t>
      На реализацию Программы будут направлены средства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Для разработки нормативных правовых актов, методических рекомендаций будут привлечены человеческие и финансовые ресурсы в пределах выделенных средств.</w:t>
      </w:r>
      <w:r>
        <w:br/>
      </w:r>
      <w:r>
        <w:rPr>
          <w:rFonts w:ascii="Times New Roman"/>
          <w:b w:val="false"/>
          <w:i w:val="false"/>
          <w:color w:val="000000"/>
          <w:sz w:val="28"/>
        </w:rPr>
        <w:t>
</w:t>
      </w:r>
      <w:r>
        <w:rPr>
          <w:rFonts w:ascii="Times New Roman"/>
          <w:b w:val="false"/>
          <w:i w:val="false"/>
          <w:color w:val="000000"/>
          <w:sz w:val="28"/>
        </w:rPr>
        <w:t>
      Общие затраты финансовых средств на реализацию Программы составят 178 592 369,0 тыс. тенге:</w:t>
      </w:r>
      <w:r>
        <w:br/>
      </w:r>
      <w:r>
        <w:rPr>
          <w:rFonts w:ascii="Times New Roman"/>
          <w:b w:val="false"/>
          <w:i w:val="false"/>
          <w:color w:val="000000"/>
          <w:sz w:val="28"/>
        </w:rPr>
        <w:t>
</w:t>
      </w:r>
      <w:r>
        <w:rPr>
          <w:rFonts w:ascii="Times New Roman"/>
          <w:b w:val="false"/>
          <w:i w:val="false"/>
          <w:color w:val="000000"/>
          <w:sz w:val="28"/>
        </w:rPr>
        <w:t>
      в 2012 году – 10 865 225,0 тыс. тенге;</w:t>
      </w:r>
      <w:r>
        <w:br/>
      </w:r>
      <w:r>
        <w:rPr>
          <w:rFonts w:ascii="Times New Roman"/>
          <w:b w:val="false"/>
          <w:i w:val="false"/>
          <w:color w:val="000000"/>
          <w:sz w:val="28"/>
        </w:rPr>
        <w:t>
</w:t>
      </w:r>
      <w:r>
        <w:rPr>
          <w:rFonts w:ascii="Times New Roman"/>
          <w:b w:val="false"/>
          <w:i w:val="false"/>
          <w:color w:val="000000"/>
          <w:sz w:val="28"/>
        </w:rPr>
        <w:t xml:space="preserve">
      в 2013 году – 51 097 199,0 тыс. тенге; </w:t>
      </w:r>
      <w:r>
        <w:br/>
      </w:r>
      <w:r>
        <w:rPr>
          <w:rFonts w:ascii="Times New Roman"/>
          <w:b w:val="false"/>
          <w:i w:val="false"/>
          <w:color w:val="000000"/>
          <w:sz w:val="28"/>
        </w:rPr>
        <w:t>
</w:t>
      </w:r>
      <w:r>
        <w:rPr>
          <w:rFonts w:ascii="Times New Roman"/>
          <w:b w:val="false"/>
          <w:i w:val="false"/>
          <w:color w:val="000000"/>
          <w:sz w:val="28"/>
        </w:rPr>
        <w:t xml:space="preserve">
      в 2014 году – 56 080 946,0 тыс. тенге; </w:t>
      </w:r>
      <w:r>
        <w:br/>
      </w:r>
      <w:r>
        <w:rPr>
          <w:rFonts w:ascii="Times New Roman"/>
          <w:b w:val="false"/>
          <w:i w:val="false"/>
          <w:color w:val="000000"/>
          <w:sz w:val="28"/>
        </w:rPr>
        <w:t>
</w:t>
      </w:r>
      <w:r>
        <w:rPr>
          <w:rFonts w:ascii="Times New Roman"/>
          <w:b w:val="false"/>
          <w:i w:val="false"/>
          <w:color w:val="000000"/>
          <w:sz w:val="28"/>
        </w:rPr>
        <w:t>
      в 2015 году – 42 213 563,0 тыс. тенге;</w:t>
      </w:r>
      <w:r>
        <w:br/>
      </w:r>
      <w:r>
        <w:rPr>
          <w:rFonts w:ascii="Times New Roman"/>
          <w:b w:val="false"/>
          <w:i w:val="false"/>
          <w:color w:val="000000"/>
          <w:sz w:val="28"/>
        </w:rPr>
        <w:t>
</w:t>
      </w:r>
      <w:r>
        <w:rPr>
          <w:rFonts w:ascii="Times New Roman"/>
          <w:b w:val="false"/>
          <w:i w:val="false"/>
          <w:color w:val="000000"/>
          <w:sz w:val="28"/>
        </w:rPr>
        <w:t>
      в 2016 году – 18 335 436,0 тыс. тенге;</w:t>
      </w:r>
      <w:r>
        <w:br/>
      </w:r>
      <w:r>
        <w:rPr>
          <w:rFonts w:ascii="Times New Roman"/>
          <w:b w:val="false"/>
          <w:i w:val="false"/>
          <w:color w:val="000000"/>
          <w:sz w:val="28"/>
        </w:rPr>
        <w:t>
</w:t>
      </w:r>
      <w:r>
        <w:rPr>
          <w:rFonts w:ascii="Times New Roman"/>
          <w:b w:val="false"/>
          <w:i w:val="false"/>
          <w:color w:val="000000"/>
          <w:sz w:val="28"/>
        </w:rPr>
        <w:t>
      в том числе из средств республиканского бюджета 178 544 369,0 тыс. тенге:</w:t>
      </w:r>
      <w:r>
        <w:br/>
      </w:r>
      <w:r>
        <w:rPr>
          <w:rFonts w:ascii="Times New Roman"/>
          <w:b w:val="false"/>
          <w:i w:val="false"/>
          <w:color w:val="000000"/>
          <w:sz w:val="28"/>
        </w:rPr>
        <w:t>
</w:t>
      </w:r>
      <w:r>
        <w:rPr>
          <w:rFonts w:ascii="Times New Roman"/>
          <w:b w:val="false"/>
          <w:i w:val="false"/>
          <w:color w:val="000000"/>
          <w:sz w:val="28"/>
        </w:rPr>
        <w:t xml:space="preserve">
      в 2012 году – 10 817 225,0 тыс. тенге; </w:t>
      </w:r>
      <w:r>
        <w:br/>
      </w:r>
      <w:r>
        <w:rPr>
          <w:rFonts w:ascii="Times New Roman"/>
          <w:b w:val="false"/>
          <w:i w:val="false"/>
          <w:color w:val="000000"/>
          <w:sz w:val="28"/>
        </w:rPr>
        <w:t>
</w:t>
      </w:r>
      <w:r>
        <w:rPr>
          <w:rFonts w:ascii="Times New Roman"/>
          <w:b w:val="false"/>
          <w:i w:val="false"/>
          <w:color w:val="000000"/>
          <w:sz w:val="28"/>
        </w:rPr>
        <w:t xml:space="preserve">
      в 2013 году – 51 097 199,0 тыс. тенге; </w:t>
      </w:r>
      <w:r>
        <w:br/>
      </w:r>
      <w:r>
        <w:rPr>
          <w:rFonts w:ascii="Times New Roman"/>
          <w:b w:val="false"/>
          <w:i w:val="false"/>
          <w:color w:val="000000"/>
          <w:sz w:val="28"/>
        </w:rPr>
        <w:t>
</w:t>
      </w:r>
      <w:r>
        <w:rPr>
          <w:rFonts w:ascii="Times New Roman"/>
          <w:b w:val="false"/>
          <w:i w:val="false"/>
          <w:color w:val="000000"/>
          <w:sz w:val="28"/>
        </w:rPr>
        <w:t xml:space="preserve">
      в 2014 году – 56 080 946,0 тыс. тенге; </w:t>
      </w:r>
      <w:r>
        <w:br/>
      </w:r>
      <w:r>
        <w:rPr>
          <w:rFonts w:ascii="Times New Roman"/>
          <w:b w:val="false"/>
          <w:i w:val="false"/>
          <w:color w:val="000000"/>
          <w:sz w:val="28"/>
        </w:rPr>
        <w:t>
</w:t>
      </w:r>
      <w:r>
        <w:rPr>
          <w:rFonts w:ascii="Times New Roman"/>
          <w:b w:val="false"/>
          <w:i w:val="false"/>
          <w:color w:val="000000"/>
          <w:sz w:val="28"/>
        </w:rPr>
        <w:t>
      в 2015 году – 42 213 563,0 тыс. тенге;</w:t>
      </w:r>
      <w:r>
        <w:br/>
      </w:r>
      <w:r>
        <w:rPr>
          <w:rFonts w:ascii="Times New Roman"/>
          <w:b w:val="false"/>
          <w:i w:val="false"/>
          <w:color w:val="000000"/>
          <w:sz w:val="28"/>
        </w:rPr>
        <w:t>
</w:t>
      </w:r>
      <w:r>
        <w:rPr>
          <w:rFonts w:ascii="Times New Roman"/>
          <w:b w:val="false"/>
          <w:i w:val="false"/>
          <w:color w:val="000000"/>
          <w:sz w:val="28"/>
        </w:rPr>
        <w:t>
      в 2016 году – 18 335 436,0 тыс. тенге;</w:t>
      </w:r>
      <w:r>
        <w:br/>
      </w:r>
      <w:r>
        <w:rPr>
          <w:rFonts w:ascii="Times New Roman"/>
          <w:b w:val="false"/>
          <w:i w:val="false"/>
          <w:color w:val="000000"/>
          <w:sz w:val="28"/>
        </w:rPr>
        <w:t>
</w:t>
      </w:r>
      <w:r>
        <w:rPr>
          <w:rFonts w:ascii="Times New Roman"/>
          <w:b w:val="false"/>
          <w:i w:val="false"/>
          <w:color w:val="000000"/>
          <w:sz w:val="28"/>
        </w:rPr>
        <w:t>
      из средств местных бюджетов 48 000,0 тыс. тенге (в 2012 году – 48 000,0 тыс. тенге).</w:t>
      </w:r>
      <w:r>
        <w:br/>
      </w:r>
      <w:r>
        <w:rPr>
          <w:rFonts w:ascii="Times New Roman"/>
          <w:b w:val="false"/>
          <w:i w:val="false"/>
          <w:color w:val="000000"/>
          <w:sz w:val="28"/>
        </w:rPr>
        <w:t>
</w:t>
      </w:r>
      <w:r>
        <w:rPr>
          <w:rFonts w:ascii="Times New Roman"/>
          <w:b w:val="false"/>
          <w:i w:val="false"/>
          <w:color w:val="000000"/>
          <w:sz w:val="28"/>
        </w:rPr>
        <w:t>
      Объемы расходов по мероприятиям, финансируемым за счет средств государственного бюджета на 2013-2016 годы, будут определяться (уточняться) в соответствии с Законом Республики Казахстан «О республиканском бюджете» на соответствующий финансовый год. Объемы расходов по мероприятиям, финансируемым за счет средств государственного бюджета на 2012 год, предусмотрены в соответствии с решением Республиканской бюджетной комиссии № 5 от 18 февраля 2012 года.</w:t>
      </w:r>
    </w:p>
    <w:bookmarkEnd w:id="36"/>
    <w:bookmarkStart w:name="z237" w:id="37"/>
    <w:p>
      <w:pPr>
        <w:spacing w:after="0"/>
        <w:ind w:left="0"/>
        <w:jc w:val="left"/>
      </w:pPr>
      <w:r>
        <w:rPr>
          <w:rFonts w:ascii="Times New Roman"/>
          <w:b/>
          <w:i w:val="false"/>
          <w:color w:val="000000"/>
        </w:rPr>
        <w:t xml:space="preserve"> 
7. План мероприятий по реализации Программы развития</w:t>
      </w:r>
      <w:r>
        <w:br/>
      </w:r>
      <w:r>
        <w:rPr>
          <w:rFonts w:ascii="Times New Roman"/>
          <w:b/>
          <w:i w:val="false"/>
          <w:color w:val="000000"/>
        </w:rPr>
        <w:t>
онкологической помощи в Республике Казахстан</w:t>
      </w:r>
      <w:r>
        <w:br/>
      </w:r>
      <w:r>
        <w:rPr>
          <w:rFonts w:ascii="Times New Roman"/>
          <w:b/>
          <w:i w:val="false"/>
          <w:color w:val="000000"/>
        </w:rPr>
        <w:t>
на 2012 – 2016 годы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447"/>
        <w:gridCol w:w="1398"/>
        <w:gridCol w:w="1573"/>
        <w:gridCol w:w="1399"/>
        <w:gridCol w:w="874"/>
        <w:gridCol w:w="1231"/>
        <w:gridCol w:w="1049"/>
        <w:gridCol w:w="1049"/>
        <w:gridCol w:w="1224"/>
        <w:gridCol w:w="1049"/>
        <w:gridCol w:w="1225"/>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w:t>
            </w:r>
            <w:r>
              <w:br/>
            </w:r>
            <w:r>
              <w:rPr>
                <w:rFonts w:ascii="Times New Roman"/>
                <w:b w:val="false"/>
                <w:i w:val="false"/>
                <w:color w:val="000000"/>
                <w:sz w:val="20"/>
              </w:rPr>
              <w:t>
</w:t>
            </w:r>
            <w:r>
              <w:rPr>
                <w:rFonts w:ascii="Times New Roman"/>
                <w:b w:val="false"/>
                <w:i w:val="false"/>
                <w:color w:val="000000"/>
                <w:sz w:val="20"/>
              </w:rPr>
              <w:t>риятия</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вер-</w:t>
            </w:r>
            <w:r>
              <w:br/>
            </w:r>
            <w:r>
              <w:rPr>
                <w:rFonts w:ascii="Times New Roman"/>
                <w:b w:val="false"/>
                <w:i w:val="false"/>
                <w:color w:val="000000"/>
                <w:sz w:val="20"/>
              </w:rPr>
              <w:t>
</w:t>
            </w:r>
            <w:r>
              <w:rPr>
                <w:rFonts w:ascii="Times New Roman"/>
                <w:b w:val="false"/>
                <w:i w:val="false"/>
                <w:color w:val="000000"/>
                <w:sz w:val="20"/>
              </w:rPr>
              <w:t>шения</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вет-</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нение</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(тыс.тенге),</w:t>
            </w:r>
            <w:r>
              <w:br/>
            </w:r>
            <w:r>
              <w:rPr>
                <w:rFonts w:ascii="Times New Roman"/>
                <w:b w:val="false"/>
                <w:i w:val="false"/>
                <w:color w:val="000000"/>
                <w:sz w:val="20"/>
              </w:rPr>
              <w:t>
</w:t>
            </w:r>
            <w:r>
              <w:rPr>
                <w:rFonts w:ascii="Times New Roman"/>
                <w:b w:val="false"/>
                <w:i w:val="false"/>
                <w:color w:val="000000"/>
                <w:sz w:val="20"/>
              </w:rPr>
              <w:t>годы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Совершенствование профилактической направленности</w:t>
            </w:r>
            <w:r>
              <w:br/>
            </w:r>
            <w:r>
              <w:rPr>
                <w:rFonts w:ascii="Times New Roman"/>
                <w:b w:val="false"/>
                <w:i w:val="false"/>
                <w:color w:val="000000"/>
                <w:sz w:val="20"/>
              </w:rPr>
              <w:t>
</w:t>
            </w:r>
            <w:r>
              <w:rPr>
                <w:rFonts w:ascii="Times New Roman"/>
                <w:b/>
                <w:i w:val="false"/>
                <w:color w:val="000000"/>
                <w:sz w:val="20"/>
              </w:rPr>
              <w:t>системы первичной медико-санитарной помощи</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ботать</w:t>
            </w:r>
            <w:r>
              <w:br/>
            </w:r>
            <w:r>
              <w:rPr>
                <w:rFonts w:ascii="Times New Roman"/>
                <w:b w:val="false"/>
                <w:i w:val="false"/>
                <w:color w:val="000000"/>
                <w:sz w:val="20"/>
              </w:rPr>
              <w:t>
</w:t>
            </w: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дации для</w:t>
            </w:r>
            <w:r>
              <w:br/>
            </w:r>
            <w:r>
              <w:rPr>
                <w:rFonts w:ascii="Times New Roman"/>
                <w:b w:val="false"/>
                <w:i w:val="false"/>
                <w:color w:val="000000"/>
                <w:sz w:val="20"/>
              </w:rPr>
              <w:t>
</w:t>
            </w: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ПМСП по</w:t>
            </w:r>
            <w:r>
              <w:br/>
            </w:r>
            <w:r>
              <w:rPr>
                <w:rFonts w:ascii="Times New Roman"/>
                <w:b w:val="false"/>
                <w:i w:val="false"/>
                <w:color w:val="000000"/>
                <w:sz w:val="20"/>
              </w:rPr>
              <w:t>
</w:t>
            </w:r>
            <w:r>
              <w:rPr>
                <w:rFonts w:ascii="Times New Roman"/>
                <w:b w:val="false"/>
                <w:i w:val="false"/>
                <w:color w:val="000000"/>
                <w:sz w:val="20"/>
              </w:rPr>
              <w:t>повышению</w:t>
            </w:r>
            <w:r>
              <w:br/>
            </w:r>
            <w:r>
              <w:rPr>
                <w:rFonts w:ascii="Times New Roman"/>
                <w:b w:val="false"/>
                <w:i w:val="false"/>
                <w:color w:val="000000"/>
                <w:sz w:val="20"/>
              </w:rPr>
              <w:t>
</w:t>
            </w:r>
            <w:r>
              <w:rPr>
                <w:rFonts w:ascii="Times New Roman"/>
                <w:b w:val="false"/>
                <w:i w:val="false"/>
                <w:color w:val="000000"/>
                <w:sz w:val="20"/>
              </w:rPr>
              <w:t>онко-</w:t>
            </w:r>
            <w:r>
              <w:br/>
            </w:r>
            <w:r>
              <w:rPr>
                <w:rFonts w:ascii="Times New Roman"/>
                <w:b w:val="false"/>
                <w:i w:val="false"/>
                <w:color w:val="000000"/>
                <w:sz w:val="20"/>
              </w:rPr>
              <w:t>
</w:t>
            </w:r>
            <w:r>
              <w:rPr>
                <w:rFonts w:ascii="Times New Roman"/>
                <w:b w:val="false"/>
                <w:i w:val="false"/>
                <w:color w:val="000000"/>
                <w:sz w:val="20"/>
              </w:rPr>
              <w:t>насторо-</w:t>
            </w:r>
            <w:r>
              <w:br/>
            </w:r>
            <w:r>
              <w:rPr>
                <w:rFonts w:ascii="Times New Roman"/>
                <w:b w:val="false"/>
                <w:i w:val="false"/>
                <w:color w:val="000000"/>
                <w:sz w:val="20"/>
              </w:rPr>
              <w:t>
</w:t>
            </w:r>
            <w:r>
              <w:rPr>
                <w:rFonts w:ascii="Times New Roman"/>
                <w:b w:val="false"/>
                <w:i w:val="false"/>
                <w:color w:val="000000"/>
                <w:sz w:val="20"/>
              </w:rPr>
              <w:t>женности</w:t>
            </w:r>
            <w:r>
              <w:br/>
            </w:r>
            <w:r>
              <w:rPr>
                <w:rFonts w:ascii="Times New Roman"/>
                <w:b w:val="false"/>
                <w:i w:val="false"/>
                <w:color w:val="000000"/>
                <w:sz w:val="20"/>
              </w:rPr>
              <w:t>
</w:t>
            </w:r>
            <w:r>
              <w:rPr>
                <w:rFonts w:ascii="Times New Roman"/>
                <w:b w:val="false"/>
                <w:i w:val="false"/>
                <w:color w:val="000000"/>
                <w:sz w:val="20"/>
              </w:rPr>
              <w:t>и раннему</w:t>
            </w:r>
            <w:r>
              <w:br/>
            </w:r>
            <w:r>
              <w:rPr>
                <w:rFonts w:ascii="Times New Roman"/>
                <w:b w:val="false"/>
                <w:i w:val="false"/>
                <w:color w:val="000000"/>
                <w:sz w:val="20"/>
              </w:rPr>
              <w:t>
</w:t>
            </w:r>
            <w:r>
              <w:rPr>
                <w:rFonts w:ascii="Times New Roman"/>
                <w:b w:val="false"/>
                <w:i w:val="false"/>
                <w:color w:val="000000"/>
                <w:sz w:val="20"/>
              </w:rPr>
              <w:t>выявлению</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молочной</w:t>
            </w:r>
            <w:r>
              <w:br/>
            </w:r>
            <w:r>
              <w:rPr>
                <w:rFonts w:ascii="Times New Roman"/>
                <w:b w:val="false"/>
                <w:i w:val="false"/>
                <w:color w:val="000000"/>
                <w:sz w:val="20"/>
              </w:rPr>
              <w:t>
</w:t>
            </w:r>
            <w:r>
              <w:rPr>
                <w:rFonts w:ascii="Times New Roman"/>
                <w:b w:val="false"/>
                <w:i w:val="false"/>
                <w:color w:val="000000"/>
                <w:sz w:val="20"/>
              </w:rPr>
              <w:t>железы,</w:t>
            </w:r>
            <w:r>
              <w:br/>
            </w:r>
            <w:r>
              <w:rPr>
                <w:rFonts w:ascii="Times New Roman"/>
                <w:b w:val="false"/>
                <w:i w:val="false"/>
                <w:color w:val="000000"/>
                <w:sz w:val="20"/>
              </w:rPr>
              <w:t>
</w:t>
            </w:r>
            <w:r>
              <w:rPr>
                <w:rFonts w:ascii="Times New Roman"/>
                <w:b w:val="false"/>
                <w:i w:val="false"/>
                <w:color w:val="000000"/>
                <w:sz w:val="20"/>
              </w:rPr>
              <w:t>шейки</w:t>
            </w:r>
            <w:r>
              <w:br/>
            </w:r>
            <w:r>
              <w:rPr>
                <w:rFonts w:ascii="Times New Roman"/>
                <w:b w:val="false"/>
                <w:i w:val="false"/>
                <w:color w:val="000000"/>
                <w:sz w:val="20"/>
              </w:rPr>
              <w:t>
</w:t>
            </w:r>
            <w:r>
              <w:rPr>
                <w:rFonts w:ascii="Times New Roman"/>
                <w:b w:val="false"/>
                <w:i w:val="false"/>
                <w:color w:val="000000"/>
                <w:sz w:val="20"/>
              </w:rPr>
              <w:t>матки,</w:t>
            </w:r>
            <w:r>
              <w:br/>
            </w:r>
            <w:r>
              <w:rPr>
                <w:rFonts w:ascii="Times New Roman"/>
                <w:b w:val="false"/>
                <w:i w:val="false"/>
                <w:color w:val="000000"/>
                <w:sz w:val="20"/>
              </w:rPr>
              <w:t>
</w:t>
            </w:r>
            <w:r>
              <w:rPr>
                <w:rFonts w:ascii="Times New Roman"/>
                <w:b w:val="false"/>
                <w:i w:val="false"/>
                <w:color w:val="000000"/>
                <w:sz w:val="20"/>
              </w:rPr>
              <w:t>толстой</w:t>
            </w:r>
            <w:r>
              <w:br/>
            </w:r>
            <w:r>
              <w:rPr>
                <w:rFonts w:ascii="Times New Roman"/>
                <w:b w:val="false"/>
                <w:i w:val="false"/>
                <w:color w:val="000000"/>
                <w:sz w:val="20"/>
              </w:rPr>
              <w:t>
</w:t>
            </w:r>
            <w:r>
              <w:rPr>
                <w:rFonts w:ascii="Times New Roman"/>
                <w:b w:val="false"/>
                <w:i w:val="false"/>
                <w:color w:val="000000"/>
                <w:sz w:val="20"/>
              </w:rPr>
              <w:t>кишки,</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железы,</w:t>
            </w:r>
            <w:r>
              <w:br/>
            </w:r>
            <w:r>
              <w:rPr>
                <w:rFonts w:ascii="Times New Roman"/>
                <w:b w:val="false"/>
                <w:i w:val="false"/>
                <w:color w:val="000000"/>
                <w:sz w:val="20"/>
              </w:rPr>
              <w:t>
</w:t>
            </w:r>
            <w:r>
              <w:rPr>
                <w:rFonts w:ascii="Times New Roman"/>
                <w:b w:val="false"/>
                <w:i w:val="false"/>
                <w:color w:val="000000"/>
                <w:sz w:val="20"/>
              </w:rPr>
              <w:t>пищевода,</w:t>
            </w:r>
            <w:r>
              <w:br/>
            </w:r>
            <w:r>
              <w:rPr>
                <w:rFonts w:ascii="Times New Roman"/>
                <w:b w:val="false"/>
                <w:i w:val="false"/>
                <w:color w:val="000000"/>
                <w:sz w:val="20"/>
              </w:rPr>
              <w:t>
</w:t>
            </w:r>
            <w:r>
              <w:rPr>
                <w:rFonts w:ascii="Times New Roman"/>
                <w:b w:val="false"/>
                <w:i w:val="false"/>
                <w:color w:val="000000"/>
                <w:sz w:val="20"/>
              </w:rPr>
              <w:t>желудка,</w:t>
            </w:r>
            <w:r>
              <w:br/>
            </w:r>
            <w:r>
              <w:rPr>
                <w:rFonts w:ascii="Times New Roman"/>
                <w:b w:val="false"/>
                <w:i w:val="false"/>
                <w:color w:val="000000"/>
                <w:sz w:val="20"/>
              </w:rPr>
              <w:t>
</w:t>
            </w:r>
            <w:r>
              <w:rPr>
                <w:rFonts w:ascii="Times New Roman"/>
                <w:b w:val="false"/>
                <w:i w:val="false"/>
                <w:color w:val="000000"/>
                <w:sz w:val="20"/>
              </w:rPr>
              <w:t>печени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тоди-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ботать</w:t>
            </w:r>
            <w:r>
              <w:br/>
            </w:r>
            <w:r>
              <w:rPr>
                <w:rFonts w:ascii="Times New Roman"/>
                <w:b w:val="false"/>
                <w:i w:val="false"/>
                <w:color w:val="000000"/>
                <w:sz w:val="20"/>
              </w:rPr>
              <w:t>
</w:t>
            </w: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руковод-</w:t>
            </w:r>
            <w:r>
              <w:br/>
            </w:r>
            <w:r>
              <w:rPr>
                <w:rFonts w:ascii="Times New Roman"/>
                <w:b w:val="false"/>
                <w:i w:val="false"/>
                <w:color w:val="000000"/>
                <w:sz w:val="20"/>
              </w:rPr>
              <w:t>
</w:t>
            </w:r>
            <w:r>
              <w:rPr>
                <w:rFonts w:ascii="Times New Roman"/>
                <w:b w:val="false"/>
                <w:i w:val="false"/>
                <w:color w:val="000000"/>
                <w:sz w:val="20"/>
              </w:rPr>
              <w:t>ство для</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листов</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гической</w:t>
            </w:r>
            <w:r>
              <w:br/>
            </w:r>
            <w:r>
              <w:rPr>
                <w:rFonts w:ascii="Times New Roman"/>
                <w:b w:val="false"/>
                <w:i w:val="false"/>
                <w:color w:val="000000"/>
                <w:sz w:val="20"/>
              </w:rPr>
              <w:t>
</w:t>
            </w:r>
            <w:r>
              <w:rPr>
                <w:rFonts w:ascii="Times New Roman"/>
                <w:b w:val="false"/>
                <w:i w:val="false"/>
                <w:color w:val="000000"/>
                <w:sz w:val="20"/>
              </w:rPr>
              <w:t>службы по</w:t>
            </w:r>
            <w:r>
              <w:br/>
            </w:r>
            <w:r>
              <w:rPr>
                <w:rFonts w:ascii="Times New Roman"/>
                <w:b w:val="false"/>
                <w:i w:val="false"/>
                <w:color w:val="000000"/>
                <w:sz w:val="20"/>
              </w:rPr>
              <w:t>
</w:t>
            </w:r>
            <w:r>
              <w:rPr>
                <w:rFonts w:ascii="Times New Roman"/>
                <w:b w:val="false"/>
                <w:i w:val="false"/>
                <w:color w:val="000000"/>
                <w:sz w:val="20"/>
              </w:rPr>
              <w:t>раннему</w:t>
            </w:r>
            <w:r>
              <w:br/>
            </w:r>
            <w:r>
              <w:rPr>
                <w:rFonts w:ascii="Times New Roman"/>
                <w:b w:val="false"/>
                <w:i w:val="false"/>
                <w:color w:val="000000"/>
                <w:sz w:val="20"/>
              </w:rPr>
              <w:t>
</w:t>
            </w:r>
            <w:r>
              <w:rPr>
                <w:rFonts w:ascii="Times New Roman"/>
                <w:b w:val="false"/>
                <w:i w:val="false"/>
                <w:color w:val="000000"/>
                <w:sz w:val="20"/>
              </w:rPr>
              <w:t>выявлению</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опухоле-</w:t>
            </w:r>
            <w:r>
              <w:br/>
            </w:r>
            <w:r>
              <w:rPr>
                <w:rFonts w:ascii="Times New Roman"/>
                <w:b w:val="false"/>
                <w:i w:val="false"/>
                <w:color w:val="000000"/>
                <w:sz w:val="20"/>
              </w:rPr>
              <w:t>
</w:t>
            </w:r>
            <w:r>
              <w:rPr>
                <w:rFonts w:ascii="Times New Roman"/>
                <w:b w:val="false"/>
                <w:i w:val="false"/>
                <w:color w:val="000000"/>
                <w:sz w:val="20"/>
              </w:rPr>
              <w:t>вых</w:t>
            </w:r>
            <w:r>
              <w:br/>
            </w:r>
            <w:r>
              <w:rPr>
                <w:rFonts w:ascii="Times New Roman"/>
                <w:b w:val="false"/>
                <w:i w:val="false"/>
                <w:color w:val="000000"/>
                <w:sz w:val="20"/>
              </w:rPr>
              <w:t>
</w:t>
            </w:r>
            <w:r>
              <w:rPr>
                <w:rFonts w:ascii="Times New Roman"/>
                <w:b w:val="false"/>
                <w:i w:val="false"/>
                <w:color w:val="000000"/>
                <w:sz w:val="20"/>
              </w:rPr>
              <w:t>заболе-</w:t>
            </w:r>
            <w:r>
              <w:br/>
            </w:r>
            <w:r>
              <w:rPr>
                <w:rFonts w:ascii="Times New Roman"/>
                <w:b w:val="false"/>
                <w:i w:val="false"/>
                <w:color w:val="000000"/>
                <w:sz w:val="20"/>
              </w:rPr>
              <w:t>
</w:t>
            </w:r>
            <w:r>
              <w:rPr>
                <w:rFonts w:ascii="Times New Roman"/>
                <w:b w:val="false"/>
                <w:i w:val="false"/>
                <w:color w:val="000000"/>
                <w:sz w:val="20"/>
              </w:rPr>
              <w:t>ваний и</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молочной</w:t>
            </w:r>
            <w:r>
              <w:br/>
            </w:r>
            <w:r>
              <w:rPr>
                <w:rFonts w:ascii="Times New Roman"/>
                <w:b w:val="false"/>
                <w:i w:val="false"/>
                <w:color w:val="000000"/>
                <w:sz w:val="20"/>
              </w:rPr>
              <w:t>
</w:t>
            </w:r>
            <w:r>
              <w:rPr>
                <w:rFonts w:ascii="Times New Roman"/>
                <w:b w:val="false"/>
                <w:i w:val="false"/>
                <w:color w:val="000000"/>
                <w:sz w:val="20"/>
              </w:rPr>
              <w:t>железы,</w:t>
            </w:r>
            <w:r>
              <w:br/>
            </w:r>
            <w:r>
              <w:rPr>
                <w:rFonts w:ascii="Times New Roman"/>
                <w:b w:val="false"/>
                <w:i w:val="false"/>
                <w:color w:val="000000"/>
                <w:sz w:val="20"/>
              </w:rPr>
              <w:t>
</w:t>
            </w:r>
            <w:r>
              <w:rPr>
                <w:rFonts w:ascii="Times New Roman"/>
                <w:b w:val="false"/>
                <w:i w:val="false"/>
                <w:color w:val="000000"/>
                <w:sz w:val="20"/>
              </w:rPr>
              <w:t>шейки</w:t>
            </w:r>
            <w:r>
              <w:br/>
            </w:r>
            <w:r>
              <w:rPr>
                <w:rFonts w:ascii="Times New Roman"/>
                <w:b w:val="false"/>
                <w:i w:val="false"/>
                <w:color w:val="000000"/>
                <w:sz w:val="20"/>
              </w:rPr>
              <w:t>
</w:t>
            </w:r>
            <w:r>
              <w:rPr>
                <w:rFonts w:ascii="Times New Roman"/>
                <w:b w:val="false"/>
                <w:i w:val="false"/>
                <w:color w:val="000000"/>
                <w:sz w:val="20"/>
              </w:rPr>
              <w:t>матки,</w:t>
            </w:r>
            <w:r>
              <w:br/>
            </w:r>
            <w:r>
              <w:rPr>
                <w:rFonts w:ascii="Times New Roman"/>
                <w:b w:val="false"/>
                <w:i w:val="false"/>
                <w:color w:val="000000"/>
                <w:sz w:val="20"/>
              </w:rPr>
              <w:t>
</w:t>
            </w:r>
            <w:r>
              <w:rPr>
                <w:rFonts w:ascii="Times New Roman"/>
                <w:b w:val="false"/>
                <w:i w:val="false"/>
                <w:color w:val="000000"/>
                <w:sz w:val="20"/>
              </w:rPr>
              <w:t>толстой и</w:t>
            </w:r>
            <w:r>
              <w:br/>
            </w:r>
            <w:r>
              <w:rPr>
                <w:rFonts w:ascii="Times New Roman"/>
                <w:b w:val="false"/>
                <w:i w:val="false"/>
                <w:color w:val="000000"/>
                <w:sz w:val="20"/>
              </w:rPr>
              <w:t>
</w:t>
            </w:r>
            <w:r>
              <w:rPr>
                <w:rFonts w:ascii="Times New Roman"/>
                <w:b w:val="false"/>
                <w:i w:val="false"/>
                <w:color w:val="000000"/>
                <w:sz w:val="20"/>
              </w:rPr>
              <w:t>прямой</w:t>
            </w:r>
            <w:r>
              <w:br/>
            </w:r>
            <w:r>
              <w:rPr>
                <w:rFonts w:ascii="Times New Roman"/>
                <w:b w:val="false"/>
                <w:i w:val="false"/>
                <w:color w:val="000000"/>
                <w:sz w:val="20"/>
              </w:rPr>
              <w:t>
</w:t>
            </w:r>
            <w:r>
              <w:rPr>
                <w:rFonts w:ascii="Times New Roman"/>
                <w:b w:val="false"/>
                <w:i w:val="false"/>
                <w:color w:val="000000"/>
                <w:sz w:val="20"/>
              </w:rPr>
              <w:t>кишки,</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железы,</w:t>
            </w:r>
            <w:r>
              <w:br/>
            </w:r>
            <w:r>
              <w:rPr>
                <w:rFonts w:ascii="Times New Roman"/>
                <w:b w:val="false"/>
                <w:i w:val="false"/>
                <w:color w:val="000000"/>
                <w:sz w:val="20"/>
              </w:rPr>
              <w:t>
</w:t>
            </w:r>
            <w:r>
              <w:rPr>
                <w:rFonts w:ascii="Times New Roman"/>
                <w:b w:val="false"/>
                <w:i w:val="false"/>
                <w:color w:val="000000"/>
                <w:sz w:val="20"/>
              </w:rPr>
              <w:t>пищевода</w:t>
            </w:r>
            <w:r>
              <w:br/>
            </w:r>
            <w:r>
              <w:rPr>
                <w:rFonts w:ascii="Times New Roman"/>
                <w:b w:val="false"/>
                <w:i w:val="false"/>
                <w:color w:val="000000"/>
                <w:sz w:val="20"/>
              </w:rPr>
              <w:t>
</w:t>
            </w:r>
            <w:r>
              <w:rPr>
                <w:rFonts w:ascii="Times New Roman"/>
                <w:b w:val="false"/>
                <w:i w:val="false"/>
                <w:color w:val="000000"/>
                <w:sz w:val="20"/>
              </w:rPr>
              <w:t>и желудка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руко-</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Обучить</w:t>
            </w:r>
            <w:r>
              <w:br/>
            </w:r>
            <w:r>
              <w:rPr>
                <w:rFonts w:ascii="Times New Roman"/>
                <w:b w:val="false"/>
                <w:i w:val="false"/>
                <w:color w:val="000000"/>
                <w:sz w:val="20"/>
              </w:rPr>
              <w:t>
</w:t>
            </w: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заций</w:t>
            </w:r>
            <w:r>
              <w:br/>
            </w:r>
            <w:r>
              <w:rPr>
                <w:rFonts w:ascii="Times New Roman"/>
                <w:b w:val="false"/>
                <w:i w:val="false"/>
                <w:color w:val="000000"/>
                <w:sz w:val="20"/>
              </w:rPr>
              <w:t>
</w:t>
            </w:r>
            <w:r>
              <w:rPr>
                <w:rFonts w:ascii="Times New Roman"/>
                <w:b w:val="false"/>
                <w:i w:val="false"/>
                <w:color w:val="000000"/>
                <w:sz w:val="20"/>
              </w:rPr>
              <w:t>ПМСП</w:t>
            </w:r>
            <w:r>
              <w:br/>
            </w:r>
            <w:r>
              <w:rPr>
                <w:rFonts w:ascii="Times New Roman"/>
                <w:b w:val="false"/>
                <w:i w:val="false"/>
                <w:color w:val="000000"/>
                <w:sz w:val="20"/>
              </w:rPr>
              <w:t>
</w:t>
            </w:r>
            <w:r>
              <w:rPr>
                <w:rFonts w:ascii="Times New Roman"/>
                <w:b w:val="false"/>
                <w:i w:val="false"/>
                <w:color w:val="000000"/>
                <w:sz w:val="20"/>
              </w:rPr>
              <w:t>навыкам</w:t>
            </w:r>
            <w:r>
              <w:br/>
            </w:r>
            <w:r>
              <w:rPr>
                <w:rFonts w:ascii="Times New Roman"/>
                <w:b w:val="false"/>
                <w:i w:val="false"/>
                <w:color w:val="000000"/>
                <w:sz w:val="20"/>
              </w:rPr>
              <w:t>
</w:t>
            </w:r>
            <w:r>
              <w:rPr>
                <w:rFonts w:ascii="Times New Roman"/>
                <w:b w:val="false"/>
                <w:i w:val="false"/>
                <w:color w:val="000000"/>
                <w:sz w:val="20"/>
              </w:rPr>
              <w:t>раннего</w:t>
            </w:r>
            <w:r>
              <w:br/>
            </w:r>
            <w:r>
              <w:rPr>
                <w:rFonts w:ascii="Times New Roman"/>
                <w:b w:val="false"/>
                <w:i w:val="false"/>
                <w:color w:val="000000"/>
                <w:sz w:val="20"/>
              </w:rPr>
              <w:t>
</w:t>
            </w:r>
            <w:r>
              <w:rPr>
                <w:rFonts w:ascii="Times New Roman"/>
                <w:b w:val="false"/>
                <w:i w:val="false"/>
                <w:color w:val="000000"/>
                <w:sz w:val="20"/>
              </w:rPr>
              <w:t>выявления</w:t>
            </w:r>
            <w:r>
              <w:br/>
            </w:r>
            <w:r>
              <w:rPr>
                <w:rFonts w:ascii="Times New Roman"/>
                <w:b w:val="false"/>
                <w:i w:val="false"/>
                <w:color w:val="000000"/>
                <w:sz w:val="20"/>
              </w:rPr>
              <w:t>
</w:t>
            </w:r>
            <w:r>
              <w:rPr>
                <w:rFonts w:ascii="Times New Roman"/>
                <w:b w:val="false"/>
                <w:i w:val="false"/>
                <w:color w:val="000000"/>
                <w:sz w:val="20"/>
              </w:rPr>
              <w:t>злока-</w:t>
            </w:r>
            <w:r>
              <w:br/>
            </w:r>
            <w:r>
              <w:rPr>
                <w:rFonts w:ascii="Times New Roman"/>
                <w:b w:val="false"/>
                <w:i w:val="false"/>
                <w:color w:val="000000"/>
                <w:sz w:val="20"/>
              </w:rPr>
              <w:t>
</w:t>
            </w:r>
            <w:r>
              <w:rPr>
                <w:rFonts w:ascii="Times New Roman"/>
                <w:b w:val="false"/>
                <w:i w:val="false"/>
                <w:color w:val="000000"/>
                <w:sz w:val="20"/>
              </w:rPr>
              <w:t>чествен-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новообра-</w:t>
            </w:r>
            <w:r>
              <w:br/>
            </w:r>
            <w:r>
              <w:rPr>
                <w:rFonts w:ascii="Times New Roman"/>
                <w:b w:val="false"/>
                <w:i w:val="false"/>
                <w:color w:val="000000"/>
                <w:sz w:val="20"/>
              </w:rPr>
              <w:t>
</w:t>
            </w:r>
            <w:r>
              <w:rPr>
                <w:rFonts w:ascii="Times New Roman"/>
                <w:b w:val="false"/>
                <w:i w:val="false"/>
                <w:color w:val="000000"/>
                <w:sz w:val="20"/>
              </w:rPr>
              <w:t>зований,</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с</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зованием</w:t>
            </w:r>
            <w:r>
              <w:br/>
            </w:r>
            <w:r>
              <w:rPr>
                <w:rFonts w:ascii="Times New Roman"/>
                <w:b w:val="false"/>
                <w:i w:val="false"/>
                <w:color w:val="000000"/>
                <w:sz w:val="20"/>
              </w:rPr>
              <w:t>
</w:t>
            </w:r>
            <w:r>
              <w:rPr>
                <w:rFonts w:ascii="Times New Roman"/>
                <w:b w:val="false"/>
                <w:i w:val="false"/>
                <w:color w:val="000000"/>
                <w:sz w:val="20"/>
              </w:rPr>
              <w:t>телемеди-</w:t>
            </w:r>
            <w:r>
              <w:br/>
            </w:r>
            <w:r>
              <w:rPr>
                <w:rFonts w:ascii="Times New Roman"/>
                <w:b w:val="false"/>
                <w:i w:val="false"/>
                <w:color w:val="000000"/>
                <w:sz w:val="20"/>
              </w:rPr>
              <w:t>
</w:t>
            </w:r>
            <w:r>
              <w:rPr>
                <w:rFonts w:ascii="Times New Roman"/>
                <w:b w:val="false"/>
                <w:i w:val="false"/>
                <w:color w:val="000000"/>
                <w:sz w:val="20"/>
              </w:rPr>
              <w:t>цины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мационную</w:t>
            </w:r>
            <w:r>
              <w:br/>
            </w:r>
            <w:r>
              <w:rPr>
                <w:rFonts w:ascii="Times New Roman"/>
                <w:b w:val="false"/>
                <w:i w:val="false"/>
                <w:color w:val="000000"/>
                <w:sz w:val="20"/>
              </w:rPr>
              <w:t>
</w:t>
            </w:r>
            <w:r>
              <w:rPr>
                <w:rFonts w:ascii="Times New Roman"/>
                <w:b w:val="false"/>
                <w:i w:val="false"/>
                <w:color w:val="000000"/>
                <w:sz w:val="20"/>
              </w:rPr>
              <w:t>работу</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тике</w:t>
            </w:r>
            <w:r>
              <w:br/>
            </w:r>
            <w:r>
              <w:rPr>
                <w:rFonts w:ascii="Times New Roman"/>
                <w:b w:val="false"/>
                <w:i w:val="false"/>
                <w:color w:val="000000"/>
                <w:sz w:val="20"/>
              </w:rPr>
              <w:t>
</w:t>
            </w:r>
            <w:r>
              <w:rPr>
                <w:rFonts w:ascii="Times New Roman"/>
                <w:b w:val="false"/>
                <w:i w:val="false"/>
                <w:color w:val="000000"/>
                <w:sz w:val="20"/>
              </w:rPr>
              <w:t>злокачес-</w:t>
            </w:r>
            <w:r>
              <w:br/>
            </w:r>
            <w:r>
              <w:rPr>
                <w:rFonts w:ascii="Times New Roman"/>
                <w:b w:val="false"/>
                <w:i w:val="false"/>
                <w:color w:val="000000"/>
                <w:sz w:val="20"/>
              </w:rPr>
              <w:t>
</w:t>
            </w:r>
            <w:r>
              <w:rPr>
                <w:rFonts w:ascii="Times New Roman"/>
                <w:b w:val="false"/>
                <w:i w:val="false"/>
                <w:color w:val="000000"/>
                <w:sz w:val="20"/>
              </w:rPr>
              <w:t>твенных</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ваний с</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зованием</w:t>
            </w:r>
            <w:r>
              <w:br/>
            </w:r>
            <w:r>
              <w:rPr>
                <w:rFonts w:ascii="Times New Roman"/>
                <w:b w:val="false"/>
                <w:i w:val="false"/>
                <w:color w:val="000000"/>
                <w:sz w:val="20"/>
              </w:rPr>
              <w:t>
</w:t>
            </w:r>
            <w:r>
              <w:rPr>
                <w:rFonts w:ascii="Times New Roman"/>
                <w:b w:val="false"/>
                <w:i w:val="false"/>
                <w:color w:val="000000"/>
                <w:sz w:val="20"/>
              </w:rPr>
              <w:t>печатных</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ботать и</w:t>
            </w:r>
            <w:r>
              <w:br/>
            </w:r>
            <w:r>
              <w:rPr>
                <w:rFonts w:ascii="Times New Roman"/>
                <w:b w:val="false"/>
                <w:i w:val="false"/>
                <w:color w:val="000000"/>
                <w:sz w:val="20"/>
              </w:rPr>
              <w:t>
</w:t>
            </w:r>
            <w:r>
              <w:rPr>
                <w:rFonts w:ascii="Times New Roman"/>
                <w:b w:val="false"/>
                <w:i w:val="false"/>
                <w:color w:val="000000"/>
                <w:sz w:val="20"/>
              </w:rPr>
              <w:t>тиражи-</w:t>
            </w:r>
            <w:r>
              <w:br/>
            </w:r>
            <w:r>
              <w:rPr>
                <w:rFonts w:ascii="Times New Roman"/>
                <w:b w:val="false"/>
                <w:i w:val="false"/>
                <w:color w:val="000000"/>
                <w:sz w:val="20"/>
              </w:rPr>
              <w:t>
</w:t>
            </w:r>
            <w:r>
              <w:rPr>
                <w:rFonts w:ascii="Times New Roman"/>
                <w:b w:val="false"/>
                <w:i w:val="false"/>
                <w:color w:val="000000"/>
                <w:sz w:val="20"/>
              </w:rPr>
              <w:t>ровать</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ционно-</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вательные</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профи-</w:t>
            </w:r>
            <w:r>
              <w:br/>
            </w:r>
            <w:r>
              <w:rPr>
                <w:rFonts w:ascii="Times New Roman"/>
                <w:b w:val="false"/>
                <w:i w:val="false"/>
                <w:color w:val="000000"/>
                <w:sz w:val="20"/>
              </w:rPr>
              <w:t>
</w:t>
            </w:r>
            <w:r>
              <w:rPr>
                <w:rFonts w:ascii="Times New Roman"/>
                <w:b w:val="false"/>
                <w:i w:val="false"/>
                <w:color w:val="000000"/>
                <w:sz w:val="20"/>
              </w:rPr>
              <w:t>лактике и</w:t>
            </w:r>
            <w:r>
              <w:br/>
            </w:r>
            <w:r>
              <w:rPr>
                <w:rFonts w:ascii="Times New Roman"/>
                <w:b w:val="false"/>
                <w:i w:val="false"/>
                <w:color w:val="000000"/>
                <w:sz w:val="20"/>
              </w:rPr>
              <w:t>
</w:t>
            </w:r>
            <w:r>
              <w:rPr>
                <w:rFonts w:ascii="Times New Roman"/>
                <w:b w:val="false"/>
                <w:i w:val="false"/>
                <w:color w:val="000000"/>
                <w:sz w:val="20"/>
              </w:rPr>
              <w:t>ранней</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тике</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заболе-</w:t>
            </w:r>
            <w:r>
              <w:br/>
            </w:r>
            <w:r>
              <w:rPr>
                <w:rFonts w:ascii="Times New Roman"/>
                <w:b w:val="false"/>
                <w:i w:val="false"/>
                <w:color w:val="000000"/>
                <w:sz w:val="20"/>
              </w:rPr>
              <w:t>
</w:t>
            </w:r>
            <w:r>
              <w:rPr>
                <w:rFonts w:ascii="Times New Roman"/>
                <w:b w:val="false"/>
                <w:i w:val="false"/>
                <w:color w:val="000000"/>
                <w:sz w:val="20"/>
              </w:rPr>
              <w:t>ваний</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населения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и</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чить</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нирование</w:t>
            </w:r>
            <w:r>
              <w:br/>
            </w:r>
            <w:r>
              <w:rPr>
                <w:rFonts w:ascii="Times New Roman"/>
                <w:b w:val="false"/>
                <w:i w:val="false"/>
                <w:color w:val="000000"/>
                <w:sz w:val="20"/>
              </w:rPr>
              <w:t>
</w:t>
            </w:r>
            <w:r>
              <w:rPr>
                <w:rFonts w:ascii="Times New Roman"/>
                <w:b w:val="false"/>
                <w:i w:val="false"/>
                <w:color w:val="000000"/>
                <w:sz w:val="20"/>
              </w:rPr>
              <w:t>веб-сайта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мирован-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о профи-</w:t>
            </w:r>
            <w:r>
              <w:br/>
            </w:r>
            <w:r>
              <w:rPr>
                <w:rFonts w:ascii="Times New Roman"/>
                <w:b w:val="false"/>
                <w:i w:val="false"/>
                <w:color w:val="000000"/>
                <w:sz w:val="20"/>
              </w:rPr>
              <w:t>
</w:t>
            </w:r>
            <w:r>
              <w:rPr>
                <w:rFonts w:ascii="Times New Roman"/>
                <w:b w:val="false"/>
                <w:i w:val="false"/>
                <w:color w:val="000000"/>
                <w:sz w:val="20"/>
              </w:rPr>
              <w:t>лактике</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заболе-</w:t>
            </w:r>
            <w:r>
              <w:br/>
            </w:r>
            <w:r>
              <w:rPr>
                <w:rFonts w:ascii="Times New Roman"/>
                <w:b w:val="false"/>
                <w:i w:val="false"/>
                <w:color w:val="000000"/>
                <w:sz w:val="20"/>
              </w:rPr>
              <w:t>
</w:t>
            </w:r>
            <w:r>
              <w:rPr>
                <w:rFonts w:ascii="Times New Roman"/>
                <w:b w:val="false"/>
                <w:i w:val="false"/>
                <w:color w:val="000000"/>
                <w:sz w:val="20"/>
              </w:rPr>
              <w:t>ваний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w:t>
            </w:r>
            <w:r>
              <w:br/>
            </w:r>
            <w:r>
              <w:rPr>
                <w:rFonts w:ascii="Times New Roman"/>
                <w:b w:val="false"/>
                <w:i w:val="false"/>
                <w:color w:val="000000"/>
                <w:sz w:val="20"/>
              </w:rPr>
              <w:t>
</w:t>
            </w:r>
            <w:r>
              <w:rPr>
                <w:rFonts w:ascii="Times New Roman"/>
                <w:b w:val="false"/>
                <w:i w:val="false"/>
                <w:color w:val="000000"/>
                <w:sz w:val="20"/>
              </w:rPr>
              <w:t>скрининг</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шейки</w:t>
            </w:r>
            <w:r>
              <w:br/>
            </w:r>
            <w:r>
              <w:rPr>
                <w:rFonts w:ascii="Times New Roman"/>
                <w:b w:val="false"/>
                <w:i w:val="false"/>
                <w:color w:val="000000"/>
                <w:sz w:val="20"/>
              </w:rPr>
              <w:t>
</w:t>
            </w:r>
            <w:r>
              <w:rPr>
                <w:rFonts w:ascii="Times New Roman"/>
                <w:b w:val="false"/>
                <w:i w:val="false"/>
                <w:color w:val="000000"/>
                <w:sz w:val="20"/>
              </w:rPr>
              <w:t>матки с</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зованием</w:t>
            </w:r>
            <w:r>
              <w:br/>
            </w:r>
            <w:r>
              <w:rPr>
                <w:rFonts w:ascii="Times New Roman"/>
                <w:b w:val="false"/>
                <w:i w:val="false"/>
                <w:color w:val="000000"/>
                <w:sz w:val="20"/>
              </w:rPr>
              <w:t>
</w:t>
            </w:r>
            <w:r>
              <w:rPr>
                <w:rFonts w:ascii="Times New Roman"/>
                <w:b w:val="false"/>
                <w:i w:val="false"/>
                <w:color w:val="000000"/>
                <w:sz w:val="20"/>
              </w:rPr>
              <w:t>жидкост-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цитоло-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аппаратов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r>
              <w:br/>
            </w:r>
            <w:r>
              <w:rPr>
                <w:rFonts w:ascii="Times New Roman"/>
                <w:b w:val="false"/>
                <w:i w:val="false"/>
                <w:color w:val="000000"/>
                <w:sz w:val="20"/>
              </w:rPr>
              <w:t>
</w:t>
            </w:r>
            <w:r>
              <w:rPr>
                <w:rFonts w:ascii="Times New Roman"/>
                <w:b w:val="false"/>
                <w:i w:val="false"/>
                <w:color w:val="000000"/>
                <w:sz w:val="20"/>
              </w:rPr>
              <w:t>206,3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r>
              <w:br/>
            </w:r>
            <w:r>
              <w:rPr>
                <w:rFonts w:ascii="Times New Roman"/>
                <w:b w:val="false"/>
                <w:i w:val="false"/>
                <w:color w:val="000000"/>
                <w:sz w:val="20"/>
              </w:rPr>
              <w:t>
</w:t>
            </w:r>
            <w:r>
              <w:rPr>
                <w:rFonts w:ascii="Times New Roman"/>
                <w:b w:val="false"/>
                <w:i w:val="false"/>
                <w:color w:val="000000"/>
                <w:sz w:val="20"/>
              </w:rPr>
              <w:t>671,9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1 050 388,9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r>
              <w:br/>
            </w:r>
            <w:r>
              <w:rPr>
                <w:rFonts w:ascii="Times New Roman"/>
                <w:b w:val="false"/>
                <w:i w:val="false"/>
                <w:color w:val="000000"/>
                <w:sz w:val="20"/>
              </w:rPr>
              <w:t>
</w:t>
            </w:r>
            <w:r>
              <w:rPr>
                <w:rFonts w:ascii="Times New Roman"/>
                <w:b w:val="false"/>
                <w:i w:val="false"/>
                <w:color w:val="000000"/>
                <w:sz w:val="20"/>
              </w:rPr>
              <w:t>916,2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r>
              <w:br/>
            </w:r>
            <w:r>
              <w:rPr>
                <w:rFonts w:ascii="Times New Roman"/>
                <w:b w:val="false"/>
                <w:i w:val="false"/>
                <w:color w:val="000000"/>
                <w:sz w:val="20"/>
              </w:rPr>
              <w:t>
</w:t>
            </w:r>
            <w:r>
              <w:rPr>
                <w:rFonts w:ascii="Times New Roman"/>
                <w:b w:val="false"/>
                <w:i w:val="false"/>
                <w:color w:val="000000"/>
                <w:sz w:val="20"/>
              </w:rPr>
              <w:t>183,3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w:t>
            </w:r>
            <w:r>
              <w:br/>
            </w:r>
            <w:r>
              <w:rPr>
                <w:rFonts w:ascii="Times New Roman"/>
                <w:b w:val="false"/>
                <w:i w:val="false"/>
                <w:color w:val="000000"/>
                <w:sz w:val="20"/>
              </w:rPr>
              <w:t>
</w:t>
            </w:r>
            <w:r>
              <w:rPr>
                <w:rFonts w:ascii="Times New Roman"/>
                <w:b w:val="false"/>
                <w:i w:val="false"/>
                <w:color w:val="000000"/>
                <w:sz w:val="20"/>
              </w:rPr>
              <w:t>поэтапно</w:t>
            </w:r>
            <w:r>
              <w:br/>
            </w:r>
            <w:r>
              <w:rPr>
                <w:rFonts w:ascii="Times New Roman"/>
                <w:b w:val="false"/>
                <w:i w:val="false"/>
                <w:color w:val="000000"/>
                <w:sz w:val="20"/>
              </w:rPr>
              <w:t>
</w:t>
            </w:r>
            <w:r>
              <w:rPr>
                <w:rFonts w:ascii="Times New Roman"/>
                <w:b w:val="false"/>
                <w:i w:val="false"/>
                <w:color w:val="000000"/>
                <w:sz w:val="20"/>
              </w:rPr>
              <w:t>скрининг</w:t>
            </w:r>
            <w:r>
              <w:br/>
            </w:r>
            <w:r>
              <w:rPr>
                <w:rFonts w:ascii="Times New Roman"/>
                <w:b w:val="false"/>
                <w:i w:val="false"/>
                <w:color w:val="000000"/>
                <w:sz w:val="20"/>
              </w:rPr>
              <w:t>
</w:t>
            </w:r>
            <w:r>
              <w:rPr>
                <w:rFonts w:ascii="Times New Roman"/>
                <w:b w:val="false"/>
                <w:i w:val="false"/>
                <w:color w:val="000000"/>
                <w:sz w:val="20"/>
              </w:rPr>
              <w:t>зло-</w:t>
            </w:r>
            <w:r>
              <w:br/>
            </w:r>
            <w:r>
              <w:rPr>
                <w:rFonts w:ascii="Times New Roman"/>
                <w:b w:val="false"/>
                <w:i w:val="false"/>
                <w:color w:val="000000"/>
                <w:sz w:val="20"/>
              </w:rPr>
              <w:t>
</w:t>
            </w:r>
            <w:r>
              <w:rPr>
                <w:rFonts w:ascii="Times New Roman"/>
                <w:b w:val="false"/>
                <w:i w:val="false"/>
                <w:color w:val="000000"/>
                <w:sz w:val="20"/>
              </w:rPr>
              <w:t>качес-</w:t>
            </w:r>
            <w:r>
              <w:br/>
            </w:r>
            <w:r>
              <w:rPr>
                <w:rFonts w:ascii="Times New Roman"/>
                <w:b w:val="false"/>
                <w:i w:val="false"/>
                <w:color w:val="000000"/>
                <w:sz w:val="20"/>
              </w:rPr>
              <w:t>
</w:t>
            </w:r>
            <w:r>
              <w:rPr>
                <w:rFonts w:ascii="Times New Roman"/>
                <w:b w:val="false"/>
                <w:i w:val="false"/>
                <w:color w:val="000000"/>
                <w:sz w:val="20"/>
              </w:rPr>
              <w:t>твенных</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ваний, в</w:t>
            </w:r>
            <w:r>
              <w:br/>
            </w:r>
            <w:r>
              <w:rPr>
                <w:rFonts w:ascii="Times New Roman"/>
                <w:b w:val="false"/>
                <w:i w:val="false"/>
                <w:color w:val="000000"/>
                <w:sz w:val="20"/>
              </w:rPr>
              <w:t>
</w:t>
            </w:r>
            <w:r>
              <w:rPr>
                <w:rFonts w:ascii="Times New Roman"/>
                <w:b w:val="false"/>
                <w:i w:val="false"/>
                <w:color w:val="000000"/>
                <w:sz w:val="20"/>
              </w:rPr>
              <w:t>т.ч.:</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r>
              <w:br/>
            </w:r>
            <w:r>
              <w:rPr>
                <w:rFonts w:ascii="Times New Roman"/>
                <w:b w:val="false"/>
                <w:i w:val="false"/>
                <w:color w:val="000000"/>
                <w:sz w:val="20"/>
              </w:rPr>
              <w:t>
</w:t>
            </w:r>
            <w:r>
              <w:rPr>
                <w:rFonts w:ascii="Times New Roman"/>
                <w:b w:val="false"/>
                <w:i w:val="false"/>
                <w:color w:val="000000"/>
                <w:sz w:val="20"/>
              </w:rPr>
              <w:t>скрининг</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железа</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этап:</w:t>
            </w:r>
            <w:r>
              <w:br/>
            </w:r>
            <w:r>
              <w:rPr>
                <w:rFonts w:ascii="Times New Roman"/>
                <w:b w:val="false"/>
                <w:i w:val="false"/>
                <w:color w:val="000000"/>
                <w:sz w:val="20"/>
              </w:rPr>
              <w:t>
</w:t>
            </w:r>
            <w:r>
              <w:rPr>
                <w:rFonts w:ascii="Times New Roman"/>
                <w:b w:val="false"/>
                <w:i w:val="false"/>
                <w:color w:val="000000"/>
                <w:sz w:val="20"/>
              </w:rPr>
              <w:t>скрининг</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пищевода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желудка,</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печени,</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железы</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r>
              <w:br/>
            </w:r>
            <w:r>
              <w:rPr>
                <w:rFonts w:ascii="Times New Roman"/>
                <w:b w:val="false"/>
                <w:i w:val="false"/>
                <w:color w:val="000000"/>
                <w:sz w:val="20"/>
              </w:rPr>
              <w:t>
</w:t>
            </w:r>
            <w:r>
              <w:rPr>
                <w:rFonts w:ascii="Times New Roman"/>
                <w:b w:val="false"/>
                <w:i w:val="false"/>
                <w:color w:val="000000"/>
                <w:sz w:val="20"/>
              </w:rPr>
              <w:t>720,6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r>
              <w:br/>
            </w:r>
            <w:r>
              <w:rPr>
                <w:rFonts w:ascii="Times New Roman"/>
                <w:b w:val="false"/>
                <w:i w:val="false"/>
                <w:color w:val="000000"/>
                <w:sz w:val="20"/>
              </w:rPr>
              <w:t>
</w:t>
            </w:r>
            <w:r>
              <w:rPr>
                <w:rFonts w:ascii="Times New Roman"/>
                <w:b w:val="false"/>
                <w:i w:val="false"/>
                <w:color w:val="000000"/>
                <w:sz w:val="20"/>
              </w:rPr>
              <w:t>720,6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этап:</w:t>
            </w:r>
            <w:r>
              <w:br/>
            </w:r>
            <w:r>
              <w:rPr>
                <w:rFonts w:ascii="Times New Roman"/>
                <w:b w:val="false"/>
                <w:i w:val="false"/>
                <w:color w:val="000000"/>
                <w:sz w:val="20"/>
              </w:rPr>
              <w:t>
</w:t>
            </w:r>
            <w:r>
              <w:rPr>
                <w:rFonts w:ascii="Times New Roman"/>
                <w:b w:val="false"/>
                <w:i w:val="false"/>
                <w:color w:val="000000"/>
                <w:sz w:val="20"/>
              </w:rPr>
              <w:t>расшире-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скрининга</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пищевода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желудка,</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печени,</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железы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040,8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r>
              <w:br/>
            </w:r>
            <w:r>
              <w:rPr>
                <w:rFonts w:ascii="Times New Roman"/>
                <w:b w:val="false"/>
                <w:i w:val="false"/>
                <w:color w:val="000000"/>
                <w:sz w:val="20"/>
              </w:rPr>
              <w:t>
</w:t>
            </w:r>
            <w:r>
              <w:rPr>
                <w:rFonts w:ascii="Times New Roman"/>
                <w:b w:val="false"/>
                <w:i w:val="false"/>
                <w:color w:val="000000"/>
                <w:sz w:val="20"/>
              </w:rPr>
              <w:t>040,8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этап:</w:t>
            </w:r>
            <w:r>
              <w:br/>
            </w:r>
            <w:r>
              <w:rPr>
                <w:rFonts w:ascii="Times New Roman"/>
                <w:b w:val="false"/>
                <w:i w:val="false"/>
                <w:color w:val="000000"/>
                <w:sz w:val="20"/>
              </w:rPr>
              <w:t>
</w:t>
            </w:r>
            <w:r>
              <w:rPr>
                <w:rFonts w:ascii="Times New Roman"/>
                <w:b w:val="false"/>
                <w:i w:val="false"/>
                <w:color w:val="000000"/>
                <w:sz w:val="20"/>
              </w:rPr>
              <w:t>расшире-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скрининга</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пищевода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желудка,</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печени,</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железы</w:t>
            </w:r>
            <w:r>
              <w:br/>
            </w:r>
            <w:r>
              <w:rPr>
                <w:rFonts w:ascii="Times New Roman"/>
                <w:b w:val="false"/>
                <w:i w:val="false"/>
                <w:color w:val="000000"/>
                <w:sz w:val="20"/>
              </w:rPr>
              <w:t>
</w:t>
            </w:r>
            <w:r>
              <w:rPr>
                <w:rFonts w:ascii="Times New Roman"/>
                <w:b w:val="false"/>
                <w:i w:val="false"/>
                <w:color w:val="000000"/>
                <w:sz w:val="20"/>
              </w:rPr>
              <w:t>(включе-</w:t>
            </w:r>
            <w:r>
              <w:br/>
            </w:r>
            <w:r>
              <w:rPr>
                <w:rFonts w:ascii="Times New Roman"/>
                <w:b w:val="false"/>
                <w:i w:val="false"/>
                <w:color w:val="000000"/>
                <w:sz w:val="20"/>
              </w:rPr>
              <w:t>
</w:t>
            </w:r>
            <w:r>
              <w:rPr>
                <w:rFonts w:ascii="Times New Roman"/>
                <w:b w:val="false"/>
                <w:i w:val="false"/>
                <w:color w:val="000000"/>
                <w:sz w:val="20"/>
              </w:rPr>
              <w:t>ние в</w:t>
            </w:r>
            <w:r>
              <w:br/>
            </w:r>
            <w:r>
              <w:rPr>
                <w:rFonts w:ascii="Times New Roman"/>
                <w:b w:val="false"/>
                <w:i w:val="false"/>
                <w:color w:val="000000"/>
                <w:sz w:val="20"/>
              </w:rPr>
              <w:t>
</w:t>
            </w:r>
            <w:r>
              <w:rPr>
                <w:rFonts w:ascii="Times New Roman"/>
                <w:b w:val="false"/>
                <w:i w:val="false"/>
                <w:color w:val="000000"/>
                <w:sz w:val="20"/>
              </w:rPr>
              <w:t>пилотный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указанных</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Акмолин-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тауской,</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областей)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742</w:t>
            </w:r>
            <w:r>
              <w:br/>
            </w:r>
            <w:r>
              <w:rPr>
                <w:rFonts w:ascii="Times New Roman"/>
                <w:b w:val="false"/>
                <w:i w:val="false"/>
                <w:color w:val="000000"/>
                <w:sz w:val="20"/>
              </w:rPr>
              <w:t>
</w:t>
            </w:r>
            <w:r>
              <w:rPr>
                <w:rFonts w:ascii="Times New Roman"/>
                <w:b w:val="false"/>
                <w:i w:val="false"/>
                <w:color w:val="000000"/>
                <w:sz w:val="20"/>
              </w:rPr>
              <w:t>233,3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w:t>
            </w:r>
            <w:r>
              <w:br/>
            </w:r>
            <w:r>
              <w:rPr>
                <w:rFonts w:ascii="Times New Roman"/>
                <w:b w:val="false"/>
                <w:i w:val="false"/>
                <w:color w:val="000000"/>
                <w:sz w:val="20"/>
              </w:rPr>
              <w:t>
</w:t>
            </w:r>
            <w:r>
              <w:rPr>
                <w:rFonts w:ascii="Times New Roman"/>
                <w:b w:val="false"/>
                <w:i w:val="false"/>
                <w:color w:val="000000"/>
                <w:sz w:val="20"/>
              </w:rPr>
              <w:t>233,3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этап:</w:t>
            </w:r>
            <w:r>
              <w:br/>
            </w:r>
            <w:r>
              <w:rPr>
                <w:rFonts w:ascii="Times New Roman"/>
                <w:b w:val="false"/>
                <w:i w:val="false"/>
                <w:color w:val="000000"/>
                <w:sz w:val="20"/>
              </w:rPr>
              <w:t>
</w:t>
            </w:r>
            <w:r>
              <w:rPr>
                <w:rFonts w:ascii="Times New Roman"/>
                <w:b w:val="false"/>
                <w:i w:val="false"/>
                <w:color w:val="000000"/>
                <w:sz w:val="20"/>
              </w:rPr>
              <w:t>скрининг</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пищевода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желудка,</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печени,</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железы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регионах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r>
              <w:br/>
            </w:r>
            <w:r>
              <w:rPr>
                <w:rFonts w:ascii="Times New Roman"/>
                <w:b w:val="false"/>
                <w:i w:val="false"/>
                <w:color w:val="000000"/>
                <w:sz w:val="20"/>
              </w:rPr>
              <w:t>
</w:t>
            </w:r>
            <w:r>
              <w:rPr>
                <w:rFonts w:ascii="Times New Roman"/>
                <w:b w:val="false"/>
                <w:i w:val="false"/>
                <w:color w:val="000000"/>
                <w:sz w:val="20"/>
              </w:rPr>
              <w:t>733,3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r>
              <w:br/>
            </w:r>
            <w:r>
              <w:rPr>
                <w:rFonts w:ascii="Times New Roman"/>
                <w:b w:val="false"/>
                <w:i w:val="false"/>
                <w:color w:val="000000"/>
                <w:sz w:val="20"/>
              </w:rPr>
              <w:t>
</w:t>
            </w:r>
            <w:r>
              <w:rPr>
                <w:rFonts w:ascii="Times New Roman"/>
                <w:b w:val="false"/>
                <w:i w:val="false"/>
                <w:color w:val="000000"/>
                <w:sz w:val="20"/>
              </w:rPr>
              <w:t>733,3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w:t>
            </w:r>
            <w:r>
              <w:br/>
            </w:r>
            <w:r>
              <w:rPr>
                <w:rFonts w:ascii="Times New Roman"/>
                <w:b w:val="false"/>
                <w:i w:val="false"/>
                <w:color w:val="000000"/>
                <w:sz w:val="20"/>
              </w:rPr>
              <w:t>
</w:t>
            </w:r>
            <w:r>
              <w:rPr>
                <w:rFonts w:ascii="Times New Roman"/>
                <w:b w:val="false"/>
                <w:i w:val="false"/>
                <w:color w:val="000000"/>
                <w:sz w:val="20"/>
              </w:rPr>
              <w:t>жить</w:t>
            </w:r>
            <w:r>
              <w:br/>
            </w:r>
            <w:r>
              <w:rPr>
                <w:rFonts w:ascii="Times New Roman"/>
                <w:b w:val="false"/>
                <w:i w:val="false"/>
                <w:color w:val="000000"/>
                <w:sz w:val="20"/>
              </w:rPr>
              <w:t>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скрининга</w:t>
            </w:r>
            <w:r>
              <w:br/>
            </w:r>
            <w:r>
              <w:rPr>
                <w:rFonts w:ascii="Times New Roman"/>
                <w:b w:val="false"/>
                <w:i w:val="false"/>
                <w:color w:val="000000"/>
                <w:sz w:val="20"/>
              </w:rPr>
              <w:t>
</w:t>
            </w:r>
            <w:r>
              <w:rPr>
                <w:rFonts w:ascii="Times New Roman"/>
                <w:b w:val="false"/>
                <w:i w:val="false"/>
                <w:color w:val="000000"/>
                <w:sz w:val="20"/>
              </w:rPr>
              <w:t>колорек-</w:t>
            </w:r>
            <w:r>
              <w:br/>
            </w:r>
            <w:r>
              <w:rPr>
                <w:rFonts w:ascii="Times New Roman"/>
                <w:b w:val="false"/>
                <w:i w:val="false"/>
                <w:color w:val="000000"/>
                <w:sz w:val="20"/>
              </w:rPr>
              <w:t>
</w:t>
            </w:r>
            <w:r>
              <w:rPr>
                <w:rFonts w:ascii="Times New Roman"/>
                <w:b w:val="false"/>
                <w:i w:val="false"/>
                <w:color w:val="000000"/>
                <w:sz w:val="20"/>
              </w:rPr>
              <w:t>тального</w:t>
            </w:r>
            <w:r>
              <w:br/>
            </w:r>
            <w:r>
              <w:rPr>
                <w:rFonts w:ascii="Times New Roman"/>
                <w:b w:val="false"/>
                <w:i w:val="false"/>
                <w:color w:val="000000"/>
                <w:sz w:val="20"/>
              </w:rPr>
              <w:t>
</w:t>
            </w:r>
            <w:r>
              <w:rPr>
                <w:rFonts w:ascii="Times New Roman"/>
                <w:b w:val="false"/>
                <w:i w:val="false"/>
                <w:color w:val="000000"/>
                <w:sz w:val="20"/>
              </w:rPr>
              <w:t>рака:</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 -</w:t>
            </w:r>
            <w:r>
              <w:br/>
            </w:r>
            <w:r>
              <w:rPr>
                <w:rFonts w:ascii="Times New Roman"/>
                <w:b w:val="false"/>
                <w:i w:val="false"/>
                <w:color w:val="000000"/>
                <w:sz w:val="20"/>
              </w:rPr>
              <w:t>
</w:t>
            </w:r>
            <w:r>
              <w:rPr>
                <w:rFonts w:ascii="Times New Roman"/>
                <w:b w:val="false"/>
                <w:i w:val="false"/>
                <w:color w:val="000000"/>
                <w:sz w:val="20"/>
              </w:rPr>
              <w:t>с исполь-</w:t>
            </w:r>
            <w:r>
              <w:br/>
            </w:r>
            <w:r>
              <w:rPr>
                <w:rFonts w:ascii="Times New Roman"/>
                <w:b w:val="false"/>
                <w:i w:val="false"/>
                <w:color w:val="000000"/>
                <w:sz w:val="20"/>
              </w:rPr>
              <w:t>
</w:t>
            </w:r>
            <w:r>
              <w:rPr>
                <w:rFonts w:ascii="Times New Roman"/>
                <w:b w:val="false"/>
                <w:i w:val="false"/>
                <w:color w:val="000000"/>
                <w:sz w:val="20"/>
              </w:rPr>
              <w:t>зованием</w:t>
            </w:r>
            <w:r>
              <w:br/>
            </w:r>
            <w:r>
              <w:rPr>
                <w:rFonts w:ascii="Times New Roman"/>
                <w:b w:val="false"/>
                <w:i w:val="false"/>
                <w:color w:val="000000"/>
                <w:sz w:val="20"/>
              </w:rPr>
              <w:t>
</w:t>
            </w: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полосок</w:t>
            </w:r>
            <w:r>
              <w:br/>
            </w:r>
            <w:r>
              <w:rPr>
                <w:rFonts w:ascii="Times New Roman"/>
                <w:b w:val="false"/>
                <w:i w:val="false"/>
                <w:color w:val="000000"/>
                <w:sz w:val="20"/>
              </w:rPr>
              <w:t>
</w:t>
            </w:r>
            <w:r>
              <w:rPr>
                <w:rFonts w:ascii="Times New Roman"/>
                <w:b w:val="false"/>
                <w:i w:val="false"/>
                <w:color w:val="000000"/>
                <w:sz w:val="20"/>
              </w:rPr>
              <w:t>(гемо-</w:t>
            </w:r>
            <w:r>
              <w:br/>
            </w:r>
            <w:r>
              <w:rPr>
                <w:rFonts w:ascii="Times New Roman"/>
                <w:b w:val="false"/>
                <w:i w:val="false"/>
                <w:color w:val="000000"/>
                <w:sz w:val="20"/>
              </w:rPr>
              <w:t>
</w:t>
            </w:r>
            <w:r>
              <w:rPr>
                <w:rFonts w:ascii="Times New Roman"/>
                <w:b w:val="false"/>
                <w:i w:val="false"/>
                <w:color w:val="000000"/>
                <w:sz w:val="20"/>
              </w:rPr>
              <w:t>культ-</w:t>
            </w:r>
            <w:r>
              <w:br/>
            </w:r>
            <w:r>
              <w:rPr>
                <w:rFonts w:ascii="Times New Roman"/>
                <w:b w:val="false"/>
                <w:i w:val="false"/>
                <w:color w:val="000000"/>
                <w:sz w:val="20"/>
              </w:rPr>
              <w:t>
</w:t>
            </w:r>
            <w:r>
              <w:rPr>
                <w:rFonts w:ascii="Times New Roman"/>
                <w:b w:val="false"/>
                <w:i w:val="false"/>
                <w:color w:val="000000"/>
                <w:sz w:val="20"/>
              </w:rPr>
              <w:t>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r>
              <w:br/>
            </w:r>
            <w:r>
              <w:rPr>
                <w:rFonts w:ascii="Times New Roman"/>
                <w:b w:val="false"/>
                <w:i w:val="false"/>
                <w:color w:val="000000"/>
                <w:sz w:val="20"/>
              </w:rPr>
              <w:t>
</w:t>
            </w:r>
            <w:r>
              <w:rPr>
                <w:rFonts w:ascii="Times New Roman"/>
                <w:b w:val="false"/>
                <w:i w:val="false"/>
                <w:color w:val="000000"/>
                <w:sz w:val="20"/>
              </w:rPr>
              <w:t>855,0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r>
              <w:br/>
            </w:r>
            <w:r>
              <w:rPr>
                <w:rFonts w:ascii="Times New Roman"/>
                <w:b w:val="false"/>
                <w:i w:val="false"/>
                <w:color w:val="000000"/>
                <w:sz w:val="20"/>
              </w:rPr>
              <w:t>
</w:t>
            </w:r>
            <w:r>
              <w:rPr>
                <w:rFonts w:ascii="Times New Roman"/>
                <w:b w:val="false"/>
                <w:i w:val="false"/>
                <w:color w:val="000000"/>
                <w:sz w:val="20"/>
              </w:rPr>
              <w:t>877,0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r>
              <w:br/>
            </w:r>
            <w:r>
              <w:rPr>
                <w:rFonts w:ascii="Times New Roman"/>
                <w:b w:val="false"/>
                <w:i w:val="false"/>
                <w:color w:val="000000"/>
                <w:sz w:val="20"/>
              </w:rPr>
              <w:t>
</w:t>
            </w:r>
            <w:r>
              <w:rPr>
                <w:rFonts w:ascii="Times New Roman"/>
                <w:b w:val="false"/>
                <w:i w:val="false"/>
                <w:color w:val="000000"/>
                <w:sz w:val="20"/>
              </w:rPr>
              <w:t>071,0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r>
              <w:br/>
            </w:r>
            <w:r>
              <w:rPr>
                <w:rFonts w:ascii="Times New Roman"/>
                <w:b w:val="false"/>
                <w:i w:val="false"/>
                <w:color w:val="000000"/>
                <w:sz w:val="20"/>
              </w:rPr>
              <w:t>
</w:t>
            </w:r>
            <w:r>
              <w:rPr>
                <w:rFonts w:ascii="Times New Roman"/>
                <w:b w:val="false"/>
                <w:i w:val="false"/>
                <w:color w:val="000000"/>
                <w:sz w:val="20"/>
              </w:rPr>
              <w:t>071,0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r>
              <w:br/>
            </w:r>
            <w:r>
              <w:rPr>
                <w:rFonts w:ascii="Times New Roman"/>
                <w:b w:val="false"/>
                <w:i w:val="false"/>
                <w:color w:val="000000"/>
                <w:sz w:val="20"/>
              </w:rPr>
              <w:t>
</w:t>
            </w:r>
            <w:r>
              <w:rPr>
                <w:rFonts w:ascii="Times New Roman"/>
                <w:b w:val="false"/>
                <w:i w:val="false"/>
                <w:color w:val="000000"/>
                <w:sz w:val="20"/>
              </w:rPr>
              <w:t>071,0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r>
              <w:br/>
            </w:r>
            <w:r>
              <w:rPr>
                <w:rFonts w:ascii="Times New Roman"/>
                <w:b w:val="false"/>
                <w:i w:val="false"/>
                <w:color w:val="000000"/>
                <w:sz w:val="20"/>
              </w:rPr>
              <w:t>
</w:t>
            </w:r>
            <w:r>
              <w:rPr>
                <w:rFonts w:ascii="Times New Roman"/>
                <w:b w:val="false"/>
                <w:i w:val="false"/>
                <w:color w:val="000000"/>
                <w:sz w:val="20"/>
              </w:rPr>
              <w:t>945,0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этап –</w:t>
            </w:r>
            <w:r>
              <w:br/>
            </w:r>
            <w:r>
              <w:rPr>
                <w:rFonts w:ascii="Times New Roman"/>
                <w:b w:val="false"/>
                <w:i w:val="false"/>
                <w:color w:val="000000"/>
                <w:sz w:val="20"/>
              </w:rPr>
              <w:t>
</w:t>
            </w:r>
            <w:r>
              <w:rPr>
                <w:rFonts w:ascii="Times New Roman"/>
                <w:b w:val="false"/>
                <w:i w:val="false"/>
                <w:color w:val="000000"/>
                <w:sz w:val="20"/>
              </w:rPr>
              <w:t>с прове-</w:t>
            </w:r>
            <w:r>
              <w:br/>
            </w:r>
            <w:r>
              <w:rPr>
                <w:rFonts w:ascii="Times New Roman"/>
                <w:b w:val="false"/>
                <w:i w:val="false"/>
                <w:color w:val="000000"/>
                <w:sz w:val="20"/>
              </w:rPr>
              <w:t>
</w:t>
            </w:r>
            <w:r>
              <w:rPr>
                <w:rFonts w:ascii="Times New Roman"/>
                <w:b w:val="false"/>
                <w:i w:val="false"/>
                <w:color w:val="000000"/>
                <w:sz w:val="20"/>
              </w:rPr>
              <w:t>дением</w:t>
            </w:r>
            <w:r>
              <w:br/>
            </w:r>
            <w:r>
              <w:rPr>
                <w:rFonts w:ascii="Times New Roman"/>
                <w:b w:val="false"/>
                <w:i w:val="false"/>
                <w:color w:val="000000"/>
                <w:sz w:val="20"/>
              </w:rPr>
              <w:t>
</w:t>
            </w:r>
            <w:r>
              <w:rPr>
                <w:rFonts w:ascii="Times New Roman"/>
                <w:b w:val="false"/>
                <w:i w:val="false"/>
                <w:color w:val="000000"/>
                <w:sz w:val="20"/>
              </w:rPr>
              <w:t>колоно-</w:t>
            </w:r>
            <w:r>
              <w:br/>
            </w:r>
            <w:r>
              <w:rPr>
                <w:rFonts w:ascii="Times New Roman"/>
                <w:b w:val="false"/>
                <w:i w:val="false"/>
                <w:color w:val="000000"/>
                <w:sz w:val="20"/>
              </w:rPr>
              <w:t>
</w:t>
            </w:r>
            <w:r>
              <w:rPr>
                <w:rFonts w:ascii="Times New Roman"/>
                <w:b w:val="false"/>
                <w:i w:val="false"/>
                <w:color w:val="000000"/>
                <w:sz w:val="20"/>
              </w:rPr>
              <w:t>скопи-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пациентов</w:t>
            </w:r>
            <w:r>
              <w:br/>
            </w:r>
            <w:r>
              <w:rPr>
                <w:rFonts w:ascii="Times New Roman"/>
                <w:b w:val="false"/>
                <w:i w:val="false"/>
                <w:color w:val="000000"/>
                <w:sz w:val="20"/>
              </w:rPr>
              <w:t>
</w:t>
            </w:r>
            <w:r>
              <w:rPr>
                <w:rFonts w:ascii="Times New Roman"/>
                <w:b w:val="false"/>
                <w:i w:val="false"/>
                <w:color w:val="000000"/>
                <w:sz w:val="20"/>
              </w:rPr>
              <w:t>с поло-</w:t>
            </w:r>
            <w:r>
              <w:br/>
            </w:r>
            <w:r>
              <w:rPr>
                <w:rFonts w:ascii="Times New Roman"/>
                <w:b w:val="false"/>
                <w:i w:val="false"/>
                <w:color w:val="000000"/>
                <w:sz w:val="20"/>
              </w:rPr>
              <w:t>
</w:t>
            </w:r>
            <w:r>
              <w:rPr>
                <w:rFonts w:ascii="Times New Roman"/>
                <w:b w:val="false"/>
                <w:i w:val="false"/>
                <w:color w:val="000000"/>
                <w:sz w:val="20"/>
              </w:rPr>
              <w:t>жительным</w:t>
            </w:r>
            <w:r>
              <w:br/>
            </w:r>
            <w:r>
              <w:rPr>
                <w:rFonts w:ascii="Times New Roman"/>
                <w:b w:val="false"/>
                <w:i w:val="false"/>
                <w:color w:val="000000"/>
                <w:sz w:val="20"/>
              </w:rPr>
              <w:t>
</w:t>
            </w:r>
            <w:r>
              <w:rPr>
                <w:rFonts w:ascii="Times New Roman"/>
                <w:b w:val="false"/>
                <w:i w:val="false"/>
                <w:color w:val="000000"/>
                <w:sz w:val="20"/>
              </w:rPr>
              <w:t>гемо-</w:t>
            </w:r>
            <w:r>
              <w:br/>
            </w:r>
            <w:r>
              <w:rPr>
                <w:rFonts w:ascii="Times New Roman"/>
                <w:b w:val="false"/>
                <w:i w:val="false"/>
                <w:color w:val="000000"/>
                <w:sz w:val="20"/>
              </w:rPr>
              <w:t>
</w:t>
            </w:r>
            <w:r>
              <w:rPr>
                <w:rFonts w:ascii="Times New Roman"/>
                <w:b w:val="false"/>
                <w:i w:val="false"/>
                <w:color w:val="000000"/>
                <w:sz w:val="20"/>
              </w:rPr>
              <w:t>культ-</w:t>
            </w:r>
            <w:r>
              <w:br/>
            </w:r>
            <w:r>
              <w:rPr>
                <w:rFonts w:ascii="Times New Roman"/>
                <w:b w:val="false"/>
                <w:i w:val="false"/>
                <w:color w:val="000000"/>
                <w:sz w:val="20"/>
              </w:rPr>
              <w:t>
</w:t>
            </w:r>
            <w:r>
              <w:rPr>
                <w:rFonts w:ascii="Times New Roman"/>
                <w:b w:val="false"/>
                <w:i w:val="false"/>
                <w:color w:val="000000"/>
                <w:sz w:val="20"/>
              </w:rPr>
              <w:t>тестом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r>
              <w:br/>
            </w:r>
            <w:r>
              <w:rPr>
                <w:rFonts w:ascii="Times New Roman"/>
                <w:b w:val="false"/>
                <w:i w:val="false"/>
                <w:color w:val="000000"/>
                <w:sz w:val="20"/>
              </w:rPr>
              <w:t>
</w:t>
            </w:r>
            <w:r>
              <w:rPr>
                <w:rFonts w:ascii="Times New Roman"/>
                <w:b w:val="false"/>
                <w:i w:val="false"/>
                <w:color w:val="000000"/>
                <w:sz w:val="20"/>
              </w:rPr>
              <w:t>290,0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r>
              <w:br/>
            </w:r>
            <w:r>
              <w:rPr>
                <w:rFonts w:ascii="Times New Roman"/>
                <w:b w:val="false"/>
                <w:i w:val="false"/>
                <w:color w:val="000000"/>
                <w:sz w:val="20"/>
              </w:rPr>
              <w:t>
</w:t>
            </w:r>
            <w:r>
              <w:rPr>
                <w:rFonts w:ascii="Times New Roman"/>
                <w:b w:val="false"/>
                <w:i w:val="false"/>
                <w:color w:val="000000"/>
                <w:sz w:val="20"/>
              </w:rPr>
              <w:t>290,0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r>
              <w:br/>
            </w:r>
            <w:r>
              <w:rPr>
                <w:rFonts w:ascii="Times New Roman"/>
                <w:b w:val="false"/>
                <w:i w:val="false"/>
                <w:color w:val="000000"/>
                <w:sz w:val="20"/>
              </w:rPr>
              <w:t>
</w:t>
            </w:r>
            <w:r>
              <w:rPr>
                <w:rFonts w:ascii="Times New Roman"/>
                <w:b w:val="false"/>
                <w:i w:val="false"/>
                <w:color w:val="000000"/>
                <w:sz w:val="20"/>
              </w:rPr>
              <w:t>290,0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r>
              <w:br/>
            </w:r>
            <w:r>
              <w:rPr>
                <w:rFonts w:ascii="Times New Roman"/>
                <w:b w:val="false"/>
                <w:i w:val="false"/>
                <w:color w:val="000000"/>
                <w:sz w:val="20"/>
              </w:rPr>
              <w:t>
</w:t>
            </w:r>
            <w:r>
              <w:rPr>
                <w:rFonts w:ascii="Times New Roman"/>
                <w:b w:val="false"/>
                <w:i w:val="false"/>
                <w:color w:val="000000"/>
                <w:sz w:val="20"/>
              </w:rPr>
              <w:t>290,0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w:t>
            </w:r>
            <w:r>
              <w:br/>
            </w:r>
            <w:r>
              <w:rPr>
                <w:rFonts w:ascii="Times New Roman"/>
                <w:b w:val="false"/>
                <w:i w:val="false"/>
                <w:color w:val="000000"/>
                <w:sz w:val="20"/>
              </w:rPr>
              <w:t>
</w:t>
            </w:r>
            <w:r>
              <w:rPr>
                <w:rFonts w:ascii="Times New Roman"/>
                <w:b w:val="false"/>
                <w:i w:val="false"/>
                <w:color w:val="000000"/>
                <w:sz w:val="20"/>
              </w:rPr>
              <w:t>160,0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w:t>
            </w:r>
            <w:r>
              <w:br/>
            </w:r>
            <w:r>
              <w:rPr>
                <w:rFonts w:ascii="Times New Roman"/>
                <w:b w:val="false"/>
                <w:i w:val="false"/>
                <w:color w:val="000000"/>
                <w:sz w:val="20"/>
              </w:rPr>
              <w:t>
</w:t>
            </w:r>
            <w:r>
              <w:rPr>
                <w:rFonts w:ascii="Times New Roman"/>
                <w:b w:val="false"/>
                <w:i w:val="false"/>
                <w:color w:val="000000"/>
                <w:sz w:val="20"/>
              </w:rPr>
              <w:t>вакци-</w:t>
            </w:r>
            <w:r>
              <w:br/>
            </w:r>
            <w:r>
              <w:rPr>
                <w:rFonts w:ascii="Times New Roman"/>
                <w:b w:val="false"/>
                <w:i w:val="false"/>
                <w:color w:val="000000"/>
                <w:sz w:val="20"/>
              </w:rPr>
              <w:t>
</w:t>
            </w:r>
            <w:r>
              <w:rPr>
                <w:rFonts w:ascii="Times New Roman"/>
                <w:b w:val="false"/>
                <w:i w:val="false"/>
                <w:color w:val="000000"/>
                <w:sz w:val="20"/>
              </w:rPr>
              <w:t>нацию</w:t>
            </w:r>
            <w:r>
              <w:br/>
            </w:r>
            <w:r>
              <w:rPr>
                <w:rFonts w:ascii="Times New Roman"/>
                <w:b w:val="false"/>
                <w:i w:val="false"/>
                <w:color w:val="000000"/>
                <w:sz w:val="20"/>
              </w:rPr>
              <w:t>
</w:t>
            </w:r>
            <w:r>
              <w:rPr>
                <w:rFonts w:ascii="Times New Roman"/>
                <w:b w:val="false"/>
                <w:i w:val="false"/>
                <w:color w:val="000000"/>
                <w:sz w:val="20"/>
              </w:rPr>
              <w:t>девочек-</w:t>
            </w:r>
            <w:r>
              <w:br/>
            </w:r>
            <w:r>
              <w:rPr>
                <w:rFonts w:ascii="Times New Roman"/>
                <w:b w:val="false"/>
                <w:i w:val="false"/>
                <w:color w:val="000000"/>
                <w:sz w:val="20"/>
              </w:rPr>
              <w:t>
</w:t>
            </w:r>
            <w:r>
              <w:rPr>
                <w:rFonts w:ascii="Times New Roman"/>
                <w:b w:val="false"/>
                <w:i w:val="false"/>
                <w:color w:val="000000"/>
                <w:sz w:val="20"/>
              </w:rPr>
              <w:t>подрост-</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против</w:t>
            </w:r>
            <w:r>
              <w:br/>
            </w:r>
            <w:r>
              <w:rPr>
                <w:rFonts w:ascii="Times New Roman"/>
                <w:b w:val="false"/>
                <w:i w:val="false"/>
                <w:color w:val="000000"/>
                <w:sz w:val="20"/>
              </w:rPr>
              <w:t>
</w:t>
            </w:r>
            <w:r>
              <w:rPr>
                <w:rFonts w:ascii="Times New Roman"/>
                <w:b w:val="false"/>
                <w:i w:val="false"/>
                <w:color w:val="000000"/>
                <w:sz w:val="20"/>
              </w:rPr>
              <w:t>рака</w:t>
            </w:r>
            <w:r>
              <w:br/>
            </w:r>
            <w:r>
              <w:rPr>
                <w:rFonts w:ascii="Times New Roman"/>
                <w:b w:val="false"/>
                <w:i w:val="false"/>
                <w:color w:val="000000"/>
                <w:sz w:val="20"/>
              </w:rPr>
              <w:t>
</w:t>
            </w:r>
            <w:r>
              <w:rPr>
                <w:rFonts w:ascii="Times New Roman"/>
                <w:b w:val="false"/>
                <w:i w:val="false"/>
                <w:color w:val="000000"/>
                <w:sz w:val="20"/>
              </w:rPr>
              <w:t>шейки</w:t>
            </w:r>
            <w:r>
              <w:br/>
            </w:r>
            <w:r>
              <w:rPr>
                <w:rFonts w:ascii="Times New Roman"/>
                <w:b w:val="false"/>
                <w:i w:val="false"/>
                <w:color w:val="000000"/>
                <w:sz w:val="20"/>
              </w:rPr>
              <w:t>
</w:t>
            </w:r>
            <w:r>
              <w:rPr>
                <w:rFonts w:ascii="Times New Roman"/>
                <w:b w:val="false"/>
                <w:i w:val="false"/>
                <w:color w:val="000000"/>
                <w:sz w:val="20"/>
              </w:rPr>
              <w:t>матки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2 651861,0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r>
              <w:br/>
            </w:r>
            <w:r>
              <w:rPr>
                <w:rFonts w:ascii="Times New Roman"/>
                <w:b w:val="false"/>
                <w:i w:val="false"/>
                <w:color w:val="000000"/>
                <w:sz w:val="20"/>
              </w:rPr>
              <w:t>
</w:t>
            </w:r>
            <w:r>
              <w:rPr>
                <w:rFonts w:ascii="Times New Roman"/>
                <w:b w:val="false"/>
                <w:i w:val="false"/>
                <w:color w:val="000000"/>
                <w:sz w:val="20"/>
              </w:rPr>
              <w:t>306,0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r>
              <w:rPr>
                <w:rFonts w:ascii="Times New Roman"/>
                <w:b w:val="false"/>
                <w:i w:val="false"/>
                <w:color w:val="000000"/>
                <w:sz w:val="20"/>
              </w:rPr>
              <w:t>861,0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r>
              <w:br/>
            </w:r>
            <w:r>
              <w:rPr>
                <w:rFonts w:ascii="Times New Roman"/>
                <w:b w:val="false"/>
                <w:i w:val="false"/>
                <w:color w:val="000000"/>
                <w:sz w:val="20"/>
              </w:rPr>
              <w:t>
</w:t>
            </w:r>
            <w:r>
              <w:rPr>
                <w:rFonts w:ascii="Times New Roman"/>
                <w:b w:val="false"/>
                <w:i w:val="false"/>
                <w:color w:val="000000"/>
                <w:sz w:val="20"/>
              </w:rPr>
              <w:t>306,0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w:t>
            </w:r>
            <w:r>
              <w:br/>
            </w:r>
            <w:r>
              <w:rPr>
                <w:rFonts w:ascii="Times New Roman"/>
                <w:b w:val="false"/>
                <w:i w:val="false"/>
                <w:color w:val="000000"/>
                <w:sz w:val="20"/>
              </w:rPr>
              <w:t>
</w:t>
            </w:r>
            <w:r>
              <w:rPr>
                <w:rFonts w:ascii="Times New Roman"/>
                <w:b w:val="false"/>
                <w:i w:val="false"/>
                <w:color w:val="000000"/>
                <w:sz w:val="20"/>
              </w:rPr>
              <w:t>334,0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ботать и</w:t>
            </w:r>
            <w:r>
              <w:br/>
            </w:r>
            <w:r>
              <w:rPr>
                <w:rFonts w:ascii="Times New Roman"/>
                <w:b w:val="false"/>
                <w:i w:val="false"/>
                <w:color w:val="000000"/>
                <w:sz w:val="20"/>
              </w:rPr>
              <w:t>
</w:t>
            </w:r>
            <w:r>
              <w:rPr>
                <w:rFonts w:ascii="Times New Roman"/>
                <w:b w:val="false"/>
                <w:i w:val="false"/>
                <w:color w:val="000000"/>
                <w:sz w:val="20"/>
              </w:rPr>
              <w:t>утвердить</w:t>
            </w:r>
            <w:r>
              <w:br/>
            </w:r>
            <w:r>
              <w:rPr>
                <w:rFonts w:ascii="Times New Roman"/>
                <w:b w:val="false"/>
                <w:i w:val="false"/>
                <w:color w:val="000000"/>
                <w:sz w:val="20"/>
              </w:rPr>
              <w:t>
</w:t>
            </w:r>
            <w:r>
              <w:rPr>
                <w:rFonts w:ascii="Times New Roman"/>
                <w:b w:val="false"/>
                <w:i w:val="false"/>
                <w:color w:val="000000"/>
                <w:sz w:val="20"/>
              </w:rPr>
              <w:t>алгоритм</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помощи</w:t>
            </w:r>
            <w:r>
              <w:br/>
            </w:r>
            <w:r>
              <w:rPr>
                <w:rFonts w:ascii="Times New Roman"/>
                <w:b w:val="false"/>
                <w:i w:val="false"/>
                <w:color w:val="000000"/>
                <w:sz w:val="20"/>
              </w:rPr>
              <w:t>
</w:t>
            </w: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больным с</w:t>
            </w:r>
            <w:r>
              <w:br/>
            </w:r>
            <w:r>
              <w:rPr>
                <w:rFonts w:ascii="Times New Roman"/>
                <w:b w:val="false"/>
                <w:i w:val="false"/>
                <w:color w:val="000000"/>
                <w:sz w:val="20"/>
              </w:rPr>
              <w:t>
</w:t>
            </w:r>
            <w:r>
              <w:rPr>
                <w:rFonts w:ascii="Times New Roman"/>
                <w:b w:val="false"/>
                <w:i w:val="false"/>
                <w:color w:val="000000"/>
                <w:sz w:val="20"/>
              </w:rPr>
              <w:t>выявлен-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злокачес-</w:t>
            </w:r>
            <w:r>
              <w:br/>
            </w:r>
            <w:r>
              <w:rPr>
                <w:rFonts w:ascii="Times New Roman"/>
                <w:b w:val="false"/>
                <w:i w:val="false"/>
                <w:color w:val="000000"/>
                <w:sz w:val="20"/>
              </w:rPr>
              <w:t>
</w:t>
            </w:r>
            <w:r>
              <w:rPr>
                <w:rFonts w:ascii="Times New Roman"/>
                <w:b w:val="false"/>
                <w:i w:val="false"/>
                <w:color w:val="000000"/>
                <w:sz w:val="20"/>
              </w:rPr>
              <w:t>твенным и</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опухоле-</w:t>
            </w:r>
            <w:r>
              <w:br/>
            </w:r>
            <w:r>
              <w:rPr>
                <w:rFonts w:ascii="Times New Roman"/>
                <w:b w:val="false"/>
                <w:i w:val="false"/>
                <w:color w:val="000000"/>
                <w:sz w:val="20"/>
              </w:rPr>
              <w:t>
</w:t>
            </w:r>
            <w:r>
              <w:rPr>
                <w:rFonts w:ascii="Times New Roman"/>
                <w:b w:val="false"/>
                <w:i w:val="false"/>
                <w:color w:val="000000"/>
                <w:sz w:val="20"/>
              </w:rPr>
              <w:t>вым</w:t>
            </w:r>
            <w:r>
              <w:br/>
            </w:r>
            <w:r>
              <w:rPr>
                <w:rFonts w:ascii="Times New Roman"/>
                <w:b w:val="false"/>
                <w:i w:val="false"/>
                <w:color w:val="000000"/>
                <w:sz w:val="20"/>
              </w:rPr>
              <w:t>
</w:t>
            </w:r>
            <w:r>
              <w:rPr>
                <w:rFonts w:ascii="Times New Roman"/>
                <w:b w:val="false"/>
                <w:i w:val="false"/>
                <w:color w:val="000000"/>
                <w:sz w:val="20"/>
              </w:rPr>
              <w:t>заболева-</w:t>
            </w:r>
            <w:r>
              <w:br/>
            </w:r>
            <w:r>
              <w:rPr>
                <w:rFonts w:ascii="Times New Roman"/>
                <w:b w:val="false"/>
                <w:i w:val="false"/>
                <w:color w:val="000000"/>
                <w:sz w:val="20"/>
              </w:rPr>
              <w:t>
</w:t>
            </w:r>
            <w:r>
              <w:rPr>
                <w:rFonts w:ascii="Times New Roman"/>
                <w:b w:val="false"/>
                <w:i w:val="false"/>
                <w:color w:val="000000"/>
                <w:sz w:val="20"/>
              </w:rPr>
              <w:t>нием,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дении</w:t>
            </w:r>
            <w:r>
              <w:br/>
            </w:r>
            <w:r>
              <w:rPr>
                <w:rFonts w:ascii="Times New Roman"/>
                <w:b w:val="false"/>
                <w:i w:val="false"/>
                <w:color w:val="000000"/>
                <w:sz w:val="20"/>
              </w:rPr>
              <w:t>
</w:t>
            </w:r>
            <w:r>
              <w:rPr>
                <w:rFonts w:ascii="Times New Roman"/>
                <w:b w:val="false"/>
                <w:i w:val="false"/>
                <w:color w:val="000000"/>
                <w:sz w:val="20"/>
              </w:rPr>
              <w:t>скринин-</w:t>
            </w:r>
            <w:r>
              <w:br/>
            </w:r>
            <w:r>
              <w:rPr>
                <w:rFonts w:ascii="Times New Roman"/>
                <w:b w:val="false"/>
                <w:i w:val="false"/>
                <w:color w:val="000000"/>
                <w:sz w:val="20"/>
              </w:rPr>
              <w:t>
</w:t>
            </w:r>
            <w:r>
              <w:rPr>
                <w:rFonts w:ascii="Times New Roman"/>
                <w:b w:val="false"/>
                <w:i w:val="false"/>
                <w:color w:val="000000"/>
                <w:sz w:val="20"/>
              </w:rPr>
              <w:t>гов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w:t>
            </w:r>
            <w:r>
              <w:rPr>
                <w:rFonts w:ascii="Times New Roman"/>
                <w:b w:val="false"/>
                <w:i w:val="false"/>
                <w:color w:val="000000"/>
                <w:sz w:val="20"/>
              </w:rPr>
              <w:t>информи-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вопросах</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тики</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заболе-</w:t>
            </w:r>
            <w:r>
              <w:br/>
            </w:r>
            <w:r>
              <w:rPr>
                <w:rFonts w:ascii="Times New Roman"/>
                <w:b w:val="false"/>
                <w:i w:val="false"/>
                <w:color w:val="000000"/>
                <w:sz w:val="20"/>
              </w:rPr>
              <w:t>
</w:t>
            </w:r>
            <w:r>
              <w:rPr>
                <w:rFonts w:ascii="Times New Roman"/>
                <w:b w:val="false"/>
                <w:i w:val="false"/>
                <w:color w:val="000000"/>
                <w:sz w:val="20"/>
              </w:rPr>
              <w:t>ваний и</w:t>
            </w:r>
            <w:r>
              <w:br/>
            </w:r>
            <w:r>
              <w:rPr>
                <w:rFonts w:ascii="Times New Roman"/>
                <w:b w:val="false"/>
                <w:i w:val="false"/>
                <w:color w:val="000000"/>
                <w:sz w:val="20"/>
              </w:rPr>
              <w:t>
</w:t>
            </w:r>
            <w:r>
              <w:rPr>
                <w:rFonts w:ascii="Times New Roman"/>
                <w:b w:val="false"/>
                <w:i w:val="false"/>
                <w:color w:val="000000"/>
                <w:sz w:val="20"/>
              </w:rPr>
              <w:t>соли-</w:t>
            </w:r>
            <w:r>
              <w:br/>
            </w:r>
            <w:r>
              <w:rPr>
                <w:rFonts w:ascii="Times New Roman"/>
                <w:b w:val="false"/>
                <w:i w:val="false"/>
                <w:color w:val="000000"/>
                <w:sz w:val="20"/>
              </w:rPr>
              <w:t>
</w:t>
            </w:r>
            <w:r>
              <w:rPr>
                <w:rFonts w:ascii="Times New Roman"/>
                <w:b w:val="false"/>
                <w:i w:val="false"/>
                <w:color w:val="000000"/>
                <w:sz w:val="20"/>
              </w:rPr>
              <w:t>дарной</w:t>
            </w:r>
            <w:r>
              <w:br/>
            </w:r>
            <w:r>
              <w:rPr>
                <w:rFonts w:ascii="Times New Roman"/>
                <w:b w:val="false"/>
                <w:i w:val="false"/>
                <w:color w:val="000000"/>
                <w:sz w:val="20"/>
              </w:rPr>
              <w:t>
</w:t>
            </w: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ности с</w:t>
            </w:r>
            <w:r>
              <w:br/>
            </w:r>
            <w:r>
              <w:rPr>
                <w:rFonts w:ascii="Times New Roman"/>
                <w:b w:val="false"/>
                <w:i w:val="false"/>
                <w:color w:val="000000"/>
                <w:sz w:val="20"/>
              </w:rPr>
              <w:t>
</w:t>
            </w:r>
            <w:r>
              <w:rPr>
                <w:rFonts w:ascii="Times New Roman"/>
                <w:b w:val="false"/>
                <w:i w:val="false"/>
                <w:color w:val="000000"/>
                <w:sz w:val="20"/>
              </w:rPr>
              <w:t>привле-</w:t>
            </w:r>
            <w:r>
              <w:br/>
            </w:r>
            <w:r>
              <w:rPr>
                <w:rFonts w:ascii="Times New Roman"/>
                <w:b w:val="false"/>
                <w:i w:val="false"/>
                <w:color w:val="000000"/>
                <w:sz w:val="20"/>
              </w:rPr>
              <w:t>
</w:t>
            </w:r>
            <w:r>
              <w:rPr>
                <w:rFonts w:ascii="Times New Roman"/>
                <w:b w:val="false"/>
                <w:i w:val="false"/>
                <w:color w:val="000000"/>
                <w:sz w:val="20"/>
              </w:rPr>
              <w:t>чением</w:t>
            </w:r>
            <w:r>
              <w:br/>
            </w:r>
            <w:r>
              <w:rPr>
                <w:rFonts w:ascii="Times New Roman"/>
                <w:b w:val="false"/>
                <w:i w:val="false"/>
                <w:color w:val="000000"/>
                <w:sz w:val="20"/>
              </w:rPr>
              <w:t>
</w:t>
            </w:r>
            <w:r>
              <w:rPr>
                <w:rFonts w:ascii="Times New Roman"/>
                <w:b w:val="false"/>
                <w:i w:val="false"/>
                <w:color w:val="000000"/>
                <w:sz w:val="20"/>
              </w:rPr>
              <w:t>неправи-</w:t>
            </w:r>
            <w:r>
              <w:br/>
            </w:r>
            <w:r>
              <w:rPr>
                <w:rFonts w:ascii="Times New Roman"/>
                <w:b w:val="false"/>
                <w:i w:val="false"/>
                <w:color w:val="000000"/>
                <w:sz w:val="20"/>
              </w:rPr>
              <w:t>
</w:t>
            </w:r>
            <w:r>
              <w:rPr>
                <w:rFonts w:ascii="Times New Roman"/>
                <w:b w:val="false"/>
                <w:i w:val="false"/>
                <w:color w:val="000000"/>
                <w:sz w:val="20"/>
              </w:rPr>
              <w:t>тельст-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заций и</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w:t>
            </w:r>
            <w:r>
              <w:br/>
            </w:r>
            <w:r>
              <w:rPr>
                <w:rFonts w:ascii="Times New Roman"/>
                <w:b w:val="false"/>
                <w:i w:val="false"/>
                <w:color w:val="000000"/>
                <w:sz w:val="20"/>
              </w:rPr>
              <w:t>
</w:t>
            </w:r>
            <w:r>
              <w:rPr>
                <w:rFonts w:ascii="Times New Roman"/>
                <w:b w:val="false"/>
                <w:i w:val="false"/>
                <w:color w:val="000000"/>
                <w:sz w:val="20"/>
              </w:rPr>
              <w:t>ных ассо-</w:t>
            </w:r>
            <w:r>
              <w:br/>
            </w:r>
            <w:r>
              <w:rPr>
                <w:rFonts w:ascii="Times New Roman"/>
                <w:b w:val="false"/>
                <w:i w:val="false"/>
                <w:color w:val="000000"/>
                <w:sz w:val="20"/>
              </w:rPr>
              <w:t>
</w:t>
            </w:r>
            <w:r>
              <w:rPr>
                <w:rFonts w:ascii="Times New Roman"/>
                <w:b w:val="false"/>
                <w:i w:val="false"/>
                <w:color w:val="000000"/>
                <w:sz w:val="20"/>
              </w:rPr>
              <w:t>циаций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меще-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соци-</w:t>
            </w:r>
            <w:r>
              <w:br/>
            </w:r>
            <w:r>
              <w:rPr>
                <w:rFonts w:ascii="Times New Roman"/>
                <w:b w:val="false"/>
                <w:i w:val="false"/>
                <w:color w:val="000000"/>
                <w:sz w:val="20"/>
              </w:rPr>
              <w:t>
</w:t>
            </w:r>
            <w:r>
              <w:rPr>
                <w:rFonts w:ascii="Times New Roman"/>
                <w:b w:val="false"/>
                <w:i w:val="false"/>
                <w:color w:val="000000"/>
                <w:sz w:val="20"/>
              </w:rPr>
              <w:t>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каза</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w:t>
            </w:r>
            <w:r>
              <w:br/>
            </w:r>
            <w:r>
              <w:rPr>
                <w:rFonts w:ascii="Times New Roman"/>
                <w:b w:val="false"/>
                <w:i w:val="false"/>
                <w:color w:val="000000"/>
                <w:sz w:val="20"/>
              </w:rPr>
              <w:t>
</w:t>
            </w:r>
            <w:r>
              <w:rPr>
                <w:rFonts w:ascii="Times New Roman"/>
                <w:b w:val="false"/>
                <w:i w:val="false"/>
                <w:color w:val="000000"/>
                <w:sz w:val="20"/>
              </w:rPr>
              <w:t>шенство-</w:t>
            </w:r>
            <w:r>
              <w:br/>
            </w:r>
            <w:r>
              <w:rPr>
                <w:rFonts w:ascii="Times New Roman"/>
                <w:b w:val="false"/>
                <w:i w:val="false"/>
                <w:color w:val="000000"/>
                <w:sz w:val="20"/>
              </w:rPr>
              <w:t>
</w:t>
            </w:r>
            <w:r>
              <w:rPr>
                <w:rFonts w:ascii="Times New Roman"/>
                <w:b w:val="false"/>
                <w:i w:val="false"/>
                <w:color w:val="000000"/>
                <w:sz w:val="20"/>
              </w:rPr>
              <w:t>вать</w:t>
            </w:r>
            <w:r>
              <w:br/>
            </w:r>
            <w:r>
              <w:rPr>
                <w:rFonts w:ascii="Times New Roman"/>
                <w:b w:val="false"/>
                <w:i w:val="false"/>
                <w:color w:val="000000"/>
                <w:sz w:val="20"/>
              </w:rPr>
              <w:t>
</w:t>
            </w:r>
            <w:r>
              <w:rPr>
                <w:rFonts w:ascii="Times New Roman"/>
                <w:b w:val="false"/>
                <w:i w:val="false"/>
                <w:color w:val="000000"/>
                <w:sz w:val="20"/>
              </w:rPr>
              <w:t>стандарты</w:t>
            </w:r>
            <w:r>
              <w:br/>
            </w:r>
            <w:r>
              <w:rPr>
                <w:rFonts w:ascii="Times New Roman"/>
                <w:b w:val="false"/>
                <w:i w:val="false"/>
                <w:color w:val="000000"/>
                <w:sz w:val="20"/>
              </w:rPr>
              <w:t>
</w:t>
            </w:r>
            <w:r>
              <w:rPr>
                <w:rFonts w:ascii="Times New Roman"/>
                <w:b w:val="false"/>
                <w:i w:val="false"/>
                <w:color w:val="000000"/>
                <w:sz w:val="20"/>
              </w:rPr>
              <w:t>динами-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наблю-</w:t>
            </w:r>
            <w:r>
              <w:br/>
            </w:r>
            <w:r>
              <w:rPr>
                <w:rFonts w:ascii="Times New Roman"/>
                <w:b w:val="false"/>
                <w:i w:val="false"/>
                <w:color w:val="000000"/>
                <w:sz w:val="20"/>
              </w:rPr>
              <w:t>
</w:t>
            </w:r>
            <w:r>
              <w:rPr>
                <w:rFonts w:ascii="Times New Roman"/>
                <w:b w:val="false"/>
                <w:i w:val="false"/>
                <w:color w:val="000000"/>
                <w:sz w:val="20"/>
              </w:rPr>
              <w:t>дения и</w:t>
            </w:r>
            <w:r>
              <w:br/>
            </w:r>
            <w:r>
              <w:rPr>
                <w:rFonts w:ascii="Times New Roman"/>
                <w:b w:val="false"/>
                <w:i w:val="false"/>
                <w:color w:val="000000"/>
                <w:sz w:val="20"/>
              </w:rPr>
              <w:t>
</w:t>
            </w:r>
            <w:r>
              <w:rPr>
                <w:rFonts w:ascii="Times New Roman"/>
                <w:b w:val="false"/>
                <w:i w:val="false"/>
                <w:color w:val="000000"/>
                <w:sz w:val="20"/>
              </w:rPr>
              <w:t>оздоров-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пациен-</w:t>
            </w:r>
            <w:r>
              <w:br/>
            </w:r>
            <w:r>
              <w:rPr>
                <w:rFonts w:ascii="Times New Roman"/>
                <w:b w:val="false"/>
                <w:i w:val="false"/>
                <w:color w:val="000000"/>
                <w:sz w:val="20"/>
              </w:rPr>
              <w:t>
</w:t>
            </w:r>
            <w:r>
              <w:rPr>
                <w:rFonts w:ascii="Times New Roman"/>
                <w:b w:val="false"/>
                <w:i w:val="false"/>
                <w:color w:val="000000"/>
                <w:sz w:val="20"/>
              </w:rPr>
              <w:t>тов с</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гическими</w:t>
            </w:r>
            <w:r>
              <w:br/>
            </w:r>
            <w:r>
              <w:rPr>
                <w:rFonts w:ascii="Times New Roman"/>
                <w:b w:val="false"/>
                <w:i w:val="false"/>
                <w:color w:val="000000"/>
                <w:sz w:val="20"/>
              </w:rPr>
              <w:t>
</w:t>
            </w:r>
            <w:r>
              <w:rPr>
                <w:rFonts w:ascii="Times New Roman"/>
                <w:b w:val="false"/>
                <w:i w:val="false"/>
                <w:color w:val="000000"/>
                <w:sz w:val="20"/>
              </w:rPr>
              <w:t>и пред-</w:t>
            </w:r>
            <w:r>
              <w:br/>
            </w:r>
            <w:r>
              <w:rPr>
                <w:rFonts w:ascii="Times New Roman"/>
                <w:b w:val="false"/>
                <w:i w:val="false"/>
                <w:color w:val="000000"/>
                <w:sz w:val="20"/>
              </w:rPr>
              <w:t>
</w:t>
            </w:r>
            <w:r>
              <w:rPr>
                <w:rFonts w:ascii="Times New Roman"/>
                <w:b w:val="false"/>
                <w:i w:val="false"/>
                <w:color w:val="000000"/>
                <w:sz w:val="20"/>
              </w:rPr>
              <w:t>опухо-</w:t>
            </w:r>
            <w:r>
              <w:br/>
            </w:r>
            <w:r>
              <w:rPr>
                <w:rFonts w:ascii="Times New Roman"/>
                <w:b w:val="false"/>
                <w:i w:val="false"/>
                <w:color w:val="000000"/>
                <w:sz w:val="20"/>
              </w:rPr>
              <w:t>
</w:t>
            </w:r>
            <w:r>
              <w:rPr>
                <w:rFonts w:ascii="Times New Roman"/>
                <w:b w:val="false"/>
                <w:i w:val="false"/>
                <w:color w:val="000000"/>
                <w:sz w:val="20"/>
              </w:rPr>
              <w:t>левыми</w:t>
            </w:r>
            <w:r>
              <w:br/>
            </w:r>
            <w:r>
              <w:rPr>
                <w:rFonts w:ascii="Times New Roman"/>
                <w:b w:val="false"/>
                <w:i w:val="false"/>
                <w:color w:val="000000"/>
                <w:sz w:val="20"/>
              </w:rPr>
              <w:t>
</w:t>
            </w:r>
            <w:r>
              <w:rPr>
                <w:rFonts w:ascii="Times New Roman"/>
                <w:b w:val="false"/>
                <w:i w:val="false"/>
                <w:color w:val="000000"/>
                <w:sz w:val="20"/>
              </w:rPr>
              <w:t>заболе-</w:t>
            </w:r>
            <w:r>
              <w:br/>
            </w:r>
            <w:r>
              <w:rPr>
                <w:rFonts w:ascii="Times New Roman"/>
                <w:b w:val="false"/>
                <w:i w:val="false"/>
                <w:color w:val="000000"/>
                <w:sz w:val="20"/>
              </w:rPr>
              <w:t>
</w:t>
            </w:r>
            <w:r>
              <w:rPr>
                <w:rFonts w:ascii="Times New Roman"/>
                <w:b w:val="false"/>
                <w:i w:val="false"/>
                <w:color w:val="000000"/>
                <w:sz w:val="20"/>
              </w:rPr>
              <w:t>ваниями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Доработать</w:t>
            </w:r>
            <w:r>
              <w:br/>
            </w:r>
            <w:r>
              <w:rPr>
                <w:rFonts w:ascii="Times New Roman"/>
                <w:b w:val="false"/>
                <w:i w:val="false"/>
                <w:color w:val="000000"/>
                <w:sz w:val="20"/>
              </w:rPr>
              <w:t>
</w:t>
            </w: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мный</w:t>
            </w:r>
            <w:r>
              <w:br/>
            </w:r>
            <w:r>
              <w:rPr>
                <w:rFonts w:ascii="Times New Roman"/>
                <w:b w:val="false"/>
                <w:i w:val="false"/>
                <w:color w:val="000000"/>
                <w:sz w:val="20"/>
              </w:rPr>
              <w:t>
</w:t>
            </w:r>
            <w:r>
              <w:rPr>
                <w:rFonts w:ascii="Times New Roman"/>
                <w:b w:val="false"/>
                <w:i w:val="false"/>
                <w:color w:val="000000"/>
                <w:sz w:val="20"/>
              </w:rPr>
              <w:t>комплекс</w:t>
            </w:r>
            <w:r>
              <w:br/>
            </w:r>
            <w:r>
              <w:rPr>
                <w:rFonts w:ascii="Times New Roman"/>
                <w:b w:val="false"/>
                <w:i w:val="false"/>
                <w:color w:val="000000"/>
                <w:sz w:val="20"/>
              </w:rPr>
              <w:t>
</w:t>
            </w:r>
            <w:r>
              <w:rPr>
                <w:rFonts w:ascii="Times New Roman"/>
                <w:b w:val="false"/>
                <w:i w:val="false"/>
                <w:color w:val="000000"/>
                <w:sz w:val="20"/>
              </w:rPr>
              <w:t>автомати-</w:t>
            </w:r>
            <w:r>
              <w:br/>
            </w:r>
            <w:r>
              <w:rPr>
                <w:rFonts w:ascii="Times New Roman"/>
                <w:b w:val="false"/>
                <w:i w:val="false"/>
                <w:color w:val="000000"/>
                <w:sz w:val="20"/>
              </w:rPr>
              <w:t>
</w:t>
            </w:r>
            <w:r>
              <w:rPr>
                <w:rFonts w:ascii="Times New Roman"/>
                <w:b w:val="false"/>
                <w:i w:val="false"/>
                <w:color w:val="000000"/>
                <w:sz w:val="20"/>
              </w:rPr>
              <w:t>зирован-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ринга</w:t>
            </w:r>
            <w:r>
              <w:br/>
            </w:r>
            <w:r>
              <w:rPr>
                <w:rFonts w:ascii="Times New Roman"/>
                <w:b w:val="false"/>
                <w:i w:val="false"/>
                <w:color w:val="000000"/>
                <w:sz w:val="20"/>
              </w:rPr>
              <w:t>
</w:t>
            </w:r>
            <w:r>
              <w:rPr>
                <w:rFonts w:ascii="Times New Roman"/>
                <w:b w:val="false"/>
                <w:i w:val="false"/>
                <w:color w:val="000000"/>
                <w:sz w:val="20"/>
              </w:rPr>
              <w:t>скринин-</w:t>
            </w:r>
            <w:r>
              <w:br/>
            </w:r>
            <w:r>
              <w:rPr>
                <w:rFonts w:ascii="Times New Roman"/>
                <w:b w:val="false"/>
                <w:i w:val="false"/>
                <w:color w:val="000000"/>
                <w:sz w:val="20"/>
              </w:rPr>
              <w:t>
</w:t>
            </w:r>
            <w:r>
              <w:rPr>
                <w:rFonts w:ascii="Times New Roman"/>
                <w:b w:val="false"/>
                <w:i w:val="false"/>
                <w:color w:val="000000"/>
                <w:sz w:val="20"/>
              </w:rPr>
              <w:t>говых</w:t>
            </w:r>
            <w:r>
              <w:br/>
            </w:r>
            <w:r>
              <w:rPr>
                <w:rFonts w:ascii="Times New Roman"/>
                <w:b w:val="false"/>
                <w:i w:val="false"/>
                <w:color w:val="000000"/>
                <w:sz w:val="20"/>
              </w:rPr>
              <w:t>
</w:t>
            </w:r>
            <w:r>
              <w:rPr>
                <w:rFonts w:ascii="Times New Roman"/>
                <w:b w:val="false"/>
                <w:i w:val="false"/>
                <w:color w:val="000000"/>
                <w:sz w:val="20"/>
              </w:rPr>
              <w:t>программ с</w:t>
            </w:r>
            <w:r>
              <w:br/>
            </w:r>
            <w:r>
              <w:rPr>
                <w:rFonts w:ascii="Times New Roman"/>
                <w:b w:val="false"/>
                <w:i w:val="false"/>
                <w:color w:val="000000"/>
                <w:sz w:val="20"/>
              </w:rPr>
              <w:t>
</w:t>
            </w:r>
            <w:r>
              <w:rPr>
                <w:rFonts w:ascii="Times New Roman"/>
                <w:b w:val="false"/>
                <w:i w:val="false"/>
                <w:color w:val="000000"/>
                <w:sz w:val="20"/>
              </w:rPr>
              <w:t>учетом их</w:t>
            </w:r>
            <w:r>
              <w:br/>
            </w:r>
            <w:r>
              <w:rPr>
                <w:rFonts w:ascii="Times New Roman"/>
                <w:b w:val="false"/>
                <w:i w:val="false"/>
                <w:color w:val="000000"/>
                <w:sz w:val="20"/>
              </w:rPr>
              <w:t>
</w:t>
            </w:r>
            <w:r>
              <w:rPr>
                <w:rFonts w:ascii="Times New Roman"/>
                <w:b w:val="false"/>
                <w:i w:val="false"/>
                <w:color w:val="000000"/>
                <w:sz w:val="20"/>
              </w:rPr>
              <w:t>расширения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Развитие высокотехнологичных методов диагностики и</w:t>
            </w:r>
            <w:r>
              <w:br/>
            </w:r>
            <w:r>
              <w:rPr>
                <w:rFonts w:ascii="Times New Roman"/>
                <w:b w:val="false"/>
                <w:i w:val="false"/>
                <w:color w:val="000000"/>
                <w:sz w:val="20"/>
              </w:rPr>
              <w:t>
</w:t>
            </w:r>
            <w:r>
              <w:rPr>
                <w:rFonts w:ascii="Times New Roman"/>
                <w:b/>
                <w:i w:val="false"/>
                <w:color w:val="000000"/>
                <w:sz w:val="20"/>
              </w:rPr>
              <w:t>лечения онкологических заболеваний</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Построить</w:t>
            </w:r>
            <w:r>
              <w:br/>
            </w:r>
            <w:r>
              <w:rPr>
                <w:rFonts w:ascii="Times New Roman"/>
                <w:b w:val="false"/>
                <w:i w:val="false"/>
                <w:color w:val="000000"/>
                <w:sz w:val="20"/>
              </w:rPr>
              <w:t>
</w:t>
            </w:r>
            <w:r>
              <w:rPr>
                <w:rFonts w:ascii="Times New Roman"/>
                <w:b w:val="false"/>
                <w:i w:val="false"/>
                <w:color w:val="000000"/>
                <w:sz w:val="20"/>
              </w:rPr>
              <w:t>Националь-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научный</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центр в</w:t>
            </w:r>
            <w:r>
              <w:br/>
            </w:r>
            <w:r>
              <w:rPr>
                <w:rFonts w:ascii="Times New Roman"/>
                <w:b w:val="false"/>
                <w:i w:val="false"/>
                <w:color w:val="000000"/>
                <w:sz w:val="20"/>
              </w:rPr>
              <w:t>
</w:t>
            </w:r>
            <w:r>
              <w:rPr>
                <w:rFonts w:ascii="Times New Roman"/>
                <w:b w:val="false"/>
                <w:i w:val="false"/>
                <w:color w:val="000000"/>
                <w:sz w:val="20"/>
              </w:rPr>
              <w:t>г. Астане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АОО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зар-</w:t>
            </w:r>
            <w:r>
              <w:br/>
            </w:r>
            <w:r>
              <w:rPr>
                <w:rFonts w:ascii="Times New Roman"/>
                <w:b w:val="false"/>
                <w:i w:val="false"/>
                <w:color w:val="000000"/>
                <w:sz w:val="20"/>
              </w:rPr>
              <w:t>
</w:t>
            </w:r>
            <w:r>
              <w:rPr>
                <w:rFonts w:ascii="Times New Roman"/>
                <w:b w:val="false"/>
                <w:i w:val="false"/>
                <w:color w:val="000000"/>
                <w:sz w:val="20"/>
              </w:rPr>
              <w:t>баев</w:t>
            </w:r>
            <w:r>
              <w:br/>
            </w:r>
            <w:r>
              <w:rPr>
                <w:rFonts w:ascii="Times New Roman"/>
                <w:b w:val="false"/>
                <w:i w:val="false"/>
                <w:color w:val="000000"/>
                <w:sz w:val="20"/>
              </w:rPr>
              <w:t>
</w:t>
            </w:r>
            <w:r>
              <w:rPr>
                <w:rFonts w:ascii="Times New Roman"/>
                <w:b w:val="false"/>
                <w:i w:val="false"/>
                <w:color w:val="000000"/>
                <w:sz w:val="20"/>
              </w:rPr>
              <w:t>уни-</w:t>
            </w:r>
            <w:r>
              <w:br/>
            </w:r>
            <w:r>
              <w:rPr>
                <w:rFonts w:ascii="Times New Roman"/>
                <w:b w:val="false"/>
                <w:i w:val="false"/>
                <w:color w:val="000000"/>
                <w:sz w:val="20"/>
              </w:rPr>
              <w:t>
</w:t>
            </w:r>
            <w:r>
              <w:rPr>
                <w:rFonts w:ascii="Times New Roman"/>
                <w:b w:val="false"/>
                <w:i w:val="false"/>
                <w:color w:val="000000"/>
                <w:sz w:val="20"/>
              </w:rPr>
              <w:t>вер-</w:t>
            </w:r>
            <w:r>
              <w:br/>
            </w:r>
            <w:r>
              <w:rPr>
                <w:rFonts w:ascii="Times New Roman"/>
                <w:b w:val="false"/>
                <w:i w:val="false"/>
                <w:color w:val="000000"/>
                <w:sz w:val="20"/>
              </w:rPr>
              <w:t>
</w:t>
            </w:r>
            <w:r>
              <w:rPr>
                <w:rFonts w:ascii="Times New Roman"/>
                <w:b w:val="false"/>
                <w:i w:val="false"/>
                <w:color w:val="000000"/>
                <w:sz w:val="20"/>
              </w:rPr>
              <w:t>ситет"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000,0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региональ-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высоко-</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гичные</w:t>
            </w:r>
            <w:r>
              <w:br/>
            </w:r>
            <w:r>
              <w:rPr>
                <w:rFonts w:ascii="Times New Roman"/>
                <w:b w:val="false"/>
                <w:i w:val="false"/>
                <w:color w:val="000000"/>
                <w:sz w:val="20"/>
              </w:rPr>
              <w:t>
</w:t>
            </w: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радиацион-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онкологии</w:t>
            </w:r>
            <w:r>
              <w:br/>
            </w:r>
            <w:r>
              <w:rPr>
                <w:rFonts w:ascii="Times New Roman"/>
                <w:b w:val="false"/>
                <w:i w:val="false"/>
                <w:color w:val="000000"/>
                <w:sz w:val="20"/>
              </w:rPr>
              <w:t>
</w:t>
            </w:r>
            <w:r>
              <w:rPr>
                <w:rFonts w:ascii="Times New Roman"/>
                <w:b w:val="false"/>
                <w:i w:val="false"/>
                <w:color w:val="000000"/>
                <w:sz w:val="20"/>
              </w:rPr>
              <w:t>с осна-</w:t>
            </w:r>
            <w:r>
              <w:br/>
            </w:r>
            <w:r>
              <w:rPr>
                <w:rFonts w:ascii="Times New Roman"/>
                <w:b w:val="false"/>
                <w:i w:val="false"/>
                <w:color w:val="000000"/>
                <w:sz w:val="20"/>
              </w:rPr>
              <w:t>
</w:t>
            </w:r>
            <w:r>
              <w:rPr>
                <w:rFonts w:ascii="Times New Roman"/>
                <w:b w:val="false"/>
                <w:i w:val="false"/>
                <w:color w:val="000000"/>
                <w:sz w:val="20"/>
              </w:rPr>
              <w:t>щением</w:t>
            </w:r>
            <w:r>
              <w:br/>
            </w:r>
            <w:r>
              <w:rPr>
                <w:rFonts w:ascii="Times New Roman"/>
                <w:b w:val="false"/>
                <w:i w:val="false"/>
                <w:color w:val="000000"/>
                <w:sz w:val="20"/>
              </w:rPr>
              <w:t>
</w:t>
            </w:r>
            <w:r>
              <w:rPr>
                <w:rFonts w:ascii="Times New Roman"/>
                <w:b w:val="false"/>
                <w:i w:val="false"/>
                <w:color w:val="000000"/>
                <w:sz w:val="20"/>
              </w:rPr>
              <w:t>современ-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ванием, на</w:t>
            </w:r>
            <w:r>
              <w:br/>
            </w:r>
            <w:r>
              <w:rPr>
                <w:rFonts w:ascii="Times New Roman"/>
                <w:b w:val="false"/>
                <w:i w:val="false"/>
                <w:color w:val="000000"/>
                <w:sz w:val="20"/>
              </w:rPr>
              <w:t>
</w:t>
            </w:r>
            <w:r>
              <w:rPr>
                <w:rFonts w:ascii="Times New Roman"/>
                <w:b w:val="false"/>
                <w:i w:val="false"/>
                <w:color w:val="000000"/>
                <w:sz w:val="20"/>
              </w:rPr>
              <w:t>базе: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КазНИИОиР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r>
              <w:rPr>
                <w:rFonts w:ascii="Times New Roman"/>
                <w:b w:val="false"/>
                <w:i w:val="false"/>
                <w:color w:val="000000"/>
                <w:sz w:val="20"/>
              </w:rPr>
              <w:t>898,0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r>
              <w:br/>
            </w:r>
            <w:r>
              <w:rPr>
                <w:rFonts w:ascii="Times New Roman"/>
                <w:b w:val="false"/>
                <w:i w:val="false"/>
                <w:color w:val="000000"/>
                <w:sz w:val="20"/>
              </w:rPr>
              <w:t>
</w:t>
            </w:r>
            <w:r>
              <w:rPr>
                <w:rFonts w:ascii="Times New Roman"/>
                <w:b w:val="false"/>
                <w:i w:val="false"/>
                <w:color w:val="000000"/>
                <w:sz w:val="20"/>
              </w:rPr>
              <w:t>178,0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r>
              <w:br/>
            </w:r>
            <w:r>
              <w:rPr>
                <w:rFonts w:ascii="Times New Roman"/>
                <w:b w:val="false"/>
                <w:i w:val="false"/>
                <w:color w:val="000000"/>
                <w:sz w:val="20"/>
              </w:rPr>
              <w:t>
</w:t>
            </w:r>
            <w:r>
              <w:rPr>
                <w:rFonts w:ascii="Times New Roman"/>
                <w:b w:val="false"/>
                <w:i w:val="false"/>
                <w:color w:val="000000"/>
                <w:sz w:val="20"/>
              </w:rPr>
              <w:t>496,0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r>
              <w:rPr>
                <w:rFonts w:ascii="Times New Roman"/>
                <w:b w:val="false"/>
                <w:i w:val="false"/>
                <w:color w:val="000000"/>
                <w:sz w:val="20"/>
              </w:rPr>
              <w:t>303,0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7 334</w:t>
            </w:r>
            <w:r>
              <w:br/>
            </w:r>
            <w:r>
              <w:rPr>
                <w:rFonts w:ascii="Times New Roman"/>
                <w:b w:val="false"/>
                <w:i w:val="false"/>
                <w:color w:val="000000"/>
                <w:sz w:val="20"/>
              </w:rPr>
              <w:t>
</w:t>
            </w:r>
            <w:r>
              <w:rPr>
                <w:rFonts w:ascii="Times New Roman"/>
                <w:b w:val="false"/>
                <w:i w:val="false"/>
                <w:color w:val="000000"/>
                <w:sz w:val="20"/>
              </w:rPr>
              <w:t>875,0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г. Астана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Астаны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519,0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r>
              <w:br/>
            </w:r>
            <w:r>
              <w:rPr>
                <w:rFonts w:ascii="Times New Roman"/>
                <w:b w:val="false"/>
                <w:i w:val="false"/>
                <w:color w:val="000000"/>
                <w:sz w:val="20"/>
              </w:rPr>
              <w:t>
</w:t>
            </w:r>
            <w:r>
              <w:rPr>
                <w:rFonts w:ascii="Times New Roman"/>
                <w:b w:val="false"/>
                <w:i w:val="false"/>
                <w:color w:val="000000"/>
                <w:sz w:val="20"/>
              </w:rPr>
              <w:t>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r>
              <w:br/>
            </w:r>
            <w:r>
              <w:rPr>
                <w:rFonts w:ascii="Times New Roman"/>
                <w:b w:val="false"/>
                <w:i w:val="false"/>
                <w:color w:val="000000"/>
                <w:sz w:val="20"/>
              </w:rPr>
              <w:t>
</w:t>
            </w:r>
            <w:r>
              <w:rPr>
                <w:rFonts w:ascii="Times New Roman"/>
                <w:b w:val="false"/>
                <w:i w:val="false"/>
                <w:color w:val="000000"/>
                <w:sz w:val="20"/>
              </w:rPr>
              <w:t>519,0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динского</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диспансера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r>
              <w:rPr>
                <w:rFonts w:ascii="Times New Roman"/>
                <w:b w:val="false"/>
                <w:i w:val="false"/>
                <w:color w:val="000000"/>
                <w:sz w:val="20"/>
              </w:rPr>
              <w:t>572,0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r>
              <w:br/>
            </w:r>
            <w:r>
              <w:rPr>
                <w:rFonts w:ascii="Times New Roman"/>
                <w:b w:val="false"/>
                <w:i w:val="false"/>
                <w:color w:val="000000"/>
                <w:sz w:val="20"/>
              </w:rPr>
              <w:t>
</w:t>
            </w:r>
            <w:r>
              <w:rPr>
                <w:rFonts w:ascii="Times New Roman"/>
                <w:b w:val="false"/>
                <w:i w:val="false"/>
                <w:color w:val="000000"/>
                <w:sz w:val="20"/>
              </w:rPr>
              <w:t>572,0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региональ-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г.Семей</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r>
              <w:br/>
            </w:r>
            <w:r>
              <w:rPr>
                <w:rFonts w:ascii="Times New Roman"/>
                <w:b w:val="false"/>
                <w:i w:val="false"/>
                <w:color w:val="000000"/>
                <w:sz w:val="20"/>
              </w:rPr>
              <w:t>
</w:t>
            </w:r>
            <w:r>
              <w:rPr>
                <w:rFonts w:ascii="Times New Roman"/>
                <w:b w:val="false"/>
                <w:i w:val="false"/>
                <w:color w:val="000000"/>
                <w:sz w:val="20"/>
              </w:rPr>
              <w:t>867,0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r>
              <w:br/>
            </w:r>
            <w:r>
              <w:rPr>
                <w:rFonts w:ascii="Times New Roman"/>
                <w:b w:val="false"/>
                <w:i w:val="false"/>
                <w:color w:val="000000"/>
                <w:sz w:val="20"/>
              </w:rPr>
              <w:t>
</w:t>
            </w:r>
            <w:r>
              <w:rPr>
                <w:rFonts w:ascii="Times New Roman"/>
                <w:b w:val="false"/>
                <w:i w:val="false"/>
                <w:color w:val="000000"/>
                <w:sz w:val="20"/>
              </w:rPr>
              <w:t>867,0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станского</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универси-</w:t>
            </w:r>
            <w:r>
              <w:br/>
            </w:r>
            <w:r>
              <w:rPr>
                <w:rFonts w:ascii="Times New Roman"/>
                <w:b w:val="false"/>
                <w:i w:val="false"/>
                <w:color w:val="000000"/>
                <w:sz w:val="20"/>
              </w:rPr>
              <w:t>
</w:t>
            </w:r>
            <w:r>
              <w:rPr>
                <w:rFonts w:ascii="Times New Roman"/>
                <w:b w:val="false"/>
                <w:i w:val="false"/>
                <w:color w:val="000000"/>
                <w:sz w:val="20"/>
              </w:rPr>
              <w:t>тета им.</w:t>
            </w:r>
            <w:r>
              <w:br/>
            </w:r>
            <w:r>
              <w:rPr>
                <w:rFonts w:ascii="Times New Roman"/>
                <w:b w:val="false"/>
                <w:i w:val="false"/>
                <w:color w:val="000000"/>
                <w:sz w:val="20"/>
              </w:rPr>
              <w:t>
</w:t>
            </w:r>
            <w:r>
              <w:rPr>
                <w:rFonts w:ascii="Times New Roman"/>
                <w:b w:val="false"/>
                <w:i w:val="false"/>
                <w:color w:val="000000"/>
                <w:sz w:val="20"/>
              </w:rPr>
              <w:t>М.Оспанова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r>
              <w:br/>
            </w:r>
            <w:r>
              <w:rPr>
                <w:rFonts w:ascii="Times New Roman"/>
                <w:b w:val="false"/>
                <w:i w:val="false"/>
                <w:color w:val="000000"/>
                <w:sz w:val="20"/>
              </w:rPr>
              <w:t>
</w:t>
            </w:r>
            <w:r>
              <w:rPr>
                <w:rFonts w:ascii="Times New Roman"/>
                <w:b w:val="false"/>
                <w:i w:val="false"/>
                <w:color w:val="000000"/>
                <w:sz w:val="20"/>
              </w:rPr>
              <w:t>867,0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r>
              <w:br/>
            </w:r>
            <w:r>
              <w:rPr>
                <w:rFonts w:ascii="Times New Roman"/>
                <w:b w:val="false"/>
                <w:i w:val="false"/>
                <w:color w:val="000000"/>
                <w:sz w:val="20"/>
              </w:rPr>
              <w:t>
</w:t>
            </w:r>
            <w:r>
              <w:rPr>
                <w:rFonts w:ascii="Times New Roman"/>
                <w:b w:val="false"/>
                <w:i w:val="false"/>
                <w:color w:val="000000"/>
                <w:sz w:val="20"/>
              </w:rPr>
              <w:t>972,0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r>
              <w:br/>
            </w:r>
            <w:r>
              <w:rPr>
                <w:rFonts w:ascii="Times New Roman"/>
                <w:b w:val="false"/>
                <w:i w:val="false"/>
                <w:color w:val="000000"/>
                <w:sz w:val="20"/>
              </w:rPr>
              <w:t>
</w:t>
            </w:r>
            <w:r>
              <w:rPr>
                <w:rFonts w:ascii="Times New Roman"/>
                <w:b w:val="false"/>
                <w:i w:val="false"/>
                <w:color w:val="000000"/>
                <w:sz w:val="20"/>
              </w:rPr>
              <w:t>839,0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минималь-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штатные</w:t>
            </w:r>
            <w:r>
              <w:br/>
            </w:r>
            <w:r>
              <w:rPr>
                <w:rFonts w:ascii="Times New Roman"/>
                <w:b w:val="false"/>
                <w:i w:val="false"/>
                <w:color w:val="000000"/>
                <w:sz w:val="20"/>
              </w:rPr>
              <w:t>
</w:t>
            </w:r>
            <w:r>
              <w:rPr>
                <w:rFonts w:ascii="Times New Roman"/>
                <w:b w:val="false"/>
                <w:i w:val="false"/>
                <w:color w:val="000000"/>
                <w:sz w:val="20"/>
              </w:rPr>
              <w:t>нормативы,</w:t>
            </w:r>
            <w:r>
              <w:br/>
            </w:r>
            <w:r>
              <w:rPr>
                <w:rFonts w:ascii="Times New Roman"/>
                <w:b w:val="false"/>
                <w:i w:val="false"/>
                <w:color w:val="000000"/>
                <w:sz w:val="20"/>
              </w:rPr>
              <w:t>
</w:t>
            </w:r>
            <w:r>
              <w:rPr>
                <w:rFonts w:ascii="Times New Roman"/>
                <w:b w:val="false"/>
                <w:i w:val="false"/>
                <w:color w:val="000000"/>
                <w:sz w:val="20"/>
              </w:rPr>
              <w:t>нормативы</w:t>
            </w:r>
            <w:r>
              <w:br/>
            </w:r>
            <w:r>
              <w:rPr>
                <w:rFonts w:ascii="Times New Roman"/>
                <w:b w:val="false"/>
                <w:i w:val="false"/>
                <w:color w:val="000000"/>
                <w:sz w:val="20"/>
              </w:rPr>
              <w:t>
</w:t>
            </w:r>
            <w:r>
              <w:rPr>
                <w:rFonts w:ascii="Times New Roman"/>
                <w:b w:val="false"/>
                <w:i w:val="false"/>
                <w:color w:val="000000"/>
                <w:sz w:val="20"/>
              </w:rPr>
              <w:t>материаль-</w:t>
            </w:r>
            <w:r>
              <w:br/>
            </w:r>
            <w:r>
              <w:rPr>
                <w:rFonts w:ascii="Times New Roman"/>
                <w:b w:val="false"/>
                <w:i w:val="false"/>
                <w:color w:val="000000"/>
                <w:sz w:val="20"/>
              </w:rPr>
              <w:t>
</w:t>
            </w:r>
            <w:r>
              <w:rPr>
                <w:rFonts w:ascii="Times New Roman"/>
                <w:b w:val="false"/>
                <w:i w:val="false"/>
                <w:color w:val="000000"/>
                <w:sz w:val="20"/>
              </w:rPr>
              <w:t>но-техни-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оснащения</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(отделе-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ядерной</w:t>
            </w:r>
            <w:r>
              <w:br/>
            </w:r>
            <w:r>
              <w:rPr>
                <w:rFonts w:ascii="Times New Roman"/>
                <w:b w:val="false"/>
                <w:i w:val="false"/>
                <w:color w:val="000000"/>
                <w:sz w:val="20"/>
              </w:rPr>
              <w:t>
</w:t>
            </w:r>
            <w:r>
              <w:rPr>
                <w:rFonts w:ascii="Times New Roman"/>
                <w:b w:val="false"/>
                <w:i w:val="false"/>
                <w:color w:val="000000"/>
                <w:sz w:val="20"/>
              </w:rPr>
              <w:t>медицины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по</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ству,</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транспор-</w:t>
            </w:r>
            <w:r>
              <w:br/>
            </w:r>
            <w:r>
              <w:rPr>
                <w:rFonts w:ascii="Times New Roman"/>
                <w:b w:val="false"/>
                <w:i w:val="false"/>
                <w:color w:val="000000"/>
                <w:sz w:val="20"/>
              </w:rPr>
              <w:t>
</w:t>
            </w:r>
            <w:r>
              <w:rPr>
                <w:rFonts w:ascii="Times New Roman"/>
                <w:b w:val="false"/>
                <w:i w:val="false"/>
                <w:color w:val="000000"/>
                <w:sz w:val="20"/>
              </w:rPr>
              <w:t>тировке и</w:t>
            </w:r>
            <w:r>
              <w:br/>
            </w:r>
            <w:r>
              <w:rPr>
                <w:rFonts w:ascii="Times New Roman"/>
                <w:b w:val="false"/>
                <w:i w:val="false"/>
                <w:color w:val="000000"/>
                <w:sz w:val="20"/>
              </w:rPr>
              <w:t>
</w:t>
            </w:r>
            <w:r>
              <w:rPr>
                <w:rFonts w:ascii="Times New Roman"/>
                <w:b w:val="false"/>
                <w:i w:val="false"/>
                <w:color w:val="000000"/>
                <w:sz w:val="20"/>
              </w:rPr>
              <w:t>хранению</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фармацев-</w:t>
            </w:r>
            <w:r>
              <w:br/>
            </w:r>
            <w:r>
              <w:rPr>
                <w:rFonts w:ascii="Times New Roman"/>
                <w:b w:val="false"/>
                <w:i w:val="false"/>
                <w:color w:val="000000"/>
                <w:sz w:val="20"/>
              </w:rPr>
              <w:t>
</w:t>
            </w:r>
            <w:r>
              <w:rPr>
                <w:rFonts w:ascii="Times New Roman"/>
                <w:b w:val="false"/>
                <w:i w:val="false"/>
                <w:color w:val="000000"/>
                <w:sz w:val="20"/>
              </w:rPr>
              <w:t>тических</w:t>
            </w:r>
            <w:r>
              <w:br/>
            </w:r>
            <w:r>
              <w:rPr>
                <w:rFonts w:ascii="Times New Roman"/>
                <w:b w:val="false"/>
                <w:i w:val="false"/>
                <w:color w:val="000000"/>
                <w:sz w:val="20"/>
              </w:rPr>
              <w:t>
</w:t>
            </w:r>
            <w:r>
              <w:rPr>
                <w:rFonts w:ascii="Times New Roman"/>
                <w:b w:val="false"/>
                <w:i w:val="false"/>
                <w:color w:val="000000"/>
                <w:sz w:val="20"/>
              </w:rPr>
              <w:t>препаратов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МИНТ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w:t>
            </w:r>
            <w:r>
              <w:br/>
            </w:r>
            <w:r>
              <w:rPr>
                <w:rFonts w:ascii="Times New Roman"/>
                <w:b w:val="false"/>
                <w:i w:val="false"/>
                <w:color w:val="000000"/>
                <w:sz w:val="20"/>
              </w:rPr>
              <w:t>
</w:t>
            </w:r>
            <w:r>
              <w:rPr>
                <w:rFonts w:ascii="Times New Roman"/>
                <w:b w:val="false"/>
                <w:i w:val="false"/>
                <w:color w:val="000000"/>
                <w:sz w:val="20"/>
              </w:rPr>
              <w:t>шенство-</w:t>
            </w:r>
            <w:r>
              <w:br/>
            </w:r>
            <w:r>
              <w:rPr>
                <w:rFonts w:ascii="Times New Roman"/>
                <w:b w:val="false"/>
                <w:i w:val="false"/>
                <w:color w:val="000000"/>
                <w:sz w:val="20"/>
              </w:rPr>
              <w:t>
</w:t>
            </w:r>
            <w:r>
              <w:rPr>
                <w:rFonts w:ascii="Times New Roman"/>
                <w:b w:val="false"/>
                <w:i w:val="false"/>
                <w:color w:val="000000"/>
                <w:sz w:val="20"/>
              </w:rPr>
              <w:t>вать</w:t>
            </w:r>
            <w:r>
              <w:br/>
            </w:r>
            <w:r>
              <w:rPr>
                <w:rFonts w:ascii="Times New Roman"/>
                <w:b w:val="false"/>
                <w:i w:val="false"/>
                <w:color w:val="000000"/>
                <w:sz w:val="20"/>
              </w:rPr>
              <w:t>
</w:t>
            </w:r>
            <w:r>
              <w:rPr>
                <w:rFonts w:ascii="Times New Roman"/>
                <w:b w:val="false"/>
                <w:i w:val="false"/>
                <w:color w:val="000000"/>
                <w:sz w:val="20"/>
              </w:rPr>
              <w:t>клини-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протоколы</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тики и</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злока-</w:t>
            </w:r>
            <w:r>
              <w:br/>
            </w:r>
            <w:r>
              <w:rPr>
                <w:rFonts w:ascii="Times New Roman"/>
                <w:b w:val="false"/>
                <w:i w:val="false"/>
                <w:color w:val="000000"/>
                <w:sz w:val="20"/>
              </w:rPr>
              <w:t>
</w:t>
            </w:r>
            <w:r>
              <w:rPr>
                <w:rFonts w:ascii="Times New Roman"/>
                <w:b w:val="false"/>
                <w:i w:val="false"/>
                <w:color w:val="000000"/>
                <w:sz w:val="20"/>
              </w:rPr>
              <w:t>чественных</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ваний 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 с</w:t>
            </w:r>
            <w:r>
              <w:br/>
            </w:r>
            <w:r>
              <w:rPr>
                <w:rFonts w:ascii="Times New Roman"/>
                <w:b w:val="false"/>
                <w:i w:val="false"/>
                <w:color w:val="000000"/>
                <w:sz w:val="20"/>
              </w:rPr>
              <w:t>
</w:t>
            </w: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родными</w:t>
            </w:r>
            <w:r>
              <w:br/>
            </w:r>
            <w:r>
              <w:rPr>
                <w:rFonts w:ascii="Times New Roman"/>
                <w:b w:val="false"/>
                <w:i w:val="false"/>
                <w:color w:val="000000"/>
                <w:sz w:val="20"/>
              </w:rPr>
              <w:t>
</w:t>
            </w:r>
            <w:r>
              <w:rPr>
                <w:rFonts w:ascii="Times New Roman"/>
                <w:b w:val="false"/>
                <w:i w:val="false"/>
                <w:color w:val="000000"/>
                <w:sz w:val="20"/>
              </w:rPr>
              <w:t>стандар-</w:t>
            </w:r>
            <w:r>
              <w:br/>
            </w:r>
            <w:r>
              <w:rPr>
                <w:rFonts w:ascii="Times New Roman"/>
                <w:b w:val="false"/>
                <w:i w:val="false"/>
                <w:color w:val="000000"/>
                <w:sz w:val="20"/>
              </w:rPr>
              <w:t>
</w:t>
            </w:r>
            <w:r>
              <w:rPr>
                <w:rFonts w:ascii="Times New Roman"/>
                <w:b w:val="false"/>
                <w:i w:val="false"/>
                <w:color w:val="000000"/>
                <w:sz w:val="20"/>
              </w:rPr>
              <w:t>тами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w:t>
            </w:r>
            <w:r>
              <w:br/>
            </w:r>
            <w:r>
              <w:rPr>
                <w:rFonts w:ascii="Times New Roman"/>
                <w:b w:val="false"/>
                <w:i w:val="false"/>
                <w:color w:val="000000"/>
                <w:sz w:val="20"/>
              </w:rPr>
              <w:t>
</w:t>
            </w:r>
            <w:r>
              <w:rPr>
                <w:rFonts w:ascii="Times New Roman"/>
                <w:b w:val="false"/>
                <w:i w:val="false"/>
                <w:color w:val="000000"/>
                <w:sz w:val="20"/>
              </w:rPr>
              <w:t>тать и</w:t>
            </w:r>
            <w:r>
              <w:br/>
            </w:r>
            <w:r>
              <w:rPr>
                <w:rFonts w:ascii="Times New Roman"/>
                <w:b w:val="false"/>
                <w:i w:val="false"/>
                <w:color w:val="000000"/>
                <w:sz w:val="20"/>
              </w:rPr>
              <w:t>
</w:t>
            </w:r>
            <w:r>
              <w:rPr>
                <w:rFonts w:ascii="Times New Roman"/>
                <w:b w:val="false"/>
                <w:i w:val="false"/>
                <w:color w:val="000000"/>
                <w:sz w:val="20"/>
              </w:rPr>
              <w:t>утвердить</w:t>
            </w:r>
            <w:r>
              <w:br/>
            </w:r>
            <w:r>
              <w:rPr>
                <w:rFonts w:ascii="Times New Roman"/>
                <w:b w:val="false"/>
                <w:i w:val="false"/>
                <w:color w:val="000000"/>
                <w:sz w:val="20"/>
              </w:rPr>
              <w:t>
</w:t>
            </w:r>
            <w:r>
              <w:rPr>
                <w:rFonts w:ascii="Times New Roman"/>
                <w:b w:val="false"/>
                <w:i w:val="false"/>
                <w:color w:val="000000"/>
                <w:sz w:val="20"/>
              </w:rPr>
              <w:t>клиничес-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протоколы</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тики и</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злока-</w:t>
            </w:r>
            <w:r>
              <w:br/>
            </w:r>
            <w:r>
              <w:rPr>
                <w:rFonts w:ascii="Times New Roman"/>
                <w:b w:val="false"/>
                <w:i w:val="false"/>
                <w:color w:val="000000"/>
                <w:sz w:val="20"/>
              </w:rPr>
              <w:t>
</w:t>
            </w:r>
            <w:r>
              <w:rPr>
                <w:rFonts w:ascii="Times New Roman"/>
                <w:b w:val="false"/>
                <w:i w:val="false"/>
                <w:color w:val="000000"/>
                <w:sz w:val="20"/>
              </w:rPr>
              <w:t>чественных</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ваний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внедрения</w:t>
            </w:r>
            <w:r>
              <w:br/>
            </w:r>
            <w:r>
              <w:rPr>
                <w:rFonts w:ascii="Times New Roman"/>
                <w:b w:val="false"/>
                <w:i w:val="false"/>
                <w:color w:val="000000"/>
                <w:sz w:val="20"/>
              </w:rPr>
              <w:t>
</w:t>
            </w:r>
            <w:r>
              <w:rPr>
                <w:rFonts w:ascii="Times New Roman"/>
                <w:b w:val="false"/>
                <w:i w:val="false"/>
                <w:color w:val="000000"/>
                <w:sz w:val="20"/>
              </w:rPr>
              <w:t>современ-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методов</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тики и</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(ядерная,</w:t>
            </w:r>
            <w:r>
              <w:br/>
            </w:r>
            <w:r>
              <w:rPr>
                <w:rFonts w:ascii="Times New Roman"/>
                <w:b w:val="false"/>
                <w:i w:val="false"/>
                <w:color w:val="000000"/>
                <w:sz w:val="20"/>
              </w:rPr>
              <w:t>
</w:t>
            </w:r>
            <w:r>
              <w:rPr>
                <w:rFonts w:ascii="Times New Roman"/>
                <w:b w:val="false"/>
                <w:i w:val="false"/>
                <w:color w:val="000000"/>
                <w:sz w:val="20"/>
              </w:rPr>
              <w:t>протонная,</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нуклидная</w:t>
            </w:r>
            <w:r>
              <w:br/>
            </w:r>
            <w:r>
              <w:rPr>
                <w:rFonts w:ascii="Times New Roman"/>
                <w:b w:val="false"/>
                <w:i w:val="false"/>
                <w:color w:val="000000"/>
                <w:sz w:val="20"/>
              </w:rPr>
              <w:t>
</w:t>
            </w:r>
            <w:r>
              <w:rPr>
                <w:rFonts w:ascii="Times New Roman"/>
                <w:b w:val="false"/>
                <w:i w:val="false"/>
                <w:color w:val="000000"/>
                <w:sz w:val="20"/>
              </w:rPr>
              <w:t>терапия),</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комплекс-</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лечения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ядерной</w:t>
            </w:r>
            <w:r>
              <w:br/>
            </w:r>
            <w:r>
              <w:rPr>
                <w:rFonts w:ascii="Times New Roman"/>
                <w:b w:val="false"/>
                <w:i w:val="false"/>
                <w:color w:val="000000"/>
                <w:sz w:val="20"/>
              </w:rPr>
              <w:t>
</w:t>
            </w:r>
            <w:r>
              <w:rPr>
                <w:rFonts w:ascii="Times New Roman"/>
                <w:b w:val="false"/>
                <w:i w:val="false"/>
                <w:color w:val="000000"/>
                <w:sz w:val="20"/>
              </w:rPr>
              <w:t>медицины</w:t>
            </w:r>
            <w:r>
              <w:br/>
            </w:r>
            <w:r>
              <w:rPr>
                <w:rFonts w:ascii="Times New Roman"/>
                <w:b w:val="false"/>
                <w:i w:val="false"/>
                <w:color w:val="000000"/>
                <w:sz w:val="20"/>
              </w:rPr>
              <w:t>
</w:t>
            </w:r>
            <w:r>
              <w:rPr>
                <w:rFonts w:ascii="Times New Roman"/>
                <w:b w:val="false"/>
                <w:i w:val="false"/>
                <w:color w:val="000000"/>
                <w:sz w:val="20"/>
              </w:rPr>
              <w:t>на базе: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20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w:t>
            </w:r>
            <w:r>
              <w:br/>
            </w:r>
            <w:r>
              <w:rPr>
                <w:rFonts w:ascii="Times New Roman"/>
                <w:b w:val="false"/>
                <w:i w:val="false"/>
                <w:color w:val="000000"/>
                <w:sz w:val="20"/>
              </w:rPr>
              <w:t>
</w:t>
            </w:r>
            <w:r>
              <w:rPr>
                <w:rFonts w:ascii="Times New Roman"/>
                <w:b w:val="false"/>
                <w:i w:val="false"/>
                <w:color w:val="000000"/>
                <w:sz w:val="20"/>
              </w:rPr>
              <w:t>нального</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w:t>
            </w:r>
            <w:r>
              <w:br/>
            </w:r>
            <w:r>
              <w:rPr>
                <w:rFonts w:ascii="Times New Roman"/>
                <w:b w:val="false"/>
                <w:i w:val="false"/>
                <w:color w:val="000000"/>
                <w:sz w:val="20"/>
              </w:rPr>
              <w:t>
</w:t>
            </w:r>
            <w:r>
              <w:rPr>
                <w:rFonts w:ascii="Times New Roman"/>
                <w:b w:val="false"/>
                <w:i w:val="false"/>
                <w:color w:val="000000"/>
                <w:sz w:val="20"/>
              </w:rPr>
              <w:t>точно-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r>
              <w:br/>
            </w:r>
            <w:r>
              <w:rPr>
                <w:rFonts w:ascii="Times New Roman"/>
                <w:b w:val="false"/>
                <w:i w:val="false"/>
                <w:color w:val="000000"/>
                <w:sz w:val="20"/>
              </w:rPr>
              <w:t>
</w:t>
            </w:r>
            <w:r>
              <w:rPr>
                <w:rFonts w:ascii="Times New Roman"/>
                <w:b w:val="false"/>
                <w:i w:val="false"/>
                <w:color w:val="000000"/>
                <w:sz w:val="20"/>
              </w:rPr>
              <w:t>151,0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r>
              <w:br/>
            </w:r>
            <w:r>
              <w:rPr>
                <w:rFonts w:ascii="Times New Roman"/>
                <w:b w:val="false"/>
                <w:i w:val="false"/>
                <w:color w:val="000000"/>
                <w:sz w:val="20"/>
              </w:rPr>
              <w:t>
</w:t>
            </w:r>
            <w:r>
              <w:rPr>
                <w:rFonts w:ascii="Times New Roman"/>
                <w:b w:val="false"/>
                <w:i w:val="false"/>
                <w:color w:val="000000"/>
                <w:sz w:val="20"/>
              </w:rPr>
              <w:t>370,0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r>
              <w:br/>
            </w:r>
            <w:r>
              <w:rPr>
                <w:rFonts w:ascii="Times New Roman"/>
                <w:b w:val="false"/>
                <w:i w:val="false"/>
                <w:color w:val="000000"/>
                <w:sz w:val="20"/>
              </w:rPr>
              <w:t>
</w:t>
            </w:r>
            <w:r>
              <w:rPr>
                <w:rFonts w:ascii="Times New Roman"/>
                <w:b w:val="false"/>
                <w:i w:val="false"/>
                <w:color w:val="000000"/>
                <w:sz w:val="20"/>
              </w:rPr>
              <w:t>521,0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КазНИИОиР</w:t>
            </w:r>
            <w:r>
              <w:br/>
            </w:r>
            <w:r>
              <w:rPr>
                <w:rFonts w:ascii="Times New Roman"/>
                <w:b w:val="false"/>
                <w:i w:val="false"/>
                <w:color w:val="000000"/>
                <w:sz w:val="20"/>
              </w:rPr>
              <w:t>
</w:t>
            </w:r>
            <w:r>
              <w:rPr>
                <w:rFonts w:ascii="Times New Roman"/>
                <w:b w:val="false"/>
                <w:i w:val="false"/>
                <w:color w:val="000000"/>
                <w:sz w:val="20"/>
              </w:rPr>
              <w:t>(ПЭТ-</w:t>
            </w:r>
            <w:r>
              <w:br/>
            </w:r>
            <w:r>
              <w:rPr>
                <w:rFonts w:ascii="Times New Roman"/>
                <w:b w:val="false"/>
                <w:i w:val="false"/>
                <w:color w:val="000000"/>
                <w:sz w:val="20"/>
              </w:rPr>
              <w:t>
</w:t>
            </w:r>
            <w:r>
              <w:rPr>
                <w:rFonts w:ascii="Times New Roman"/>
                <w:b w:val="false"/>
                <w:i w:val="false"/>
                <w:color w:val="000000"/>
                <w:sz w:val="20"/>
              </w:rPr>
              <w:t>центр)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000,0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7 205</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иммуно-</w:t>
            </w:r>
            <w:r>
              <w:br/>
            </w:r>
            <w:r>
              <w:rPr>
                <w:rFonts w:ascii="Times New Roman"/>
                <w:b w:val="false"/>
                <w:i w:val="false"/>
                <w:color w:val="000000"/>
                <w:sz w:val="20"/>
              </w:rPr>
              <w:t>
</w:t>
            </w:r>
            <w:r>
              <w:rPr>
                <w:rFonts w:ascii="Times New Roman"/>
                <w:b w:val="false"/>
                <w:i w:val="false"/>
                <w:color w:val="000000"/>
                <w:sz w:val="20"/>
              </w:rPr>
              <w:t>гистохи-</w:t>
            </w:r>
            <w:r>
              <w:br/>
            </w:r>
            <w:r>
              <w:rPr>
                <w:rFonts w:ascii="Times New Roman"/>
                <w:b w:val="false"/>
                <w:i w:val="false"/>
                <w:color w:val="000000"/>
                <w:sz w:val="20"/>
              </w:rPr>
              <w:t>
</w:t>
            </w:r>
            <w:r>
              <w:rPr>
                <w:rFonts w:ascii="Times New Roman"/>
                <w:b w:val="false"/>
                <w:i w:val="false"/>
                <w:color w:val="000000"/>
                <w:sz w:val="20"/>
              </w:rPr>
              <w:t>мические</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 по</w:t>
            </w:r>
            <w:r>
              <w:br/>
            </w:r>
            <w:r>
              <w:rPr>
                <w:rFonts w:ascii="Times New Roman"/>
                <w:b w:val="false"/>
                <w:i w:val="false"/>
                <w:color w:val="000000"/>
                <w:sz w:val="20"/>
              </w:rPr>
              <w:t>
</w:t>
            </w:r>
            <w:r>
              <w:rPr>
                <w:rFonts w:ascii="Times New Roman"/>
                <w:b w:val="false"/>
                <w:i w:val="false"/>
                <w:color w:val="000000"/>
                <w:sz w:val="20"/>
              </w:rPr>
              <w:t>принципу</w:t>
            </w:r>
            <w:r>
              <w:br/>
            </w:r>
            <w:r>
              <w:rPr>
                <w:rFonts w:ascii="Times New Roman"/>
                <w:b w:val="false"/>
                <w:i w:val="false"/>
                <w:color w:val="000000"/>
                <w:sz w:val="20"/>
              </w:rPr>
              <w:t>
</w:t>
            </w:r>
            <w:r>
              <w:rPr>
                <w:rFonts w:ascii="Times New Roman"/>
                <w:b w:val="false"/>
                <w:i w:val="false"/>
                <w:color w:val="000000"/>
                <w:sz w:val="20"/>
              </w:rPr>
              <w:t>региона-</w:t>
            </w:r>
            <w:r>
              <w:br/>
            </w:r>
            <w:r>
              <w:rPr>
                <w:rFonts w:ascii="Times New Roman"/>
                <w:b w:val="false"/>
                <w:i w:val="false"/>
                <w:color w:val="000000"/>
                <w:sz w:val="20"/>
              </w:rPr>
              <w:t>
</w:t>
            </w:r>
            <w:r>
              <w:rPr>
                <w:rFonts w:ascii="Times New Roman"/>
                <w:b w:val="false"/>
                <w:i w:val="false"/>
                <w:color w:val="000000"/>
                <w:sz w:val="20"/>
              </w:rPr>
              <w:t>лизации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r>
              <w:rPr>
                <w:rFonts w:ascii="Times New Roman"/>
                <w:b w:val="false"/>
                <w:i w:val="false"/>
                <w:color w:val="000000"/>
                <w:sz w:val="20"/>
              </w:rPr>
              <w:t>019,0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r>
              <w:rPr>
                <w:rFonts w:ascii="Times New Roman"/>
                <w:b w:val="false"/>
                <w:i w:val="false"/>
                <w:color w:val="000000"/>
                <w:sz w:val="20"/>
              </w:rPr>
              <w:t>040,0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r>
              <w:rPr>
                <w:rFonts w:ascii="Times New Roman"/>
                <w:b w:val="false"/>
                <w:i w:val="false"/>
                <w:color w:val="000000"/>
                <w:sz w:val="20"/>
              </w:rPr>
              <w:t>443,0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r>
              <w:rPr>
                <w:rFonts w:ascii="Times New Roman"/>
                <w:b w:val="false"/>
                <w:i w:val="false"/>
                <w:color w:val="000000"/>
                <w:sz w:val="20"/>
              </w:rPr>
              <w:t>443,0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r>
              <w:rPr>
                <w:rFonts w:ascii="Times New Roman"/>
                <w:b w:val="false"/>
                <w:i w:val="false"/>
                <w:color w:val="000000"/>
                <w:sz w:val="20"/>
              </w:rPr>
              <w:t>443,0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r>
              <w:br/>
            </w:r>
            <w:r>
              <w:rPr>
                <w:rFonts w:ascii="Times New Roman"/>
                <w:b w:val="false"/>
                <w:i w:val="false"/>
                <w:color w:val="000000"/>
                <w:sz w:val="20"/>
              </w:rPr>
              <w:t>
</w:t>
            </w:r>
            <w:r>
              <w:rPr>
                <w:rFonts w:ascii="Times New Roman"/>
                <w:b w:val="false"/>
                <w:i w:val="false"/>
                <w:color w:val="000000"/>
                <w:sz w:val="20"/>
              </w:rPr>
              <w:t>388,0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Оснастить</w:t>
            </w:r>
            <w:r>
              <w:br/>
            </w:r>
            <w:r>
              <w:rPr>
                <w:rFonts w:ascii="Times New Roman"/>
                <w:b w:val="false"/>
                <w:i w:val="false"/>
                <w:color w:val="000000"/>
                <w:sz w:val="20"/>
              </w:rPr>
              <w:t>
</w:t>
            </w:r>
            <w:r>
              <w:rPr>
                <w:rFonts w:ascii="Times New Roman"/>
                <w:b w:val="false"/>
                <w:i w:val="false"/>
                <w:color w:val="000000"/>
                <w:sz w:val="20"/>
              </w:rPr>
              <w:t>референс–</w:t>
            </w:r>
            <w:r>
              <w:br/>
            </w:r>
            <w:r>
              <w:rPr>
                <w:rFonts w:ascii="Times New Roman"/>
                <w:b w:val="false"/>
                <w:i w:val="false"/>
                <w:color w:val="000000"/>
                <w:sz w:val="20"/>
              </w:rPr>
              <w:t>
</w:t>
            </w: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иммуно-</w:t>
            </w:r>
            <w:r>
              <w:br/>
            </w:r>
            <w:r>
              <w:rPr>
                <w:rFonts w:ascii="Times New Roman"/>
                <w:b w:val="false"/>
                <w:i w:val="false"/>
                <w:color w:val="000000"/>
                <w:sz w:val="20"/>
              </w:rPr>
              <w:t>
</w:t>
            </w:r>
            <w:r>
              <w:rPr>
                <w:rFonts w:ascii="Times New Roman"/>
                <w:b w:val="false"/>
                <w:i w:val="false"/>
                <w:color w:val="000000"/>
                <w:sz w:val="20"/>
              </w:rPr>
              <w:t>гистохими-</w:t>
            </w:r>
            <w:r>
              <w:br/>
            </w:r>
            <w:r>
              <w:rPr>
                <w:rFonts w:ascii="Times New Roman"/>
                <w:b w:val="false"/>
                <w:i w:val="false"/>
                <w:color w:val="000000"/>
                <w:sz w:val="20"/>
              </w:rPr>
              <w:t>
</w:t>
            </w:r>
            <w:r>
              <w:rPr>
                <w:rFonts w:ascii="Times New Roman"/>
                <w:b w:val="false"/>
                <w:i w:val="false"/>
                <w:color w:val="000000"/>
                <w:sz w:val="20"/>
              </w:rPr>
              <w:t>ческой и</w:t>
            </w:r>
            <w:r>
              <w:br/>
            </w:r>
            <w:r>
              <w:rPr>
                <w:rFonts w:ascii="Times New Roman"/>
                <w:b w:val="false"/>
                <w:i w:val="false"/>
                <w:color w:val="000000"/>
                <w:sz w:val="20"/>
              </w:rPr>
              <w:t>
</w:t>
            </w:r>
            <w:r>
              <w:rPr>
                <w:rFonts w:ascii="Times New Roman"/>
                <w:b w:val="false"/>
                <w:i w:val="false"/>
                <w:color w:val="000000"/>
                <w:sz w:val="20"/>
              </w:rPr>
              <w:t>иммуно-</w:t>
            </w:r>
            <w:r>
              <w:br/>
            </w:r>
            <w:r>
              <w:rPr>
                <w:rFonts w:ascii="Times New Roman"/>
                <w:b w:val="false"/>
                <w:i w:val="false"/>
                <w:color w:val="000000"/>
                <w:sz w:val="20"/>
              </w:rPr>
              <w:t>
</w:t>
            </w:r>
            <w:r>
              <w:rPr>
                <w:rFonts w:ascii="Times New Roman"/>
                <w:b w:val="false"/>
                <w:i w:val="false"/>
                <w:color w:val="000000"/>
                <w:sz w:val="20"/>
              </w:rPr>
              <w:t>фенотипи-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диагности-</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опухолей</w:t>
            </w:r>
            <w:r>
              <w:br/>
            </w:r>
            <w:r>
              <w:rPr>
                <w:rFonts w:ascii="Times New Roman"/>
                <w:b w:val="false"/>
                <w:i w:val="false"/>
                <w:color w:val="000000"/>
                <w:sz w:val="20"/>
              </w:rPr>
              <w:t>
</w:t>
            </w:r>
            <w:r>
              <w:rPr>
                <w:rFonts w:ascii="Times New Roman"/>
                <w:b w:val="false"/>
                <w:i w:val="false"/>
                <w:color w:val="000000"/>
                <w:sz w:val="20"/>
              </w:rPr>
              <w:t>системами</w:t>
            </w:r>
            <w:r>
              <w:br/>
            </w:r>
            <w:r>
              <w:rPr>
                <w:rFonts w:ascii="Times New Roman"/>
                <w:b w:val="false"/>
                <w:i w:val="false"/>
                <w:color w:val="000000"/>
                <w:sz w:val="20"/>
              </w:rPr>
              <w:t>
</w:t>
            </w:r>
            <w:r>
              <w:rPr>
                <w:rFonts w:ascii="Times New Roman"/>
                <w:b w:val="false"/>
                <w:i w:val="false"/>
                <w:color w:val="000000"/>
                <w:sz w:val="20"/>
              </w:rPr>
              <w:t>телепато-</w:t>
            </w:r>
            <w:r>
              <w:br/>
            </w:r>
            <w:r>
              <w:rPr>
                <w:rFonts w:ascii="Times New Roman"/>
                <w:b w:val="false"/>
                <w:i w:val="false"/>
                <w:color w:val="000000"/>
                <w:sz w:val="20"/>
              </w:rPr>
              <w:t>
</w:t>
            </w:r>
            <w:r>
              <w:rPr>
                <w:rFonts w:ascii="Times New Roman"/>
                <w:b w:val="false"/>
                <w:i w:val="false"/>
                <w:color w:val="000000"/>
                <w:sz w:val="20"/>
              </w:rPr>
              <w:t>логии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r>
              <w:rPr>
                <w:rFonts w:ascii="Times New Roman"/>
                <w:b w:val="false"/>
                <w:i w:val="false"/>
                <w:color w:val="000000"/>
                <w:sz w:val="20"/>
              </w:rPr>
              <w:t>326,0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r>
              <w:rPr>
                <w:rFonts w:ascii="Times New Roman"/>
                <w:b w:val="false"/>
                <w:i w:val="false"/>
                <w:color w:val="000000"/>
                <w:sz w:val="20"/>
              </w:rPr>
              <w:t>673,0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837,0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r>
              <w:rPr>
                <w:rFonts w:ascii="Times New Roman"/>
                <w:b w:val="false"/>
                <w:i w:val="false"/>
                <w:color w:val="000000"/>
                <w:sz w:val="20"/>
              </w:rPr>
              <w:t>836,0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w:t>
            </w:r>
            <w:r>
              <w:br/>
            </w:r>
            <w:r>
              <w:rPr>
                <w:rFonts w:ascii="Times New Roman"/>
                <w:b w:val="false"/>
                <w:i w:val="false"/>
                <w:color w:val="000000"/>
                <w:sz w:val="20"/>
              </w:rPr>
              <w:t>
</w:t>
            </w:r>
            <w:r>
              <w:rPr>
                <w:rFonts w:ascii="Times New Roman"/>
                <w:b w:val="false"/>
                <w:i w:val="false"/>
                <w:color w:val="000000"/>
                <w:sz w:val="20"/>
              </w:rPr>
              <w:t>современ-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эндопроте-</w:t>
            </w:r>
            <w:r>
              <w:br/>
            </w:r>
            <w:r>
              <w:rPr>
                <w:rFonts w:ascii="Times New Roman"/>
                <w:b w:val="false"/>
                <w:i w:val="false"/>
                <w:color w:val="000000"/>
                <w:sz w:val="20"/>
              </w:rPr>
              <w:t>
</w:t>
            </w:r>
            <w:r>
              <w:rPr>
                <w:rFonts w:ascii="Times New Roman"/>
                <w:b w:val="false"/>
                <w:i w:val="false"/>
                <w:color w:val="000000"/>
                <w:sz w:val="20"/>
              </w:rPr>
              <w:t>зирования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злокачест-</w:t>
            </w:r>
            <w:r>
              <w:br/>
            </w:r>
            <w:r>
              <w:rPr>
                <w:rFonts w:ascii="Times New Roman"/>
                <w:b w:val="false"/>
                <w:i w:val="false"/>
                <w:color w:val="000000"/>
                <w:sz w:val="20"/>
              </w:rPr>
              <w:t>
</w:t>
            </w:r>
            <w:r>
              <w:rPr>
                <w:rFonts w:ascii="Times New Roman"/>
                <w:b w:val="false"/>
                <w:i w:val="false"/>
                <w:color w:val="000000"/>
                <w:sz w:val="20"/>
              </w:rPr>
              <w:t>венном</w:t>
            </w:r>
            <w:r>
              <w:br/>
            </w:r>
            <w:r>
              <w:rPr>
                <w:rFonts w:ascii="Times New Roman"/>
                <w:b w:val="false"/>
                <w:i w:val="false"/>
                <w:color w:val="000000"/>
                <w:sz w:val="20"/>
              </w:rPr>
              <w:t>
</w:t>
            </w:r>
            <w:r>
              <w:rPr>
                <w:rFonts w:ascii="Times New Roman"/>
                <w:b w:val="false"/>
                <w:i w:val="false"/>
                <w:color w:val="000000"/>
                <w:sz w:val="20"/>
              </w:rPr>
              <w:t>поражении</w:t>
            </w:r>
            <w:r>
              <w:br/>
            </w:r>
            <w:r>
              <w:rPr>
                <w:rFonts w:ascii="Times New Roman"/>
                <w:b w:val="false"/>
                <w:i w:val="false"/>
                <w:color w:val="000000"/>
                <w:sz w:val="20"/>
              </w:rPr>
              <w:t>
</w:t>
            </w:r>
            <w:r>
              <w:rPr>
                <w:rFonts w:ascii="Times New Roman"/>
                <w:b w:val="false"/>
                <w:i w:val="false"/>
                <w:color w:val="000000"/>
                <w:sz w:val="20"/>
              </w:rPr>
              <w:t>суставов,</w:t>
            </w:r>
            <w:r>
              <w:br/>
            </w:r>
            <w:r>
              <w:rPr>
                <w:rFonts w:ascii="Times New Roman"/>
                <w:b w:val="false"/>
                <w:i w:val="false"/>
                <w:color w:val="000000"/>
                <w:sz w:val="20"/>
              </w:rPr>
              <w:t>
</w:t>
            </w:r>
            <w:r>
              <w:rPr>
                <w:rFonts w:ascii="Times New Roman"/>
                <w:b w:val="false"/>
                <w:i w:val="false"/>
                <w:color w:val="000000"/>
                <w:sz w:val="20"/>
              </w:rPr>
              <w:t>гортани и</w:t>
            </w:r>
            <w:r>
              <w:br/>
            </w:r>
            <w:r>
              <w:rPr>
                <w:rFonts w:ascii="Times New Roman"/>
                <w:b w:val="false"/>
                <w:i w:val="false"/>
                <w:color w:val="000000"/>
                <w:sz w:val="20"/>
              </w:rPr>
              <w:t>
</w:t>
            </w:r>
            <w:r>
              <w:rPr>
                <w:rFonts w:ascii="Times New Roman"/>
                <w:b w:val="false"/>
                <w:i w:val="false"/>
                <w:color w:val="000000"/>
                <w:sz w:val="20"/>
              </w:rPr>
              <w:t>молочной</w:t>
            </w:r>
            <w:r>
              <w:br/>
            </w:r>
            <w:r>
              <w:rPr>
                <w:rFonts w:ascii="Times New Roman"/>
                <w:b w:val="false"/>
                <w:i w:val="false"/>
                <w:color w:val="000000"/>
                <w:sz w:val="20"/>
              </w:rPr>
              <w:t>
</w:t>
            </w:r>
            <w:r>
              <w:rPr>
                <w:rFonts w:ascii="Times New Roman"/>
                <w:b w:val="false"/>
                <w:i w:val="false"/>
                <w:color w:val="000000"/>
                <w:sz w:val="20"/>
              </w:rPr>
              <w:t>железы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702,0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702,0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702,0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702,0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702,0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510,0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лекарст-</w:t>
            </w:r>
            <w:r>
              <w:br/>
            </w:r>
            <w:r>
              <w:rPr>
                <w:rFonts w:ascii="Times New Roman"/>
                <w:b w:val="false"/>
                <w:i w:val="false"/>
                <w:color w:val="000000"/>
                <w:sz w:val="20"/>
              </w:rPr>
              <w:t>
</w:t>
            </w:r>
            <w:r>
              <w:rPr>
                <w:rFonts w:ascii="Times New Roman"/>
                <w:b w:val="false"/>
                <w:i w:val="false"/>
                <w:color w:val="000000"/>
                <w:sz w:val="20"/>
              </w:rPr>
              <w:t>венными</w:t>
            </w:r>
            <w:r>
              <w:br/>
            </w:r>
            <w:r>
              <w:rPr>
                <w:rFonts w:ascii="Times New Roman"/>
                <w:b w:val="false"/>
                <w:i w:val="false"/>
                <w:color w:val="000000"/>
                <w:sz w:val="20"/>
              </w:rPr>
              <w:t>
</w:t>
            </w:r>
            <w:r>
              <w:rPr>
                <w:rFonts w:ascii="Times New Roman"/>
                <w:b w:val="false"/>
                <w:i w:val="false"/>
                <w:color w:val="000000"/>
                <w:sz w:val="20"/>
              </w:rPr>
              <w:t>средствами</w:t>
            </w:r>
            <w:r>
              <w:br/>
            </w:r>
            <w:r>
              <w:rPr>
                <w:rFonts w:ascii="Times New Roman"/>
                <w:b w:val="false"/>
                <w:i w:val="false"/>
                <w:color w:val="000000"/>
                <w:sz w:val="20"/>
              </w:rPr>
              <w:t>
</w:t>
            </w:r>
            <w:r>
              <w:rPr>
                <w:rFonts w:ascii="Times New Roman"/>
                <w:b w:val="false"/>
                <w:i w:val="false"/>
                <w:color w:val="000000"/>
                <w:sz w:val="20"/>
              </w:rPr>
              <w:t>больных со</w:t>
            </w:r>
            <w:r>
              <w:br/>
            </w:r>
            <w:r>
              <w:rPr>
                <w:rFonts w:ascii="Times New Roman"/>
                <w:b w:val="false"/>
                <w:i w:val="false"/>
                <w:color w:val="000000"/>
                <w:sz w:val="20"/>
              </w:rPr>
              <w:t>
</w:t>
            </w:r>
            <w:r>
              <w:rPr>
                <w:rFonts w:ascii="Times New Roman"/>
                <w:b w:val="false"/>
                <w:i w:val="false"/>
                <w:color w:val="000000"/>
                <w:sz w:val="20"/>
              </w:rPr>
              <w:t>злокачест-</w:t>
            </w:r>
            <w:r>
              <w:br/>
            </w:r>
            <w:r>
              <w:rPr>
                <w:rFonts w:ascii="Times New Roman"/>
                <w:b w:val="false"/>
                <w:i w:val="false"/>
                <w:color w:val="000000"/>
                <w:sz w:val="20"/>
              </w:rPr>
              <w:t>
</w:t>
            </w:r>
            <w:r>
              <w:rPr>
                <w:rFonts w:ascii="Times New Roman"/>
                <w:b w:val="false"/>
                <w:i w:val="false"/>
                <w:color w:val="000000"/>
                <w:sz w:val="20"/>
              </w:rPr>
              <w:t>венными</w:t>
            </w:r>
            <w:r>
              <w:br/>
            </w:r>
            <w:r>
              <w:rPr>
                <w:rFonts w:ascii="Times New Roman"/>
                <w:b w:val="false"/>
                <w:i w:val="false"/>
                <w:color w:val="000000"/>
                <w:sz w:val="20"/>
              </w:rPr>
              <w:t>
</w:t>
            </w:r>
            <w:r>
              <w:rPr>
                <w:rFonts w:ascii="Times New Roman"/>
                <w:b w:val="false"/>
                <w:i w:val="false"/>
                <w:color w:val="000000"/>
                <w:sz w:val="20"/>
              </w:rPr>
              <w:t>новообра-</w:t>
            </w:r>
            <w:r>
              <w:br/>
            </w:r>
            <w:r>
              <w:rPr>
                <w:rFonts w:ascii="Times New Roman"/>
                <w:b w:val="false"/>
                <w:i w:val="false"/>
                <w:color w:val="000000"/>
                <w:sz w:val="20"/>
              </w:rPr>
              <w:t>
</w:t>
            </w:r>
            <w:r>
              <w:rPr>
                <w:rFonts w:ascii="Times New Roman"/>
                <w:b w:val="false"/>
                <w:i w:val="false"/>
                <w:color w:val="000000"/>
                <w:sz w:val="20"/>
              </w:rPr>
              <w:t>зованиями</w:t>
            </w:r>
            <w:r>
              <w:br/>
            </w:r>
            <w:r>
              <w:rPr>
                <w:rFonts w:ascii="Times New Roman"/>
                <w:b w:val="false"/>
                <w:i w:val="false"/>
                <w:color w:val="000000"/>
                <w:sz w:val="20"/>
              </w:rPr>
              <w:t>
</w:t>
            </w:r>
            <w:r>
              <w:rPr>
                <w:rFonts w:ascii="Times New Roman"/>
                <w:b w:val="false"/>
                <w:i w:val="false"/>
                <w:color w:val="000000"/>
                <w:sz w:val="20"/>
              </w:rPr>
              <w:t>на стаци-</w:t>
            </w:r>
            <w:r>
              <w:br/>
            </w:r>
            <w:r>
              <w:rPr>
                <w:rFonts w:ascii="Times New Roman"/>
                <w:b w:val="false"/>
                <w:i w:val="false"/>
                <w:color w:val="000000"/>
                <w:sz w:val="20"/>
              </w:rPr>
              <w:t>
</w:t>
            </w:r>
            <w:r>
              <w:rPr>
                <w:rFonts w:ascii="Times New Roman"/>
                <w:b w:val="false"/>
                <w:i w:val="false"/>
                <w:color w:val="000000"/>
                <w:sz w:val="20"/>
              </w:rPr>
              <w:t>онарном</w:t>
            </w:r>
            <w:r>
              <w:br/>
            </w:r>
            <w:r>
              <w:rPr>
                <w:rFonts w:ascii="Times New Roman"/>
                <w:b w:val="false"/>
                <w:i w:val="false"/>
                <w:color w:val="000000"/>
                <w:sz w:val="20"/>
              </w:rPr>
              <w:t>
</w:t>
            </w:r>
            <w:r>
              <w:rPr>
                <w:rFonts w:ascii="Times New Roman"/>
                <w:b w:val="false"/>
                <w:i w:val="false"/>
                <w:color w:val="000000"/>
                <w:sz w:val="20"/>
              </w:rPr>
              <w:t>уровне</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r>
              <w:br/>
            </w:r>
            <w:r>
              <w:rPr>
                <w:rFonts w:ascii="Times New Roman"/>
                <w:b w:val="false"/>
                <w:i w:val="false"/>
                <w:color w:val="000000"/>
                <w:sz w:val="20"/>
              </w:rPr>
              <w:t>
</w:t>
            </w:r>
            <w:r>
              <w:rPr>
                <w:rFonts w:ascii="Times New Roman"/>
                <w:b w:val="false"/>
                <w:i w:val="false"/>
                <w:color w:val="000000"/>
                <w:sz w:val="20"/>
              </w:rPr>
              <w:t>778,0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r>
              <w:br/>
            </w:r>
            <w:r>
              <w:rPr>
                <w:rFonts w:ascii="Times New Roman"/>
                <w:b w:val="false"/>
                <w:i w:val="false"/>
                <w:color w:val="000000"/>
                <w:sz w:val="20"/>
              </w:rPr>
              <w:t>
</w:t>
            </w:r>
            <w:r>
              <w:rPr>
                <w:rFonts w:ascii="Times New Roman"/>
                <w:b w:val="false"/>
                <w:i w:val="false"/>
                <w:color w:val="000000"/>
                <w:sz w:val="20"/>
              </w:rPr>
              <w:t>778,0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r>
              <w:br/>
            </w:r>
            <w:r>
              <w:rPr>
                <w:rFonts w:ascii="Times New Roman"/>
                <w:b w:val="false"/>
                <w:i w:val="false"/>
                <w:color w:val="000000"/>
                <w:sz w:val="20"/>
              </w:rPr>
              <w:t>
</w:t>
            </w:r>
            <w:r>
              <w:rPr>
                <w:rFonts w:ascii="Times New Roman"/>
                <w:b w:val="false"/>
                <w:i w:val="false"/>
                <w:color w:val="000000"/>
                <w:sz w:val="20"/>
              </w:rPr>
              <w:t>778,0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r>
              <w:br/>
            </w:r>
            <w:r>
              <w:rPr>
                <w:rFonts w:ascii="Times New Roman"/>
                <w:b w:val="false"/>
                <w:i w:val="false"/>
                <w:color w:val="000000"/>
                <w:sz w:val="20"/>
              </w:rPr>
              <w:t>
</w:t>
            </w:r>
            <w:r>
              <w:rPr>
                <w:rFonts w:ascii="Times New Roman"/>
                <w:b w:val="false"/>
                <w:i w:val="false"/>
                <w:color w:val="000000"/>
                <w:sz w:val="20"/>
              </w:rPr>
              <w:t>778,0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r>
              <w:br/>
            </w:r>
            <w:r>
              <w:rPr>
                <w:rFonts w:ascii="Times New Roman"/>
                <w:b w:val="false"/>
                <w:i w:val="false"/>
                <w:color w:val="000000"/>
                <w:sz w:val="20"/>
              </w:rPr>
              <w:t>
</w:t>
            </w:r>
            <w:r>
              <w:rPr>
                <w:rFonts w:ascii="Times New Roman"/>
                <w:b w:val="false"/>
                <w:i w:val="false"/>
                <w:color w:val="000000"/>
                <w:sz w:val="20"/>
              </w:rPr>
              <w:t>778,0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21 793</w:t>
            </w:r>
            <w:r>
              <w:br/>
            </w:r>
            <w:r>
              <w:rPr>
                <w:rFonts w:ascii="Times New Roman"/>
                <w:b w:val="false"/>
                <w:i w:val="false"/>
                <w:color w:val="000000"/>
                <w:sz w:val="20"/>
              </w:rPr>
              <w:t>
</w:t>
            </w:r>
            <w:r>
              <w:rPr>
                <w:rFonts w:ascii="Times New Roman"/>
                <w:b w:val="false"/>
                <w:i w:val="false"/>
                <w:color w:val="000000"/>
                <w:sz w:val="20"/>
              </w:rPr>
              <w:t>890,0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r>
              <w:rPr>
                <w:rFonts w:ascii="Times New Roman"/>
                <w:b w:val="false"/>
                <w:i w:val="false"/>
                <w:color w:val="000000"/>
                <w:sz w:val="20"/>
              </w:rPr>
              <w:t>222,0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r>
              <w:rPr>
                <w:rFonts w:ascii="Times New Roman"/>
                <w:b w:val="false"/>
                <w:i w:val="false"/>
                <w:color w:val="000000"/>
                <w:sz w:val="20"/>
              </w:rPr>
              <w:t>222,0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r>
              <w:rPr>
                <w:rFonts w:ascii="Times New Roman"/>
                <w:b w:val="false"/>
                <w:i w:val="false"/>
                <w:color w:val="000000"/>
                <w:sz w:val="20"/>
              </w:rPr>
              <w:t>222,0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r>
              <w:rPr>
                <w:rFonts w:ascii="Times New Roman"/>
                <w:b w:val="false"/>
                <w:i w:val="false"/>
                <w:color w:val="000000"/>
                <w:sz w:val="20"/>
              </w:rPr>
              <w:t>222,0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r>
              <w:rPr>
                <w:rFonts w:ascii="Times New Roman"/>
                <w:b w:val="false"/>
                <w:i w:val="false"/>
                <w:color w:val="000000"/>
                <w:sz w:val="20"/>
              </w:rPr>
              <w:t>222,0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r>
              <w:br/>
            </w:r>
            <w:r>
              <w:rPr>
                <w:rFonts w:ascii="Times New Roman"/>
                <w:b w:val="false"/>
                <w:i w:val="false"/>
                <w:color w:val="000000"/>
                <w:sz w:val="20"/>
              </w:rPr>
              <w:t>
</w:t>
            </w:r>
            <w:r>
              <w:rPr>
                <w:rFonts w:ascii="Times New Roman"/>
                <w:b w:val="false"/>
                <w:i w:val="false"/>
                <w:color w:val="000000"/>
                <w:sz w:val="20"/>
              </w:rPr>
              <w:t>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кую</w:t>
            </w:r>
            <w:r>
              <w:br/>
            </w:r>
            <w:r>
              <w:rPr>
                <w:rFonts w:ascii="Times New Roman"/>
                <w:b w:val="false"/>
                <w:i w:val="false"/>
                <w:color w:val="000000"/>
                <w:sz w:val="20"/>
              </w:rPr>
              <w:t>
</w:t>
            </w:r>
            <w:r>
              <w:rPr>
                <w:rFonts w:ascii="Times New Roman"/>
                <w:b w:val="false"/>
                <w:i w:val="false"/>
                <w:color w:val="000000"/>
                <w:sz w:val="20"/>
              </w:rPr>
              <w:t>экспертизу</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радиологи-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отделений</w:t>
            </w:r>
            <w:r>
              <w:br/>
            </w:r>
            <w:r>
              <w:rPr>
                <w:rFonts w:ascii="Times New Roman"/>
                <w:b w:val="false"/>
                <w:i w:val="false"/>
                <w:color w:val="000000"/>
                <w:sz w:val="20"/>
              </w:rPr>
              <w:t>
</w:t>
            </w:r>
            <w:r>
              <w:rPr>
                <w:rFonts w:ascii="Times New Roman"/>
                <w:b w:val="false"/>
                <w:i w:val="false"/>
                <w:color w:val="000000"/>
                <w:sz w:val="20"/>
              </w:rPr>
              <w:t>4 онколо-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(КазНИИОиР,</w:t>
            </w:r>
            <w:r>
              <w:br/>
            </w:r>
            <w:r>
              <w:rPr>
                <w:rFonts w:ascii="Times New Roman"/>
                <w:b w:val="false"/>
                <w:i w:val="false"/>
                <w:color w:val="000000"/>
                <w:sz w:val="20"/>
              </w:rPr>
              <w:t>
</w:t>
            </w: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в целях их</w:t>
            </w:r>
            <w:r>
              <w:br/>
            </w:r>
            <w:r>
              <w:rPr>
                <w:rFonts w:ascii="Times New Roman"/>
                <w:b w:val="false"/>
                <w:i w:val="false"/>
                <w:color w:val="000000"/>
                <w:sz w:val="20"/>
              </w:rPr>
              <w:t>
</w:t>
            </w:r>
            <w:r>
              <w:rPr>
                <w:rFonts w:ascii="Times New Roman"/>
                <w:b w:val="false"/>
                <w:i w:val="false"/>
                <w:color w:val="000000"/>
                <w:sz w:val="20"/>
              </w:rPr>
              <w:t>модерниза-</w:t>
            </w:r>
            <w:r>
              <w:br/>
            </w:r>
            <w:r>
              <w:rPr>
                <w:rFonts w:ascii="Times New Roman"/>
                <w:b w:val="false"/>
                <w:i w:val="false"/>
                <w:color w:val="000000"/>
                <w:sz w:val="20"/>
              </w:rPr>
              <w:t>
</w:t>
            </w:r>
            <w:r>
              <w:rPr>
                <w:rFonts w:ascii="Times New Roman"/>
                <w:b w:val="false"/>
                <w:i w:val="false"/>
                <w:color w:val="000000"/>
                <w:sz w:val="20"/>
              </w:rPr>
              <w:t>ции и</w:t>
            </w:r>
            <w:r>
              <w:br/>
            </w:r>
            <w:r>
              <w:rPr>
                <w:rFonts w:ascii="Times New Roman"/>
                <w:b w:val="false"/>
                <w:i w:val="false"/>
                <w:color w:val="000000"/>
                <w:sz w:val="20"/>
              </w:rPr>
              <w:t>
</w:t>
            </w:r>
            <w:r>
              <w:rPr>
                <w:rFonts w:ascii="Times New Roman"/>
                <w:b w:val="false"/>
                <w:i w:val="false"/>
                <w:color w:val="000000"/>
                <w:sz w:val="20"/>
              </w:rPr>
              <w:t>определе-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необходи-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затрат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перт-</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зак-</w:t>
            </w:r>
            <w:r>
              <w:br/>
            </w:r>
            <w:r>
              <w:rPr>
                <w:rFonts w:ascii="Times New Roman"/>
                <w:b w:val="false"/>
                <w:i w:val="false"/>
                <w:color w:val="000000"/>
                <w:sz w:val="20"/>
              </w:rPr>
              <w:t>
</w:t>
            </w:r>
            <w:r>
              <w:rPr>
                <w:rFonts w:ascii="Times New Roman"/>
                <w:b w:val="false"/>
                <w:i w:val="false"/>
                <w:color w:val="000000"/>
                <w:sz w:val="20"/>
              </w:rPr>
              <w:t>люче-</w:t>
            </w:r>
            <w:r>
              <w:br/>
            </w:r>
            <w:r>
              <w:rPr>
                <w:rFonts w:ascii="Times New Roman"/>
                <w:b w:val="false"/>
                <w:i w:val="false"/>
                <w:color w:val="000000"/>
                <w:sz w:val="20"/>
              </w:rPr>
              <w:t>
</w:t>
            </w:r>
            <w:r>
              <w:rPr>
                <w:rFonts w:ascii="Times New Roman"/>
                <w:b w:val="false"/>
                <w:i w:val="false"/>
                <w:color w:val="000000"/>
                <w:sz w:val="20"/>
              </w:rPr>
              <w:t>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Вынести на</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смотрение</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модерниза-</w:t>
            </w:r>
            <w:r>
              <w:br/>
            </w:r>
            <w:r>
              <w:rPr>
                <w:rFonts w:ascii="Times New Roman"/>
                <w:b w:val="false"/>
                <w:i w:val="false"/>
                <w:color w:val="000000"/>
                <w:sz w:val="20"/>
              </w:rPr>
              <w:t>
</w:t>
            </w:r>
            <w:r>
              <w:rPr>
                <w:rFonts w:ascii="Times New Roman"/>
                <w:b w:val="false"/>
                <w:i w:val="false"/>
                <w:color w:val="000000"/>
                <w:sz w:val="20"/>
              </w:rPr>
              <w:t>ции обору-</w:t>
            </w:r>
            <w:r>
              <w:br/>
            </w:r>
            <w:r>
              <w:rPr>
                <w:rFonts w:ascii="Times New Roman"/>
                <w:b w:val="false"/>
                <w:i w:val="false"/>
                <w:color w:val="000000"/>
                <w:sz w:val="20"/>
              </w:rPr>
              <w:t>
</w:t>
            </w:r>
            <w:r>
              <w:rPr>
                <w:rFonts w:ascii="Times New Roman"/>
                <w:b w:val="false"/>
                <w:i w:val="false"/>
                <w:color w:val="000000"/>
                <w:sz w:val="20"/>
              </w:rPr>
              <w:t>дования</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логических</w:t>
            </w:r>
            <w:r>
              <w:br/>
            </w:r>
            <w:r>
              <w:rPr>
                <w:rFonts w:ascii="Times New Roman"/>
                <w:b w:val="false"/>
                <w:i w:val="false"/>
                <w:color w:val="000000"/>
                <w:sz w:val="20"/>
              </w:rPr>
              <w:t>
</w:t>
            </w:r>
            <w:r>
              <w:rPr>
                <w:rFonts w:ascii="Times New Roman"/>
                <w:b w:val="false"/>
                <w:i w:val="false"/>
                <w:color w:val="000000"/>
                <w:sz w:val="20"/>
              </w:rPr>
              <w:t>отделений</w:t>
            </w:r>
            <w:r>
              <w:br/>
            </w:r>
            <w:r>
              <w:rPr>
                <w:rFonts w:ascii="Times New Roman"/>
                <w:b w:val="false"/>
                <w:i w:val="false"/>
                <w:color w:val="000000"/>
                <w:sz w:val="20"/>
              </w:rPr>
              <w:t>
</w:t>
            </w:r>
            <w:r>
              <w:rPr>
                <w:rFonts w:ascii="Times New Roman"/>
                <w:b w:val="false"/>
                <w:i w:val="false"/>
                <w:color w:val="000000"/>
                <w:sz w:val="20"/>
              </w:rPr>
              <w:t>4 онколо-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заций</w:t>
            </w:r>
            <w:r>
              <w:br/>
            </w:r>
            <w:r>
              <w:rPr>
                <w:rFonts w:ascii="Times New Roman"/>
                <w:b w:val="false"/>
                <w:i w:val="false"/>
                <w:color w:val="000000"/>
                <w:sz w:val="20"/>
              </w:rPr>
              <w:t>
</w:t>
            </w:r>
            <w:r>
              <w:rPr>
                <w:rFonts w:ascii="Times New Roman"/>
                <w:b w:val="false"/>
                <w:i w:val="false"/>
                <w:color w:val="000000"/>
                <w:sz w:val="20"/>
              </w:rPr>
              <w:t>(КазНИИОиР,</w:t>
            </w:r>
            <w:r>
              <w:br/>
            </w:r>
            <w:r>
              <w:rPr>
                <w:rFonts w:ascii="Times New Roman"/>
                <w:b w:val="false"/>
                <w:i w:val="false"/>
                <w:color w:val="000000"/>
                <w:sz w:val="20"/>
              </w:rPr>
              <w:t>
</w:t>
            </w: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г. Актобе)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ботать</w:t>
            </w:r>
            <w:r>
              <w:br/>
            </w:r>
            <w:r>
              <w:rPr>
                <w:rFonts w:ascii="Times New Roman"/>
                <w:b w:val="false"/>
                <w:i w:val="false"/>
                <w:color w:val="000000"/>
                <w:sz w:val="20"/>
              </w:rPr>
              <w:t>
</w:t>
            </w:r>
            <w:r>
              <w:rPr>
                <w:rFonts w:ascii="Times New Roman"/>
                <w:b w:val="false"/>
                <w:i w:val="false"/>
                <w:color w:val="000000"/>
                <w:sz w:val="20"/>
              </w:rPr>
              <w:t>мульти-</w:t>
            </w:r>
            <w:r>
              <w:br/>
            </w:r>
            <w:r>
              <w:rPr>
                <w:rFonts w:ascii="Times New Roman"/>
                <w:b w:val="false"/>
                <w:i w:val="false"/>
                <w:color w:val="000000"/>
                <w:sz w:val="20"/>
              </w:rPr>
              <w:t>
</w:t>
            </w:r>
            <w:r>
              <w:rPr>
                <w:rFonts w:ascii="Times New Roman"/>
                <w:b w:val="false"/>
                <w:i w:val="false"/>
                <w:color w:val="000000"/>
                <w:sz w:val="20"/>
              </w:rPr>
              <w:t>модальные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злокачест-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новообра-</w:t>
            </w:r>
            <w:r>
              <w:br/>
            </w:r>
            <w:r>
              <w:rPr>
                <w:rFonts w:ascii="Times New Roman"/>
                <w:b w:val="false"/>
                <w:i w:val="false"/>
                <w:color w:val="000000"/>
                <w:sz w:val="20"/>
              </w:rPr>
              <w:t>
</w:t>
            </w:r>
            <w:r>
              <w:rPr>
                <w:rFonts w:ascii="Times New Roman"/>
                <w:b w:val="false"/>
                <w:i w:val="false"/>
                <w:color w:val="000000"/>
                <w:sz w:val="20"/>
              </w:rPr>
              <w:t>зований</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локализа-</w:t>
            </w:r>
            <w:r>
              <w:br/>
            </w:r>
            <w:r>
              <w:rPr>
                <w:rFonts w:ascii="Times New Roman"/>
                <w:b w:val="false"/>
                <w:i w:val="false"/>
                <w:color w:val="000000"/>
                <w:sz w:val="20"/>
              </w:rPr>
              <w:t>
</w:t>
            </w:r>
            <w:r>
              <w:rPr>
                <w:rFonts w:ascii="Times New Roman"/>
                <w:b w:val="false"/>
                <w:i w:val="false"/>
                <w:color w:val="000000"/>
                <w:sz w:val="20"/>
              </w:rPr>
              <w:t>ций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нение</w:t>
            </w:r>
            <w:r>
              <w:br/>
            </w:r>
            <w:r>
              <w:rPr>
                <w:rFonts w:ascii="Times New Roman"/>
                <w:b w:val="false"/>
                <w:i w:val="false"/>
                <w:color w:val="000000"/>
                <w:sz w:val="20"/>
              </w:rPr>
              <w:t>
</w:t>
            </w:r>
            <w:r>
              <w:rPr>
                <w:rFonts w:ascii="Times New Roman"/>
                <w:b w:val="false"/>
                <w:i w:val="false"/>
                <w:color w:val="000000"/>
                <w:sz w:val="20"/>
              </w:rPr>
              <w:t>науч-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по</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обеспече-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радиофарм-</w:t>
            </w:r>
            <w:r>
              <w:br/>
            </w:r>
            <w:r>
              <w:rPr>
                <w:rFonts w:ascii="Times New Roman"/>
                <w:b w:val="false"/>
                <w:i w:val="false"/>
                <w:color w:val="000000"/>
                <w:sz w:val="20"/>
              </w:rPr>
              <w:t>
</w:t>
            </w:r>
            <w:r>
              <w:rPr>
                <w:rFonts w:ascii="Times New Roman"/>
                <w:b w:val="false"/>
                <w:i w:val="false"/>
                <w:color w:val="000000"/>
                <w:sz w:val="20"/>
              </w:rPr>
              <w:t>препара-</w:t>
            </w:r>
            <w:r>
              <w:br/>
            </w:r>
            <w:r>
              <w:rPr>
                <w:rFonts w:ascii="Times New Roman"/>
                <w:b w:val="false"/>
                <w:i w:val="false"/>
                <w:color w:val="000000"/>
                <w:sz w:val="20"/>
              </w:rPr>
              <w:t>
</w:t>
            </w:r>
            <w:r>
              <w:rPr>
                <w:rFonts w:ascii="Times New Roman"/>
                <w:b w:val="false"/>
                <w:i w:val="false"/>
                <w:color w:val="000000"/>
                <w:sz w:val="20"/>
              </w:rPr>
              <w:t>тами</w:t>
            </w:r>
            <w:r>
              <w:br/>
            </w:r>
            <w:r>
              <w:rPr>
                <w:rFonts w:ascii="Times New Roman"/>
                <w:b w:val="false"/>
                <w:i w:val="false"/>
                <w:color w:val="000000"/>
                <w:sz w:val="20"/>
              </w:rPr>
              <w:t>
</w:t>
            </w: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(разработ-</w:t>
            </w:r>
            <w:r>
              <w:br/>
            </w:r>
            <w:r>
              <w:rPr>
                <w:rFonts w:ascii="Times New Roman"/>
                <w:b w:val="false"/>
                <w:i w:val="false"/>
                <w:color w:val="000000"/>
                <w:sz w:val="20"/>
              </w:rPr>
              <w:t>
</w:t>
            </w:r>
            <w:r>
              <w:rPr>
                <w:rFonts w:ascii="Times New Roman"/>
                <w:b w:val="false"/>
                <w:i w:val="false"/>
                <w:color w:val="000000"/>
                <w:sz w:val="20"/>
              </w:rPr>
              <w:t>ка, пред-</w:t>
            </w:r>
            <w:r>
              <w:br/>
            </w:r>
            <w:r>
              <w:rPr>
                <w:rFonts w:ascii="Times New Roman"/>
                <w:b w:val="false"/>
                <w:i w:val="false"/>
                <w:color w:val="000000"/>
                <w:sz w:val="20"/>
              </w:rPr>
              <w:t>
</w:t>
            </w:r>
            <w:r>
              <w:rPr>
                <w:rFonts w:ascii="Times New Roman"/>
                <w:b w:val="false"/>
                <w:i w:val="false"/>
                <w:color w:val="000000"/>
                <w:sz w:val="20"/>
              </w:rPr>
              <w:t>клиничес-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клиничес-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испытания,</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кация,</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транспор-</w:t>
            </w:r>
            <w:r>
              <w:br/>
            </w:r>
            <w:r>
              <w:rPr>
                <w:rFonts w:ascii="Times New Roman"/>
                <w:b w:val="false"/>
                <w:i w:val="false"/>
                <w:color w:val="000000"/>
                <w:sz w:val="20"/>
              </w:rPr>
              <w:t>
</w:t>
            </w:r>
            <w:r>
              <w:rPr>
                <w:rFonts w:ascii="Times New Roman"/>
                <w:b w:val="false"/>
                <w:i w:val="false"/>
                <w:color w:val="000000"/>
                <w:sz w:val="20"/>
              </w:rPr>
              <w:t>тировка,</w:t>
            </w:r>
            <w:r>
              <w:br/>
            </w:r>
            <w:r>
              <w:rPr>
                <w:rFonts w:ascii="Times New Roman"/>
                <w:b w:val="false"/>
                <w:i w:val="false"/>
                <w:color w:val="000000"/>
                <w:sz w:val="20"/>
              </w:rPr>
              <w:t>
</w:t>
            </w:r>
            <w:r>
              <w:rPr>
                <w:rFonts w:ascii="Times New Roman"/>
                <w:b w:val="false"/>
                <w:i w:val="false"/>
                <w:color w:val="000000"/>
                <w:sz w:val="20"/>
              </w:rPr>
              <w:t>утилизация</w:t>
            </w:r>
            <w:r>
              <w:br/>
            </w:r>
            <w:r>
              <w:rPr>
                <w:rFonts w:ascii="Times New Roman"/>
                <w:b w:val="false"/>
                <w:i w:val="false"/>
                <w:color w:val="000000"/>
                <w:sz w:val="20"/>
              </w:rPr>
              <w:t>
</w:t>
            </w:r>
            <w:r>
              <w:rPr>
                <w:rFonts w:ascii="Times New Roman"/>
                <w:b w:val="false"/>
                <w:i w:val="false"/>
                <w:color w:val="000000"/>
                <w:sz w:val="20"/>
              </w:rPr>
              <w:t>отходов и</w:t>
            </w:r>
            <w:r>
              <w:br/>
            </w:r>
            <w:r>
              <w:rPr>
                <w:rFonts w:ascii="Times New Roman"/>
                <w:b w:val="false"/>
                <w:i w:val="false"/>
                <w:color w:val="000000"/>
                <w:sz w:val="20"/>
              </w:rPr>
              <w:t>
</w:t>
            </w:r>
            <w:r>
              <w:rPr>
                <w:rFonts w:ascii="Times New Roman"/>
                <w:b w:val="false"/>
                <w:i w:val="false"/>
                <w:color w:val="000000"/>
                <w:sz w:val="20"/>
              </w:rPr>
              <w:t>др.)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МИНТ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ботать</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по</w:t>
            </w:r>
            <w:r>
              <w:br/>
            </w:r>
            <w:r>
              <w:rPr>
                <w:rFonts w:ascii="Times New Roman"/>
                <w:b w:val="false"/>
                <w:i w:val="false"/>
                <w:color w:val="000000"/>
                <w:sz w:val="20"/>
              </w:rPr>
              <w:t>
</w:t>
            </w:r>
            <w:r>
              <w:rPr>
                <w:rFonts w:ascii="Times New Roman"/>
                <w:b w:val="false"/>
                <w:i w:val="false"/>
                <w:color w:val="000000"/>
                <w:sz w:val="20"/>
              </w:rPr>
              <w:t>созданию</w:t>
            </w:r>
            <w:r>
              <w:br/>
            </w:r>
            <w:r>
              <w:rPr>
                <w:rFonts w:ascii="Times New Roman"/>
                <w:b w:val="false"/>
                <w:i w:val="false"/>
                <w:color w:val="000000"/>
                <w:sz w:val="20"/>
              </w:rPr>
              <w:t>
</w:t>
            </w:r>
            <w:r>
              <w:rPr>
                <w:rFonts w:ascii="Times New Roman"/>
                <w:b w:val="false"/>
                <w:i w:val="false"/>
                <w:color w:val="000000"/>
                <w:sz w:val="20"/>
              </w:rPr>
              <w:t>отделений</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изотопной</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тики в</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диспан-</w:t>
            </w:r>
            <w:r>
              <w:br/>
            </w:r>
            <w:r>
              <w:rPr>
                <w:rFonts w:ascii="Times New Roman"/>
                <w:b w:val="false"/>
                <w:i w:val="false"/>
                <w:color w:val="000000"/>
                <w:sz w:val="20"/>
              </w:rPr>
              <w:t>
</w:t>
            </w:r>
            <w:r>
              <w:rPr>
                <w:rFonts w:ascii="Times New Roman"/>
                <w:b w:val="false"/>
                <w:i w:val="false"/>
                <w:color w:val="000000"/>
                <w:sz w:val="20"/>
              </w:rPr>
              <w:t>серах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МИНТ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w:t>
            </w:r>
            <w:r>
              <w:br/>
            </w:r>
            <w:r>
              <w:rPr>
                <w:rFonts w:ascii="Times New Roman"/>
                <w:b w:val="false"/>
                <w:i w:val="false"/>
                <w:color w:val="000000"/>
                <w:sz w:val="20"/>
              </w:rPr>
              <w:t>
</w:t>
            </w:r>
            <w:r>
              <w:rPr>
                <w:rFonts w:ascii="Times New Roman"/>
                <w:b w:val="false"/>
                <w:i w:val="false"/>
                <w:color w:val="000000"/>
                <w:sz w:val="20"/>
              </w:rPr>
              <w:t>ствовать</w:t>
            </w:r>
            <w:r>
              <w:br/>
            </w:r>
            <w:r>
              <w:rPr>
                <w:rFonts w:ascii="Times New Roman"/>
                <w:b w:val="false"/>
                <w:i w:val="false"/>
                <w:color w:val="000000"/>
                <w:sz w:val="20"/>
              </w:rPr>
              <w:t>
</w:t>
            </w: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ную</w:t>
            </w:r>
            <w:r>
              <w:br/>
            </w:r>
            <w:r>
              <w:rPr>
                <w:rFonts w:ascii="Times New Roman"/>
                <w:b w:val="false"/>
                <w:i w:val="false"/>
                <w:color w:val="000000"/>
                <w:sz w:val="20"/>
              </w:rPr>
              <w:t>
</w:t>
            </w:r>
            <w:r>
              <w:rPr>
                <w:rFonts w:ascii="Times New Roman"/>
                <w:b w:val="false"/>
                <w:i w:val="false"/>
                <w:color w:val="000000"/>
                <w:sz w:val="20"/>
              </w:rPr>
              <w:t>правовую</w:t>
            </w:r>
            <w:r>
              <w:br/>
            </w:r>
            <w:r>
              <w:rPr>
                <w:rFonts w:ascii="Times New Roman"/>
                <w:b w:val="false"/>
                <w:i w:val="false"/>
                <w:color w:val="000000"/>
                <w:sz w:val="20"/>
              </w:rPr>
              <w:t>
</w:t>
            </w:r>
            <w:r>
              <w:rPr>
                <w:rFonts w:ascii="Times New Roman"/>
                <w:b w:val="false"/>
                <w:i w:val="false"/>
                <w:color w:val="000000"/>
                <w:sz w:val="20"/>
              </w:rPr>
              <w:t>базу по</w:t>
            </w:r>
            <w:r>
              <w:br/>
            </w:r>
            <w:r>
              <w:rPr>
                <w:rFonts w:ascii="Times New Roman"/>
                <w:b w:val="false"/>
                <w:i w:val="false"/>
                <w:color w:val="000000"/>
                <w:sz w:val="20"/>
              </w:rPr>
              <w:t>
</w:t>
            </w:r>
            <w:r>
              <w:rPr>
                <w:rFonts w:ascii="Times New Roman"/>
                <w:b w:val="false"/>
                <w:i w:val="false"/>
                <w:color w:val="000000"/>
                <w:sz w:val="20"/>
              </w:rPr>
              <w:t>радиацион-</w:t>
            </w:r>
            <w:r>
              <w:br/>
            </w:r>
            <w:r>
              <w:rPr>
                <w:rFonts w:ascii="Times New Roman"/>
                <w:b w:val="false"/>
                <w:i w:val="false"/>
                <w:color w:val="000000"/>
                <w:sz w:val="20"/>
              </w:rPr>
              <w:t>
</w:t>
            </w:r>
            <w:r>
              <w:rPr>
                <w:rFonts w:ascii="Times New Roman"/>
                <w:b w:val="false"/>
                <w:i w:val="false"/>
                <w:color w:val="000000"/>
                <w:sz w:val="20"/>
              </w:rPr>
              <w:t>ной безо-</w:t>
            </w:r>
            <w:r>
              <w:br/>
            </w:r>
            <w:r>
              <w:rPr>
                <w:rFonts w:ascii="Times New Roman"/>
                <w:b w:val="false"/>
                <w:i w:val="false"/>
                <w:color w:val="000000"/>
                <w:sz w:val="20"/>
              </w:rPr>
              <w:t>
</w:t>
            </w:r>
            <w:r>
              <w:rPr>
                <w:rFonts w:ascii="Times New Roman"/>
                <w:b w:val="false"/>
                <w:i w:val="false"/>
                <w:color w:val="000000"/>
                <w:sz w:val="20"/>
              </w:rPr>
              <w:t>пасности</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и персо-</w:t>
            </w:r>
            <w:r>
              <w:br/>
            </w:r>
            <w:r>
              <w:rPr>
                <w:rFonts w:ascii="Times New Roman"/>
                <w:b w:val="false"/>
                <w:i w:val="false"/>
                <w:color w:val="000000"/>
                <w:sz w:val="20"/>
              </w:rPr>
              <w:t>
</w:t>
            </w:r>
            <w:r>
              <w:rPr>
                <w:rFonts w:ascii="Times New Roman"/>
                <w:b w:val="false"/>
                <w:i w:val="false"/>
                <w:color w:val="000000"/>
                <w:sz w:val="20"/>
              </w:rPr>
              <w:t>нала</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(отделе-</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ядерной</w:t>
            </w:r>
            <w:r>
              <w:br/>
            </w:r>
            <w:r>
              <w:rPr>
                <w:rFonts w:ascii="Times New Roman"/>
                <w:b w:val="false"/>
                <w:i w:val="false"/>
                <w:color w:val="000000"/>
                <w:sz w:val="20"/>
              </w:rPr>
              <w:t>
</w:t>
            </w:r>
            <w:r>
              <w:rPr>
                <w:rFonts w:ascii="Times New Roman"/>
                <w:b w:val="false"/>
                <w:i w:val="false"/>
                <w:color w:val="000000"/>
                <w:sz w:val="20"/>
              </w:rPr>
              <w:t>медицины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Укрепление и развитие кадрового потенциала</w:t>
            </w:r>
            <w:r>
              <w:br/>
            </w:r>
            <w:r>
              <w:rPr>
                <w:rFonts w:ascii="Times New Roman"/>
                <w:b w:val="false"/>
                <w:i w:val="false"/>
                <w:color w:val="000000"/>
                <w:sz w:val="20"/>
              </w:rPr>
              <w:t>
</w:t>
            </w:r>
            <w:r>
              <w:rPr>
                <w:rFonts w:ascii="Times New Roman"/>
                <w:b/>
                <w:i w:val="false"/>
                <w:color w:val="000000"/>
                <w:sz w:val="20"/>
              </w:rPr>
              <w:t>онкологической службы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w:t>
            </w:r>
            <w:r>
              <w:br/>
            </w:r>
            <w:r>
              <w:rPr>
                <w:rFonts w:ascii="Times New Roman"/>
                <w:b w:val="false"/>
                <w:i w:val="false"/>
                <w:color w:val="000000"/>
                <w:sz w:val="20"/>
              </w:rPr>
              <w:t>
</w:t>
            </w:r>
            <w:r>
              <w:rPr>
                <w:rFonts w:ascii="Times New Roman"/>
                <w:b w:val="false"/>
                <w:i w:val="false"/>
                <w:color w:val="000000"/>
                <w:sz w:val="20"/>
              </w:rPr>
              <w:t>вить</w:t>
            </w:r>
            <w:r>
              <w:br/>
            </w:r>
            <w:r>
              <w:rPr>
                <w:rFonts w:ascii="Times New Roman"/>
                <w:b w:val="false"/>
                <w:i w:val="false"/>
                <w:color w:val="000000"/>
                <w:sz w:val="20"/>
              </w:rPr>
              <w:t>
</w:t>
            </w:r>
            <w:r>
              <w:rPr>
                <w:rFonts w:ascii="Times New Roman"/>
                <w:b w:val="false"/>
                <w:i w:val="false"/>
                <w:color w:val="000000"/>
                <w:sz w:val="20"/>
              </w:rPr>
              <w:t>специалис-</w:t>
            </w:r>
            <w:r>
              <w:br/>
            </w:r>
            <w:r>
              <w:rPr>
                <w:rFonts w:ascii="Times New Roman"/>
                <w:b w:val="false"/>
                <w:i w:val="false"/>
                <w:color w:val="000000"/>
                <w:sz w:val="20"/>
              </w:rPr>
              <w:t>
</w:t>
            </w:r>
            <w:r>
              <w:rPr>
                <w:rFonts w:ascii="Times New Roman"/>
                <w:b w:val="false"/>
                <w:i w:val="false"/>
                <w:color w:val="000000"/>
                <w:sz w:val="20"/>
              </w:rPr>
              <w:t>тов для</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службы за</w:t>
            </w:r>
            <w:r>
              <w:br/>
            </w:r>
            <w:r>
              <w:rPr>
                <w:rFonts w:ascii="Times New Roman"/>
                <w:b w:val="false"/>
                <w:i w:val="false"/>
                <w:color w:val="000000"/>
                <w:sz w:val="20"/>
              </w:rPr>
              <w:t>
</w:t>
            </w:r>
            <w:r>
              <w:rPr>
                <w:rFonts w:ascii="Times New Roman"/>
                <w:b w:val="false"/>
                <w:i w:val="false"/>
                <w:color w:val="000000"/>
                <w:sz w:val="20"/>
              </w:rPr>
              <w:t>рубежом,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по детской</w:t>
            </w:r>
            <w:r>
              <w:br/>
            </w:r>
            <w:r>
              <w:rPr>
                <w:rFonts w:ascii="Times New Roman"/>
                <w:b w:val="false"/>
                <w:i w:val="false"/>
                <w:color w:val="000000"/>
                <w:sz w:val="20"/>
              </w:rPr>
              <w:t>
</w:t>
            </w:r>
            <w:r>
              <w:rPr>
                <w:rFonts w:ascii="Times New Roman"/>
                <w:b w:val="false"/>
                <w:i w:val="false"/>
                <w:color w:val="000000"/>
                <w:sz w:val="20"/>
              </w:rPr>
              <w:t>онкогема-</w:t>
            </w:r>
            <w:r>
              <w:br/>
            </w:r>
            <w:r>
              <w:rPr>
                <w:rFonts w:ascii="Times New Roman"/>
                <w:b w:val="false"/>
                <w:i w:val="false"/>
                <w:color w:val="000000"/>
                <w:sz w:val="20"/>
              </w:rPr>
              <w:t>
</w:t>
            </w:r>
            <w:r>
              <w:rPr>
                <w:rFonts w:ascii="Times New Roman"/>
                <w:b w:val="false"/>
                <w:i w:val="false"/>
                <w:color w:val="000000"/>
                <w:sz w:val="20"/>
              </w:rPr>
              <w:t>тологии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r>
              <w:rPr>
                <w:rFonts w:ascii="Times New Roman"/>
                <w:b w:val="false"/>
                <w:i w:val="false"/>
                <w:color w:val="000000"/>
                <w:sz w:val="20"/>
              </w:rPr>
              <w:t>060,0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784,0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r>
              <w:br/>
            </w:r>
            <w:r>
              <w:rPr>
                <w:rFonts w:ascii="Times New Roman"/>
                <w:b w:val="false"/>
                <w:i w:val="false"/>
                <w:color w:val="000000"/>
                <w:sz w:val="20"/>
              </w:rPr>
              <w:t>
</w:t>
            </w:r>
            <w:r>
              <w:rPr>
                <w:rFonts w:ascii="Times New Roman"/>
                <w:b w:val="false"/>
                <w:i w:val="false"/>
                <w:color w:val="000000"/>
                <w:sz w:val="20"/>
              </w:rPr>
              <w:t>844,0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w:t>
            </w:r>
            <w:r>
              <w:rPr>
                <w:rFonts w:ascii="Times New Roman"/>
                <w:b w:val="false"/>
                <w:i w:val="false"/>
                <w:color w:val="000000"/>
                <w:sz w:val="20"/>
              </w:rPr>
              <w:t>квалифи-</w:t>
            </w:r>
            <w:r>
              <w:br/>
            </w:r>
            <w:r>
              <w:rPr>
                <w:rFonts w:ascii="Times New Roman"/>
                <w:b w:val="false"/>
                <w:i w:val="false"/>
                <w:color w:val="000000"/>
                <w:sz w:val="20"/>
              </w:rPr>
              <w:t>
</w:t>
            </w:r>
            <w:r>
              <w:rPr>
                <w:rFonts w:ascii="Times New Roman"/>
                <w:b w:val="false"/>
                <w:i w:val="false"/>
                <w:color w:val="000000"/>
                <w:sz w:val="20"/>
              </w:rPr>
              <w:t>кацию</w:t>
            </w:r>
            <w:r>
              <w:br/>
            </w:r>
            <w:r>
              <w:rPr>
                <w:rFonts w:ascii="Times New Roman"/>
                <w:b w:val="false"/>
                <w:i w:val="false"/>
                <w:color w:val="000000"/>
                <w:sz w:val="20"/>
              </w:rPr>
              <w:t>
</w:t>
            </w:r>
            <w:r>
              <w:rPr>
                <w:rFonts w:ascii="Times New Roman"/>
                <w:b w:val="false"/>
                <w:i w:val="false"/>
                <w:color w:val="000000"/>
                <w:sz w:val="20"/>
              </w:rPr>
              <w:t>хирургов</w:t>
            </w:r>
            <w:r>
              <w:br/>
            </w:r>
            <w:r>
              <w:rPr>
                <w:rFonts w:ascii="Times New Roman"/>
                <w:b w:val="false"/>
                <w:i w:val="false"/>
                <w:color w:val="000000"/>
                <w:sz w:val="20"/>
              </w:rPr>
              <w:t>
</w:t>
            </w:r>
            <w:r>
              <w:rPr>
                <w:rFonts w:ascii="Times New Roman"/>
                <w:b w:val="false"/>
                <w:i w:val="false"/>
                <w:color w:val="000000"/>
                <w:sz w:val="20"/>
              </w:rPr>
              <w:t>хирурги-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кабинетов</w:t>
            </w:r>
            <w:r>
              <w:br/>
            </w:r>
            <w:r>
              <w:rPr>
                <w:rFonts w:ascii="Times New Roman"/>
                <w:b w:val="false"/>
                <w:i w:val="false"/>
                <w:color w:val="000000"/>
                <w:sz w:val="20"/>
              </w:rPr>
              <w:t>
</w:t>
            </w:r>
            <w:r>
              <w:rPr>
                <w:rFonts w:ascii="Times New Roman"/>
                <w:b w:val="false"/>
                <w:i w:val="false"/>
                <w:color w:val="000000"/>
                <w:sz w:val="20"/>
              </w:rPr>
              <w:t>районных и</w:t>
            </w:r>
            <w:r>
              <w:br/>
            </w:r>
            <w:r>
              <w:rPr>
                <w:rFonts w:ascii="Times New Roman"/>
                <w:b w:val="false"/>
                <w:i w:val="false"/>
                <w:color w:val="000000"/>
                <w:sz w:val="20"/>
              </w:rPr>
              <w:t>
</w:t>
            </w:r>
            <w:r>
              <w:rPr>
                <w:rFonts w:ascii="Times New Roman"/>
                <w:b w:val="false"/>
                <w:i w:val="false"/>
                <w:color w:val="000000"/>
                <w:sz w:val="20"/>
              </w:rPr>
              <w:t>городских</w:t>
            </w:r>
            <w:r>
              <w:br/>
            </w:r>
            <w:r>
              <w:rPr>
                <w:rFonts w:ascii="Times New Roman"/>
                <w:b w:val="false"/>
                <w:i w:val="false"/>
                <w:color w:val="000000"/>
                <w:sz w:val="20"/>
              </w:rPr>
              <w:t>
</w:t>
            </w:r>
            <w:r>
              <w:rPr>
                <w:rFonts w:ascii="Times New Roman"/>
                <w:b w:val="false"/>
                <w:i w:val="false"/>
                <w:color w:val="000000"/>
                <w:sz w:val="20"/>
              </w:rPr>
              <w:t>поликлиник</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колопрок-</w:t>
            </w:r>
            <w:r>
              <w:br/>
            </w:r>
            <w:r>
              <w:rPr>
                <w:rFonts w:ascii="Times New Roman"/>
                <w:b w:val="false"/>
                <w:i w:val="false"/>
                <w:color w:val="000000"/>
                <w:sz w:val="20"/>
              </w:rPr>
              <w:t>
</w:t>
            </w:r>
            <w:r>
              <w:rPr>
                <w:rFonts w:ascii="Times New Roman"/>
                <w:b w:val="false"/>
                <w:i w:val="false"/>
                <w:color w:val="000000"/>
                <w:sz w:val="20"/>
              </w:rPr>
              <w:t>тологии</w:t>
            </w:r>
            <w:r>
              <w:br/>
            </w:r>
            <w:r>
              <w:rPr>
                <w:rFonts w:ascii="Times New Roman"/>
                <w:b w:val="false"/>
                <w:i w:val="false"/>
                <w:color w:val="000000"/>
                <w:sz w:val="20"/>
              </w:rPr>
              <w:t>
</w:t>
            </w:r>
            <w:r>
              <w:rPr>
                <w:rFonts w:ascii="Times New Roman"/>
                <w:b w:val="false"/>
                <w:i w:val="false"/>
                <w:color w:val="000000"/>
                <w:sz w:val="20"/>
              </w:rPr>
              <w:t>(2012 г-</w:t>
            </w:r>
            <w:r>
              <w:br/>
            </w:r>
            <w:r>
              <w:rPr>
                <w:rFonts w:ascii="Times New Roman"/>
                <w:b w:val="false"/>
                <w:i w:val="false"/>
                <w:color w:val="000000"/>
                <w:sz w:val="20"/>
              </w:rPr>
              <w:t>
</w:t>
            </w:r>
            <w:r>
              <w:rPr>
                <w:rFonts w:ascii="Times New Roman"/>
                <w:b w:val="false"/>
                <w:i w:val="false"/>
                <w:color w:val="000000"/>
                <w:sz w:val="20"/>
              </w:rPr>
              <w:t>50, 2013 г</w:t>
            </w:r>
            <w:r>
              <w:br/>
            </w:r>
            <w:r>
              <w:rPr>
                <w:rFonts w:ascii="Times New Roman"/>
                <w:b w:val="false"/>
                <w:i w:val="false"/>
                <w:color w:val="000000"/>
                <w:sz w:val="20"/>
              </w:rPr>
              <w:t>
</w:t>
            </w:r>
            <w:r>
              <w:rPr>
                <w:rFonts w:ascii="Times New Roman"/>
                <w:b w:val="false"/>
                <w:i w:val="false"/>
                <w:color w:val="000000"/>
                <w:sz w:val="20"/>
              </w:rPr>
              <w:t>- 68, 2014</w:t>
            </w:r>
            <w:r>
              <w:br/>
            </w:r>
            <w:r>
              <w:rPr>
                <w:rFonts w:ascii="Times New Roman"/>
                <w:b w:val="false"/>
                <w:i w:val="false"/>
                <w:color w:val="000000"/>
                <w:sz w:val="20"/>
              </w:rPr>
              <w:t>
</w:t>
            </w:r>
            <w:r>
              <w:rPr>
                <w:rFonts w:ascii="Times New Roman"/>
                <w:b w:val="false"/>
                <w:i w:val="false"/>
                <w:color w:val="000000"/>
                <w:sz w:val="20"/>
              </w:rPr>
              <w:t>-67, 2015</w:t>
            </w:r>
            <w:r>
              <w:br/>
            </w:r>
            <w:r>
              <w:rPr>
                <w:rFonts w:ascii="Times New Roman"/>
                <w:b w:val="false"/>
                <w:i w:val="false"/>
                <w:color w:val="000000"/>
                <w:sz w:val="20"/>
              </w:rPr>
              <w:t>
</w:t>
            </w:r>
            <w:r>
              <w:rPr>
                <w:rFonts w:ascii="Times New Roman"/>
                <w:b w:val="false"/>
                <w:i w:val="false"/>
                <w:color w:val="000000"/>
                <w:sz w:val="20"/>
              </w:rPr>
              <w:t>-68,</w:t>
            </w:r>
            <w:r>
              <w:br/>
            </w:r>
            <w:r>
              <w:rPr>
                <w:rFonts w:ascii="Times New Roman"/>
                <w:b w:val="false"/>
                <w:i w:val="false"/>
                <w:color w:val="000000"/>
                <w:sz w:val="20"/>
              </w:rPr>
              <w:t>
</w:t>
            </w:r>
            <w:r>
              <w:rPr>
                <w:rFonts w:ascii="Times New Roman"/>
                <w:b w:val="false"/>
                <w:i w:val="false"/>
                <w:color w:val="000000"/>
                <w:sz w:val="20"/>
              </w:rPr>
              <w:t>2016-69)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549,0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529,0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707,0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970,0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w:t>
            </w:r>
            <w:r>
              <w:br/>
            </w:r>
            <w:r>
              <w:rPr>
                <w:rFonts w:ascii="Times New Roman"/>
                <w:b w:val="false"/>
                <w:i w:val="false"/>
                <w:color w:val="000000"/>
                <w:sz w:val="20"/>
              </w:rPr>
              <w:t>
</w:t>
            </w:r>
            <w:r>
              <w:rPr>
                <w:rFonts w:ascii="Times New Roman"/>
                <w:b w:val="false"/>
                <w:i w:val="false"/>
                <w:color w:val="000000"/>
                <w:sz w:val="20"/>
              </w:rPr>
              <w:t>вить</w:t>
            </w:r>
            <w:r>
              <w:br/>
            </w:r>
            <w:r>
              <w:rPr>
                <w:rFonts w:ascii="Times New Roman"/>
                <w:b w:val="false"/>
                <w:i w:val="false"/>
                <w:color w:val="000000"/>
                <w:sz w:val="20"/>
              </w:rPr>
              <w:t>
</w:t>
            </w:r>
            <w:r>
              <w:rPr>
                <w:rFonts w:ascii="Times New Roman"/>
                <w:b w:val="false"/>
                <w:i w:val="false"/>
                <w:color w:val="000000"/>
                <w:sz w:val="20"/>
              </w:rPr>
              <w:t>специалис-</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коло-</w:t>
            </w:r>
            <w:r>
              <w:br/>
            </w:r>
            <w:r>
              <w:rPr>
                <w:rFonts w:ascii="Times New Roman"/>
                <w:b w:val="false"/>
                <w:i w:val="false"/>
                <w:color w:val="000000"/>
                <w:sz w:val="20"/>
              </w:rPr>
              <w:t>
</w:t>
            </w:r>
            <w:r>
              <w:rPr>
                <w:rFonts w:ascii="Times New Roman"/>
                <w:b w:val="false"/>
                <w:i w:val="false"/>
                <w:color w:val="000000"/>
                <w:sz w:val="20"/>
              </w:rPr>
              <w:t>прокто-</w:t>
            </w:r>
            <w:r>
              <w:br/>
            </w:r>
            <w:r>
              <w:rPr>
                <w:rFonts w:ascii="Times New Roman"/>
                <w:b w:val="false"/>
                <w:i w:val="false"/>
                <w:color w:val="000000"/>
                <w:sz w:val="20"/>
              </w:rPr>
              <w:t>
</w:t>
            </w:r>
            <w:r>
              <w:rPr>
                <w:rFonts w:ascii="Times New Roman"/>
                <w:b w:val="false"/>
                <w:i w:val="false"/>
                <w:color w:val="000000"/>
                <w:sz w:val="20"/>
              </w:rPr>
              <w:t>логов для</w:t>
            </w:r>
            <w:r>
              <w:br/>
            </w:r>
            <w:r>
              <w:rPr>
                <w:rFonts w:ascii="Times New Roman"/>
                <w:b w:val="false"/>
                <w:i w:val="false"/>
                <w:color w:val="000000"/>
                <w:sz w:val="20"/>
              </w:rPr>
              <w:t>
</w:t>
            </w:r>
            <w:r>
              <w:rPr>
                <w:rFonts w:ascii="Times New Roman"/>
                <w:b w:val="false"/>
                <w:i w:val="false"/>
                <w:color w:val="000000"/>
                <w:sz w:val="20"/>
              </w:rPr>
              <w:t>вновь</w:t>
            </w:r>
            <w:r>
              <w:br/>
            </w:r>
            <w:r>
              <w:rPr>
                <w:rFonts w:ascii="Times New Roman"/>
                <w:b w:val="false"/>
                <w:i w:val="false"/>
                <w:color w:val="000000"/>
                <w:sz w:val="20"/>
              </w:rPr>
              <w:t>
</w:t>
            </w:r>
            <w:r>
              <w:rPr>
                <w:rFonts w:ascii="Times New Roman"/>
                <w:b w:val="false"/>
                <w:i w:val="false"/>
                <w:color w:val="000000"/>
                <w:sz w:val="20"/>
              </w:rPr>
              <w:t>открыва-</w:t>
            </w:r>
            <w:r>
              <w:br/>
            </w:r>
            <w:r>
              <w:rPr>
                <w:rFonts w:ascii="Times New Roman"/>
                <w:b w:val="false"/>
                <w:i w:val="false"/>
                <w:color w:val="000000"/>
                <w:sz w:val="20"/>
              </w:rPr>
              <w:t>
</w:t>
            </w:r>
            <w:r>
              <w:rPr>
                <w:rFonts w:ascii="Times New Roman"/>
                <w:b w:val="false"/>
                <w:i w:val="false"/>
                <w:color w:val="000000"/>
                <w:sz w:val="20"/>
              </w:rPr>
              <w:t>емых</w:t>
            </w:r>
            <w:r>
              <w:br/>
            </w:r>
            <w:r>
              <w:rPr>
                <w:rFonts w:ascii="Times New Roman"/>
                <w:b w:val="false"/>
                <w:i w:val="false"/>
                <w:color w:val="000000"/>
                <w:sz w:val="20"/>
              </w:rPr>
              <w:t>
</w:t>
            </w:r>
            <w:r>
              <w:rPr>
                <w:rFonts w:ascii="Times New Roman"/>
                <w:b w:val="false"/>
                <w:i w:val="false"/>
                <w:color w:val="000000"/>
                <w:sz w:val="20"/>
              </w:rPr>
              <w:t>проктоло-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кабинетов</w:t>
            </w:r>
            <w:r>
              <w:br/>
            </w:r>
            <w:r>
              <w:rPr>
                <w:rFonts w:ascii="Times New Roman"/>
                <w:b w:val="false"/>
                <w:i w:val="false"/>
                <w:color w:val="000000"/>
                <w:sz w:val="20"/>
              </w:rPr>
              <w:t>
</w:t>
            </w: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тативно-</w:t>
            </w:r>
            <w:r>
              <w:br/>
            </w:r>
            <w:r>
              <w:rPr>
                <w:rFonts w:ascii="Times New Roman"/>
                <w:b w:val="false"/>
                <w:i w:val="false"/>
                <w:color w:val="000000"/>
                <w:sz w:val="20"/>
              </w:rPr>
              <w:t>
</w:t>
            </w:r>
            <w:r>
              <w:rPr>
                <w:rFonts w:ascii="Times New Roman"/>
                <w:b w:val="false"/>
                <w:i w:val="false"/>
                <w:color w:val="000000"/>
                <w:sz w:val="20"/>
              </w:rPr>
              <w:t>диагности-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816,8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w:t>
            </w:r>
            <w:r>
              <w:br/>
            </w:r>
            <w:r>
              <w:rPr>
                <w:rFonts w:ascii="Times New Roman"/>
                <w:b w:val="false"/>
                <w:i w:val="false"/>
                <w:color w:val="000000"/>
                <w:sz w:val="20"/>
              </w:rPr>
              <w:t>
</w:t>
            </w:r>
            <w:r>
              <w:rPr>
                <w:rFonts w:ascii="Times New Roman"/>
                <w:b w:val="false"/>
                <w:i w:val="false"/>
                <w:color w:val="000000"/>
                <w:sz w:val="20"/>
              </w:rPr>
              <w:t>вить</w:t>
            </w:r>
            <w:r>
              <w:br/>
            </w:r>
            <w:r>
              <w:rPr>
                <w:rFonts w:ascii="Times New Roman"/>
                <w:b w:val="false"/>
                <w:i w:val="false"/>
                <w:color w:val="000000"/>
                <w:sz w:val="20"/>
              </w:rPr>
              <w:t>
</w:t>
            </w:r>
            <w:r>
              <w:rPr>
                <w:rFonts w:ascii="Times New Roman"/>
                <w:b w:val="false"/>
                <w:i w:val="false"/>
                <w:color w:val="000000"/>
                <w:sz w:val="20"/>
              </w:rPr>
              <w:t>специалис-</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онкологов</w:t>
            </w:r>
            <w:r>
              <w:br/>
            </w:r>
            <w:r>
              <w:rPr>
                <w:rFonts w:ascii="Times New Roman"/>
                <w:b w:val="false"/>
                <w:i w:val="false"/>
                <w:color w:val="000000"/>
                <w:sz w:val="20"/>
              </w:rPr>
              <w:t>
</w:t>
            </w:r>
            <w:r>
              <w:rPr>
                <w:rFonts w:ascii="Times New Roman"/>
                <w:b w:val="false"/>
                <w:i w:val="false"/>
                <w:color w:val="000000"/>
                <w:sz w:val="20"/>
              </w:rPr>
              <w:t>(101) для</w:t>
            </w:r>
            <w:r>
              <w:br/>
            </w:r>
            <w:r>
              <w:rPr>
                <w:rFonts w:ascii="Times New Roman"/>
                <w:b w:val="false"/>
                <w:i w:val="false"/>
                <w:color w:val="000000"/>
                <w:sz w:val="20"/>
              </w:rPr>
              <w:t>
</w:t>
            </w:r>
            <w:r>
              <w:rPr>
                <w:rFonts w:ascii="Times New Roman"/>
                <w:b w:val="false"/>
                <w:i w:val="false"/>
                <w:color w:val="000000"/>
                <w:sz w:val="20"/>
              </w:rPr>
              <w:t>вновь</w:t>
            </w:r>
            <w:r>
              <w:br/>
            </w:r>
            <w:r>
              <w:rPr>
                <w:rFonts w:ascii="Times New Roman"/>
                <w:b w:val="false"/>
                <w:i w:val="false"/>
                <w:color w:val="000000"/>
                <w:sz w:val="20"/>
              </w:rPr>
              <w:t>
</w:t>
            </w:r>
            <w:r>
              <w:rPr>
                <w:rFonts w:ascii="Times New Roman"/>
                <w:b w:val="false"/>
                <w:i w:val="false"/>
                <w:color w:val="000000"/>
                <w:sz w:val="20"/>
              </w:rPr>
              <w:t>открыва-</w:t>
            </w:r>
            <w:r>
              <w:br/>
            </w:r>
            <w:r>
              <w:rPr>
                <w:rFonts w:ascii="Times New Roman"/>
                <w:b w:val="false"/>
                <w:i w:val="false"/>
                <w:color w:val="000000"/>
                <w:sz w:val="20"/>
              </w:rPr>
              <w:t>
</w:t>
            </w:r>
            <w:r>
              <w:rPr>
                <w:rFonts w:ascii="Times New Roman"/>
                <w:b w:val="false"/>
                <w:i w:val="false"/>
                <w:color w:val="000000"/>
                <w:sz w:val="20"/>
              </w:rPr>
              <w:t>емых</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кабинетов</w:t>
            </w:r>
            <w:r>
              <w:br/>
            </w:r>
            <w:r>
              <w:rPr>
                <w:rFonts w:ascii="Times New Roman"/>
                <w:b w:val="false"/>
                <w:i w:val="false"/>
                <w:color w:val="000000"/>
                <w:sz w:val="20"/>
              </w:rPr>
              <w:t>
</w:t>
            </w:r>
            <w:r>
              <w:rPr>
                <w:rFonts w:ascii="Times New Roman"/>
                <w:b w:val="false"/>
                <w:i w:val="false"/>
                <w:color w:val="000000"/>
                <w:sz w:val="20"/>
              </w:rPr>
              <w:t>в город-</w:t>
            </w:r>
            <w:r>
              <w:br/>
            </w:r>
            <w:r>
              <w:rPr>
                <w:rFonts w:ascii="Times New Roman"/>
                <w:b w:val="false"/>
                <w:i w:val="false"/>
                <w:color w:val="000000"/>
                <w:sz w:val="20"/>
              </w:rPr>
              <w:t>
</w:t>
            </w:r>
            <w:r>
              <w:rPr>
                <w:rFonts w:ascii="Times New Roman"/>
                <w:b w:val="false"/>
                <w:i w:val="false"/>
                <w:color w:val="000000"/>
                <w:sz w:val="20"/>
              </w:rPr>
              <w:t>ских и</w:t>
            </w:r>
            <w:r>
              <w:br/>
            </w:r>
            <w:r>
              <w:rPr>
                <w:rFonts w:ascii="Times New Roman"/>
                <w:b w:val="false"/>
                <w:i w:val="false"/>
                <w:color w:val="000000"/>
                <w:sz w:val="20"/>
              </w:rPr>
              <w:t>
</w:t>
            </w:r>
            <w:r>
              <w:rPr>
                <w:rFonts w:ascii="Times New Roman"/>
                <w:b w:val="false"/>
                <w:i w:val="false"/>
                <w:color w:val="000000"/>
                <w:sz w:val="20"/>
              </w:rPr>
              <w:t>районных</w:t>
            </w:r>
            <w:r>
              <w:br/>
            </w:r>
            <w:r>
              <w:rPr>
                <w:rFonts w:ascii="Times New Roman"/>
                <w:b w:val="false"/>
                <w:i w:val="false"/>
                <w:color w:val="000000"/>
                <w:sz w:val="20"/>
              </w:rPr>
              <w:t>
</w:t>
            </w:r>
            <w:r>
              <w:rPr>
                <w:rFonts w:ascii="Times New Roman"/>
                <w:b w:val="false"/>
                <w:i w:val="false"/>
                <w:color w:val="000000"/>
                <w:sz w:val="20"/>
              </w:rPr>
              <w:t>поликли-</w:t>
            </w:r>
            <w:r>
              <w:br/>
            </w:r>
            <w:r>
              <w:rPr>
                <w:rFonts w:ascii="Times New Roman"/>
                <w:b w:val="false"/>
                <w:i w:val="false"/>
                <w:color w:val="000000"/>
                <w:sz w:val="20"/>
              </w:rPr>
              <w:t>
</w:t>
            </w:r>
            <w:r>
              <w:rPr>
                <w:rFonts w:ascii="Times New Roman"/>
                <w:b w:val="false"/>
                <w:i w:val="false"/>
                <w:color w:val="000000"/>
                <w:sz w:val="20"/>
              </w:rPr>
              <w:t>никах</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г.-54,</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г.-27,</w:t>
            </w:r>
            <w:r>
              <w:br/>
            </w:r>
            <w:r>
              <w:rPr>
                <w:rFonts w:ascii="Times New Roman"/>
                <w:b w:val="false"/>
                <w:i w:val="false"/>
                <w:color w:val="000000"/>
                <w:sz w:val="20"/>
              </w:rPr>
              <w:t>
</w:t>
            </w: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450,4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300,8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536,0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w:t>
            </w:r>
            <w:r>
              <w:br/>
            </w:r>
            <w:r>
              <w:rPr>
                <w:rFonts w:ascii="Times New Roman"/>
                <w:b w:val="false"/>
                <w:i w:val="false"/>
                <w:color w:val="000000"/>
                <w:sz w:val="20"/>
              </w:rPr>
              <w:t>
</w:t>
            </w:r>
            <w:r>
              <w:rPr>
                <w:rFonts w:ascii="Times New Roman"/>
                <w:b w:val="false"/>
                <w:i w:val="false"/>
                <w:color w:val="000000"/>
                <w:sz w:val="20"/>
              </w:rPr>
              <w:t>вить</w:t>
            </w:r>
            <w:r>
              <w:br/>
            </w:r>
            <w:r>
              <w:rPr>
                <w:rFonts w:ascii="Times New Roman"/>
                <w:b w:val="false"/>
                <w:i w:val="false"/>
                <w:color w:val="000000"/>
                <w:sz w:val="20"/>
              </w:rPr>
              <w:t>
</w:t>
            </w:r>
            <w:r>
              <w:rPr>
                <w:rFonts w:ascii="Times New Roman"/>
                <w:b w:val="false"/>
                <w:i w:val="false"/>
                <w:color w:val="000000"/>
                <w:sz w:val="20"/>
              </w:rPr>
              <w:t>специалис-</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маммологов</w:t>
            </w:r>
            <w:r>
              <w:br/>
            </w:r>
            <w:r>
              <w:rPr>
                <w:rFonts w:ascii="Times New Roman"/>
                <w:b w:val="false"/>
                <w:i w:val="false"/>
                <w:color w:val="000000"/>
                <w:sz w:val="20"/>
              </w:rPr>
              <w:t>
</w:t>
            </w:r>
            <w:r>
              <w:rPr>
                <w:rFonts w:ascii="Times New Roman"/>
                <w:b w:val="false"/>
                <w:i w:val="false"/>
                <w:color w:val="000000"/>
                <w:sz w:val="20"/>
              </w:rPr>
              <w:t>(273) для</w:t>
            </w:r>
            <w:r>
              <w:br/>
            </w:r>
            <w:r>
              <w:rPr>
                <w:rFonts w:ascii="Times New Roman"/>
                <w:b w:val="false"/>
                <w:i w:val="false"/>
                <w:color w:val="000000"/>
                <w:sz w:val="20"/>
              </w:rPr>
              <w:t>
</w:t>
            </w:r>
            <w:r>
              <w:rPr>
                <w:rFonts w:ascii="Times New Roman"/>
                <w:b w:val="false"/>
                <w:i w:val="false"/>
                <w:color w:val="000000"/>
                <w:sz w:val="20"/>
              </w:rPr>
              <w:t>вновь</w:t>
            </w:r>
            <w:r>
              <w:br/>
            </w:r>
            <w:r>
              <w:rPr>
                <w:rFonts w:ascii="Times New Roman"/>
                <w:b w:val="false"/>
                <w:i w:val="false"/>
                <w:color w:val="000000"/>
                <w:sz w:val="20"/>
              </w:rPr>
              <w:t>
</w:t>
            </w:r>
            <w:r>
              <w:rPr>
                <w:rFonts w:ascii="Times New Roman"/>
                <w:b w:val="false"/>
                <w:i w:val="false"/>
                <w:color w:val="000000"/>
                <w:sz w:val="20"/>
              </w:rPr>
              <w:t>открыва-</w:t>
            </w:r>
            <w:r>
              <w:br/>
            </w:r>
            <w:r>
              <w:rPr>
                <w:rFonts w:ascii="Times New Roman"/>
                <w:b w:val="false"/>
                <w:i w:val="false"/>
                <w:color w:val="000000"/>
                <w:sz w:val="20"/>
              </w:rPr>
              <w:t>
</w:t>
            </w:r>
            <w:r>
              <w:rPr>
                <w:rFonts w:ascii="Times New Roman"/>
                <w:b w:val="false"/>
                <w:i w:val="false"/>
                <w:color w:val="000000"/>
                <w:sz w:val="20"/>
              </w:rPr>
              <w:t>емых</w:t>
            </w:r>
            <w:r>
              <w:br/>
            </w:r>
            <w:r>
              <w:rPr>
                <w:rFonts w:ascii="Times New Roman"/>
                <w:b w:val="false"/>
                <w:i w:val="false"/>
                <w:color w:val="000000"/>
                <w:sz w:val="20"/>
              </w:rPr>
              <w:t>
</w:t>
            </w:r>
            <w:r>
              <w:rPr>
                <w:rFonts w:ascii="Times New Roman"/>
                <w:b w:val="false"/>
                <w:i w:val="false"/>
                <w:color w:val="000000"/>
                <w:sz w:val="20"/>
              </w:rPr>
              <w:t>маммоло-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кабинетов</w:t>
            </w:r>
            <w:r>
              <w:br/>
            </w:r>
            <w:r>
              <w:rPr>
                <w:rFonts w:ascii="Times New Roman"/>
                <w:b w:val="false"/>
                <w:i w:val="false"/>
                <w:color w:val="000000"/>
                <w:sz w:val="20"/>
              </w:rPr>
              <w:t>
</w:t>
            </w:r>
            <w:r>
              <w:rPr>
                <w:rFonts w:ascii="Times New Roman"/>
                <w:b w:val="false"/>
                <w:i w:val="false"/>
                <w:color w:val="000000"/>
                <w:sz w:val="20"/>
              </w:rPr>
              <w:t>в город-</w:t>
            </w:r>
            <w:r>
              <w:br/>
            </w:r>
            <w:r>
              <w:rPr>
                <w:rFonts w:ascii="Times New Roman"/>
                <w:b w:val="false"/>
                <w:i w:val="false"/>
                <w:color w:val="000000"/>
                <w:sz w:val="20"/>
              </w:rPr>
              <w:t>
</w:t>
            </w:r>
            <w:r>
              <w:rPr>
                <w:rFonts w:ascii="Times New Roman"/>
                <w:b w:val="false"/>
                <w:i w:val="false"/>
                <w:color w:val="000000"/>
                <w:sz w:val="20"/>
              </w:rPr>
              <w:t>ских и</w:t>
            </w:r>
            <w:r>
              <w:br/>
            </w:r>
            <w:r>
              <w:rPr>
                <w:rFonts w:ascii="Times New Roman"/>
                <w:b w:val="false"/>
                <w:i w:val="false"/>
                <w:color w:val="000000"/>
                <w:sz w:val="20"/>
              </w:rPr>
              <w:t>
</w:t>
            </w:r>
            <w:r>
              <w:rPr>
                <w:rFonts w:ascii="Times New Roman"/>
                <w:b w:val="false"/>
                <w:i w:val="false"/>
                <w:color w:val="000000"/>
                <w:sz w:val="20"/>
              </w:rPr>
              <w:t>районных</w:t>
            </w:r>
            <w:r>
              <w:br/>
            </w:r>
            <w:r>
              <w:rPr>
                <w:rFonts w:ascii="Times New Roman"/>
                <w:b w:val="false"/>
                <w:i w:val="false"/>
                <w:color w:val="000000"/>
                <w:sz w:val="20"/>
              </w:rPr>
              <w:t>
</w:t>
            </w:r>
            <w:r>
              <w:rPr>
                <w:rFonts w:ascii="Times New Roman"/>
                <w:b w:val="false"/>
                <w:i w:val="false"/>
                <w:color w:val="000000"/>
                <w:sz w:val="20"/>
              </w:rPr>
              <w:t>поликлини-</w:t>
            </w:r>
            <w:r>
              <w:br/>
            </w:r>
            <w:r>
              <w:rPr>
                <w:rFonts w:ascii="Times New Roman"/>
                <w:b w:val="false"/>
                <w:i w:val="false"/>
                <w:color w:val="000000"/>
                <w:sz w:val="20"/>
              </w:rPr>
              <w:t>
</w:t>
            </w:r>
            <w:r>
              <w:rPr>
                <w:rFonts w:ascii="Times New Roman"/>
                <w:b w:val="false"/>
                <w:i w:val="false"/>
                <w:color w:val="000000"/>
                <w:sz w:val="20"/>
              </w:rPr>
              <w:t>ках (2013</w:t>
            </w:r>
            <w:r>
              <w:br/>
            </w:r>
            <w:r>
              <w:rPr>
                <w:rFonts w:ascii="Times New Roman"/>
                <w:b w:val="false"/>
                <w:i w:val="false"/>
                <w:color w:val="000000"/>
                <w:sz w:val="20"/>
              </w:rPr>
              <w:t>
</w:t>
            </w:r>
            <w:r>
              <w:rPr>
                <w:rFonts w:ascii="Times New Roman"/>
                <w:b w:val="false"/>
                <w:i w:val="false"/>
                <w:color w:val="000000"/>
                <w:sz w:val="20"/>
              </w:rPr>
              <w:t>г.- 138,</w:t>
            </w:r>
            <w:r>
              <w:br/>
            </w:r>
            <w:r>
              <w:rPr>
                <w:rFonts w:ascii="Times New Roman"/>
                <w:b w:val="false"/>
                <w:i w:val="false"/>
                <w:color w:val="000000"/>
                <w:sz w:val="20"/>
              </w:rPr>
              <w:t>
</w:t>
            </w: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52, 2015</w:t>
            </w:r>
            <w:r>
              <w:br/>
            </w:r>
            <w:r>
              <w:rPr>
                <w:rFonts w:ascii="Times New Roman"/>
                <w:b w:val="false"/>
                <w:i w:val="false"/>
                <w:color w:val="000000"/>
                <w:sz w:val="20"/>
              </w:rPr>
              <w:t>
</w:t>
            </w:r>
            <w:r>
              <w:rPr>
                <w:rFonts w:ascii="Times New Roman"/>
                <w:b w:val="false"/>
                <w:i w:val="false"/>
                <w:color w:val="000000"/>
                <w:sz w:val="20"/>
              </w:rPr>
              <w:t>г. - 83)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929,0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061,0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974,0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r>
              <w:rPr>
                <w:rFonts w:ascii="Times New Roman"/>
                <w:b w:val="false"/>
                <w:i w:val="false"/>
                <w:color w:val="000000"/>
                <w:sz w:val="20"/>
              </w:rPr>
              <w:t>964,0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w:t>
            </w:r>
            <w:r>
              <w:br/>
            </w:r>
            <w:r>
              <w:rPr>
                <w:rFonts w:ascii="Times New Roman"/>
                <w:b w:val="false"/>
                <w:i w:val="false"/>
                <w:color w:val="000000"/>
                <w:sz w:val="20"/>
              </w:rPr>
              <w:t>
</w:t>
            </w:r>
            <w:r>
              <w:rPr>
                <w:rFonts w:ascii="Times New Roman"/>
                <w:b w:val="false"/>
                <w:i w:val="false"/>
                <w:color w:val="000000"/>
                <w:sz w:val="20"/>
              </w:rPr>
              <w:t>вить</w:t>
            </w:r>
            <w:r>
              <w:br/>
            </w:r>
            <w:r>
              <w:rPr>
                <w:rFonts w:ascii="Times New Roman"/>
                <w:b w:val="false"/>
                <w:i w:val="false"/>
                <w:color w:val="000000"/>
                <w:sz w:val="20"/>
              </w:rPr>
              <w:t>
</w:t>
            </w:r>
            <w:r>
              <w:rPr>
                <w:rFonts w:ascii="Times New Roman"/>
                <w:b w:val="false"/>
                <w:i w:val="false"/>
                <w:color w:val="000000"/>
                <w:sz w:val="20"/>
              </w:rPr>
              <w:t>специалис-</w:t>
            </w:r>
            <w:r>
              <w:br/>
            </w:r>
            <w:r>
              <w:rPr>
                <w:rFonts w:ascii="Times New Roman"/>
                <w:b w:val="false"/>
                <w:i w:val="false"/>
                <w:color w:val="000000"/>
                <w:sz w:val="20"/>
              </w:rPr>
              <w:t>
</w:t>
            </w:r>
            <w:r>
              <w:rPr>
                <w:rFonts w:ascii="Times New Roman"/>
                <w:b w:val="false"/>
                <w:i w:val="false"/>
                <w:color w:val="000000"/>
                <w:sz w:val="20"/>
              </w:rPr>
              <w:t>тов для</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ядерной</w:t>
            </w:r>
            <w:r>
              <w:br/>
            </w:r>
            <w:r>
              <w:rPr>
                <w:rFonts w:ascii="Times New Roman"/>
                <w:b w:val="false"/>
                <w:i w:val="false"/>
                <w:color w:val="000000"/>
                <w:sz w:val="20"/>
              </w:rPr>
              <w:t>
</w:t>
            </w:r>
            <w:r>
              <w:rPr>
                <w:rFonts w:ascii="Times New Roman"/>
                <w:b w:val="false"/>
                <w:i w:val="false"/>
                <w:color w:val="000000"/>
                <w:sz w:val="20"/>
              </w:rPr>
              <w:t>медицины</w:t>
            </w:r>
            <w:r>
              <w:br/>
            </w:r>
            <w:r>
              <w:rPr>
                <w:rFonts w:ascii="Times New Roman"/>
                <w:b w:val="false"/>
                <w:i w:val="false"/>
                <w:color w:val="000000"/>
                <w:sz w:val="20"/>
              </w:rPr>
              <w:t>
</w:t>
            </w: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физиков,</w:t>
            </w:r>
            <w:r>
              <w:br/>
            </w:r>
            <w:r>
              <w:rPr>
                <w:rFonts w:ascii="Times New Roman"/>
                <w:b w:val="false"/>
                <w:i w:val="false"/>
                <w:color w:val="000000"/>
                <w:sz w:val="20"/>
              </w:rPr>
              <w:t>
</w:t>
            </w:r>
            <w:r>
              <w:rPr>
                <w:rFonts w:ascii="Times New Roman"/>
                <w:b w:val="false"/>
                <w:i w:val="false"/>
                <w:color w:val="000000"/>
                <w:sz w:val="20"/>
              </w:rPr>
              <w:t>инженеров)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w:t>
            </w:r>
            <w:r>
              <w:rPr>
                <w:rFonts w:ascii="Times New Roman"/>
                <w:b w:val="false"/>
                <w:i w:val="false"/>
                <w:color w:val="000000"/>
                <w:sz w:val="20"/>
              </w:rPr>
              <w:t>квалифи-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специалис-</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(стажиров-</w:t>
            </w:r>
            <w:r>
              <w:br/>
            </w:r>
            <w:r>
              <w:rPr>
                <w:rFonts w:ascii="Times New Roman"/>
                <w:b w:val="false"/>
                <w:i w:val="false"/>
                <w:color w:val="000000"/>
                <w:sz w:val="20"/>
              </w:rPr>
              <w:t>
</w:t>
            </w:r>
            <w:r>
              <w:rPr>
                <w:rFonts w:ascii="Times New Roman"/>
                <w:b w:val="false"/>
                <w:i w:val="false"/>
                <w:color w:val="000000"/>
                <w:sz w:val="20"/>
              </w:rPr>
              <w:t>ка) в</w:t>
            </w:r>
            <w:r>
              <w:br/>
            </w:r>
            <w:r>
              <w:rPr>
                <w:rFonts w:ascii="Times New Roman"/>
                <w:b w:val="false"/>
                <w:i w:val="false"/>
                <w:color w:val="000000"/>
                <w:sz w:val="20"/>
              </w:rPr>
              <w:t>
</w:t>
            </w:r>
            <w:r>
              <w:rPr>
                <w:rFonts w:ascii="Times New Roman"/>
                <w:b w:val="false"/>
                <w:i w:val="false"/>
                <w:color w:val="000000"/>
                <w:sz w:val="20"/>
              </w:rPr>
              <w:t>ведущих</w:t>
            </w:r>
            <w:r>
              <w:br/>
            </w:r>
            <w:r>
              <w:rPr>
                <w:rFonts w:ascii="Times New Roman"/>
                <w:b w:val="false"/>
                <w:i w:val="false"/>
                <w:color w:val="000000"/>
                <w:sz w:val="20"/>
              </w:rPr>
              <w:t>
</w:t>
            </w:r>
            <w:r>
              <w:rPr>
                <w:rFonts w:ascii="Times New Roman"/>
                <w:b w:val="false"/>
                <w:i w:val="false"/>
                <w:color w:val="000000"/>
                <w:sz w:val="20"/>
              </w:rPr>
              <w:t>зарубежных</w:t>
            </w:r>
            <w:r>
              <w:br/>
            </w:r>
            <w:r>
              <w:rPr>
                <w:rFonts w:ascii="Times New Roman"/>
                <w:b w:val="false"/>
                <w:i w:val="false"/>
                <w:color w:val="000000"/>
                <w:sz w:val="20"/>
              </w:rPr>
              <w:t>
</w:t>
            </w:r>
            <w:r>
              <w:rPr>
                <w:rFonts w:ascii="Times New Roman"/>
                <w:b w:val="false"/>
                <w:i w:val="false"/>
                <w:color w:val="000000"/>
                <w:sz w:val="20"/>
              </w:rPr>
              <w:t>клиниках и</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центрах</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содействии</w:t>
            </w:r>
            <w:r>
              <w:br/>
            </w:r>
            <w:r>
              <w:rPr>
                <w:rFonts w:ascii="Times New Roman"/>
                <w:b w:val="false"/>
                <w:i w:val="false"/>
                <w:color w:val="000000"/>
                <w:sz w:val="20"/>
              </w:rPr>
              <w:t>
</w:t>
            </w: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родных</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заций</w:t>
            </w:r>
            <w:r>
              <w:br/>
            </w:r>
            <w:r>
              <w:rPr>
                <w:rFonts w:ascii="Times New Roman"/>
                <w:b w:val="false"/>
                <w:i w:val="false"/>
                <w:color w:val="000000"/>
                <w:sz w:val="20"/>
              </w:rPr>
              <w:t>
</w:t>
            </w:r>
            <w:r>
              <w:rPr>
                <w:rFonts w:ascii="Times New Roman"/>
                <w:b w:val="false"/>
                <w:i w:val="false"/>
                <w:color w:val="000000"/>
                <w:sz w:val="20"/>
              </w:rPr>
              <w:t>(МАГАТЭ)</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МИНТ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дус-</w:t>
            </w:r>
            <w:r>
              <w:br/>
            </w:r>
            <w:r>
              <w:rPr>
                <w:rFonts w:ascii="Times New Roman"/>
                <w:b w:val="false"/>
                <w:i w:val="false"/>
                <w:color w:val="000000"/>
                <w:sz w:val="20"/>
              </w:rPr>
              <w:t>
</w:t>
            </w:r>
            <w:r>
              <w:rPr>
                <w:rFonts w:ascii="Times New Roman"/>
                <w:b w:val="false"/>
                <w:i w:val="false"/>
                <w:color w:val="000000"/>
                <w:sz w:val="20"/>
              </w:rPr>
              <w:t>мот-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w:t>
            </w:r>
            <w:r>
              <w:br/>
            </w:r>
            <w:r>
              <w:rPr>
                <w:rFonts w:ascii="Times New Roman"/>
                <w:b w:val="false"/>
                <w:i w:val="false"/>
                <w:color w:val="000000"/>
                <w:sz w:val="20"/>
              </w:rPr>
              <w:t>
</w:t>
            </w:r>
            <w:r>
              <w:rPr>
                <w:rFonts w:ascii="Times New Roman"/>
                <w:b w:val="false"/>
                <w:i w:val="false"/>
                <w:color w:val="000000"/>
                <w:sz w:val="20"/>
              </w:rPr>
              <w:t>институт</w:t>
            </w:r>
            <w:r>
              <w:br/>
            </w:r>
            <w:r>
              <w:rPr>
                <w:rFonts w:ascii="Times New Roman"/>
                <w:b w:val="false"/>
                <w:i w:val="false"/>
                <w:color w:val="000000"/>
                <w:sz w:val="20"/>
              </w:rPr>
              <w:t>
</w:t>
            </w:r>
            <w:r>
              <w:rPr>
                <w:rFonts w:ascii="Times New Roman"/>
                <w:b w:val="false"/>
                <w:i w:val="false"/>
                <w:color w:val="000000"/>
                <w:sz w:val="20"/>
              </w:rPr>
              <w:t>социаль-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психолога</w:t>
            </w:r>
            <w:r>
              <w:br/>
            </w:r>
            <w:r>
              <w:rPr>
                <w:rFonts w:ascii="Times New Roman"/>
                <w:b w:val="false"/>
                <w:i w:val="false"/>
                <w:color w:val="000000"/>
                <w:sz w:val="20"/>
              </w:rPr>
              <w:t>
</w:t>
            </w:r>
            <w:r>
              <w:rPr>
                <w:rFonts w:ascii="Times New Roman"/>
                <w:b w:val="false"/>
                <w:i w:val="false"/>
                <w:color w:val="000000"/>
                <w:sz w:val="20"/>
              </w:rPr>
              <w:t>в онколо-</w:t>
            </w:r>
            <w:r>
              <w:br/>
            </w:r>
            <w:r>
              <w:rPr>
                <w:rFonts w:ascii="Times New Roman"/>
                <w:b w:val="false"/>
                <w:i w:val="false"/>
                <w:color w:val="000000"/>
                <w:sz w:val="20"/>
              </w:rPr>
              <w:t>
</w:t>
            </w:r>
            <w:r>
              <w:rPr>
                <w:rFonts w:ascii="Times New Roman"/>
                <w:b w:val="false"/>
                <w:i w:val="false"/>
                <w:color w:val="000000"/>
                <w:sz w:val="20"/>
              </w:rPr>
              <w:t>гической</w:t>
            </w:r>
            <w:r>
              <w:br/>
            </w:r>
            <w:r>
              <w:rPr>
                <w:rFonts w:ascii="Times New Roman"/>
                <w:b w:val="false"/>
                <w:i w:val="false"/>
                <w:color w:val="000000"/>
                <w:sz w:val="20"/>
              </w:rPr>
              <w:t>
</w:t>
            </w:r>
            <w:r>
              <w:rPr>
                <w:rFonts w:ascii="Times New Roman"/>
                <w:b w:val="false"/>
                <w:i w:val="false"/>
                <w:color w:val="000000"/>
                <w:sz w:val="20"/>
              </w:rPr>
              <w:t>службе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662,0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662,0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662,0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662,0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r>
              <w:rPr>
                <w:rFonts w:ascii="Times New Roman"/>
                <w:b w:val="false"/>
                <w:i w:val="false"/>
                <w:color w:val="000000"/>
                <w:sz w:val="20"/>
              </w:rPr>
              <w:t>648,8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w:t>
            </w:r>
            <w:r>
              <w:br/>
            </w:r>
            <w:r>
              <w:rPr>
                <w:rFonts w:ascii="Times New Roman"/>
                <w:b w:val="false"/>
                <w:i w:val="false"/>
                <w:color w:val="000000"/>
                <w:sz w:val="20"/>
              </w:rPr>
              <w:t>
</w:t>
            </w:r>
            <w:r>
              <w:rPr>
                <w:rFonts w:ascii="Times New Roman"/>
                <w:b w:val="false"/>
                <w:i w:val="false"/>
                <w:color w:val="000000"/>
                <w:sz w:val="20"/>
              </w:rPr>
              <w:t>ствовать</w:t>
            </w:r>
            <w:r>
              <w:br/>
            </w:r>
            <w:r>
              <w:rPr>
                <w:rFonts w:ascii="Times New Roman"/>
                <w:b w:val="false"/>
                <w:i w:val="false"/>
                <w:color w:val="000000"/>
                <w:sz w:val="20"/>
              </w:rPr>
              <w:t>
</w:t>
            </w:r>
            <w:r>
              <w:rPr>
                <w:rFonts w:ascii="Times New Roman"/>
                <w:b w:val="false"/>
                <w:i w:val="false"/>
                <w:color w:val="000000"/>
                <w:sz w:val="20"/>
              </w:rPr>
              <w:t>штатные</w:t>
            </w:r>
            <w:r>
              <w:br/>
            </w:r>
            <w:r>
              <w:rPr>
                <w:rFonts w:ascii="Times New Roman"/>
                <w:b w:val="false"/>
                <w:i w:val="false"/>
                <w:color w:val="000000"/>
                <w:sz w:val="20"/>
              </w:rPr>
              <w:t>
</w:t>
            </w:r>
            <w:r>
              <w:rPr>
                <w:rFonts w:ascii="Times New Roman"/>
                <w:b w:val="false"/>
                <w:i w:val="false"/>
                <w:color w:val="000000"/>
                <w:sz w:val="20"/>
              </w:rPr>
              <w:t>нормативы</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заций</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гической</w:t>
            </w:r>
            <w:r>
              <w:br/>
            </w:r>
            <w:r>
              <w:rPr>
                <w:rFonts w:ascii="Times New Roman"/>
                <w:b w:val="false"/>
                <w:i w:val="false"/>
                <w:color w:val="000000"/>
                <w:sz w:val="20"/>
              </w:rPr>
              <w:t>
</w:t>
            </w:r>
            <w:r>
              <w:rPr>
                <w:rFonts w:ascii="Times New Roman"/>
                <w:b w:val="false"/>
                <w:i w:val="false"/>
                <w:color w:val="000000"/>
                <w:sz w:val="20"/>
              </w:rPr>
              <w:t>службы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внедрения</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тики и</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заболе-</w:t>
            </w:r>
            <w:r>
              <w:br/>
            </w:r>
            <w:r>
              <w:rPr>
                <w:rFonts w:ascii="Times New Roman"/>
                <w:b w:val="false"/>
                <w:i w:val="false"/>
                <w:color w:val="000000"/>
                <w:sz w:val="20"/>
              </w:rPr>
              <w:t>
</w:t>
            </w:r>
            <w:r>
              <w:rPr>
                <w:rFonts w:ascii="Times New Roman"/>
                <w:b w:val="false"/>
                <w:i w:val="false"/>
                <w:color w:val="000000"/>
                <w:sz w:val="20"/>
              </w:rPr>
              <w:t>ваний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на</w:t>
            </w:r>
            <w:r>
              <w:br/>
            </w:r>
            <w:r>
              <w:rPr>
                <w:rFonts w:ascii="Times New Roman"/>
                <w:b w:val="false"/>
                <w:i w:val="false"/>
                <w:color w:val="000000"/>
                <w:sz w:val="20"/>
              </w:rPr>
              <w:t>
</w:t>
            </w:r>
            <w:r>
              <w:rPr>
                <w:rFonts w:ascii="Times New Roman"/>
                <w:b w:val="false"/>
                <w:i w:val="false"/>
                <w:color w:val="000000"/>
                <w:sz w:val="20"/>
              </w:rPr>
              <w:t>базе</w:t>
            </w:r>
            <w:r>
              <w:br/>
            </w:r>
            <w:r>
              <w:rPr>
                <w:rFonts w:ascii="Times New Roman"/>
                <w:b w:val="false"/>
                <w:i w:val="false"/>
                <w:color w:val="000000"/>
                <w:sz w:val="20"/>
              </w:rPr>
              <w:t>
</w:t>
            </w:r>
            <w:r>
              <w:rPr>
                <w:rFonts w:ascii="Times New Roman"/>
                <w:b w:val="false"/>
                <w:i w:val="false"/>
                <w:color w:val="000000"/>
                <w:sz w:val="20"/>
              </w:rPr>
              <w:t>КазНИИОиР</w:t>
            </w:r>
            <w:r>
              <w:br/>
            </w:r>
            <w:r>
              <w:rPr>
                <w:rFonts w:ascii="Times New Roman"/>
                <w:b w:val="false"/>
                <w:i w:val="false"/>
                <w:color w:val="000000"/>
                <w:sz w:val="20"/>
              </w:rPr>
              <w:t>
</w:t>
            </w:r>
            <w:r>
              <w:rPr>
                <w:rFonts w:ascii="Times New Roman"/>
                <w:b w:val="false"/>
                <w:i w:val="false"/>
                <w:color w:val="000000"/>
                <w:sz w:val="20"/>
              </w:rPr>
              <w:t>симуля-</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центр для</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специалис-</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современ-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методам</w:t>
            </w:r>
            <w:r>
              <w:br/>
            </w:r>
            <w:r>
              <w:rPr>
                <w:rFonts w:ascii="Times New Roman"/>
                <w:b w:val="false"/>
                <w:i w:val="false"/>
                <w:color w:val="000000"/>
                <w:sz w:val="20"/>
              </w:rPr>
              <w:t>
</w:t>
            </w:r>
            <w:r>
              <w:rPr>
                <w:rFonts w:ascii="Times New Roman"/>
                <w:b w:val="false"/>
                <w:i w:val="false"/>
                <w:color w:val="000000"/>
                <w:sz w:val="20"/>
              </w:rPr>
              <w:t>малоинва-</w:t>
            </w:r>
            <w:r>
              <w:br/>
            </w:r>
            <w:r>
              <w:rPr>
                <w:rFonts w:ascii="Times New Roman"/>
                <w:b w:val="false"/>
                <w:i w:val="false"/>
                <w:color w:val="000000"/>
                <w:sz w:val="20"/>
              </w:rPr>
              <w:t>
</w:t>
            </w:r>
            <w:r>
              <w:rPr>
                <w:rFonts w:ascii="Times New Roman"/>
                <w:b w:val="false"/>
                <w:i w:val="false"/>
                <w:color w:val="000000"/>
                <w:sz w:val="20"/>
              </w:rPr>
              <w:t>зивного</w:t>
            </w:r>
            <w:r>
              <w:br/>
            </w:r>
            <w:r>
              <w:rPr>
                <w:rFonts w:ascii="Times New Roman"/>
                <w:b w:val="false"/>
                <w:i w:val="false"/>
                <w:color w:val="000000"/>
                <w:sz w:val="20"/>
              </w:rPr>
              <w:t>
</w:t>
            </w:r>
            <w:r>
              <w:rPr>
                <w:rFonts w:ascii="Times New Roman"/>
                <w:b w:val="false"/>
                <w:i w:val="false"/>
                <w:color w:val="000000"/>
                <w:sz w:val="20"/>
              </w:rPr>
              <w:t>хирурги-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лечения с</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зованием</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эндоско-</w:t>
            </w:r>
            <w:r>
              <w:br/>
            </w:r>
            <w:r>
              <w:rPr>
                <w:rFonts w:ascii="Times New Roman"/>
                <w:b w:val="false"/>
                <w:i w:val="false"/>
                <w:color w:val="000000"/>
                <w:sz w:val="20"/>
              </w:rPr>
              <w:t>
</w:t>
            </w:r>
            <w:r>
              <w:rPr>
                <w:rFonts w:ascii="Times New Roman"/>
                <w:b w:val="false"/>
                <w:i w:val="false"/>
                <w:color w:val="000000"/>
                <w:sz w:val="20"/>
              </w:rPr>
              <w:t>пического</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 и</w:t>
            </w:r>
            <w:r>
              <w:br/>
            </w:r>
            <w:r>
              <w:rPr>
                <w:rFonts w:ascii="Times New Roman"/>
                <w:b w:val="false"/>
                <w:i w:val="false"/>
                <w:color w:val="000000"/>
                <w:sz w:val="20"/>
              </w:rPr>
              <w:t>
</w:t>
            </w:r>
            <w:r>
              <w:rPr>
                <w:rFonts w:ascii="Times New Roman"/>
                <w:b w:val="false"/>
                <w:i w:val="false"/>
                <w:color w:val="000000"/>
                <w:sz w:val="20"/>
              </w:rPr>
              <w:t>роботизи-</w:t>
            </w:r>
            <w:r>
              <w:br/>
            </w:r>
            <w:r>
              <w:rPr>
                <w:rFonts w:ascii="Times New Roman"/>
                <w:b w:val="false"/>
                <w:i w:val="false"/>
                <w:color w:val="000000"/>
                <w:sz w:val="20"/>
              </w:rPr>
              <w:t>
</w:t>
            </w:r>
            <w:r>
              <w:rPr>
                <w:rFonts w:ascii="Times New Roman"/>
                <w:b w:val="false"/>
                <w:i w:val="false"/>
                <w:color w:val="000000"/>
                <w:sz w:val="20"/>
              </w:rPr>
              <w:t>рованного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МЗ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r>
              <w:rPr>
                <w:rFonts w:ascii="Times New Roman"/>
                <w:b w:val="false"/>
                <w:i w:val="false"/>
                <w:color w:val="000000"/>
                <w:sz w:val="20"/>
              </w:rPr>
              <w:t>405,0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r>
              <w:br/>
            </w:r>
            <w:r>
              <w:rPr>
                <w:rFonts w:ascii="Times New Roman"/>
                <w:b w:val="false"/>
                <w:i w:val="false"/>
                <w:color w:val="000000"/>
                <w:sz w:val="20"/>
              </w:rPr>
              <w:t>
</w:t>
            </w:r>
            <w:r>
              <w:rPr>
                <w:rFonts w:ascii="Times New Roman"/>
                <w:b w:val="false"/>
                <w:i w:val="false"/>
                <w:color w:val="000000"/>
                <w:sz w:val="20"/>
              </w:rPr>
              <w:t>405,0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Развитие и совершенствование инфраструктуры</w:t>
            </w:r>
            <w:r>
              <w:br/>
            </w:r>
            <w:r>
              <w:rPr>
                <w:rFonts w:ascii="Times New Roman"/>
                <w:b w:val="false"/>
                <w:i w:val="false"/>
                <w:color w:val="000000"/>
                <w:sz w:val="20"/>
              </w:rPr>
              <w:t>
</w:t>
            </w:r>
            <w:r>
              <w:rPr>
                <w:rFonts w:ascii="Times New Roman"/>
                <w:b/>
                <w:i w:val="false"/>
                <w:color w:val="000000"/>
                <w:sz w:val="20"/>
              </w:rPr>
              <w:t>онкологической службы и укрепление</w:t>
            </w:r>
            <w:r>
              <w:br/>
            </w:r>
            <w:r>
              <w:rPr>
                <w:rFonts w:ascii="Times New Roman"/>
                <w:b w:val="false"/>
                <w:i w:val="false"/>
                <w:color w:val="000000"/>
                <w:sz w:val="20"/>
              </w:rPr>
              <w:t>
</w:t>
            </w:r>
            <w:r>
              <w:rPr>
                <w:rFonts w:ascii="Times New Roman"/>
                <w:b/>
                <w:i w:val="false"/>
                <w:color w:val="000000"/>
                <w:sz w:val="20"/>
              </w:rPr>
              <w:t>ее материально-технической базы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Открыть</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кабинет в</w:t>
            </w:r>
            <w:r>
              <w:br/>
            </w:r>
            <w:r>
              <w:rPr>
                <w:rFonts w:ascii="Times New Roman"/>
                <w:b w:val="false"/>
                <w:i w:val="false"/>
                <w:color w:val="000000"/>
                <w:sz w:val="20"/>
              </w:rPr>
              <w:t>
</w:t>
            </w:r>
            <w:r>
              <w:rPr>
                <w:rFonts w:ascii="Times New Roman"/>
                <w:b w:val="false"/>
                <w:i w:val="false"/>
                <w:color w:val="000000"/>
                <w:sz w:val="20"/>
              </w:rPr>
              <w:t>амбулатор-</w:t>
            </w:r>
            <w:r>
              <w:br/>
            </w:r>
            <w:r>
              <w:rPr>
                <w:rFonts w:ascii="Times New Roman"/>
                <w:b w:val="false"/>
                <w:i w:val="false"/>
                <w:color w:val="000000"/>
                <w:sz w:val="20"/>
              </w:rPr>
              <w:t>
</w:t>
            </w:r>
            <w:r>
              <w:rPr>
                <w:rFonts w:ascii="Times New Roman"/>
                <w:b w:val="false"/>
                <w:i w:val="false"/>
                <w:color w:val="000000"/>
                <w:sz w:val="20"/>
              </w:rPr>
              <w:t>но-полик-</w:t>
            </w:r>
            <w:r>
              <w:br/>
            </w:r>
            <w:r>
              <w:rPr>
                <w:rFonts w:ascii="Times New Roman"/>
                <w:b w:val="false"/>
                <w:i w:val="false"/>
                <w:color w:val="000000"/>
                <w:sz w:val="20"/>
              </w:rPr>
              <w:t>
</w:t>
            </w:r>
            <w:r>
              <w:rPr>
                <w:rFonts w:ascii="Times New Roman"/>
                <w:b w:val="false"/>
                <w:i w:val="false"/>
                <w:color w:val="000000"/>
                <w:sz w:val="20"/>
              </w:rPr>
              <w:t>линических</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циях</w:t>
            </w:r>
            <w:r>
              <w:br/>
            </w:r>
            <w:r>
              <w:rPr>
                <w:rFonts w:ascii="Times New Roman"/>
                <w:b w:val="false"/>
                <w:i w:val="false"/>
                <w:color w:val="000000"/>
                <w:sz w:val="20"/>
              </w:rPr>
              <w:t>
</w:t>
            </w:r>
            <w:r>
              <w:rPr>
                <w:rFonts w:ascii="Times New Roman"/>
                <w:b w:val="false"/>
                <w:i w:val="false"/>
                <w:color w:val="000000"/>
                <w:sz w:val="20"/>
              </w:rPr>
              <w:t>(городских</w:t>
            </w:r>
            <w:r>
              <w:br/>
            </w:r>
            <w:r>
              <w:rPr>
                <w:rFonts w:ascii="Times New Roman"/>
                <w:b w:val="false"/>
                <w:i w:val="false"/>
                <w:color w:val="000000"/>
                <w:sz w:val="20"/>
              </w:rPr>
              <w:t>
</w:t>
            </w:r>
            <w:r>
              <w:rPr>
                <w:rFonts w:ascii="Times New Roman"/>
                <w:b w:val="false"/>
                <w:i w:val="false"/>
                <w:color w:val="000000"/>
                <w:sz w:val="20"/>
              </w:rPr>
              <w:t>и районных</w:t>
            </w:r>
            <w:r>
              <w:br/>
            </w:r>
            <w:r>
              <w:rPr>
                <w:rFonts w:ascii="Times New Roman"/>
                <w:b w:val="false"/>
                <w:i w:val="false"/>
                <w:color w:val="000000"/>
                <w:sz w:val="20"/>
              </w:rPr>
              <w:t>
</w:t>
            </w:r>
            <w:r>
              <w:rPr>
                <w:rFonts w:ascii="Times New Roman"/>
                <w:b w:val="false"/>
                <w:i w:val="false"/>
                <w:color w:val="000000"/>
                <w:sz w:val="20"/>
              </w:rPr>
              <w:t>поликли-</w:t>
            </w:r>
            <w:r>
              <w:br/>
            </w:r>
            <w:r>
              <w:rPr>
                <w:rFonts w:ascii="Times New Roman"/>
                <w:b w:val="false"/>
                <w:i w:val="false"/>
                <w:color w:val="000000"/>
                <w:sz w:val="20"/>
              </w:rPr>
              <w:t>
</w:t>
            </w:r>
            <w:r>
              <w:rPr>
                <w:rFonts w:ascii="Times New Roman"/>
                <w:b w:val="false"/>
                <w:i w:val="false"/>
                <w:color w:val="000000"/>
                <w:sz w:val="20"/>
              </w:rPr>
              <w:t>никах)</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кабинет)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800,0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910,0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r>
              <w:rPr>
                <w:rFonts w:ascii="Times New Roman"/>
                <w:b w:val="false"/>
                <w:i w:val="false"/>
                <w:color w:val="000000"/>
                <w:sz w:val="20"/>
              </w:rPr>
              <w:t>265,0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565,0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r>
              <w:br/>
            </w:r>
            <w:r>
              <w:rPr>
                <w:rFonts w:ascii="Times New Roman"/>
                <w:b w:val="false"/>
                <w:i w:val="false"/>
                <w:color w:val="000000"/>
                <w:sz w:val="20"/>
              </w:rPr>
              <w:t>
</w:t>
            </w:r>
            <w:r>
              <w:rPr>
                <w:rFonts w:ascii="Times New Roman"/>
                <w:b w:val="false"/>
                <w:i w:val="false"/>
                <w:color w:val="000000"/>
                <w:sz w:val="20"/>
              </w:rPr>
              <w:t>540,0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Открыть</w:t>
            </w:r>
            <w:r>
              <w:br/>
            </w:r>
            <w:r>
              <w:rPr>
                <w:rFonts w:ascii="Times New Roman"/>
                <w:b w:val="false"/>
                <w:i w:val="false"/>
                <w:color w:val="000000"/>
                <w:sz w:val="20"/>
              </w:rPr>
              <w:t>
</w:t>
            </w:r>
            <w:r>
              <w:rPr>
                <w:rFonts w:ascii="Times New Roman"/>
                <w:b w:val="false"/>
                <w:i w:val="false"/>
                <w:color w:val="000000"/>
                <w:sz w:val="20"/>
              </w:rPr>
              <w:t>маммоло-</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кабинеты в</w:t>
            </w:r>
            <w:r>
              <w:br/>
            </w:r>
            <w:r>
              <w:rPr>
                <w:rFonts w:ascii="Times New Roman"/>
                <w:b w:val="false"/>
                <w:i w:val="false"/>
                <w:color w:val="000000"/>
                <w:sz w:val="20"/>
              </w:rPr>
              <w:t>
</w:t>
            </w:r>
            <w:r>
              <w:rPr>
                <w:rFonts w:ascii="Times New Roman"/>
                <w:b w:val="false"/>
                <w:i w:val="false"/>
                <w:color w:val="000000"/>
                <w:sz w:val="20"/>
              </w:rPr>
              <w:t>амбулатор-</w:t>
            </w:r>
            <w:r>
              <w:br/>
            </w:r>
            <w:r>
              <w:rPr>
                <w:rFonts w:ascii="Times New Roman"/>
                <w:b w:val="false"/>
                <w:i w:val="false"/>
                <w:color w:val="000000"/>
                <w:sz w:val="20"/>
              </w:rPr>
              <w:t>
</w:t>
            </w:r>
            <w:r>
              <w:rPr>
                <w:rFonts w:ascii="Times New Roman"/>
                <w:b w:val="false"/>
                <w:i w:val="false"/>
                <w:color w:val="000000"/>
                <w:sz w:val="20"/>
              </w:rPr>
              <w:t>но-полик-</w:t>
            </w:r>
            <w:r>
              <w:br/>
            </w:r>
            <w:r>
              <w:rPr>
                <w:rFonts w:ascii="Times New Roman"/>
                <w:b w:val="false"/>
                <w:i w:val="false"/>
                <w:color w:val="000000"/>
                <w:sz w:val="20"/>
              </w:rPr>
              <w:t>
</w:t>
            </w:r>
            <w:r>
              <w:rPr>
                <w:rFonts w:ascii="Times New Roman"/>
                <w:b w:val="false"/>
                <w:i w:val="false"/>
                <w:color w:val="000000"/>
                <w:sz w:val="20"/>
              </w:rPr>
              <w:t>линических</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циях</w:t>
            </w:r>
            <w:r>
              <w:br/>
            </w:r>
            <w:r>
              <w:rPr>
                <w:rFonts w:ascii="Times New Roman"/>
                <w:b w:val="false"/>
                <w:i w:val="false"/>
                <w:color w:val="000000"/>
                <w:sz w:val="20"/>
              </w:rPr>
              <w:t>
</w:t>
            </w:r>
            <w:r>
              <w:rPr>
                <w:rFonts w:ascii="Times New Roman"/>
                <w:b w:val="false"/>
                <w:i w:val="false"/>
                <w:color w:val="000000"/>
                <w:sz w:val="20"/>
              </w:rPr>
              <w:t>(городских</w:t>
            </w:r>
            <w:r>
              <w:br/>
            </w:r>
            <w:r>
              <w:rPr>
                <w:rFonts w:ascii="Times New Roman"/>
                <w:b w:val="false"/>
                <w:i w:val="false"/>
                <w:color w:val="000000"/>
                <w:sz w:val="20"/>
              </w:rPr>
              <w:t>
</w:t>
            </w:r>
            <w:r>
              <w:rPr>
                <w:rFonts w:ascii="Times New Roman"/>
                <w:b w:val="false"/>
                <w:i w:val="false"/>
                <w:color w:val="000000"/>
                <w:sz w:val="20"/>
              </w:rPr>
              <w:t>и районных</w:t>
            </w:r>
            <w:r>
              <w:br/>
            </w:r>
            <w:r>
              <w:rPr>
                <w:rFonts w:ascii="Times New Roman"/>
                <w:b w:val="false"/>
                <w:i w:val="false"/>
                <w:color w:val="000000"/>
                <w:sz w:val="20"/>
              </w:rPr>
              <w:t>
</w:t>
            </w:r>
            <w:r>
              <w:rPr>
                <w:rFonts w:ascii="Times New Roman"/>
                <w:b w:val="false"/>
                <w:i w:val="false"/>
                <w:color w:val="000000"/>
                <w:sz w:val="20"/>
              </w:rPr>
              <w:t>поликли-</w:t>
            </w:r>
            <w:r>
              <w:br/>
            </w:r>
            <w:r>
              <w:rPr>
                <w:rFonts w:ascii="Times New Roman"/>
                <w:b w:val="false"/>
                <w:i w:val="false"/>
                <w:color w:val="000000"/>
                <w:sz w:val="20"/>
              </w:rPr>
              <w:t>
</w:t>
            </w:r>
            <w:r>
              <w:rPr>
                <w:rFonts w:ascii="Times New Roman"/>
                <w:b w:val="false"/>
                <w:i w:val="false"/>
                <w:color w:val="000000"/>
                <w:sz w:val="20"/>
              </w:rPr>
              <w:t>никах)</w:t>
            </w:r>
            <w:r>
              <w:br/>
            </w:r>
            <w:r>
              <w:rPr>
                <w:rFonts w:ascii="Times New Roman"/>
                <w:b w:val="false"/>
                <w:i w:val="false"/>
                <w:color w:val="000000"/>
                <w:sz w:val="20"/>
              </w:rPr>
              <w:t>
</w:t>
            </w:r>
            <w:r>
              <w:rPr>
                <w:rFonts w:ascii="Times New Roman"/>
                <w:b w:val="false"/>
                <w:i w:val="false"/>
                <w:color w:val="000000"/>
                <w:sz w:val="20"/>
              </w:rPr>
              <w:t>(273)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r>
              <w:rPr>
                <w:rFonts w:ascii="Times New Roman"/>
                <w:b w:val="false"/>
                <w:i w:val="false"/>
                <w:color w:val="000000"/>
                <w:sz w:val="20"/>
              </w:rPr>
              <w:t>600,0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r>
              <w:rPr>
                <w:rFonts w:ascii="Times New Roman"/>
                <w:b w:val="false"/>
                <w:i w:val="false"/>
                <w:color w:val="000000"/>
                <w:sz w:val="20"/>
              </w:rPr>
              <w:t>370,0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r>
              <w:br/>
            </w:r>
            <w:r>
              <w:rPr>
                <w:rFonts w:ascii="Times New Roman"/>
                <w:b w:val="false"/>
                <w:i w:val="false"/>
                <w:color w:val="000000"/>
                <w:sz w:val="20"/>
              </w:rPr>
              <w:t>
</w:t>
            </w:r>
            <w:r>
              <w:rPr>
                <w:rFonts w:ascii="Times New Roman"/>
                <w:b w:val="false"/>
                <w:i w:val="false"/>
                <w:color w:val="000000"/>
                <w:sz w:val="20"/>
              </w:rPr>
              <w:t>950,0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r>
              <w:br/>
            </w:r>
            <w:r>
              <w:rPr>
                <w:rFonts w:ascii="Times New Roman"/>
                <w:b w:val="false"/>
                <w:i w:val="false"/>
                <w:color w:val="000000"/>
                <w:sz w:val="20"/>
              </w:rPr>
              <w:t>
</w:t>
            </w:r>
            <w:r>
              <w:rPr>
                <w:rFonts w:ascii="Times New Roman"/>
                <w:b w:val="false"/>
                <w:i w:val="false"/>
                <w:color w:val="000000"/>
                <w:sz w:val="20"/>
              </w:rPr>
              <w:t>745,0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w:t>
            </w:r>
            <w:r>
              <w:br/>
            </w:r>
            <w:r>
              <w:rPr>
                <w:rFonts w:ascii="Times New Roman"/>
                <w:b w:val="false"/>
                <w:i w:val="false"/>
                <w:color w:val="000000"/>
                <w:sz w:val="20"/>
              </w:rPr>
              <w:t>
</w:t>
            </w:r>
            <w:r>
              <w:rPr>
                <w:rFonts w:ascii="Times New Roman"/>
                <w:b w:val="false"/>
                <w:i w:val="false"/>
                <w:color w:val="000000"/>
                <w:sz w:val="20"/>
              </w:rPr>
              <w:t>665,0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Открыть</w:t>
            </w:r>
            <w:r>
              <w:br/>
            </w:r>
            <w:r>
              <w:rPr>
                <w:rFonts w:ascii="Times New Roman"/>
                <w:b w:val="false"/>
                <w:i w:val="false"/>
                <w:color w:val="000000"/>
                <w:sz w:val="20"/>
              </w:rPr>
              <w:t>
</w:t>
            </w:r>
            <w:r>
              <w:rPr>
                <w:rFonts w:ascii="Times New Roman"/>
                <w:b w:val="false"/>
                <w:i w:val="false"/>
                <w:color w:val="000000"/>
                <w:sz w:val="20"/>
              </w:rPr>
              <w:t>проктоло-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кабинет в</w:t>
            </w:r>
            <w:r>
              <w:br/>
            </w:r>
            <w:r>
              <w:rPr>
                <w:rFonts w:ascii="Times New Roman"/>
                <w:b w:val="false"/>
                <w:i w:val="false"/>
                <w:color w:val="000000"/>
                <w:sz w:val="20"/>
              </w:rPr>
              <w:t>
</w:t>
            </w:r>
            <w:r>
              <w:rPr>
                <w:rFonts w:ascii="Times New Roman"/>
                <w:b w:val="false"/>
                <w:i w:val="false"/>
                <w:color w:val="000000"/>
                <w:sz w:val="20"/>
              </w:rPr>
              <w:t>консульта-</w:t>
            </w:r>
            <w:r>
              <w:br/>
            </w:r>
            <w:r>
              <w:rPr>
                <w:rFonts w:ascii="Times New Roman"/>
                <w:b w:val="false"/>
                <w:i w:val="false"/>
                <w:color w:val="000000"/>
                <w:sz w:val="20"/>
              </w:rPr>
              <w:t>
</w:t>
            </w:r>
            <w:r>
              <w:rPr>
                <w:rFonts w:ascii="Times New Roman"/>
                <w:b w:val="false"/>
                <w:i w:val="false"/>
                <w:color w:val="000000"/>
                <w:sz w:val="20"/>
              </w:rPr>
              <w:t>тивно-</w:t>
            </w:r>
            <w:r>
              <w:br/>
            </w:r>
            <w:r>
              <w:rPr>
                <w:rFonts w:ascii="Times New Roman"/>
                <w:b w:val="false"/>
                <w:i w:val="false"/>
                <w:color w:val="000000"/>
                <w:sz w:val="20"/>
              </w:rPr>
              <w:t>
</w:t>
            </w:r>
            <w:r>
              <w:rPr>
                <w:rFonts w:ascii="Times New Roman"/>
                <w:b w:val="false"/>
                <w:i w:val="false"/>
                <w:color w:val="000000"/>
                <w:sz w:val="20"/>
              </w:rPr>
              <w:t>диагности-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поликли-</w:t>
            </w:r>
            <w:r>
              <w:br/>
            </w:r>
            <w:r>
              <w:rPr>
                <w:rFonts w:ascii="Times New Roman"/>
                <w:b w:val="false"/>
                <w:i w:val="false"/>
                <w:color w:val="000000"/>
                <w:sz w:val="20"/>
              </w:rPr>
              <w:t>
</w:t>
            </w:r>
            <w:r>
              <w:rPr>
                <w:rFonts w:ascii="Times New Roman"/>
                <w:b w:val="false"/>
                <w:i w:val="false"/>
                <w:color w:val="000000"/>
                <w:sz w:val="20"/>
              </w:rPr>
              <w:t>никах</w:t>
            </w:r>
            <w:r>
              <w:br/>
            </w:r>
            <w:r>
              <w:rPr>
                <w:rFonts w:ascii="Times New Roman"/>
                <w:b w:val="false"/>
                <w:i w:val="false"/>
                <w:color w:val="000000"/>
                <w:sz w:val="20"/>
              </w:rPr>
              <w:t>
</w:t>
            </w:r>
            <w:r>
              <w:rPr>
                <w:rFonts w:ascii="Times New Roman"/>
                <w:b w:val="false"/>
                <w:i w:val="false"/>
                <w:color w:val="000000"/>
                <w:sz w:val="20"/>
              </w:rPr>
              <w:t>(центрах),</w:t>
            </w:r>
            <w:r>
              <w:br/>
            </w:r>
            <w:r>
              <w:rPr>
                <w:rFonts w:ascii="Times New Roman"/>
                <w:b w:val="false"/>
                <w:i w:val="false"/>
                <w:color w:val="000000"/>
                <w:sz w:val="20"/>
              </w:rPr>
              <w:t>
</w:t>
            </w:r>
            <w:r>
              <w:rPr>
                <w:rFonts w:ascii="Times New Roman"/>
                <w:b w:val="false"/>
                <w:i w:val="false"/>
                <w:color w:val="000000"/>
                <w:sz w:val="20"/>
              </w:rPr>
              <w:t>отделениях</w:t>
            </w:r>
            <w:r>
              <w:br/>
            </w:r>
            <w:r>
              <w:rPr>
                <w:rFonts w:ascii="Times New Roman"/>
                <w:b w:val="false"/>
                <w:i w:val="false"/>
                <w:color w:val="000000"/>
                <w:sz w:val="20"/>
              </w:rPr>
              <w:t>
</w:t>
            </w: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профильных</w:t>
            </w:r>
            <w:r>
              <w:br/>
            </w:r>
            <w:r>
              <w:rPr>
                <w:rFonts w:ascii="Times New Roman"/>
                <w:b w:val="false"/>
                <w:i w:val="false"/>
                <w:color w:val="000000"/>
                <w:sz w:val="20"/>
              </w:rPr>
              <w:t>
</w:t>
            </w:r>
            <w:r>
              <w:rPr>
                <w:rFonts w:ascii="Times New Roman"/>
                <w:b w:val="false"/>
                <w:i w:val="false"/>
                <w:color w:val="000000"/>
                <w:sz w:val="20"/>
              </w:rPr>
              <w:t>клиник</w:t>
            </w:r>
            <w:r>
              <w:br/>
            </w:r>
            <w:r>
              <w:rPr>
                <w:rFonts w:ascii="Times New Roman"/>
                <w:b w:val="false"/>
                <w:i w:val="false"/>
                <w:color w:val="000000"/>
                <w:sz w:val="20"/>
              </w:rPr>
              <w:t>
</w:t>
            </w:r>
            <w:r>
              <w:rPr>
                <w:rFonts w:ascii="Times New Roman"/>
                <w:b w:val="false"/>
                <w:i w:val="false"/>
                <w:color w:val="000000"/>
                <w:sz w:val="20"/>
              </w:rPr>
              <w:t>(18)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600,0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170,0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170,0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170,0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Открыть</w:t>
            </w:r>
            <w:r>
              <w:br/>
            </w:r>
            <w:r>
              <w:rPr>
                <w:rFonts w:ascii="Times New Roman"/>
                <w:b w:val="false"/>
                <w:i w:val="false"/>
                <w:color w:val="000000"/>
                <w:sz w:val="20"/>
              </w:rPr>
              <w:t>
</w:t>
            </w:r>
            <w:r>
              <w:rPr>
                <w:rFonts w:ascii="Times New Roman"/>
                <w:b w:val="false"/>
                <w:i w:val="false"/>
                <w:color w:val="000000"/>
                <w:sz w:val="20"/>
              </w:rPr>
              <w:t>кабинет</w:t>
            </w:r>
            <w:r>
              <w:br/>
            </w:r>
            <w:r>
              <w:rPr>
                <w:rFonts w:ascii="Times New Roman"/>
                <w:b w:val="false"/>
                <w:i w:val="false"/>
                <w:color w:val="000000"/>
                <w:sz w:val="20"/>
              </w:rPr>
              <w:t>
</w:t>
            </w:r>
            <w:r>
              <w:rPr>
                <w:rFonts w:ascii="Times New Roman"/>
                <w:b w:val="false"/>
                <w:i w:val="false"/>
                <w:color w:val="000000"/>
                <w:sz w:val="20"/>
              </w:rPr>
              <w:t>амбулатор-</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химио-</w:t>
            </w:r>
            <w:r>
              <w:br/>
            </w:r>
            <w:r>
              <w:rPr>
                <w:rFonts w:ascii="Times New Roman"/>
                <w:b w:val="false"/>
                <w:i w:val="false"/>
                <w:color w:val="000000"/>
                <w:sz w:val="20"/>
              </w:rPr>
              <w:t>
</w:t>
            </w:r>
            <w:r>
              <w:rPr>
                <w:rFonts w:ascii="Times New Roman"/>
                <w:b w:val="false"/>
                <w:i w:val="false"/>
                <w:color w:val="000000"/>
                <w:sz w:val="20"/>
              </w:rPr>
              <w:t>терапии в</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диспан-</w:t>
            </w:r>
            <w:r>
              <w:br/>
            </w:r>
            <w:r>
              <w:rPr>
                <w:rFonts w:ascii="Times New Roman"/>
                <w:b w:val="false"/>
                <w:i w:val="false"/>
                <w:color w:val="000000"/>
                <w:sz w:val="20"/>
              </w:rPr>
              <w:t>
</w:t>
            </w:r>
            <w:r>
              <w:rPr>
                <w:rFonts w:ascii="Times New Roman"/>
                <w:b w:val="false"/>
                <w:i w:val="false"/>
                <w:color w:val="000000"/>
                <w:sz w:val="20"/>
              </w:rPr>
              <w:t>серах</w:t>
            </w:r>
            <w:r>
              <w:br/>
            </w:r>
            <w:r>
              <w:rPr>
                <w:rFonts w:ascii="Times New Roman"/>
                <w:b w:val="false"/>
                <w:i w:val="false"/>
                <w:color w:val="000000"/>
                <w:sz w:val="20"/>
              </w:rPr>
              <w:t>
</w:t>
            </w:r>
            <w:r>
              <w:rPr>
                <w:rFonts w:ascii="Times New Roman"/>
                <w:b w:val="false"/>
                <w:i w:val="false"/>
                <w:color w:val="000000"/>
                <w:sz w:val="20"/>
              </w:rPr>
              <w:t>(отделе-</w:t>
            </w:r>
            <w:r>
              <w:br/>
            </w:r>
            <w:r>
              <w:rPr>
                <w:rFonts w:ascii="Times New Roman"/>
                <w:b w:val="false"/>
                <w:i w:val="false"/>
                <w:color w:val="000000"/>
                <w:sz w:val="20"/>
              </w:rPr>
              <w:t>
</w:t>
            </w:r>
            <w:r>
              <w:rPr>
                <w:rFonts w:ascii="Times New Roman"/>
                <w:b w:val="false"/>
                <w:i w:val="false"/>
                <w:color w:val="000000"/>
                <w:sz w:val="20"/>
              </w:rPr>
              <w:t>ниях) (19</w:t>
            </w:r>
            <w:r>
              <w:br/>
            </w:r>
            <w:r>
              <w:rPr>
                <w:rFonts w:ascii="Times New Roman"/>
                <w:b w:val="false"/>
                <w:i w:val="false"/>
                <w:color w:val="000000"/>
                <w:sz w:val="20"/>
              </w:rPr>
              <w:t>
</w:t>
            </w:r>
            <w:r>
              <w:rPr>
                <w:rFonts w:ascii="Times New Roman"/>
                <w:b w:val="false"/>
                <w:i w:val="false"/>
                <w:color w:val="000000"/>
                <w:sz w:val="20"/>
              </w:rPr>
              <w:t>кабинетов)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800,0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800,0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800,0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400,0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Завершить</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недостро-</w:t>
            </w:r>
            <w:r>
              <w:br/>
            </w:r>
            <w:r>
              <w:rPr>
                <w:rFonts w:ascii="Times New Roman"/>
                <w:b w:val="false"/>
                <w:i w:val="false"/>
                <w:color w:val="000000"/>
                <w:sz w:val="20"/>
              </w:rPr>
              <w:t>
</w:t>
            </w:r>
            <w:r>
              <w:rPr>
                <w:rFonts w:ascii="Times New Roman"/>
                <w:b w:val="false"/>
                <w:i w:val="false"/>
                <w:color w:val="000000"/>
                <w:sz w:val="20"/>
              </w:rPr>
              <w:t>енного</w:t>
            </w:r>
            <w:r>
              <w:br/>
            </w:r>
            <w:r>
              <w:rPr>
                <w:rFonts w:ascii="Times New Roman"/>
                <w:b w:val="false"/>
                <w:i w:val="false"/>
                <w:color w:val="000000"/>
                <w:sz w:val="20"/>
              </w:rPr>
              <w:t>
</w:t>
            </w:r>
            <w:r>
              <w:rPr>
                <w:rFonts w:ascii="Times New Roman"/>
                <w:b w:val="false"/>
                <w:i w:val="false"/>
                <w:color w:val="000000"/>
                <w:sz w:val="20"/>
              </w:rPr>
              <w:t>корпуса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КазНИИОиР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капиталь-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ремонта</w:t>
            </w:r>
            <w:r>
              <w:br/>
            </w:r>
            <w:r>
              <w:rPr>
                <w:rFonts w:ascii="Times New Roman"/>
                <w:b w:val="false"/>
                <w:i w:val="false"/>
                <w:color w:val="000000"/>
                <w:sz w:val="20"/>
              </w:rPr>
              <w:t>
</w:t>
            </w:r>
            <w:r>
              <w:rPr>
                <w:rFonts w:ascii="Times New Roman"/>
                <w:b w:val="false"/>
                <w:i w:val="false"/>
                <w:color w:val="000000"/>
                <w:sz w:val="20"/>
              </w:rPr>
              <w:t>института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нового</w:t>
            </w:r>
            <w:r>
              <w:br/>
            </w:r>
            <w:r>
              <w:rPr>
                <w:rFonts w:ascii="Times New Roman"/>
                <w:b w:val="false"/>
                <w:i w:val="false"/>
                <w:color w:val="000000"/>
                <w:sz w:val="20"/>
              </w:rPr>
              <w:t>
</w:t>
            </w:r>
            <w:r>
              <w:rPr>
                <w:rFonts w:ascii="Times New Roman"/>
                <w:b w:val="false"/>
                <w:i w:val="false"/>
                <w:color w:val="000000"/>
                <w:sz w:val="20"/>
              </w:rPr>
              <w:t>хирурги-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корпуса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КазНИИОиР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 Кызылор-</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Кызы-</w:t>
            </w:r>
            <w:r>
              <w:br/>
            </w:r>
            <w:r>
              <w:rPr>
                <w:rFonts w:ascii="Times New Roman"/>
                <w:b w:val="false"/>
                <w:i w:val="false"/>
                <w:color w:val="000000"/>
                <w:sz w:val="20"/>
              </w:rPr>
              <w:t>
</w:t>
            </w:r>
            <w:r>
              <w:rPr>
                <w:rFonts w:ascii="Times New Roman"/>
                <w:b w:val="false"/>
                <w:i w:val="false"/>
                <w:color w:val="000000"/>
                <w:sz w:val="20"/>
              </w:rPr>
              <w:t>лор-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г.Шымкент</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г.Павлодар</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в г.Тараз</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Жамб-</w:t>
            </w:r>
            <w:r>
              <w:br/>
            </w:r>
            <w:r>
              <w:rPr>
                <w:rFonts w:ascii="Times New Roman"/>
                <w:b w:val="false"/>
                <w:i w:val="false"/>
                <w:color w:val="000000"/>
                <w:sz w:val="20"/>
              </w:rPr>
              <w:t>
</w:t>
            </w:r>
            <w:r>
              <w:rPr>
                <w:rFonts w:ascii="Times New Roman"/>
                <w:b w:val="false"/>
                <w:i w:val="false"/>
                <w:color w:val="000000"/>
                <w:sz w:val="20"/>
              </w:rPr>
              <w:t>ыл-</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радиологи-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корпуса</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в г.Алматы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г.Ал-</w:t>
            </w:r>
            <w:r>
              <w:br/>
            </w:r>
            <w:r>
              <w:rPr>
                <w:rFonts w:ascii="Times New Roman"/>
                <w:b w:val="false"/>
                <w:i w:val="false"/>
                <w:color w:val="000000"/>
                <w:sz w:val="20"/>
              </w:rPr>
              <w:t>
</w:t>
            </w:r>
            <w:r>
              <w:rPr>
                <w:rFonts w:ascii="Times New Roman"/>
                <w:b w:val="false"/>
                <w:i w:val="false"/>
                <w:color w:val="000000"/>
                <w:sz w:val="20"/>
              </w:rPr>
              <w:t>маты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поликли-</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на 300</w:t>
            </w:r>
            <w:r>
              <w:br/>
            </w:r>
            <w:r>
              <w:rPr>
                <w:rFonts w:ascii="Times New Roman"/>
                <w:b w:val="false"/>
                <w:i w:val="false"/>
                <w:color w:val="000000"/>
                <w:sz w:val="20"/>
              </w:rPr>
              <w:t>
</w:t>
            </w:r>
            <w:r>
              <w:rPr>
                <w:rFonts w:ascii="Times New Roman"/>
                <w:b w:val="false"/>
                <w:i w:val="false"/>
                <w:color w:val="000000"/>
                <w:sz w:val="20"/>
              </w:rPr>
              <w:t>посещений</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г.Костанай</w:t>
            </w:r>
            <w:r>
              <w:br/>
            </w:r>
            <w:r>
              <w:rPr>
                <w:rFonts w:ascii="Times New Roman"/>
                <w:b w:val="false"/>
                <w:i w:val="false"/>
                <w:color w:val="000000"/>
                <w:sz w:val="20"/>
              </w:rPr>
              <w:t>
</w:t>
            </w: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 xml:space="preserve">годы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поликли-</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на 150</w:t>
            </w:r>
            <w:r>
              <w:br/>
            </w:r>
            <w:r>
              <w:rPr>
                <w:rFonts w:ascii="Times New Roman"/>
                <w:b w:val="false"/>
                <w:i w:val="false"/>
                <w:color w:val="000000"/>
                <w:sz w:val="20"/>
              </w:rPr>
              <w:t>
</w:t>
            </w:r>
            <w:r>
              <w:rPr>
                <w:rFonts w:ascii="Times New Roman"/>
                <w:b w:val="false"/>
                <w:i w:val="false"/>
                <w:color w:val="000000"/>
                <w:sz w:val="20"/>
              </w:rPr>
              <w:t>посещений</w:t>
            </w:r>
            <w:r>
              <w:br/>
            </w:r>
            <w:r>
              <w:rPr>
                <w:rFonts w:ascii="Times New Roman"/>
                <w:b w:val="false"/>
                <w:i w:val="false"/>
                <w:color w:val="000000"/>
                <w:sz w:val="20"/>
              </w:rPr>
              <w:t>
</w:t>
            </w:r>
            <w:r>
              <w:rPr>
                <w:rFonts w:ascii="Times New Roman"/>
                <w:b w:val="false"/>
                <w:i w:val="false"/>
                <w:color w:val="000000"/>
                <w:sz w:val="20"/>
              </w:rPr>
              <w:t>в городе</w:t>
            </w:r>
            <w:r>
              <w:br/>
            </w:r>
            <w:r>
              <w:rPr>
                <w:rFonts w:ascii="Times New Roman"/>
                <w:b w:val="false"/>
                <w:i w:val="false"/>
                <w:color w:val="000000"/>
                <w:sz w:val="20"/>
              </w:rPr>
              <w:t>
</w:t>
            </w:r>
            <w:r>
              <w:rPr>
                <w:rFonts w:ascii="Times New Roman"/>
                <w:b w:val="false"/>
                <w:i w:val="false"/>
                <w:color w:val="000000"/>
                <w:sz w:val="20"/>
              </w:rPr>
              <w:t>Кокшетау</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 2</w:t>
            </w:r>
            <w:r>
              <w:br/>
            </w:r>
            <w:r>
              <w:rPr>
                <w:rFonts w:ascii="Times New Roman"/>
                <w:b w:val="false"/>
                <w:i w:val="false"/>
                <w:color w:val="000000"/>
                <w:sz w:val="20"/>
              </w:rPr>
              <w:t>
</w:t>
            </w:r>
            <w:r>
              <w:rPr>
                <w:rFonts w:ascii="Times New Roman"/>
                <w:b w:val="false"/>
                <w:i w:val="false"/>
                <w:color w:val="000000"/>
                <w:sz w:val="20"/>
              </w:rPr>
              <w:t>этажа</w:t>
            </w:r>
            <w:r>
              <w:br/>
            </w:r>
            <w:r>
              <w:rPr>
                <w:rFonts w:ascii="Times New Roman"/>
                <w:b w:val="false"/>
                <w:i w:val="false"/>
                <w:color w:val="000000"/>
                <w:sz w:val="20"/>
              </w:rPr>
              <w:t>
</w:t>
            </w:r>
            <w:r>
              <w:rPr>
                <w:rFonts w:ascii="Times New Roman"/>
                <w:b w:val="false"/>
                <w:i w:val="false"/>
                <w:color w:val="000000"/>
                <w:sz w:val="20"/>
              </w:rPr>
              <w:t>радиологи-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корпуса</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Петропав-</w:t>
            </w:r>
            <w:r>
              <w:br/>
            </w:r>
            <w:r>
              <w:rPr>
                <w:rFonts w:ascii="Times New Roman"/>
                <w:b w:val="false"/>
                <w:i w:val="false"/>
                <w:color w:val="000000"/>
                <w:sz w:val="20"/>
              </w:rPr>
              <w:t>
</w:t>
            </w:r>
            <w:r>
              <w:rPr>
                <w:rFonts w:ascii="Times New Roman"/>
                <w:b w:val="false"/>
                <w:i w:val="false"/>
                <w:color w:val="000000"/>
                <w:sz w:val="20"/>
              </w:rPr>
              <w:t>ловск</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 с</w:t>
            </w:r>
            <w:r>
              <w:br/>
            </w:r>
            <w:r>
              <w:rPr>
                <w:rFonts w:ascii="Times New Roman"/>
                <w:b w:val="false"/>
                <w:i w:val="false"/>
                <w:color w:val="000000"/>
                <w:sz w:val="20"/>
              </w:rPr>
              <w:t>
</w:t>
            </w:r>
            <w:r>
              <w:rPr>
                <w:rFonts w:ascii="Times New Roman"/>
                <w:b w:val="false"/>
                <w:i w:val="false"/>
                <w:color w:val="000000"/>
                <w:sz w:val="20"/>
              </w:rPr>
              <w:t>теплым</w:t>
            </w:r>
            <w:r>
              <w:br/>
            </w:r>
            <w:r>
              <w:rPr>
                <w:rFonts w:ascii="Times New Roman"/>
                <w:b w:val="false"/>
                <w:i w:val="false"/>
                <w:color w:val="000000"/>
                <w:sz w:val="20"/>
              </w:rPr>
              <w:t>
</w:t>
            </w:r>
            <w:r>
              <w:rPr>
                <w:rFonts w:ascii="Times New Roman"/>
                <w:b w:val="false"/>
                <w:i w:val="false"/>
                <w:color w:val="000000"/>
                <w:sz w:val="20"/>
              </w:rPr>
              <w:t>переходом</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хирурги-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корпус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w:t>
            </w:r>
            <w:r>
              <w:br/>
            </w:r>
            <w:r>
              <w:rPr>
                <w:rFonts w:ascii="Times New Roman"/>
                <w:b w:val="false"/>
                <w:i w:val="false"/>
                <w:color w:val="000000"/>
                <w:sz w:val="20"/>
              </w:rPr>
              <w:t>
</w:t>
            </w:r>
            <w:r>
              <w:rPr>
                <w:rFonts w:ascii="Times New Roman"/>
                <w:b w:val="false"/>
                <w:i w:val="false"/>
                <w:color w:val="000000"/>
                <w:sz w:val="20"/>
              </w:rPr>
              <w:t>тать</w:t>
            </w:r>
            <w:r>
              <w:br/>
            </w:r>
            <w:r>
              <w:rPr>
                <w:rFonts w:ascii="Times New Roman"/>
                <w:b w:val="false"/>
                <w:i w:val="false"/>
                <w:color w:val="000000"/>
                <w:sz w:val="20"/>
              </w:rPr>
              <w:t>
</w:t>
            </w: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целесо-</w:t>
            </w:r>
            <w:r>
              <w:br/>
            </w:r>
            <w:r>
              <w:rPr>
                <w:rFonts w:ascii="Times New Roman"/>
                <w:b w:val="false"/>
                <w:i w:val="false"/>
                <w:color w:val="000000"/>
                <w:sz w:val="20"/>
              </w:rPr>
              <w:t>
</w:t>
            </w:r>
            <w:r>
              <w:rPr>
                <w:rFonts w:ascii="Times New Roman"/>
                <w:b w:val="false"/>
                <w:i w:val="false"/>
                <w:color w:val="000000"/>
                <w:sz w:val="20"/>
              </w:rPr>
              <w:t>образности</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диспансера</w:t>
            </w:r>
            <w:r>
              <w:br/>
            </w:r>
            <w:r>
              <w:rPr>
                <w:rFonts w:ascii="Times New Roman"/>
                <w:b w:val="false"/>
                <w:i w:val="false"/>
                <w:color w:val="000000"/>
                <w:sz w:val="20"/>
              </w:rPr>
              <w:t>
</w:t>
            </w: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койко-мест</w:t>
            </w:r>
            <w:r>
              <w:br/>
            </w:r>
            <w:r>
              <w:rPr>
                <w:rFonts w:ascii="Times New Roman"/>
                <w:b w:val="false"/>
                <w:i w:val="false"/>
                <w:color w:val="000000"/>
                <w:sz w:val="20"/>
              </w:rPr>
              <w:t>
</w:t>
            </w:r>
            <w:r>
              <w:rPr>
                <w:rFonts w:ascii="Times New Roman"/>
                <w:b w:val="false"/>
                <w:i w:val="false"/>
                <w:color w:val="000000"/>
                <w:sz w:val="20"/>
              </w:rPr>
              <w:t>в г.Актау</w:t>
            </w:r>
            <w:r>
              <w:br/>
            </w:r>
            <w:r>
              <w:rPr>
                <w:rFonts w:ascii="Times New Roman"/>
                <w:b w:val="false"/>
                <w:i w:val="false"/>
                <w:color w:val="000000"/>
                <w:sz w:val="20"/>
              </w:rPr>
              <w:t>
</w:t>
            </w:r>
            <w:r>
              <w:rPr>
                <w:rFonts w:ascii="Times New Roman"/>
                <w:b w:val="false"/>
                <w:i w:val="false"/>
                <w:color w:val="000000"/>
                <w:sz w:val="20"/>
              </w:rPr>
              <w:t>Мангистау-</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Оснастить</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срезными</w:t>
            </w:r>
            <w:r>
              <w:br/>
            </w:r>
            <w:r>
              <w:rPr>
                <w:rFonts w:ascii="Times New Roman"/>
                <w:b w:val="false"/>
                <w:i w:val="false"/>
                <w:color w:val="000000"/>
                <w:sz w:val="20"/>
              </w:rPr>
              <w:t>
</w:t>
            </w:r>
            <w:r>
              <w:rPr>
                <w:rFonts w:ascii="Times New Roman"/>
                <w:b w:val="false"/>
                <w:i w:val="false"/>
                <w:color w:val="000000"/>
                <w:sz w:val="20"/>
              </w:rPr>
              <w:t>компьютер-</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томогра-</w:t>
            </w:r>
            <w:r>
              <w:br/>
            </w:r>
            <w:r>
              <w:rPr>
                <w:rFonts w:ascii="Times New Roman"/>
                <w:b w:val="false"/>
                <w:i w:val="false"/>
                <w:color w:val="000000"/>
                <w:sz w:val="20"/>
              </w:rPr>
              <w:t>
</w:t>
            </w:r>
            <w:r>
              <w:rPr>
                <w:rFonts w:ascii="Times New Roman"/>
                <w:b w:val="false"/>
                <w:i w:val="false"/>
                <w:color w:val="000000"/>
                <w:sz w:val="20"/>
              </w:rPr>
              <w:t>фами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r>
              <w:rPr>
                <w:rFonts w:ascii="Times New Roman"/>
                <w:b w:val="false"/>
                <w:i w:val="false"/>
                <w:color w:val="000000"/>
                <w:sz w:val="20"/>
              </w:rPr>
              <w:t>000,0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Оснастить</w:t>
            </w:r>
            <w:r>
              <w:br/>
            </w:r>
            <w:r>
              <w:rPr>
                <w:rFonts w:ascii="Times New Roman"/>
                <w:b w:val="false"/>
                <w:i w:val="false"/>
                <w:color w:val="000000"/>
                <w:sz w:val="20"/>
              </w:rPr>
              <w:t>
</w:t>
            </w:r>
            <w:r>
              <w:rPr>
                <w:rFonts w:ascii="Times New Roman"/>
                <w:b w:val="false"/>
                <w:i w:val="false"/>
                <w:color w:val="000000"/>
                <w:sz w:val="20"/>
              </w:rPr>
              <w:t>онколо-</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аппаратами</w:t>
            </w:r>
            <w:r>
              <w:br/>
            </w:r>
            <w:r>
              <w:rPr>
                <w:rFonts w:ascii="Times New Roman"/>
                <w:b w:val="false"/>
                <w:i w:val="false"/>
                <w:color w:val="000000"/>
                <w:sz w:val="20"/>
              </w:rPr>
              <w:t>
</w:t>
            </w:r>
            <w:r>
              <w:rPr>
                <w:rFonts w:ascii="Times New Roman"/>
                <w:b w:val="false"/>
                <w:i w:val="false"/>
                <w:color w:val="000000"/>
                <w:sz w:val="20"/>
              </w:rPr>
              <w:t>ультра-</w:t>
            </w:r>
            <w:r>
              <w:br/>
            </w:r>
            <w:r>
              <w:rPr>
                <w:rFonts w:ascii="Times New Roman"/>
                <w:b w:val="false"/>
                <w:i w:val="false"/>
                <w:color w:val="000000"/>
                <w:sz w:val="20"/>
              </w:rPr>
              <w:t>
</w:t>
            </w:r>
            <w:r>
              <w:rPr>
                <w:rFonts w:ascii="Times New Roman"/>
                <w:b w:val="false"/>
                <w:i w:val="false"/>
                <w:color w:val="000000"/>
                <w:sz w:val="20"/>
              </w:rPr>
              <w:t>звуковой</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тики</w:t>
            </w:r>
            <w:r>
              <w:br/>
            </w:r>
            <w:r>
              <w:rPr>
                <w:rFonts w:ascii="Times New Roman"/>
                <w:b w:val="false"/>
                <w:i w:val="false"/>
                <w:color w:val="000000"/>
                <w:sz w:val="20"/>
              </w:rPr>
              <w:t>
</w:t>
            </w:r>
            <w:r>
              <w:rPr>
                <w:rFonts w:ascii="Times New Roman"/>
                <w:b w:val="false"/>
                <w:i w:val="false"/>
                <w:color w:val="000000"/>
                <w:sz w:val="20"/>
              </w:rPr>
              <w:t>эксперт-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класса</w:t>
            </w:r>
            <w:r>
              <w:br/>
            </w:r>
            <w:r>
              <w:rPr>
                <w:rFonts w:ascii="Times New Roman"/>
                <w:b w:val="false"/>
                <w:i w:val="false"/>
                <w:color w:val="000000"/>
                <w:sz w:val="20"/>
              </w:rPr>
              <w:t>
</w:t>
            </w:r>
            <w:r>
              <w:rPr>
                <w:rFonts w:ascii="Times New Roman"/>
                <w:b w:val="false"/>
                <w:i w:val="false"/>
                <w:color w:val="000000"/>
                <w:sz w:val="20"/>
              </w:rPr>
              <w:t>(17)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000,0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Оснастить</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цифровыми</w:t>
            </w:r>
            <w:r>
              <w:br/>
            </w:r>
            <w:r>
              <w:rPr>
                <w:rFonts w:ascii="Times New Roman"/>
                <w:b w:val="false"/>
                <w:i w:val="false"/>
                <w:color w:val="000000"/>
                <w:sz w:val="20"/>
              </w:rPr>
              <w:t>
</w:t>
            </w:r>
            <w:r>
              <w:rPr>
                <w:rFonts w:ascii="Times New Roman"/>
                <w:b w:val="false"/>
                <w:i w:val="false"/>
                <w:color w:val="000000"/>
                <w:sz w:val="20"/>
              </w:rPr>
              <w:t>томографами</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стерео-</w:t>
            </w:r>
            <w:r>
              <w:br/>
            </w:r>
            <w:r>
              <w:rPr>
                <w:rFonts w:ascii="Times New Roman"/>
                <w:b w:val="false"/>
                <w:i w:val="false"/>
                <w:color w:val="000000"/>
                <w:sz w:val="20"/>
              </w:rPr>
              <w:t>
</w:t>
            </w:r>
            <w:r>
              <w:rPr>
                <w:rFonts w:ascii="Times New Roman"/>
                <w:b w:val="false"/>
                <w:i w:val="false"/>
                <w:color w:val="000000"/>
                <w:sz w:val="20"/>
              </w:rPr>
              <w:t>таксичес-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приставкой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биопсии</w:t>
            </w:r>
            <w:r>
              <w:br/>
            </w:r>
            <w:r>
              <w:rPr>
                <w:rFonts w:ascii="Times New Roman"/>
                <w:b w:val="false"/>
                <w:i w:val="false"/>
                <w:color w:val="000000"/>
                <w:sz w:val="20"/>
              </w:rPr>
              <w:t>
</w:t>
            </w:r>
            <w:r>
              <w:rPr>
                <w:rFonts w:ascii="Times New Roman"/>
                <w:b w:val="false"/>
                <w:i w:val="false"/>
                <w:color w:val="000000"/>
                <w:sz w:val="20"/>
              </w:rPr>
              <w:t>(18)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000,0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Оснастить</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цифровыми</w:t>
            </w:r>
            <w:r>
              <w:br/>
            </w:r>
            <w:r>
              <w:rPr>
                <w:rFonts w:ascii="Times New Roman"/>
                <w:b w:val="false"/>
                <w:i w:val="false"/>
                <w:color w:val="000000"/>
                <w:sz w:val="20"/>
              </w:rPr>
              <w:t>
</w:t>
            </w:r>
            <w:r>
              <w:rPr>
                <w:rFonts w:ascii="Times New Roman"/>
                <w:b w:val="false"/>
                <w:i w:val="false"/>
                <w:color w:val="000000"/>
                <w:sz w:val="20"/>
              </w:rPr>
              <w:t>рентген</w:t>
            </w:r>
            <w:r>
              <w:br/>
            </w:r>
            <w:r>
              <w:rPr>
                <w:rFonts w:ascii="Times New Roman"/>
                <w:b w:val="false"/>
                <w:i w:val="false"/>
                <w:color w:val="000000"/>
                <w:sz w:val="20"/>
              </w:rPr>
              <w:t>
</w:t>
            </w:r>
            <w:r>
              <w:rPr>
                <w:rFonts w:ascii="Times New Roman"/>
                <w:b w:val="false"/>
                <w:i w:val="false"/>
                <w:color w:val="000000"/>
                <w:sz w:val="20"/>
              </w:rPr>
              <w:t>аппаратами</w:t>
            </w:r>
            <w:r>
              <w:br/>
            </w:r>
            <w:r>
              <w:rPr>
                <w:rFonts w:ascii="Times New Roman"/>
                <w:b w:val="false"/>
                <w:i w:val="false"/>
                <w:color w:val="000000"/>
                <w:sz w:val="20"/>
              </w:rPr>
              <w:t>
</w:t>
            </w:r>
            <w:r>
              <w:rPr>
                <w:rFonts w:ascii="Times New Roman"/>
                <w:b w:val="false"/>
                <w:i w:val="false"/>
                <w:color w:val="000000"/>
                <w:sz w:val="20"/>
              </w:rPr>
              <w:t>на 3</w:t>
            </w:r>
            <w:r>
              <w:br/>
            </w:r>
            <w:r>
              <w:rPr>
                <w:rFonts w:ascii="Times New Roman"/>
                <w:b w:val="false"/>
                <w:i w:val="false"/>
                <w:color w:val="000000"/>
                <w:sz w:val="20"/>
              </w:rPr>
              <w:t>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места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000,0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12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Оснастить</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центрами</w:t>
            </w:r>
            <w:r>
              <w:br/>
            </w:r>
            <w:r>
              <w:rPr>
                <w:rFonts w:ascii="Times New Roman"/>
                <w:b w:val="false"/>
                <w:i w:val="false"/>
                <w:color w:val="000000"/>
                <w:sz w:val="20"/>
              </w:rPr>
              <w:t>
</w:t>
            </w:r>
            <w:r>
              <w:rPr>
                <w:rFonts w:ascii="Times New Roman"/>
                <w:b w:val="false"/>
                <w:i w:val="false"/>
                <w:color w:val="000000"/>
                <w:sz w:val="20"/>
              </w:rPr>
              <w:t>хранения и</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PACS (19)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r>
              <w:rPr>
                <w:rFonts w:ascii="Times New Roman"/>
                <w:b w:val="false"/>
                <w:i w:val="false"/>
                <w:color w:val="000000"/>
                <w:sz w:val="20"/>
              </w:rPr>
              <w:t>000,0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Оснастить</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эндовидео-</w:t>
            </w:r>
            <w:r>
              <w:br/>
            </w:r>
            <w:r>
              <w:rPr>
                <w:rFonts w:ascii="Times New Roman"/>
                <w:b w:val="false"/>
                <w:i w:val="false"/>
                <w:color w:val="000000"/>
                <w:sz w:val="20"/>
              </w:rPr>
              <w:t>
</w:t>
            </w:r>
            <w:r>
              <w:rPr>
                <w:rFonts w:ascii="Times New Roman"/>
                <w:b w:val="false"/>
                <w:i w:val="false"/>
                <w:color w:val="000000"/>
                <w:sz w:val="20"/>
              </w:rPr>
              <w:t>скопи-</w:t>
            </w:r>
            <w:r>
              <w:br/>
            </w:r>
            <w:r>
              <w:rPr>
                <w:rFonts w:ascii="Times New Roman"/>
                <w:b w:val="false"/>
                <w:i w:val="false"/>
                <w:color w:val="000000"/>
                <w:sz w:val="20"/>
              </w:rPr>
              <w:t>
</w:t>
            </w:r>
            <w:r>
              <w:rPr>
                <w:rFonts w:ascii="Times New Roman"/>
                <w:b w:val="false"/>
                <w:i w:val="false"/>
                <w:color w:val="000000"/>
                <w:sz w:val="20"/>
              </w:rPr>
              <w:t>ческим</w:t>
            </w:r>
            <w:r>
              <w:br/>
            </w:r>
            <w:r>
              <w:rPr>
                <w:rFonts w:ascii="Times New Roman"/>
                <w:b w:val="false"/>
                <w:i w:val="false"/>
                <w:color w:val="000000"/>
                <w:sz w:val="20"/>
              </w:rPr>
              <w:t>
</w:t>
            </w: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нием для</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тики и</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больных с</w:t>
            </w:r>
            <w:r>
              <w:br/>
            </w:r>
            <w:r>
              <w:rPr>
                <w:rFonts w:ascii="Times New Roman"/>
                <w:b w:val="false"/>
                <w:i w:val="false"/>
                <w:color w:val="000000"/>
                <w:sz w:val="20"/>
              </w:rPr>
              <w:t>
</w:t>
            </w:r>
            <w:r>
              <w:rPr>
                <w:rFonts w:ascii="Times New Roman"/>
                <w:b w:val="false"/>
                <w:i w:val="false"/>
                <w:color w:val="000000"/>
                <w:sz w:val="20"/>
              </w:rPr>
              <w:t>онкозабо-</w:t>
            </w:r>
            <w:r>
              <w:br/>
            </w:r>
            <w:r>
              <w:rPr>
                <w:rFonts w:ascii="Times New Roman"/>
                <w:b w:val="false"/>
                <w:i w:val="false"/>
                <w:color w:val="000000"/>
                <w:sz w:val="20"/>
              </w:rPr>
              <w:t>
</w:t>
            </w:r>
            <w:r>
              <w:rPr>
                <w:rFonts w:ascii="Times New Roman"/>
                <w:b w:val="false"/>
                <w:i w:val="false"/>
                <w:color w:val="000000"/>
                <w:sz w:val="20"/>
              </w:rPr>
              <w:t>леваниями,</w:t>
            </w:r>
            <w:r>
              <w:br/>
            </w:r>
            <w:r>
              <w:rPr>
                <w:rFonts w:ascii="Times New Roman"/>
                <w:b w:val="false"/>
                <w:i w:val="false"/>
                <w:color w:val="000000"/>
                <w:sz w:val="20"/>
              </w:rPr>
              <w:t>
</w:t>
            </w:r>
            <w:r>
              <w:rPr>
                <w:rFonts w:ascii="Times New Roman"/>
                <w:b w:val="false"/>
                <w:i w:val="false"/>
                <w:color w:val="000000"/>
                <w:sz w:val="20"/>
              </w:rPr>
              <w:t>в т.ч.:</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эндовидео-</w:t>
            </w:r>
            <w:r>
              <w:br/>
            </w:r>
            <w:r>
              <w:rPr>
                <w:rFonts w:ascii="Times New Roman"/>
                <w:b w:val="false"/>
                <w:i w:val="false"/>
                <w:color w:val="000000"/>
                <w:sz w:val="20"/>
              </w:rPr>
              <w:t>
</w:t>
            </w:r>
            <w:r>
              <w:rPr>
                <w:rFonts w:ascii="Times New Roman"/>
                <w:b w:val="false"/>
                <w:i w:val="false"/>
                <w:color w:val="000000"/>
                <w:sz w:val="20"/>
              </w:rPr>
              <w:t>стойками с</w:t>
            </w:r>
            <w:r>
              <w:br/>
            </w:r>
            <w:r>
              <w:rPr>
                <w:rFonts w:ascii="Times New Roman"/>
                <w:b w:val="false"/>
                <w:i w:val="false"/>
                <w:color w:val="000000"/>
                <w:sz w:val="20"/>
              </w:rPr>
              <w:t>
</w:t>
            </w:r>
            <w:r>
              <w:rPr>
                <w:rFonts w:ascii="Times New Roman"/>
                <w:b w:val="false"/>
                <w:i w:val="false"/>
                <w:color w:val="000000"/>
                <w:sz w:val="20"/>
              </w:rPr>
              <w:t>колоно-</w:t>
            </w:r>
            <w:r>
              <w:br/>
            </w:r>
            <w:r>
              <w:rPr>
                <w:rFonts w:ascii="Times New Roman"/>
                <w:b w:val="false"/>
                <w:i w:val="false"/>
                <w:color w:val="000000"/>
                <w:sz w:val="20"/>
              </w:rPr>
              <w:t>
</w:t>
            </w:r>
            <w:r>
              <w:rPr>
                <w:rFonts w:ascii="Times New Roman"/>
                <w:b w:val="false"/>
                <w:i w:val="false"/>
                <w:color w:val="000000"/>
                <w:sz w:val="20"/>
              </w:rPr>
              <w:t>скопами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700,0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500,0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r>
              <w:rPr>
                <w:rFonts w:ascii="Times New Roman"/>
                <w:b w:val="false"/>
                <w:i w:val="false"/>
                <w:color w:val="000000"/>
                <w:sz w:val="20"/>
              </w:rPr>
              <w:t>050,0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r>
              <w:br/>
            </w:r>
            <w:r>
              <w:rPr>
                <w:rFonts w:ascii="Times New Roman"/>
                <w:b w:val="false"/>
                <w:i w:val="false"/>
                <w:color w:val="000000"/>
                <w:sz w:val="20"/>
              </w:rPr>
              <w:t>
</w:t>
            </w:r>
            <w:r>
              <w:rPr>
                <w:rFonts w:ascii="Times New Roman"/>
                <w:b w:val="false"/>
                <w:i w:val="false"/>
                <w:color w:val="000000"/>
                <w:sz w:val="20"/>
              </w:rPr>
              <w:t>250,0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эндовидео-</w:t>
            </w:r>
            <w:r>
              <w:br/>
            </w:r>
            <w:r>
              <w:rPr>
                <w:rFonts w:ascii="Times New Roman"/>
                <w:b w:val="false"/>
                <w:i w:val="false"/>
                <w:color w:val="000000"/>
                <w:sz w:val="20"/>
              </w:rPr>
              <w:t>
</w:t>
            </w:r>
            <w:r>
              <w:rPr>
                <w:rFonts w:ascii="Times New Roman"/>
                <w:b w:val="false"/>
                <w:i w:val="false"/>
                <w:color w:val="000000"/>
                <w:sz w:val="20"/>
              </w:rPr>
              <w:t>стойками с</w:t>
            </w:r>
            <w:r>
              <w:br/>
            </w:r>
            <w:r>
              <w:rPr>
                <w:rFonts w:ascii="Times New Roman"/>
                <w:b w:val="false"/>
                <w:i w:val="false"/>
                <w:color w:val="000000"/>
                <w:sz w:val="20"/>
              </w:rPr>
              <w:t>
</w:t>
            </w:r>
            <w:r>
              <w:rPr>
                <w:rFonts w:ascii="Times New Roman"/>
                <w:b w:val="false"/>
                <w:i w:val="false"/>
                <w:color w:val="000000"/>
                <w:sz w:val="20"/>
              </w:rPr>
              <w:t>гастро-</w:t>
            </w:r>
            <w:r>
              <w:br/>
            </w:r>
            <w:r>
              <w:rPr>
                <w:rFonts w:ascii="Times New Roman"/>
                <w:b w:val="false"/>
                <w:i w:val="false"/>
                <w:color w:val="000000"/>
                <w:sz w:val="20"/>
              </w:rPr>
              <w:t>
</w:t>
            </w:r>
            <w:r>
              <w:rPr>
                <w:rFonts w:ascii="Times New Roman"/>
                <w:b w:val="false"/>
                <w:i w:val="false"/>
                <w:color w:val="000000"/>
                <w:sz w:val="20"/>
              </w:rPr>
              <w:t>скопами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900,0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900,0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эндовидео-</w:t>
            </w:r>
            <w:r>
              <w:br/>
            </w:r>
            <w:r>
              <w:rPr>
                <w:rFonts w:ascii="Times New Roman"/>
                <w:b w:val="false"/>
                <w:i w:val="false"/>
                <w:color w:val="000000"/>
                <w:sz w:val="20"/>
              </w:rPr>
              <w:t>
</w:t>
            </w:r>
            <w:r>
              <w:rPr>
                <w:rFonts w:ascii="Times New Roman"/>
                <w:b w:val="false"/>
                <w:i w:val="false"/>
                <w:color w:val="000000"/>
                <w:sz w:val="20"/>
              </w:rPr>
              <w:t>стойками с</w:t>
            </w:r>
            <w:r>
              <w:br/>
            </w:r>
            <w:r>
              <w:rPr>
                <w:rFonts w:ascii="Times New Roman"/>
                <w:b w:val="false"/>
                <w:i w:val="false"/>
                <w:color w:val="000000"/>
                <w:sz w:val="20"/>
              </w:rPr>
              <w:t>
</w:t>
            </w:r>
            <w:r>
              <w:rPr>
                <w:rFonts w:ascii="Times New Roman"/>
                <w:b w:val="false"/>
                <w:i w:val="false"/>
                <w:color w:val="000000"/>
                <w:sz w:val="20"/>
              </w:rPr>
              <w:t>бронхо-</w:t>
            </w:r>
            <w:r>
              <w:br/>
            </w:r>
            <w:r>
              <w:rPr>
                <w:rFonts w:ascii="Times New Roman"/>
                <w:b w:val="false"/>
                <w:i w:val="false"/>
                <w:color w:val="000000"/>
                <w:sz w:val="20"/>
              </w:rPr>
              <w:t>
</w:t>
            </w:r>
            <w:r>
              <w:rPr>
                <w:rFonts w:ascii="Times New Roman"/>
                <w:b w:val="false"/>
                <w:i w:val="false"/>
                <w:color w:val="000000"/>
                <w:sz w:val="20"/>
              </w:rPr>
              <w:t>скопами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500,0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r>
              <w:rPr>
                <w:rFonts w:ascii="Times New Roman"/>
                <w:b w:val="false"/>
                <w:i w:val="false"/>
                <w:color w:val="000000"/>
                <w:sz w:val="20"/>
              </w:rPr>
              <w:t>950,0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r>
              <w:rPr>
                <w:rFonts w:ascii="Times New Roman"/>
                <w:b w:val="false"/>
                <w:i w:val="false"/>
                <w:color w:val="000000"/>
                <w:sz w:val="20"/>
              </w:rPr>
              <w:t>450,0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видеоэндо-</w:t>
            </w:r>
            <w:r>
              <w:br/>
            </w:r>
            <w:r>
              <w:rPr>
                <w:rFonts w:ascii="Times New Roman"/>
                <w:b w:val="false"/>
                <w:i w:val="false"/>
                <w:color w:val="000000"/>
                <w:sz w:val="20"/>
              </w:rPr>
              <w:t>
</w:t>
            </w:r>
            <w:r>
              <w:rPr>
                <w:rFonts w:ascii="Times New Roman"/>
                <w:b w:val="false"/>
                <w:i w:val="false"/>
                <w:color w:val="000000"/>
                <w:sz w:val="20"/>
              </w:rPr>
              <w:t>скопи-</w:t>
            </w:r>
            <w:r>
              <w:br/>
            </w:r>
            <w:r>
              <w:rPr>
                <w:rFonts w:ascii="Times New Roman"/>
                <w:b w:val="false"/>
                <w:i w:val="false"/>
                <w:color w:val="000000"/>
                <w:sz w:val="20"/>
              </w:rPr>
              <w:t>
</w:t>
            </w:r>
            <w:r>
              <w:rPr>
                <w:rFonts w:ascii="Times New Roman"/>
                <w:b w:val="false"/>
                <w:i w:val="false"/>
                <w:color w:val="000000"/>
                <w:sz w:val="20"/>
              </w:rPr>
              <w:t>ческими</w:t>
            </w:r>
            <w:r>
              <w:br/>
            </w:r>
            <w:r>
              <w:rPr>
                <w:rFonts w:ascii="Times New Roman"/>
                <w:b w:val="false"/>
                <w:i w:val="false"/>
                <w:color w:val="000000"/>
                <w:sz w:val="20"/>
              </w:rPr>
              <w:t>
</w:t>
            </w:r>
            <w:r>
              <w:rPr>
                <w:rFonts w:ascii="Times New Roman"/>
                <w:b w:val="false"/>
                <w:i w:val="false"/>
                <w:color w:val="000000"/>
                <w:sz w:val="20"/>
              </w:rPr>
              <w:t>комплек-</w:t>
            </w:r>
            <w:r>
              <w:br/>
            </w:r>
            <w:r>
              <w:rPr>
                <w:rFonts w:ascii="Times New Roman"/>
                <w:b w:val="false"/>
                <w:i w:val="false"/>
                <w:color w:val="000000"/>
                <w:sz w:val="20"/>
              </w:rPr>
              <w:t>
</w:t>
            </w:r>
            <w:r>
              <w:rPr>
                <w:rFonts w:ascii="Times New Roman"/>
                <w:b w:val="false"/>
                <w:i w:val="false"/>
                <w:color w:val="000000"/>
                <w:sz w:val="20"/>
              </w:rPr>
              <w:t>сами для</w:t>
            </w:r>
            <w:r>
              <w:br/>
            </w:r>
            <w:r>
              <w:rPr>
                <w:rFonts w:ascii="Times New Roman"/>
                <w:b w:val="false"/>
                <w:i w:val="false"/>
                <w:color w:val="000000"/>
                <w:sz w:val="20"/>
              </w:rPr>
              <w:t>
</w:t>
            </w:r>
            <w:r>
              <w:rPr>
                <w:rFonts w:ascii="Times New Roman"/>
                <w:b w:val="false"/>
                <w:i w:val="false"/>
                <w:color w:val="000000"/>
                <w:sz w:val="20"/>
              </w:rPr>
              <w:t>малоинва-</w:t>
            </w:r>
            <w:r>
              <w:br/>
            </w:r>
            <w:r>
              <w:rPr>
                <w:rFonts w:ascii="Times New Roman"/>
                <w:b w:val="false"/>
                <w:i w:val="false"/>
                <w:color w:val="000000"/>
                <w:sz w:val="20"/>
              </w:rPr>
              <w:t>
</w:t>
            </w:r>
            <w:r>
              <w:rPr>
                <w:rFonts w:ascii="Times New Roman"/>
                <w:b w:val="false"/>
                <w:i w:val="false"/>
                <w:color w:val="000000"/>
                <w:sz w:val="20"/>
              </w:rPr>
              <w:t>зивных</w:t>
            </w:r>
            <w:r>
              <w:br/>
            </w:r>
            <w:r>
              <w:rPr>
                <w:rFonts w:ascii="Times New Roman"/>
                <w:b w:val="false"/>
                <w:i w:val="false"/>
                <w:color w:val="000000"/>
                <w:sz w:val="20"/>
              </w:rPr>
              <w:t>
</w:t>
            </w:r>
            <w:r>
              <w:rPr>
                <w:rFonts w:ascii="Times New Roman"/>
                <w:b w:val="false"/>
                <w:i w:val="false"/>
                <w:color w:val="000000"/>
                <w:sz w:val="20"/>
              </w:rPr>
              <w:t>эндоскопи-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000,0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w:t>
            </w:r>
            <w:r>
              <w:br/>
            </w:r>
            <w:r>
              <w:rPr>
                <w:rFonts w:ascii="Times New Roman"/>
                <w:b w:val="false"/>
                <w:i w:val="false"/>
                <w:color w:val="000000"/>
                <w:sz w:val="20"/>
              </w:rPr>
              <w:t>
</w:t>
            </w:r>
            <w:r>
              <w:rPr>
                <w:rFonts w:ascii="Times New Roman"/>
                <w:b w:val="false"/>
                <w:i w:val="false"/>
                <w:color w:val="000000"/>
                <w:sz w:val="20"/>
              </w:rPr>
              <w:t>зирован-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моечными</w:t>
            </w:r>
            <w:r>
              <w:br/>
            </w:r>
            <w:r>
              <w:rPr>
                <w:rFonts w:ascii="Times New Roman"/>
                <w:b w:val="false"/>
                <w:i w:val="false"/>
                <w:color w:val="000000"/>
                <w:sz w:val="20"/>
              </w:rPr>
              <w:t>
</w:t>
            </w:r>
            <w:r>
              <w:rPr>
                <w:rFonts w:ascii="Times New Roman"/>
                <w:b w:val="false"/>
                <w:i w:val="false"/>
                <w:color w:val="000000"/>
                <w:sz w:val="20"/>
              </w:rPr>
              <w:t>машинами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эндоскопов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Дооснас-</w:t>
            </w:r>
            <w:r>
              <w:br/>
            </w:r>
            <w:r>
              <w:rPr>
                <w:rFonts w:ascii="Times New Roman"/>
                <w:b w:val="false"/>
                <w:i w:val="false"/>
                <w:color w:val="000000"/>
                <w:sz w:val="20"/>
              </w:rPr>
              <w:t>
</w:t>
            </w:r>
            <w:r>
              <w:rPr>
                <w:rFonts w:ascii="Times New Roman"/>
                <w:b w:val="false"/>
                <w:i w:val="false"/>
                <w:color w:val="000000"/>
                <w:sz w:val="20"/>
              </w:rPr>
              <w:t>тить</w:t>
            </w:r>
            <w:r>
              <w:br/>
            </w:r>
            <w:r>
              <w:rPr>
                <w:rFonts w:ascii="Times New Roman"/>
                <w:b w:val="false"/>
                <w:i w:val="false"/>
                <w:color w:val="000000"/>
                <w:sz w:val="20"/>
              </w:rPr>
              <w:t>
</w:t>
            </w: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тативно-</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тические</w:t>
            </w:r>
            <w:r>
              <w:br/>
            </w:r>
            <w:r>
              <w:rPr>
                <w:rFonts w:ascii="Times New Roman"/>
                <w:b w:val="false"/>
                <w:i w:val="false"/>
                <w:color w:val="000000"/>
                <w:sz w:val="20"/>
              </w:rPr>
              <w:t>
</w:t>
            </w: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(отделе-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эндовидео-</w:t>
            </w:r>
            <w:r>
              <w:br/>
            </w:r>
            <w:r>
              <w:rPr>
                <w:rFonts w:ascii="Times New Roman"/>
                <w:b w:val="false"/>
                <w:i w:val="false"/>
                <w:color w:val="000000"/>
                <w:sz w:val="20"/>
              </w:rPr>
              <w:t>
</w:t>
            </w:r>
            <w:r>
              <w:rPr>
                <w:rFonts w:ascii="Times New Roman"/>
                <w:b w:val="false"/>
                <w:i w:val="false"/>
                <w:color w:val="000000"/>
                <w:sz w:val="20"/>
              </w:rPr>
              <w:t>скопичес-</w:t>
            </w:r>
            <w:r>
              <w:br/>
            </w:r>
            <w:r>
              <w:rPr>
                <w:rFonts w:ascii="Times New Roman"/>
                <w:b w:val="false"/>
                <w:i w:val="false"/>
                <w:color w:val="000000"/>
                <w:sz w:val="20"/>
              </w:rPr>
              <w:t>
</w:t>
            </w:r>
            <w:r>
              <w:rPr>
                <w:rFonts w:ascii="Times New Roman"/>
                <w:b w:val="false"/>
                <w:i w:val="false"/>
                <w:color w:val="000000"/>
                <w:sz w:val="20"/>
              </w:rPr>
              <w:t>ким</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ванием для</w:t>
            </w:r>
            <w:r>
              <w:br/>
            </w:r>
            <w:r>
              <w:rPr>
                <w:rFonts w:ascii="Times New Roman"/>
                <w:b w:val="false"/>
                <w:i w:val="false"/>
                <w:color w:val="000000"/>
                <w:sz w:val="20"/>
              </w:rPr>
              <w:t>
</w:t>
            </w:r>
            <w:r>
              <w:rPr>
                <w:rFonts w:ascii="Times New Roman"/>
                <w:b w:val="false"/>
                <w:i w:val="false"/>
                <w:color w:val="000000"/>
                <w:sz w:val="20"/>
              </w:rPr>
              <w:t>дообследо-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пациентов</w:t>
            </w:r>
            <w:r>
              <w:br/>
            </w:r>
            <w:r>
              <w:rPr>
                <w:rFonts w:ascii="Times New Roman"/>
                <w:b w:val="false"/>
                <w:i w:val="false"/>
                <w:color w:val="000000"/>
                <w:sz w:val="20"/>
              </w:rPr>
              <w:t>
</w:t>
            </w:r>
            <w:r>
              <w:rPr>
                <w:rFonts w:ascii="Times New Roman"/>
                <w:b w:val="false"/>
                <w:i w:val="false"/>
                <w:color w:val="000000"/>
                <w:sz w:val="20"/>
              </w:rPr>
              <w:t>с подоз-</w:t>
            </w:r>
            <w:r>
              <w:br/>
            </w:r>
            <w:r>
              <w:rPr>
                <w:rFonts w:ascii="Times New Roman"/>
                <w:b w:val="false"/>
                <w:i w:val="false"/>
                <w:color w:val="000000"/>
                <w:sz w:val="20"/>
              </w:rPr>
              <w:t>
</w:t>
            </w:r>
            <w:r>
              <w:rPr>
                <w:rFonts w:ascii="Times New Roman"/>
                <w:b w:val="false"/>
                <w:i w:val="false"/>
                <w:color w:val="000000"/>
                <w:sz w:val="20"/>
              </w:rPr>
              <w:t>рением на</w:t>
            </w:r>
            <w:r>
              <w:br/>
            </w:r>
            <w:r>
              <w:rPr>
                <w:rFonts w:ascii="Times New Roman"/>
                <w:b w:val="false"/>
                <w:i w:val="false"/>
                <w:color w:val="000000"/>
                <w:sz w:val="20"/>
              </w:rPr>
              <w:t>
</w:t>
            </w:r>
            <w:r>
              <w:rPr>
                <w:rFonts w:ascii="Times New Roman"/>
                <w:b w:val="false"/>
                <w:i w:val="false"/>
                <w:color w:val="000000"/>
                <w:sz w:val="20"/>
              </w:rPr>
              <w:t>онкозабо-</w:t>
            </w:r>
            <w:r>
              <w:br/>
            </w:r>
            <w:r>
              <w:rPr>
                <w:rFonts w:ascii="Times New Roman"/>
                <w:b w:val="false"/>
                <w:i w:val="false"/>
                <w:color w:val="000000"/>
                <w:sz w:val="20"/>
              </w:rPr>
              <w:t>
</w:t>
            </w:r>
            <w:r>
              <w:rPr>
                <w:rFonts w:ascii="Times New Roman"/>
                <w:b w:val="false"/>
                <w:i w:val="false"/>
                <w:color w:val="000000"/>
                <w:sz w:val="20"/>
              </w:rPr>
              <w:t>левание, в</w:t>
            </w:r>
            <w:r>
              <w:br/>
            </w:r>
            <w:r>
              <w:rPr>
                <w:rFonts w:ascii="Times New Roman"/>
                <w:b w:val="false"/>
                <w:i w:val="false"/>
                <w:color w:val="000000"/>
                <w:sz w:val="20"/>
              </w:rPr>
              <w:t>
</w:t>
            </w:r>
            <w:r>
              <w:rPr>
                <w:rFonts w:ascii="Times New Roman"/>
                <w:b w:val="false"/>
                <w:i w:val="false"/>
                <w:color w:val="000000"/>
                <w:sz w:val="20"/>
              </w:rPr>
              <w:t>т.ч.:</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эндовидео-</w:t>
            </w:r>
            <w:r>
              <w:br/>
            </w:r>
            <w:r>
              <w:rPr>
                <w:rFonts w:ascii="Times New Roman"/>
                <w:b w:val="false"/>
                <w:i w:val="false"/>
                <w:color w:val="000000"/>
                <w:sz w:val="20"/>
              </w:rPr>
              <w:t>
</w:t>
            </w:r>
            <w:r>
              <w:rPr>
                <w:rFonts w:ascii="Times New Roman"/>
                <w:b w:val="false"/>
                <w:i w:val="false"/>
                <w:color w:val="000000"/>
                <w:sz w:val="20"/>
              </w:rPr>
              <w:t>стойками с</w:t>
            </w:r>
            <w:r>
              <w:br/>
            </w:r>
            <w:r>
              <w:rPr>
                <w:rFonts w:ascii="Times New Roman"/>
                <w:b w:val="false"/>
                <w:i w:val="false"/>
                <w:color w:val="000000"/>
                <w:sz w:val="20"/>
              </w:rPr>
              <w:t>
</w:t>
            </w:r>
            <w:r>
              <w:rPr>
                <w:rFonts w:ascii="Times New Roman"/>
                <w:b w:val="false"/>
                <w:i w:val="false"/>
                <w:color w:val="000000"/>
                <w:sz w:val="20"/>
              </w:rPr>
              <w:t>колоно-</w:t>
            </w:r>
            <w:r>
              <w:br/>
            </w:r>
            <w:r>
              <w:rPr>
                <w:rFonts w:ascii="Times New Roman"/>
                <w:b w:val="false"/>
                <w:i w:val="false"/>
                <w:color w:val="000000"/>
                <w:sz w:val="20"/>
              </w:rPr>
              <w:t>
</w:t>
            </w:r>
            <w:r>
              <w:rPr>
                <w:rFonts w:ascii="Times New Roman"/>
                <w:b w:val="false"/>
                <w:i w:val="false"/>
                <w:color w:val="000000"/>
                <w:sz w:val="20"/>
              </w:rPr>
              <w:t>скопами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r>
              <w:rPr>
                <w:rFonts w:ascii="Times New Roman"/>
                <w:b w:val="false"/>
                <w:i w:val="false"/>
                <w:color w:val="000000"/>
                <w:sz w:val="20"/>
              </w:rPr>
              <w:t>950,0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r>
              <w:rPr>
                <w:rFonts w:ascii="Times New Roman"/>
                <w:b w:val="false"/>
                <w:i w:val="false"/>
                <w:color w:val="000000"/>
                <w:sz w:val="20"/>
              </w:rPr>
              <w:t>150,0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r>
              <w:rPr>
                <w:rFonts w:ascii="Times New Roman"/>
                <w:b w:val="false"/>
                <w:i w:val="false"/>
                <w:color w:val="000000"/>
                <w:sz w:val="20"/>
              </w:rPr>
              <w:t>100,0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эндовидео-</w:t>
            </w:r>
            <w:r>
              <w:br/>
            </w:r>
            <w:r>
              <w:rPr>
                <w:rFonts w:ascii="Times New Roman"/>
                <w:b w:val="false"/>
                <w:i w:val="false"/>
                <w:color w:val="000000"/>
                <w:sz w:val="20"/>
              </w:rPr>
              <w:t>
</w:t>
            </w:r>
            <w:r>
              <w:rPr>
                <w:rFonts w:ascii="Times New Roman"/>
                <w:b w:val="false"/>
                <w:i w:val="false"/>
                <w:color w:val="000000"/>
                <w:sz w:val="20"/>
              </w:rPr>
              <w:t>стойками с</w:t>
            </w:r>
            <w:r>
              <w:br/>
            </w:r>
            <w:r>
              <w:rPr>
                <w:rFonts w:ascii="Times New Roman"/>
                <w:b w:val="false"/>
                <w:i w:val="false"/>
                <w:color w:val="000000"/>
                <w:sz w:val="20"/>
              </w:rPr>
              <w:t>
</w:t>
            </w:r>
            <w:r>
              <w:rPr>
                <w:rFonts w:ascii="Times New Roman"/>
                <w:b w:val="false"/>
                <w:i w:val="false"/>
                <w:color w:val="000000"/>
                <w:sz w:val="20"/>
              </w:rPr>
              <w:t>гастро-</w:t>
            </w:r>
            <w:r>
              <w:br/>
            </w:r>
            <w:r>
              <w:rPr>
                <w:rFonts w:ascii="Times New Roman"/>
                <w:b w:val="false"/>
                <w:i w:val="false"/>
                <w:color w:val="000000"/>
                <w:sz w:val="20"/>
              </w:rPr>
              <w:t>
</w:t>
            </w:r>
            <w:r>
              <w:rPr>
                <w:rFonts w:ascii="Times New Roman"/>
                <w:b w:val="false"/>
                <w:i w:val="false"/>
                <w:color w:val="000000"/>
                <w:sz w:val="20"/>
              </w:rPr>
              <w:t>скопами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r>
              <w:rPr>
                <w:rFonts w:ascii="Times New Roman"/>
                <w:b w:val="false"/>
                <w:i w:val="false"/>
                <w:color w:val="000000"/>
                <w:sz w:val="20"/>
              </w:rPr>
              <w:t>350,0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r>
              <w:rPr>
                <w:rFonts w:ascii="Times New Roman"/>
                <w:b w:val="false"/>
                <w:i w:val="false"/>
                <w:color w:val="000000"/>
                <w:sz w:val="20"/>
              </w:rPr>
              <w:t>800,0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250,0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r>
              <w:br/>
            </w:r>
            <w:r>
              <w:rPr>
                <w:rFonts w:ascii="Times New Roman"/>
                <w:b w:val="false"/>
                <w:i w:val="false"/>
                <w:color w:val="000000"/>
                <w:sz w:val="20"/>
              </w:rPr>
              <w:t>
</w:t>
            </w:r>
            <w:r>
              <w:rPr>
                <w:rFonts w:ascii="Times New Roman"/>
                <w:b w:val="false"/>
                <w:i w:val="false"/>
                <w:color w:val="000000"/>
                <w:sz w:val="20"/>
              </w:rPr>
              <w:t>400,0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наборами</w:t>
            </w:r>
            <w:r>
              <w:br/>
            </w:r>
            <w:r>
              <w:rPr>
                <w:rFonts w:ascii="Times New Roman"/>
                <w:b w:val="false"/>
                <w:i w:val="false"/>
                <w:color w:val="000000"/>
                <w:sz w:val="20"/>
              </w:rPr>
              <w:t>
</w:t>
            </w:r>
            <w:r>
              <w:rPr>
                <w:rFonts w:ascii="Times New Roman"/>
                <w:b w:val="false"/>
                <w:i w:val="false"/>
                <w:color w:val="000000"/>
                <w:sz w:val="20"/>
              </w:rPr>
              <w:t>инструмен-</w:t>
            </w:r>
            <w:r>
              <w:br/>
            </w:r>
            <w:r>
              <w:rPr>
                <w:rFonts w:ascii="Times New Roman"/>
                <w:b w:val="false"/>
                <w:i w:val="false"/>
                <w:color w:val="000000"/>
                <w:sz w:val="20"/>
              </w:rPr>
              <w:t>
</w:t>
            </w:r>
            <w:r>
              <w:rPr>
                <w:rFonts w:ascii="Times New Roman"/>
                <w:b w:val="false"/>
                <w:i w:val="false"/>
                <w:color w:val="000000"/>
                <w:sz w:val="20"/>
              </w:rPr>
              <w:t>тов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малоинва-</w:t>
            </w:r>
            <w:r>
              <w:br/>
            </w:r>
            <w:r>
              <w:rPr>
                <w:rFonts w:ascii="Times New Roman"/>
                <w:b w:val="false"/>
                <w:i w:val="false"/>
                <w:color w:val="000000"/>
                <w:sz w:val="20"/>
              </w:rPr>
              <w:t>
</w:t>
            </w:r>
            <w:r>
              <w:rPr>
                <w:rFonts w:ascii="Times New Roman"/>
                <w:b w:val="false"/>
                <w:i w:val="false"/>
                <w:color w:val="000000"/>
                <w:sz w:val="20"/>
              </w:rPr>
              <w:t>зивных</w:t>
            </w:r>
            <w:r>
              <w:br/>
            </w:r>
            <w:r>
              <w:rPr>
                <w:rFonts w:ascii="Times New Roman"/>
                <w:b w:val="false"/>
                <w:i w:val="false"/>
                <w:color w:val="000000"/>
                <w:sz w:val="20"/>
              </w:rPr>
              <w:t>
</w:t>
            </w:r>
            <w:r>
              <w:rPr>
                <w:rFonts w:ascii="Times New Roman"/>
                <w:b w:val="false"/>
                <w:i w:val="false"/>
                <w:color w:val="000000"/>
                <w:sz w:val="20"/>
              </w:rPr>
              <w:t>вмеша-</w:t>
            </w:r>
            <w:r>
              <w:br/>
            </w:r>
            <w:r>
              <w:rPr>
                <w:rFonts w:ascii="Times New Roman"/>
                <w:b w:val="false"/>
                <w:i w:val="false"/>
                <w:color w:val="000000"/>
                <w:sz w:val="20"/>
              </w:rPr>
              <w:t>
</w:t>
            </w:r>
            <w:r>
              <w:rPr>
                <w:rFonts w:ascii="Times New Roman"/>
                <w:b w:val="false"/>
                <w:i w:val="false"/>
                <w:color w:val="000000"/>
                <w:sz w:val="20"/>
              </w:rPr>
              <w:t>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500,0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rPr>
                <w:rFonts w:ascii="Times New Roman"/>
                <w:b w:val="false"/>
                <w:i w:val="false"/>
                <w:color w:val="000000"/>
                <w:sz w:val="20"/>
              </w:rPr>
              <w:t>000,0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r>
              <w:rPr>
                <w:rFonts w:ascii="Times New Roman"/>
                <w:b w:val="false"/>
                <w:i w:val="false"/>
                <w:color w:val="000000"/>
                <w:sz w:val="20"/>
              </w:rPr>
              <w:t>500,0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w:t>
            </w:r>
            <w:r>
              <w:br/>
            </w:r>
            <w:r>
              <w:rPr>
                <w:rFonts w:ascii="Times New Roman"/>
                <w:b w:val="false"/>
                <w:i w:val="false"/>
                <w:color w:val="000000"/>
                <w:sz w:val="20"/>
              </w:rPr>
              <w:t>
</w:t>
            </w:r>
            <w:r>
              <w:rPr>
                <w:rFonts w:ascii="Times New Roman"/>
                <w:b w:val="false"/>
                <w:i w:val="false"/>
                <w:color w:val="000000"/>
                <w:sz w:val="20"/>
              </w:rPr>
              <w:t>зирован-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моечными</w:t>
            </w:r>
            <w:r>
              <w:br/>
            </w:r>
            <w:r>
              <w:rPr>
                <w:rFonts w:ascii="Times New Roman"/>
                <w:b w:val="false"/>
                <w:i w:val="false"/>
                <w:color w:val="000000"/>
                <w:sz w:val="20"/>
              </w:rPr>
              <w:t>
</w:t>
            </w:r>
            <w:r>
              <w:rPr>
                <w:rFonts w:ascii="Times New Roman"/>
                <w:b w:val="false"/>
                <w:i w:val="false"/>
                <w:color w:val="000000"/>
                <w:sz w:val="20"/>
              </w:rPr>
              <w:t>машинами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эндоскопов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Дооснас-</w:t>
            </w:r>
            <w:r>
              <w:br/>
            </w:r>
            <w:r>
              <w:rPr>
                <w:rFonts w:ascii="Times New Roman"/>
                <w:b w:val="false"/>
                <w:i w:val="false"/>
                <w:color w:val="000000"/>
                <w:sz w:val="20"/>
              </w:rPr>
              <w:t>
</w:t>
            </w:r>
            <w:r>
              <w:rPr>
                <w:rFonts w:ascii="Times New Roman"/>
                <w:b w:val="false"/>
                <w:i w:val="false"/>
                <w:color w:val="000000"/>
                <w:sz w:val="20"/>
              </w:rPr>
              <w:t>тить</w:t>
            </w:r>
            <w:r>
              <w:br/>
            </w:r>
            <w:r>
              <w:rPr>
                <w:rFonts w:ascii="Times New Roman"/>
                <w:b w:val="false"/>
                <w:i w:val="false"/>
                <w:color w:val="000000"/>
                <w:sz w:val="20"/>
              </w:rPr>
              <w:t>
</w:t>
            </w:r>
            <w:r>
              <w:rPr>
                <w:rFonts w:ascii="Times New Roman"/>
                <w:b w:val="false"/>
                <w:i w:val="false"/>
                <w:color w:val="000000"/>
                <w:sz w:val="20"/>
              </w:rPr>
              <w:t>аналоговые</w:t>
            </w:r>
            <w:r>
              <w:br/>
            </w:r>
            <w:r>
              <w:rPr>
                <w:rFonts w:ascii="Times New Roman"/>
                <w:b w:val="false"/>
                <w:i w:val="false"/>
                <w:color w:val="000000"/>
                <w:sz w:val="20"/>
              </w:rPr>
              <w:t>
</w:t>
            </w:r>
            <w:r>
              <w:rPr>
                <w:rFonts w:ascii="Times New Roman"/>
                <w:b w:val="false"/>
                <w:i w:val="false"/>
                <w:color w:val="000000"/>
                <w:sz w:val="20"/>
              </w:rPr>
              <w:t>маммографы</w:t>
            </w:r>
            <w:r>
              <w:br/>
            </w:r>
            <w:r>
              <w:rPr>
                <w:rFonts w:ascii="Times New Roman"/>
                <w:b w:val="false"/>
                <w:i w:val="false"/>
                <w:color w:val="000000"/>
                <w:sz w:val="20"/>
              </w:rPr>
              <w:t>
</w:t>
            </w:r>
            <w:r>
              <w:rPr>
                <w:rFonts w:ascii="Times New Roman"/>
                <w:b w:val="false"/>
                <w:i w:val="false"/>
                <w:color w:val="000000"/>
                <w:sz w:val="20"/>
              </w:rPr>
              <w:t>амбулатор-</w:t>
            </w:r>
            <w:r>
              <w:br/>
            </w:r>
            <w:r>
              <w:rPr>
                <w:rFonts w:ascii="Times New Roman"/>
                <w:b w:val="false"/>
                <w:i w:val="false"/>
                <w:color w:val="000000"/>
                <w:sz w:val="20"/>
              </w:rPr>
              <w:t>
</w:t>
            </w:r>
            <w:r>
              <w:rPr>
                <w:rFonts w:ascii="Times New Roman"/>
                <w:b w:val="false"/>
                <w:i w:val="false"/>
                <w:color w:val="000000"/>
                <w:sz w:val="20"/>
              </w:rPr>
              <w:t>но-полик-</w:t>
            </w:r>
            <w:r>
              <w:br/>
            </w:r>
            <w:r>
              <w:rPr>
                <w:rFonts w:ascii="Times New Roman"/>
                <w:b w:val="false"/>
                <w:i w:val="false"/>
                <w:color w:val="000000"/>
                <w:sz w:val="20"/>
              </w:rPr>
              <w:t>
</w:t>
            </w:r>
            <w:r>
              <w:rPr>
                <w:rFonts w:ascii="Times New Roman"/>
                <w:b w:val="false"/>
                <w:i w:val="false"/>
                <w:color w:val="000000"/>
                <w:sz w:val="20"/>
              </w:rPr>
              <w:t>линических</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(городские</w:t>
            </w:r>
            <w:r>
              <w:br/>
            </w:r>
            <w:r>
              <w:rPr>
                <w:rFonts w:ascii="Times New Roman"/>
                <w:b w:val="false"/>
                <w:i w:val="false"/>
                <w:color w:val="000000"/>
                <w:sz w:val="20"/>
              </w:rPr>
              <w:t>
</w:t>
            </w:r>
            <w:r>
              <w:rPr>
                <w:rFonts w:ascii="Times New Roman"/>
                <w:b w:val="false"/>
                <w:i w:val="false"/>
                <w:color w:val="000000"/>
                <w:sz w:val="20"/>
              </w:rPr>
              <w:t>и районные</w:t>
            </w:r>
            <w:r>
              <w:br/>
            </w:r>
            <w:r>
              <w:rPr>
                <w:rFonts w:ascii="Times New Roman"/>
                <w:b w:val="false"/>
                <w:i w:val="false"/>
                <w:color w:val="000000"/>
                <w:sz w:val="20"/>
              </w:rPr>
              <w:t>
</w:t>
            </w:r>
            <w:r>
              <w:rPr>
                <w:rFonts w:ascii="Times New Roman"/>
                <w:b w:val="false"/>
                <w:i w:val="false"/>
                <w:color w:val="000000"/>
                <w:sz w:val="20"/>
              </w:rPr>
              <w:t>поликли-</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устройст-</w:t>
            </w:r>
            <w:r>
              <w:br/>
            </w:r>
            <w:r>
              <w:rPr>
                <w:rFonts w:ascii="Times New Roman"/>
                <w:b w:val="false"/>
                <w:i w:val="false"/>
                <w:color w:val="000000"/>
                <w:sz w:val="20"/>
              </w:rPr>
              <w:t>
</w:t>
            </w:r>
            <w:r>
              <w:rPr>
                <w:rFonts w:ascii="Times New Roman"/>
                <w:b w:val="false"/>
                <w:i w:val="false"/>
                <w:color w:val="000000"/>
                <w:sz w:val="20"/>
              </w:rPr>
              <w:t>вами для</w:t>
            </w:r>
            <w:r>
              <w:br/>
            </w:r>
            <w:r>
              <w:rPr>
                <w:rFonts w:ascii="Times New Roman"/>
                <w:b w:val="false"/>
                <w:i w:val="false"/>
                <w:color w:val="000000"/>
                <w:sz w:val="20"/>
              </w:rPr>
              <w:t>
</w:t>
            </w:r>
            <w:r>
              <w:rPr>
                <w:rFonts w:ascii="Times New Roman"/>
                <w:b w:val="false"/>
                <w:i w:val="false"/>
                <w:color w:val="000000"/>
                <w:sz w:val="20"/>
              </w:rPr>
              <w:t>оцифровки</w:t>
            </w:r>
            <w:r>
              <w:br/>
            </w:r>
            <w:r>
              <w:rPr>
                <w:rFonts w:ascii="Times New Roman"/>
                <w:b w:val="false"/>
                <w:i w:val="false"/>
                <w:color w:val="000000"/>
                <w:sz w:val="20"/>
              </w:rPr>
              <w:t>
</w:t>
            </w:r>
            <w:r>
              <w:rPr>
                <w:rFonts w:ascii="Times New Roman"/>
                <w:b w:val="false"/>
                <w:i w:val="false"/>
                <w:color w:val="000000"/>
                <w:sz w:val="20"/>
              </w:rPr>
              <w:t>снимков</w:t>
            </w:r>
            <w:r>
              <w:br/>
            </w:r>
            <w:r>
              <w:rPr>
                <w:rFonts w:ascii="Times New Roman"/>
                <w:b w:val="false"/>
                <w:i w:val="false"/>
                <w:color w:val="000000"/>
                <w:sz w:val="20"/>
              </w:rPr>
              <w:t>
</w:t>
            </w:r>
            <w:r>
              <w:rPr>
                <w:rFonts w:ascii="Times New Roman"/>
                <w:b w:val="false"/>
                <w:i w:val="false"/>
                <w:color w:val="000000"/>
                <w:sz w:val="20"/>
              </w:rPr>
              <w:t>(118 шт.)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r>
              <w:br/>
            </w:r>
            <w:r>
              <w:rPr>
                <w:rFonts w:ascii="Times New Roman"/>
                <w:b w:val="false"/>
                <w:i w:val="false"/>
                <w:color w:val="000000"/>
                <w:sz w:val="20"/>
              </w:rPr>
              <w:t>
</w:t>
            </w:r>
            <w:r>
              <w:rPr>
                <w:rFonts w:ascii="Times New Roman"/>
                <w:b w:val="false"/>
                <w:i w:val="false"/>
                <w:color w:val="000000"/>
                <w:sz w:val="20"/>
              </w:rPr>
              <w:t>500,0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r>
              <w:br/>
            </w:r>
            <w:r>
              <w:rPr>
                <w:rFonts w:ascii="Times New Roman"/>
                <w:b w:val="false"/>
                <w:i w:val="false"/>
                <w:color w:val="000000"/>
                <w:sz w:val="20"/>
              </w:rPr>
              <w:t>
</w:t>
            </w:r>
            <w:r>
              <w:rPr>
                <w:rFonts w:ascii="Times New Roman"/>
                <w:b w:val="false"/>
                <w:i w:val="false"/>
                <w:color w:val="000000"/>
                <w:sz w:val="20"/>
              </w:rPr>
              <w:t>500,0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r>
              <w:br/>
            </w:r>
            <w:r>
              <w:rPr>
                <w:rFonts w:ascii="Times New Roman"/>
                <w:b w:val="false"/>
                <w:i w:val="false"/>
                <w:color w:val="000000"/>
                <w:sz w:val="20"/>
              </w:rPr>
              <w:t>
</w:t>
            </w:r>
            <w:r>
              <w:rPr>
                <w:rFonts w:ascii="Times New Roman"/>
                <w:b w:val="false"/>
                <w:i w:val="false"/>
                <w:color w:val="000000"/>
                <w:sz w:val="20"/>
              </w:rPr>
              <w:t>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w:t>
            </w:r>
            <w:r>
              <w:br/>
            </w:r>
            <w:r>
              <w:rPr>
                <w:rFonts w:ascii="Times New Roman"/>
                <w:b w:val="false"/>
                <w:i w:val="false"/>
                <w:color w:val="000000"/>
                <w:sz w:val="20"/>
              </w:rPr>
              <w:t>
</w:t>
            </w:r>
            <w:r>
              <w:rPr>
                <w:rFonts w:ascii="Times New Roman"/>
                <w:b w:val="false"/>
                <w:i w:val="false"/>
                <w:color w:val="000000"/>
                <w:sz w:val="20"/>
              </w:rPr>
              <w:t>ствовать</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централи-</w:t>
            </w:r>
            <w:r>
              <w:br/>
            </w:r>
            <w:r>
              <w:rPr>
                <w:rFonts w:ascii="Times New Roman"/>
                <w:b w:val="false"/>
                <w:i w:val="false"/>
                <w:color w:val="000000"/>
                <w:sz w:val="20"/>
              </w:rPr>
              <w:t>
</w:t>
            </w:r>
            <w:r>
              <w:rPr>
                <w:rFonts w:ascii="Times New Roman"/>
                <w:b w:val="false"/>
                <w:i w:val="false"/>
                <w:color w:val="000000"/>
                <w:sz w:val="20"/>
              </w:rPr>
              <w:t>зованной</w:t>
            </w:r>
            <w:r>
              <w:br/>
            </w:r>
            <w:r>
              <w:rPr>
                <w:rFonts w:ascii="Times New Roman"/>
                <w:b w:val="false"/>
                <w:i w:val="false"/>
                <w:color w:val="000000"/>
                <w:sz w:val="20"/>
              </w:rPr>
              <w:t>
</w:t>
            </w:r>
            <w:r>
              <w:rPr>
                <w:rFonts w:ascii="Times New Roman"/>
                <w:b w:val="false"/>
                <w:i w:val="false"/>
                <w:color w:val="000000"/>
                <w:sz w:val="20"/>
              </w:rPr>
              <w:t>замены</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ионизиру-</w:t>
            </w:r>
            <w:r>
              <w:br/>
            </w:r>
            <w:r>
              <w:rPr>
                <w:rFonts w:ascii="Times New Roman"/>
                <w:b w:val="false"/>
                <w:i w:val="false"/>
                <w:color w:val="000000"/>
                <w:sz w:val="20"/>
              </w:rPr>
              <w:t>
</w:t>
            </w:r>
            <w:r>
              <w:rPr>
                <w:rFonts w:ascii="Times New Roman"/>
                <w:b w:val="false"/>
                <w:i w:val="false"/>
                <w:color w:val="000000"/>
                <w:sz w:val="20"/>
              </w:rPr>
              <w:t>ющего</w:t>
            </w:r>
            <w:r>
              <w:br/>
            </w:r>
            <w:r>
              <w:rPr>
                <w:rFonts w:ascii="Times New Roman"/>
                <w:b w:val="false"/>
                <w:i w:val="false"/>
                <w:color w:val="000000"/>
                <w:sz w:val="20"/>
              </w:rPr>
              <w:t>
</w:t>
            </w:r>
            <w:r>
              <w:rPr>
                <w:rFonts w:ascii="Times New Roman"/>
                <w:b w:val="false"/>
                <w:i w:val="false"/>
                <w:color w:val="000000"/>
                <w:sz w:val="20"/>
              </w:rPr>
              <w:t>излучения,</w:t>
            </w:r>
            <w:r>
              <w:br/>
            </w:r>
            <w:r>
              <w:rPr>
                <w:rFonts w:ascii="Times New Roman"/>
                <w:b w:val="false"/>
                <w:i w:val="false"/>
                <w:color w:val="000000"/>
                <w:sz w:val="20"/>
              </w:rPr>
              <w:t>
</w:t>
            </w:r>
            <w:r>
              <w:rPr>
                <w:rFonts w:ascii="Times New Roman"/>
                <w:b w:val="false"/>
                <w:i w:val="false"/>
                <w:color w:val="000000"/>
                <w:sz w:val="20"/>
              </w:rPr>
              <w:t>ремонта и</w:t>
            </w:r>
            <w:r>
              <w:br/>
            </w:r>
            <w:r>
              <w:rPr>
                <w:rFonts w:ascii="Times New Roman"/>
                <w:b w:val="false"/>
                <w:i w:val="false"/>
                <w:color w:val="000000"/>
                <w:sz w:val="20"/>
              </w:rPr>
              <w:t>
</w:t>
            </w:r>
            <w:r>
              <w:rPr>
                <w:rFonts w:ascii="Times New Roman"/>
                <w:b w:val="false"/>
                <w:i w:val="false"/>
                <w:color w:val="000000"/>
                <w:sz w:val="20"/>
              </w:rPr>
              <w:t>сервисного</w:t>
            </w:r>
            <w:r>
              <w:br/>
            </w:r>
            <w:r>
              <w:rPr>
                <w:rFonts w:ascii="Times New Roman"/>
                <w:b w:val="false"/>
                <w:i w:val="false"/>
                <w:color w:val="000000"/>
                <w:sz w:val="20"/>
              </w:rPr>
              <w:t>
</w:t>
            </w:r>
            <w:r>
              <w:rPr>
                <w:rFonts w:ascii="Times New Roman"/>
                <w:b w:val="false"/>
                <w:i w:val="false"/>
                <w:color w:val="000000"/>
                <w:sz w:val="20"/>
              </w:rPr>
              <w:t>обслужива-</w:t>
            </w:r>
            <w:r>
              <w:br/>
            </w:r>
            <w:r>
              <w:rPr>
                <w:rFonts w:ascii="Times New Roman"/>
                <w:b w:val="false"/>
                <w:i w:val="false"/>
                <w:color w:val="000000"/>
                <w:sz w:val="20"/>
              </w:rPr>
              <w:t>
</w:t>
            </w:r>
            <w:r>
              <w:rPr>
                <w:rFonts w:ascii="Times New Roman"/>
                <w:b w:val="false"/>
                <w:i w:val="false"/>
                <w:color w:val="000000"/>
                <w:sz w:val="20"/>
              </w:rPr>
              <w:t>ния парка</w:t>
            </w:r>
            <w:r>
              <w:br/>
            </w:r>
            <w:r>
              <w:rPr>
                <w:rFonts w:ascii="Times New Roman"/>
                <w:b w:val="false"/>
                <w:i w:val="false"/>
                <w:color w:val="000000"/>
                <w:sz w:val="20"/>
              </w:rPr>
              <w:t>
</w:t>
            </w:r>
            <w:r>
              <w:rPr>
                <w:rFonts w:ascii="Times New Roman"/>
                <w:b w:val="false"/>
                <w:i w:val="false"/>
                <w:color w:val="000000"/>
                <w:sz w:val="20"/>
              </w:rPr>
              <w:t>лучевых</w:t>
            </w:r>
            <w:r>
              <w:br/>
            </w:r>
            <w:r>
              <w:rPr>
                <w:rFonts w:ascii="Times New Roman"/>
                <w:b w:val="false"/>
                <w:i w:val="false"/>
                <w:color w:val="000000"/>
                <w:sz w:val="20"/>
              </w:rPr>
              <w:t>
</w:t>
            </w:r>
            <w:r>
              <w:rPr>
                <w:rFonts w:ascii="Times New Roman"/>
                <w:b w:val="false"/>
                <w:i w:val="false"/>
                <w:color w:val="000000"/>
                <w:sz w:val="20"/>
              </w:rPr>
              <w:t>аппаратов</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000,0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r>
              <w:rPr>
                <w:rFonts w:ascii="Times New Roman"/>
                <w:b w:val="false"/>
                <w:i w:val="false"/>
                <w:color w:val="000000"/>
                <w:sz w:val="20"/>
              </w:rPr>
              <w:t>000,0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r>
              <w:rPr>
                <w:rFonts w:ascii="Times New Roman"/>
                <w:b w:val="false"/>
                <w:i w:val="false"/>
                <w:color w:val="000000"/>
                <w:sz w:val="20"/>
              </w:rPr>
              <w:t>450,0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r>
              <w:rPr>
                <w:rFonts w:ascii="Times New Roman"/>
                <w:b w:val="false"/>
                <w:i w:val="false"/>
                <w:color w:val="000000"/>
                <w:sz w:val="20"/>
              </w:rPr>
              <w:t>450,0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r>
              <w:rPr>
                <w:rFonts w:ascii="Times New Roman"/>
                <w:b w:val="false"/>
                <w:i w:val="false"/>
                <w:color w:val="000000"/>
                <w:sz w:val="20"/>
              </w:rPr>
              <w:t>450,0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r>
              <w:br/>
            </w:r>
            <w:r>
              <w:rPr>
                <w:rFonts w:ascii="Times New Roman"/>
                <w:b w:val="false"/>
                <w:i w:val="false"/>
                <w:color w:val="000000"/>
                <w:sz w:val="20"/>
              </w:rPr>
              <w:t>
</w:t>
            </w:r>
            <w:r>
              <w:rPr>
                <w:rFonts w:ascii="Times New Roman"/>
                <w:b w:val="false"/>
                <w:i w:val="false"/>
                <w:color w:val="000000"/>
                <w:sz w:val="20"/>
              </w:rPr>
              <w:t>350,0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(отделе-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паллиатив-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(хосписы)</w:t>
            </w:r>
            <w:r>
              <w:br/>
            </w:r>
            <w:r>
              <w:rPr>
                <w:rFonts w:ascii="Times New Roman"/>
                <w:b w:val="false"/>
                <w:i w:val="false"/>
                <w:color w:val="000000"/>
                <w:sz w:val="20"/>
              </w:rPr>
              <w:t>
</w:t>
            </w:r>
            <w:r>
              <w:rPr>
                <w:rFonts w:ascii="Times New Roman"/>
                <w:b w:val="false"/>
                <w:i w:val="false"/>
                <w:color w:val="000000"/>
                <w:sz w:val="20"/>
              </w:rPr>
              <w:t>больных со</w:t>
            </w:r>
            <w:r>
              <w:br/>
            </w:r>
            <w:r>
              <w:rPr>
                <w:rFonts w:ascii="Times New Roman"/>
                <w:b w:val="false"/>
                <w:i w:val="false"/>
                <w:color w:val="000000"/>
                <w:sz w:val="20"/>
              </w:rPr>
              <w:t>
</w:t>
            </w:r>
            <w:r>
              <w:rPr>
                <w:rFonts w:ascii="Times New Roman"/>
                <w:b w:val="false"/>
                <w:i w:val="false"/>
                <w:color w:val="000000"/>
                <w:sz w:val="20"/>
              </w:rPr>
              <w:t>злока-</w:t>
            </w:r>
            <w:r>
              <w:br/>
            </w:r>
            <w:r>
              <w:rPr>
                <w:rFonts w:ascii="Times New Roman"/>
                <w:b w:val="false"/>
                <w:i w:val="false"/>
                <w:color w:val="000000"/>
                <w:sz w:val="20"/>
              </w:rPr>
              <w:t>
</w:t>
            </w:r>
            <w:r>
              <w:rPr>
                <w:rFonts w:ascii="Times New Roman"/>
                <w:b w:val="false"/>
                <w:i w:val="false"/>
                <w:color w:val="000000"/>
                <w:sz w:val="20"/>
              </w:rPr>
              <w:t>чествен-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новообра-</w:t>
            </w:r>
            <w:r>
              <w:br/>
            </w:r>
            <w:r>
              <w:rPr>
                <w:rFonts w:ascii="Times New Roman"/>
                <w:b w:val="false"/>
                <w:i w:val="false"/>
                <w:color w:val="000000"/>
                <w:sz w:val="20"/>
              </w:rPr>
              <w:t>
</w:t>
            </w:r>
            <w:r>
              <w:rPr>
                <w:rFonts w:ascii="Times New Roman"/>
                <w:b w:val="false"/>
                <w:i w:val="false"/>
                <w:color w:val="000000"/>
                <w:sz w:val="20"/>
              </w:rPr>
              <w:t>зованиями</w:t>
            </w:r>
            <w:r>
              <w:br/>
            </w:r>
            <w:r>
              <w:rPr>
                <w:rFonts w:ascii="Times New Roman"/>
                <w:b w:val="false"/>
                <w:i w:val="false"/>
                <w:color w:val="000000"/>
                <w:sz w:val="20"/>
              </w:rPr>
              <w:t>
</w:t>
            </w:r>
            <w:r>
              <w:rPr>
                <w:rFonts w:ascii="Times New Roman"/>
                <w:b w:val="false"/>
                <w:i w:val="false"/>
                <w:color w:val="000000"/>
                <w:sz w:val="20"/>
              </w:rPr>
              <w:t>в городах:</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Караганды,</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w:t>
            </w:r>
            <w:r>
              <w:br/>
            </w:r>
            <w:r>
              <w:rPr>
                <w:rFonts w:ascii="Times New Roman"/>
                <w:b w:val="false"/>
                <w:i w:val="false"/>
                <w:color w:val="000000"/>
                <w:sz w:val="20"/>
              </w:rPr>
              <w:t>
</w:t>
            </w:r>
            <w:r>
              <w:rPr>
                <w:rFonts w:ascii="Times New Roman"/>
                <w:b w:val="false"/>
                <w:i w:val="false"/>
                <w:color w:val="000000"/>
                <w:sz w:val="20"/>
              </w:rPr>
              <w:t>горск,</w:t>
            </w:r>
            <w:r>
              <w:br/>
            </w:r>
            <w:r>
              <w:rPr>
                <w:rFonts w:ascii="Times New Roman"/>
                <w:b w:val="false"/>
                <w:i w:val="false"/>
                <w:color w:val="000000"/>
                <w:sz w:val="20"/>
              </w:rPr>
              <w:t>
</w:t>
            </w: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Семей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Кызылорда,</w:t>
            </w:r>
            <w:r>
              <w:br/>
            </w:r>
            <w:r>
              <w:rPr>
                <w:rFonts w:ascii="Times New Roman"/>
                <w:b w:val="false"/>
                <w:i w:val="false"/>
                <w:color w:val="000000"/>
                <w:sz w:val="20"/>
              </w:rPr>
              <w:t>
</w:t>
            </w:r>
            <w:r>
              <w:rPr>
                <w:rFonts w:ascii="Times New Roman"/>
                <w:b w:val="false"/>
                <w:i w:val="false"/>
                <w:color w:val="000000"/>
                <w:sz w:val="20"/>
              </w:rPr>
              <w:t>Петропав-</w:t>
            </w:r>
            <w:r>
              <w:br/>
            </w:r>
            <w:r>
              <w:rPr>
                <w:rFonts w:ascii="Times New Roman"/>
                <w:b w:val="false"/>
                <w:i w:val="false"/>
                <w:color w:val="000000"/>
                <w:sz w:val="20"/>
              </w:rPr>
              <w:t>
</w:t>
            </w:r>
            <w:r>
              <w:rPr>
                <w:rFonts w:ascii="Times New Roman"/>
                <w:b w:val="false"/>
                <w:i w:val="false"/>
                <w:color w:val="000000"/>
                <w:sz w:val="20"/>
              </w:rPr>
              <w:t>ловск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Талдыкор-</w:t>
            </w:r>
            <w:r>
              <w:br/>
            </w:r>
            <w:r>
              <w:rPr>
                <w:rFonts w:ascii="Times New Roman"/>
                <w:b w:val="false"/>
                <w:i w:val="false"/>
                <w:color w:val="000000"/>
                <w:sz w:val="20"/>
              </w:rPr>
              <w:t>
</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Алматы (в</w:t>
            </w:r>
            <w:r>
              <w:br/>
            </w:r>
            <w:r>
              <w:rPr>
                <w:rFonts w:ascii="Times New Roman"/>
                <w:b w:val="false"/>
                <w:i w:val="false"/>
                <w:color w:val="000000"/>
                <w:sz w:val="20"/>
              </w:rPr>
              <w:t>
</w:t>
            </w:r>
            <w:r>
              <w:rPr>
                <w:rFonts w:ascii="Times New Roman"/>
                <w:b w:val="false"/>
                <w:i w:val="false"/>
                <w:color w:val="000000"/>
                <w:sz w:val="20"/>
              </w:rPr>
              <w:t>т.ч. для</w:t>
            </w:r>
            <w:r>
              <w:br/>
            </w:r>
            <w:r>
              <w:rPr>
                <w:rFonts w:ascii="Times New Roman"/>
                <w:b w:val="false"/>
                <w:i w:val="false"/>
                <w:color w:val="000000"/>
                <w:sz w:val="20"/>
              </w:rPr>
              <w:t>
</w:t>
            </w:r>
            <w:r>
              <w:rPr>
                <w:rFonts w:ascii="Times New Roman"/>
                <w:b w:val="false"/>
                <w:i w:val="false"/>
                <w:color w:val="000000"/>
                <w:sz w:val="20"/>
              </w:rPr>
              <w:t>жителей</w:t>
            </w:r>
            <w:r>
              <w:br/>
            </w:r>
            <w:r>
              <w:rPr>
                <w:rFonts w:ascii="Times New Roman"/>
                <w:b w:val="false"/>
                <w:i w:val="false"/>
                <w:color w:val="000000"/>
                <w:sz w:val="20"/>
              </w:rPr>
              <w:t>
</w:t>
            </w:r>
            <w:r>
              <w:rPr>
                <w:rFonts w:ascii="Times New Roman"/>
                <w:b w:val="false"/>
                <w:i w:val="false"/>
                <w:color w:val="000000"/>
                <w:sz w:val="20"/>
              </w:rPr>
              <w:t>пригранич-</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Актау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Тараз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восстано-</w:t>
            </w:r>
            <w:r>
              <w:br/>
            </w:r>
            <w:r>
              <w:rPr>
                <w:rFonts w:ascii="Times New Roman"/>
                <w:b w:val="false"/>
                <w:i w:val="false"/>
                <w:color w:val="000000"/>
                <w:sz w:val="20"/>
              </w:rPr>
              <w:t>
</w:t>
            </w:r>
            <w:r>
              <w:rPr>
                <w:rFonts w:ascii="Times New Roman"/>
                <w:b w:val="false"/>
                <w:i w:val="false"/>
                <w:color w:val="000000"/>
                <w:sz w:val="20"/>
              </w:rPr>
              <w:t>вительного</w:t>
            </w:r>
            <w:r>
              <w:br/>
            </w:r>
            <w:r>
              <w:rPr>
                <w:rFonts w:ascii="Times New Roman"/>
                <w:b w:val="false"/>
                <w:i w:val="false"/>
                <w:color w:val="000000"/>
                <w:sz w:val="20"/>
              </w:rPr>
              <w:t>
</w:t>
            </w:r>
            <w:r>
              <w:rPr>
                <w:rFonts w:ascii="Times New Roman"/>
                <w:b w:val="false"/>
                <w:i w:val="false"/>
                <w:color w:val="000000"/>
                <w:sz w:val="20"/>
              </w:rPr>
              <w:t>лечения и</w:t>
            </w:r>
            <w:r>
              <w:br/>
            </w:r>
            <w:r>
              <w:rPr>
                <w:rFonts w:ascii="Times New Roman"/>
                <w:b w:val="false"/>
                <w:i w:val="false"/>
                <w:color w:val="000000"/>
                <w:sz w:val="20"/>
              </w:rPr>
              <w:t>
</w:t>
            </w:r>
            <w:r>
              <w:rPr>
                <w:rFonts w:ascii="Times New Roman"/>
                <w:b w:val="false"/>
                <w:i w:val="false"/>
                <w:color w:val="000000"/>
                <w:sz w:val="20"/>
              </w:rPr>
              <w:t>реабили-</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больных со</w:t>
            </w:r>
            <w:r>
              <w:br/>
            </w:r>
            <w:r>
              <w:rPr>
                <w:rFonts w:ascii="Times New Roman"/>
                <w:b w:val="false"/>
                <w:i w:val="false"/>
                <w:color w:val="000000"/>
                <w:sz w:val="20"/>
              </w:rPr>
              <w:t>
</w:t>
            </w:r>
            <w:r>
              <w:rPr>
                <w:rFonts w:ascii="Times New Roman"/>
                <w:b w:val="false"/>
                <w:i w:val="false"/>
                <w:color w:val="000000"/>
                <w:sz w:val="20"/>
              </w:rPr>
              <w:t>злокачест-</w:t>
            </w:r>
            <w:r>
              <w:br/>
            </w:r>
            <w:r>
              <w:rPr>
                <w:rFonts w:ascii="Times New Roman"/>
                <w:b w:val="false"/>
                <w:i w:val="false"/>
                <w:color w:val="000000"/>
                <w:sz w:val="20"/>
              </w:rPr>
              <w:t>
</w:t>
            </w:r>
            <w:r>
              <w:rPr>
                <w:rFonts w:ascii="Times New Roman"/>
                <w:b w:val="false"/>
                <w:i w:val="false"/>
                <w:color w:val="000000"/>
                <w:sz w:val="20"/>
              </w:rPr>
              <w:t>венными</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образова-</w:t>
            </w:r>
            <w:r>
              <w:br/>
            </w:r>
            <w:r>
              <w:rPr>
                <w:rFonts w:ascii="Times New Roman"/>
                <w:b w:val="false"/>
                <w:i w:val="false"/>
                <w:color w:val="000000"/>
                <w:sz w:val="20"/>
              </w:rPr>
              <w:t>
</w:t>
            </w:r>
            <w:r>
              <w:rPr>
                <w:rFonts w:ascii="Times New Roman"/>
                <w:b w:val="false"/>
                <w:i w:val="false"/>
                <w:color w:val="000000"/>
                <w:sz w:val="20"/>
              </w:rPr>
              <w:t>ниями на</w:t>
            </w:r>
            <w:r>
              <w:br/>
            </w:r>
            <w:r>
              <w:rPr>
                <w:rFonts w:ascii="Times New Roman"/>
                <w:b w:val="false"/>
                <w:i w:val="false"/>
                <w:color w:val="000000"/>
                <w:sz w:val="20"/>
              </w:rPr>
              <w:t>
</w:t>
            </w:r>
            <w:r>
              <w:rPr>
                <w:rFonts w:ascii="Times New Roman"/>
                <w:b w:val="false"/>
                <w:i w:val="false"/>
                <w:color w:val="000000"/>
                <w:sz w:val="20"/>
              </w:rPr>
              <w:t>базе</w:t>
            </w:r>
            <w:r>
              <w:br/>
            </w:r>
            <w:r>
              <w:rPr>
                <w:rFonts w:ascii="Times New Roman"/>
                <w:b w:val="false"/>
                <w:i w:val="false"/>
                <w:color w:val="000000"/>
                <w:sz w:val="20"/>
              </w:rPr>
              <w:t>
</w:t>
            </w:r>
            <w:r>
              <w:rPr>
                <w:rFonts w:ascii="Times New Roman"/>
                <w:b w:val="false"/>
                <w:i w:val="false"/>
                <w:color w:val="000000"/>
                <w:sz w:val="20"/>
              </w:rPr>
              <w:t>онкологи-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диспан-</w:t>
            </w:r>
            <w:r>
              <w:br/>
            </w:r>
            <w:r>
              <w:rPr>
                <w:rFonts w:ascii="Times New Roman"/>
                <w:b w:val="false"/>
                <w:i w:val="false"/>
                <w:color w:val="000000"/>
                <w:sz w:val="20"/>
              </w:rPr>
              <w:t>
</w:t>
            </w:r>
            <w:r>
              <w:rPr>
                <w:rFonts w:ascii="Times New Roman"/>
                <w:b w:val="false"/>
                <w:i w:val="false"/>
                <w:color w:val="000000"/>
                <w:sz w:val="20"/>
              </w:rPr>
              <w:t>серов и</w:t>
            </w:r>
            <w:r>
              <w:br/>
            </w:r>
            <w:r>
              <w:rPr>
                <w:rFonts w:ascii="Times New Roman"/>
                <w:b w:val="false"/>
                <w:i w:val="false"/>
                <w:color w:val="000000"/>
                <w:sz w:val="20"/>
              </w:rPr>
              <w:t>
</w:t>
            </w: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профильных</w:t>
            </w:r>
            <w:r>
              <w:br/>
            </w:r>
            <w:r>
              <w:rPr>
                <w:rFonts w:ascii="Times New Roman"/>
                <w:b w:val="false"/>
                <w:i w:val="false"/>
                <w:color w:val="000000"/>
                <w:sz w:val="20"/>
              </w:rPr>
              <w:t>
</w:t>
            </w:r>
            <w:r>
              <w:rPr>
                <w:rFonts w:ascii="Times New Roman"/>
                <w:b w:val="false"/>
                <w:i w:val="false"/>
                <w:color w:val="000000"/>
                <w:sz w:val="20"/>
              </w:rPr>
              <w:t>больниц в</w:t>
            </w:r>
            <w:r>
              <w:br/>
            </w:r>
            <w:r>
              <w:rPr>
                <w:rFonts w:ascii="Times New Roman"/>
                <w:b w:val="false"/>
                <w:i w:val="false"/>
                <w:color w:val="000000"/>
                <w:sz w:val="20"/>
              </w:rPr>
              <w:t>
</w:t>
            </w:r>
            <w:r>
              <w:rPr>
                <w:rFonts w:ascii="Times New Roman"/>
                <w:b w:val="false"/>
                <w:i w:val="false"/>
                <w:color w:val="000000"/>
                <w:sz w:val="20"/>
              </w:rPr>
              <w:t>городах:</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103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w:t>
            </w:r>
            <w:r>
              <w:br/>
            </w:r>
            <w:r>
              <w:rPr>
                <w:rFonts w:ascii="Times New Roman"/>
                <w:b w:val="false"/>
                <w:i w:val="false"/>
                <w:color w:val="000000"/>
                <w:sz w:val="20"/>
              </w:rPr>
              <w:t>
</w:t>
            </w:r>
            <w:r>
              <w:rPr>
                <w:rFonts w:ascii="Times New Roman"/>
                <w:b w:val="false"/>
                <w:i w:val="false"/>
                <w:color w:val="000000"/>
                <w:sz w:val="20"/>
              </w:rPr>
              <w:t>горск,</w:t>
            </w:r>
            <w:r>
              <w:br/>
            </w:r>
            <w:r>
              <w:rPr>
                <w:rFonts w:ascii="Times New Roman"/>
                <w:b w:val="false"/>
                <w:i w:val="false"/>
                <w:color w:val="000000"/>
                <w:sz w:val="20"/>
              </w:rPr>
              <w:t>
</w:t>
            </w:r>
            <w:r>
              <w:rPr>
                <w:rFonts w:ascii="Times New Roman"/>
                <w:b w:val="false"/>
                <w:i w:val="false"/>
                <w:color w:val="000000"/>
                <w:sz w:val="20"/>
              </w:rPr>
              <w:t>Кызылорда,</w:t>
            </w:r>
            <w:r>
              <w:br/>
            </w:r>
            <w:r>
              <w:rPr>
                <w:rFonts w:ascii="Times New Roman"/>
                <w:b w:val="false"/>
                <w:i w:val="false"/>
                <w:color w:val="000000"/>
                <w:sz w:val="20"/>
              </w:rPr>
              <w:t>
</w:t>
            </w: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r>
              <w:br/>
            </w:r>
            <w:r>
              <w:rPr>
                <w:rFonts w:ascii="Times New Roman"/>
                <w:b w:val="false"/>
                <w:i w:val="false"/>
                <w:color w:val="000000"/>
                <w:sz w:val="20"/>
              </w:rPr>
              <w:t>
</w:t>
            </w:r>
            <w:r>
              <w:rPr>
                <w:rFonts w:ascii="Times New Roman"/>
                <w:b w:val="false"/>
                <w:i w:val="false"/>
                <w:color w:val="000000"/>
                <w:sz w:val="20"/>
              </w:rPr>
              <w:t>Уральск,</w:t>
            </w:r>
            <w:r>
              <w:br/>
            </w:r>
            <w:r>
              <w:rPr>
                <w:rFonts w:ascii="Times New Roman"/>
                <w:b w:val="false"/>
                <w:i w:val="false"/>
                <w:color w:val="000000"/>
                <w:sz w:val="20"/>
              </w:rPr>
              <w:t>
</w:t>
            </w:r>
            <w:r>
              <w:rPr>
                <w:rFonts w:ascii="Times New Roman"/>
                <w:b w:val="false"/>
                <w:i w:val="false"/>
                <w:color w:val="000000"/>
                <w:sz w:val="20"/>
              </w:rPr>
              <w:t>Петропав-</w:t>
            </w:r>
            <w:r>
              <w:br/>
            </w:r>
            <w:r>
              <w:rPr>
                <w:rFonts w:ascii="Times New Roman"/>
                <w:b w:val="false"/>
                <w:i w:val="false"/>
                <w:color w:val="000000"/>
                <w:sz w:val="20"/>
              </w:rPr>
              <w:t>
</w:t>
            </w:r>
            <w:r>
              <w:rPr>
                <w:rFonts w:ascii="Times New Roman"/>
                <w:b w:val="false"/>
                <w:i w:val="false"/>
                <w:color w:val="000000"/>
                <w:sz w:val="20"/>
              </w:rPr>
              <w:t>ловск,</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Караганда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Кокшетау,</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Тараз,</w:t>
            </w:r>
            <w:r>
              <w:br/>
            </w:r>
            <w:r>
              <w:rPr>
                <w:rFonts w:ascii="Times New Roman"/>
                <w:b w:val="false"/>
                <w:i w:val="false"/>
                <w:color w:val="000000"/>
                <w:sz w:val="20"/>
              </w:rPr>
              <w:t>
</w:t>
            </w:r>
            <w:r>
              <w:rPr>
                <w:rFonts w:ascii="Times New Roman"/>
                <w:b w:val="false"/>
                <w:i w:val="false"/>
                <w:color w:val="000000"/>
                <w:sz w:val="20"/>
              </w:rPr>
              <w:t>Караганды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w:t>
            </w: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Актау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w:t>
            </w:r>
            <w:r>
              <w:br/>
            </w:r>
            <w:r>
              <w:rPr>
                <w:rFonts w:ascii="Times New Roman"/>
                <w:b w:val="false"/>
                <w:i w:val="false"/>
                <w:color w:val="000000"/>
                <w:sz w:val="20"/>
              </w:rPr>
              <w:t>
</w:t>
            </w:r>
            <w:r>
              <w:rPr>
                <w:rFonts w:ascii="Times New Roman"/>
                <w:b w:val="false"/>
                <w:i w:val="false"/>
                <w:color w:val="000000"/>
                <w:sz w:val="20"/>
              </w:rPr>
              <w:t>тать и</w:t>
            </w:r>
            <w:r>
              <w:br/>
            </w:r>
            <w:r>
              <w:rPr>
                <w:rFonts w:ascii="Times New Roman"/>
                <w:b w:val="false"/>
                <w:i w:val="false"/>
                <w:color w:val="000000"/>
                <w:sz w:val="20"/>
              </w:rPr>
              <w:t>
</w:t>
            </w:r>
            <w:r>
              <w:rPr>
                <w:rFonts w:ascii="Times New Roman"/>
                <w:b w:val="false"/>
                <w:i w:val="false"/>
                <w:color w:val="000000"/>
                <w:sz w:val="20"/>
              </w:rPr>
              <w:t>утвердить</w:t>
            </w:r>
            <w:r>
              <w:br/>
            </w:r>
            <w:r>
              <w:rPr>
                <w:rFonts w:ascii="Times New Roman"/>
                <w:b w:val="false"/>
                <w:i w:val="false"/>
                <w:color w:val="000000"/>
                <w:sz w:val="20"/>
              </w:rPr>
              <w:t>
</w:t>
            </w: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рекоменда-</w:t>
            </w:r>
            <w:r>
              <w:br/>
            </w:r>
            <w:r>
              <w:rPr>
                <w:rFonts w:ascii="Times New Roman"/>
                <w:b w:val="false"/>
                <w:i w:val="false"/>
                <w:color w:val="000000"/>
                <w:sz w:val="20"/>
              </w:rPr>
              <w:t>
</w:t>
            </w:r>
            <w:r>
              <w:rPr>
                <w:rFonts w:ascii="Times New Roman"/>
                <w:b w:val="false"/>
                <w:i w:val="false"/>
                <w:color w:val="000000"/>
                <w:sz w:val="20"/>
              </w:rPr>
              <w:t>ции по</w:t>
            </w:r>
            <w:r>
              <w:br/>
            </w:r>
            <w:r>
              <w:rPr>
                <w:rFonts w:ascii="Times New Roman"/>
                <w:b w:val="false"/>
                <w:i w:val="false"/>
                <w:color w:val="000000"/>
                <w:sz w:val="20"/>
              </w:rPr>
              <w:t>
</w:t>
            </w:r>
            <w:r>
              <w:rPr>
                <w:rFonts w:ascii="Times New Roman"/>
                <w:b w:val="false"/>
                <w:i w:val="false"/>
                <w:color w:val="000000"/>
                <w:sz w:val="20"/>
              </w:rPr>
              <w:t>оказанию</w:t>
            </w:r>
            <w:r>
              <w:br/>
            </w:r>
            <w:r>
              <w:rPr>
                <w:rFonts w:ascii="Times New Roman"/>
                <w:b w:val="false"/>
                <w:i w:val="false"/>
                <w:color w:val="000000"/>
                <w:sz w:val="20"/>
              </w:rPr>
              <w:t>
</w:t>
            </w:r>
            <w:r>
              <w:rPr>
                <w:rFonts w:ascii="Times New Roman"/>
                <w:b w:val="false"/>
                <w:i w:val="false"/>
                <w:color w:val="000000"/>
                <w:sz w:val="20"/>
              </w:rPr>
              <w:t>реабилита-</w:t>
            </w:r>
            <w:r>
              <w:br/>
            </w:r>
            <w:r>
              <w:rPr>
                <w:rFonts w:ascii="Times New Roman"/>
                <w:b w:val="false"/>
                <w:i w:val="false"/>
                <w:color w:val="000000"/>
                <w:sz w:val="20"/>
              </w:rPr>
              <w:t>
</w:t>
            </w:r>
            <w:r>
              <w:rPr>
                <w:rFonts w:ascii="Times New Roman"/>
                <w:b w:val="false"/>
                <w:i w:val="false"/>
                <w:color w:val="000000"/>
                <w:sz w:val="20"/>
              </w:rPr>
              <w:t>ционной и</w:t>
            </w:r>
            <w:r>
              <w:br/>
            </w:r>
            <w:r>
              <w:rPr>
                <w:rFonts w:ascii="Times New Roman"/>
                <w:b w:val="false"/>
                <w:i w:val="false"/>
                <w:color w:val="000000"/>
                <w:sz w:val="20"/>
              </w:rPr>
              <w:t>
</w:t>
            </w:r>
            <w:r>
              <w:rPr>
                <w:rFonts w:ascii="Times New Roman"/>
                <w:b w:val="false"/>
                <w:i w:val="false"/>
                <w:color w:val="000000"/>
                <w:sz w:val="20"/>
              </w:rPr>
              <w:t>паллиатив-</w:t>
            </w:r>
            <w:r>
              <w:br/>
            </w:r>
            <w:r>
              <w:rPr>
                <w:rFonts w:ascii="Times New Roman"/>
                <w:b w:val="false"/>
                <w:i w:val="false"/>
                <w:color w:val="000000"/>
                <w:sz w:val="20"/>
              </w:rPr>
              <w:t>
</w:t>
            </w:r>
            <w:r>
              <w:rPr>
                <w:rFonts w:ascii="Times New Roman"/>
                <w:b w:val="false"/>
                <w:i w:val="false"/>
                <w:color w:val="000000"/>
                <w:sz w:val="20"/>
              </w:rPr>
              <w:t>ной помощи</w:t>
            </w:r>
            <w:r>
              <w:br/>
            </w:r>
            <w:r>
              <w:rPr>
                <w:rFonts w:ascii="Times New Roman"/>
                <w:b w:val="false"/>
                <w:i w:val="false"/>
                <w:color w:val="000000"/>
                <w:sz w:val="20"/>
              </w:rPr>
              <w:t>
</w:t>
            </w:r>
            <w:r>
              <w:rPr>
                <w:rFonts w:ascii="Times New Roman"/>
                <w:b w:val="false"/>
                <w:i w:val="false"/>
                <w:color w:val="000000"/>
                <w:sz w:val="20"/>
              </w:rPr>
              <w:t>пациентам</w:t>
            </w:r>
            <w:r>
              <w:br/>
            </w:r>
            <w:r>
              <w:rPr>
                <w:rFonts w:ascii="Times New Roman"/>
                <w:b w:val="false"/>
                <w:i w:val="false"/>
                <w:color w:val="000000"/>
                <w:sz w:val="20"/>
              </w:rPr>
              <w:t>
</w:t>
            </w:r>
            <w:r>
              <w:rPr>
                <w:rFonts w:ascii="Times New Roman"/>
                <w:b w:val="false"/>
                <w:i w:val="false"/>
                <w:color w:val="000000"/>
                <w:sz w:val="20"/>
              </w:rPr>
              <w:t>с онколо-</w:t>
            </w:r>
            <w:r>
              <w:br/>
            </w:r>
            <w:r>
              <w:rPr>
                <w:rFonts w:ascii="Times New Roman"/>
                <w:b w:val="false"/>
                <w:i w:val="false"/>
                <w:color w:val="000000"/>
                <w:sz w:val="20"/>
              </w:rPr>
              <w:t>
</w:t>
            </w:r>
            <w:r>
              <w:rPr>
                <w:rFonts w:ascii="Times New Roman"/>
                <w:b w:val="false"/>
                <w:i w:val="false"/>
                <w:color w:val="000000"/>
                <w:sz w:val="20"/>
              </w:rPr>
              <w:t>гическими</w:t>
            </w:r>
            <w:r>
              <w:br/>
            </w:r>
            <w:r>
              <w:rPr>
                <w:rFonts w:ascii="Times New Roman"/>
                <w:b w:val="false"/>
                <w:i w:val="false"/>
                <w:color w:val="000000"/>
                <w:sz w:val="20"/>
              </w:rPr>
              <w:t>
</w:t>
            </w:r>
            <w:r>
              <w:rPr>
                <w:rFonts w:ascii="Times New Roman"/>
                <w:b w:val="false"/>
                <w:i w:val="false"/>
                <w:color w:val="000000"/>
                <w:sz w:val="20"/>
              </w:rPr>
              <w:t>заболева-</w:t>
            </w:r>
            <w:r>
              <w:br/>
            </w:r>
            <w:r>
              <w:rPr>
                <w:rFonts w:ascii="Times New Roman"/>
                <w:b w:val="false"/>
                <w:i w:val="false"/>
                <w:color w:val="000000"/>
                <w:sz w:val="20"/>
              </w:rPr>
              <w:t>
</w:t>
            </w:r>
            <w:r>
              <w:rPr>
                <w:rFonts w:ascii="Times New Roman"/>
                <w:b w:val="false"/>
                <w:i w:val="false"/>
                <w:color w:val="000000"/>
                <w:sz w:val="20"/>
              </w:rPr>
              <w:t>ниями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дации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865</w:t>
            </w:r>
            <w:r>
              <w:br/>
            </w:r>
            <w:r>
              <w:rPr>
                <w:rFonts w:ascii="Times New Roman"/>
                <w:b w:val="false"/>
                <w:i w:val="false"/>
                <w:color w:val="000000"/>
                <w:sz w:val="20"/>
              </w:rPr>
              <w:t>
</w:t>
            </w:r>
            <w:r>
              <w:rPr>
                <w:rFonts w:ascii="Times New Roman"/>
                <w:b w:val="false"/>
                <w:i w:val="false"/>
                <w:color w:val="000000"/>
                <w:sz w:val="20"/>
              </w:rPr>
              <w:t>225,0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r>
              <w:rPr>
                <w:rFonts w:ascii="Times New Roman"/>
                <w:b w:val="false"/>
                <w:i w:val="false"/>
                <w:color w:val="000000"/>
                <w:sz w:val="20"/>
              </w:rPr>
              <w:t>097</w:t>
            </w:r>
            <w:r>
              <w:br/>
            </w:r>
            <w:r>
              <w:rPr>
                <w:rFonts w:ascii="Times New Roman"/>
                <w:b w:val="false"/>
                <w:i w:val="false"/>
                <w:color w:val="000000"/>
                <w:sz w:val="20"/>
              </w:rPr>
              <w:t>
</w:t>
            </w:r>
            <w:r>
              <w:rPr>
                <w:rFonts w:ascii="Times New Roman"/>
                <w:b w:val="false"/>
                <w:i w:val="false"/>
                <w:color w:val="000000"/>
                <w:sz w:val="20"/>
              </w:rPr>
              <w:t>199,0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56 080</w:t>
            </w:r>
            <w:r>
              <w:br/>
            </w:r>
            <w:r>
              <w:rPr>
                <w:rFonts w:ascii="Times New Roman"/>
                <w:b w:val="false"/>
                <w:i w:val="false"/>
                <w:color w:val="000000"/>
                <w:sz w:val="20"/>
              </w:rPr>
              <w:t>
</w:t>
            </w:r>
            <w:r>
              <w:rPr>
                <w:rFonts w:ascii="Times New Roman"/>
                <w:b w:val="false"/>
                <w:i w:val="false"/>
                <w:color w:val="000000"/>
                <w:sz w:val="20"/>
              </w:rPr>
              <w:t>946,0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213</w:t>
            </w:r>
            <w:r>
              <w:br/>
            </w:r>
            <w:r>
              <w:rPr>
                <w:rFonts w:ascii="Times New Roman"/>
                <w:b w:val="false"/>
                <w:i w:val="false"/>
                <w:color w:val="000000"/>
                <w:sz w:val="20"/>
              </w:rPr>
              <w:t>
</w:t>
            </w:r>
            <w:r>
              <w:rPr>
                <w:rFonts w:ascii="Times New Roman"/>
                <w:b w:val="false"/>
                <w:i w:val="false"/>
                <w:color w:val="000000"/>
                <w:sz w:val="20"/>
              </w:rPr>
              <w:t>563,0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w:t>
            </w:r>
            <w:r>
              <w:br/>
            </w:r>
            <w:r>
              <w:rPr>
                <w:rFonts w:ascii="Times New Roman"/>
                <w:b w:val="false"/>
                <w:i w:val="false"/>
                <w:color w:val="000000"/>
                <w:sz w:val="20"/>
              </w:rPr>
              <w:t>
</w:t>
            </w:r>
            <w:r>
              <w:rPr>
                <w:rFonts w:ascii="Times New Roman"/>
                <w:b w:val="false"/>
                <w:i w:val="false"/>
                <w:color w:val="000000"/>
                <w:sz w:val="20"/>
              </w:rPr>
              <w:t>436,0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178 592</w:t>
            </w:r>
            <w:r>
              <w:br/>
            </w:r>
            <w:r>
              <w:rPr>
                <w:rFonts w:ascii="Times New Roman"/>
                <w:b w:val="false"/>
                <w:i w:val="false"/>
                <w:color w:val="000000"/>
                <w:sz w:val="20"/>
              </w:rPr>
              <w:t>
</w:t>
            </w:r>
            <w:r>
              <w:rPr>
                <w:rFonts w:ascii="Times New Roman"/>
                <w:b w:val="false"/>
                <w:i w:val="false"/>
                <w:color w:val="000000"/>
                <w:sz w:val="20"/>
              </w:rPr>
              <w:t>369,0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2603"/>
        <w:gridCol w:w="3805"/>
        <w:gridCol w:w="5209"/>
      </w:tblGrid>
      <w:tr>
        <w:trPr>
          <w:trHeight w:val="6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годам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w:t>
            </w:r>
            <w:r>
              <w:br/>
            </w:r>
            <w:r>
              <w:rPr>
                <w:rFonts w:ascii="Times New Roman"/>
                <w:b w:val="false"/>
                <w:i w:val="false"/>
                <w:color w:val="000000"/>
                <w:sz w:val="20"/>
              </w:rPr>
              <w:t>
</w:t>
            </w:r>
            <w:r>
              <w:rPr>
                <w:rFonts w:ascii="Times New Roman"/>
                <w:b w:val="false"/>
                <w:i w:val="false"/>
                <w:color w:val="000000"/>
                <w:sz w:val="20"/>
              </w:rPr>
              <w:t>тенге)</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 (тыс.</w:t>
            </w:r>
            <w:r>
              <w:br/>
            </w:r>
            <w:r>
              <w:rPr>
                <w:rFonts w:ascii="Times New Roman"/>
                <w:b w:val="false"/>
                <w:i w:val="false"/>
                <w:color w:val="000000"/>
                <w:sz w:val="20"/>
              </w:rPr>
              <w:t>
</w:t>
            </w:r>
            <w:r>
              <w:rPr>
                <w:rFonts w:ascii="Times New Roman"/>
                <w:b w:val="false"/>
                <w:i w:val="false"/>
                <w:color w:val="000000"/>
                <w:sz w:val="20"/>
              </w:rPr>
              <w:t>тенге)</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6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10 865 225,0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10 817 225,0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r>
      <w:tr>
        <w:trPr>
          <w:trHeight w:val="6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51 097 199,0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51 097 199,0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56 080 946,0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56 080 946,0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42 213 563,0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42 213 563,0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18 335 436,0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18 335 436,0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178 592 369,0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178 544 369,0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48 000,0</w:t>
            </w:r>
          </w:p>
        </w:tc>
      </w:tr>
    </w:tbl>
    <w:bookmarkStart w:name="z238" w:id="3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объем бюджетных средств, необходимых для реализации Программы, будет уточняться при утверждении республиканских и местных бюджетов на соответствующий год;</w:t>
      </w:r>
    </w:p>
    <w:bookmarkEnd w:id="38"/>
    <w:bookmarkStart w:name="z239" w:id="39"/>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ПМСП – первичная медико-санитарная помощь</w:t>
      </w:r>
      <w:r>
        <w:br/>
      </w:r>
      <w:r>
        <w:rPr>
          <w:rFonts w:ascii="Times New Roman"/>
          <w:b w:val="false"/>
          <w:i w:val="false"/>
          <w:color w:val="000000"/>
          <w:sz w:val="28"/>
        </w:rPr>
        <w:t>
      КазНИИОиР – Казахский научно-исследовательский институт онкологии и радиологии Министерства здравоохранения Республики Казахстан</w:t>
      </w:r>
      <w:r>
        <w:br/>
      </w:r>
      <w:r>
        <w:rPr>
          <w:rFonts w:ascii="Times New Roman"/>
          <w:b w:val="false"/>
          <w:i w:val="false"/>
          <w:color w:val="000000"/>
          <w:sz w:val="28"/>
        </w:rPr>
        <w:t>
      ПЭТ – позитронно-эмиссионная томография</w:t>
      </w:r>
      <w:r>
        <w:br/>
      </w:r>
      <w:r>
        <w:rPr>
          <w:rFonts w:ascii="Times New Roman"/>
          <w:b w:val="false"/>
          <w:i w:val="false"/>
          <w:color w:val="000000"/>
          <w:sz w:val="28"/>
        </w:rPr>
        <w:t>
      МАГАТЭ – Международное агентство по атомной энергии</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