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6ad5" w14:textId="5f26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ноября 2006 года № 1072 "Об утверждении Типового положения о юридических службах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2006 года № 1072 «Об утверждении Типового положения о юридических службах государственных органов Республики Казахстан» (САПП Республики Казахстан, 2006 г., № 41, ст. 454)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казахском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юридических службах государственных органов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 на казахском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«участие в разработке проектов правовых и нормативных правовых актов, договоров, процессуальных документов, а также других документов юридического характера;»;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«участвуют в 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государственным органом, в том числе путем согласования в случае их разработки другими структурными подразделениями государственного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«разрабатывают проекты нормативных правовых актов и подготавливают другие документы правового характера по поручению первого руководителя государственного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«обеспечивают координацию своевременного заключения договоров, их соответствия требованиям законодательства, применения экономических мер воздействия при неисполнении и ненадлежащем исполнении обязательств по договорам;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анализируют состояние исковой работы, судебной практики по спорам с участием государственного органа Республики Казахстан с целью выявления основных причин и условий, повлекших соответствующее судебное разбирательство и вносят предложения по их устранению и привлечению к ответственности виновных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оснований, предусмотренных законодательством, своевременно принимают меры по обжалованию судебного акта, принятого не в пользу государственного органа, во всех судебных инстанциях, а также в установленном законодательством порядке обращаются в органы прокуратуры с ходатайствами о принесении протестов в порядке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принятие мер по исполнению вступивших в законную силу судебных актов.».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