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cb2" w14:textId="1954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2009 года № 2131 "Об утверждении государственного норматива сети организаций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395. Утратило силу постановлением Правительства Республики Казахстан от 19 февраля 2014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оказания медицинской помощи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2131 «Об утверждении государственного норматива сети организаций здравоохранения Республики Казахстан» (САПП Республики Казахстан, 2009 г., № 59, ст. 525)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Акимам областей, города республиканского значения и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номенклатуру существующей сети организаций здравоохранения в соответствие с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развитию сети организаций здравоохранения и их финансовому и материально-техническому обеспечению.»;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здравоохранения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Организации здравоохранения, оказывающие амбулаторно-поликлиническую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первичную медико-санитарную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 (далее – РП) создается в районном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пункт создается в сельских населенных пунктах (далее – СНП) с количеством населения от 50 (пятьдесят) до 800 (восемьсот)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фельдшерско-акушерский пункт создается в СНП с количеством населения от 800 (восемьсот) до 2000 (две тысячи)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врачебная амбулатория (центр семейного здоровья) создается в СНП с количеством населения от 2000 (две тысячи) до 10000 (десять тысяч)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сельская поликлиника создается в СНП компактного проживания с численностью прикрепленного населения от 10000 (десять тысяч) человек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(далее – ГП) создается в городах с численностью прикрепленного населения в пределах одного территориального участка более 30000 (тридцать тысяч) человек, но не менее одной ГП;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 создается в городах в пределах одного территориального участка с численностью прикрепленного населения менее 30000 (тридцать тысяч)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здравоохранения, оказывающие консультативно-диагностическую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создается в областях, городе республиканского значения и столице.».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