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612f" w14:textId="6836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образовании Агентства Республики Казахстан по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2012 года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образовании Агентства Республики Казахстан по атомной энергии».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Об образовании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Министерство индустрии и новых технологий Республики Казахстан путем выделения Агентства Республики Казахстан по атомной энергии (далее - Агентство) с передачей ему функций и полномочий в сфере использования атомной энергии, обеспечения ядерной и радиационной безопасности, физической защиты ядерных материалов и ядерных установок, а также соблюдения режима нераспространения ядерного оружия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 Комитет атомной энергии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Агентству штатной численности упраздняемого Комитета атомной энергии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Агентство правопреемником по обязательствам упраздняемого Комитета атомной энергии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следующее дополнение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«О структуре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атомной энергии».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