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2406" w14:textId="7e52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декабря 2008 года № 1239 "О создании Межведомственной комиссии по вопросам региональной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2012 года № 418.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2008 года № 1239 "О создании Межведомственной комиссии по вопросам региональной политики"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приложении 1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региональной политики: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Ахметова                  - Первого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Серика Ныгметулы           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Мухамбетова               - вице-министра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Мирлана Бегежановича       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Омарова                   - заместителя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Мурата Ескельдиновича       Агентства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спорта и физической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Сыздыкова                 -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Тито Уахаповича             регионального развития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Матишева                  - заместителя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Алиакпара Болатовича        Агентства Республики Казахстан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конкуренции (Антимонопольное агентство);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строки: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"Сагинтаев                - Министр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Бакытжан Абдирович          и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председатель"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"Кусаинов                 - вице-министр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Апсеметович           развития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председателя"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"Сагинтаев                - Министр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Бакытжан Абдирович          и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заместитель председателя"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"Кусаинов                 - вице-министр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Апсеметович           развития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Казахстан";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Бультрикова Руслана Ескендировича, Ермегияева Талгата Амангельдиевича, Парсегова Бориса Анатольевича, Раимбекова Сайлаухана Газизовича, Хасенова Сакташа Сатыбалдовича.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