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6711" w14:textId="fa56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"Казгидромет"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2012 года № 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 праве хозяйственного ведения «Казгидромет» Министерства охраны окружающей среды Республики Казахстан (далее - РГП «Казгидромет»), путем присоединения к нему дочерних государственных предприятий на праве хозяйственного ведения РГП «Казгидромет»,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охраны окружающей среды Республики Казахстан в установленном законодательством порядке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 № 425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присоединяемых дочерних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 «Казгидромет»</w:t>
      </w:r>
      <w:r>
        <w:br/>
      </w:r>
      <w:r>
        <w:rPr>
          <w:rFonts w:ascii="Times New Roman"/>
          <w:b/>
          <w:i w:val="false"/>
          <w:color w:val="000000"/>
        </w:rPr>
        <w:t>
Министерства охраны окружающей среды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Дочернее государственное предприятие «Акмолинский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Дочернее государственное предприятие «Актюбинский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Дочернее государственное предприятие «Атырауский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Дочернее государственное предприятие «Восточно-Казахстанский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Дочернее государственное предприятие «Жамбылский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Дочернее государственное предприятие «Карагандинский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Дочернее государственное предприятие «Кызылординский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Дочернее государственное предприятие «Костанайский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Дочернее государственное предприятие «Мангистауский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Дочернее государственное предприятие «Павлодарский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Дочернее государственное предприятие «Западно-Казахстанский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Дочернее государственное предприятие «Северо-Казахстанский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Дочернее государственное предприятие «Южно-Казахстанский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Дочернее государственное предприятие «Алматинский центр гидрометеорологии»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Дочернее государственное предприятие «Центр гидрометеорологического мониторинга г. Астана»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Дочернее государственное предприятие «Центр гидрометеорологического мониторинга города Алматы» Республиканского государственного предприятия на праве хозяйственного ведения «Казгидромет» Министерства охраны окружающей среды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