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9624" w14:textId="8e79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2012 года № 431.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2012 года №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2007 года № 725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25"/>
        <w:gridCol w:w="2803"/>
        <w:gridCol w:w="7172"/>
      </w:tblGrid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"/>
        <w:gridCol w:w="790"/>
        <w:gridCol w:w="10855"/>
      </w:tblGrid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Махмудович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Алимович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Бергей Саулебаевич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Аскарович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организаций 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Кетебаевич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"КазМунайГаз"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Толеукажиевич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электрическими сетями "KEGOC"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Салимгереев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Жанабаевич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