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956" w14:textId="d64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олимпийской подготовки по современному пятиборью и водным видам спорта"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2012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«Центр олимпийской подготовки по современному пятиборью и водным видам спорта» Агентства Республики Казахстан по делам спорта и физической культуры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Агентство Республики Казахстан по делам спорта и физической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осуществление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спорта и физической культуры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435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