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d9ca" w14:textId="c3fd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2011 года № 97 "О Стратегическом плане Агентства Республики Казахстан по защите конкуренции (Антимонопольное агентство)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2012 года № 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97 «О Стратегическом плане Агентства Республики Казахстан по защите конкуренции (Антимонопольное агентство) на 2011 - 2015 годы» (САПП Республики Казахстан, 2011 г., № 18, ст. 214)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защите конкуренции (Антимонопольное агентство)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обеспечению защиты конкуренции, ограничению монополистической деятельности и недопущению недобросовестной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«Услуги по обеспечению защиты конкуренции, ограничению монополистической деятельности и недопущению недобросовестной конкуренции» цифры «679566» заменить цифрами «721087»;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одного сотрудника» цифры «3146,1» заменить цифрами «3338,4»;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«679566» заменить цифрами «721087»;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«Капитальные расходы Агентства Республики Казахстан по защите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073"/>
        <w:gridCol w:w="893"/>
        <w:gridCol w:w="873"/>
        <w:gridCol w:w="933"/>
        <w:gridCol w:w="933"/>
        <w:gridCol w:w="933"/>
        <w:gridCol w:w="933"/>
        <w:gridCol w:w="93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"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073"/>
        <w:gridCol w:w="893"/>
        <w:gridCol w:w="853"/>
        <w:gridCol w:w="953"/>
        <w:gridCol w:w="913"/>
        <w:gridCol w:w="913"/>
        <w:gridCol w:w="953"/>
        <w:gridCol w:w="9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товаров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2012 год в строке «Объем бюджетных расходов» цифры «4167» заменить цифрами «15767»;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«ВСЕГО бюджетных расходов:» цифры «683733» заменить цифрами «736854»;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«683733» заменить цифрами «736854».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