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f25c" w14:textId="0b8f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"Заслуженный изобретатель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2012 года № 446. Утратило силу постановлением Правительства Республики Казахстан от 5 июня 2015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«Патентный закон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«Заслуженный изобретатель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№ 446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«Заслуженный изобретатель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«Заслуженный изобретатель Республики Казахстан»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«Патентный закон Республики Казахстан» и регламентируют порядок присвоения звания «Заслуженный изобретатель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«Заслуженный изобретатель Республики Казахстан» (далее – звание) является одним из важных моральных стимулов, выражением общественного признания плодотворной деятельности граждан, их способностей и дарования и призвано повышать инновационную активность граждан, поощрять их усилия в экономическом и социальном развитии Республики Казахстан.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звания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по результатам конкурса, проводимого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охраны изобретений, полезных моделей, промышленных образцов (далее – уполномоченный орган) ежегодно во втором квартале среди граждан Республики Казахстан, которые являются авторами наиболее важных и широко используемых изобретений.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Приказом Министра юстиции Республики Казахстан образуется конкурсная комиссия по рассмотрению ходатайств о присвоении звания (далее – комиссия), в состав которой входят сотрудники уполномоченного и других государственных органов, ученые и патентные поверенные.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считаются правомочными, если на них присутствует более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большинством голосов присутствующих – членов комиссии. В случае равенства голосов, голос председательствующего является решающим.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Ходатайство о присвоении звания (далее – ходатайство) инициируют: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научные организации или общественные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Ходатайства представляются в уполномоченный орган ежегодно до первого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Ходатайства подписываются первыми руководителями государственных органов, научных организаций или общественного объединения (либо лицом исполняющим его обязанности), в котором указываются фамилия, имя, отчество (при его наличии) кандидата, основания его выдвижения к присвоению звания по результатам его научной и (или) научно-технической деятельности за последние три года до момента выдвижения.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охранного документа на изобретение;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отзывы, рецензии и другие материалы о наиболее важном и широко используемом изобретении.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Поступившие ходатайства ежегодно до десятого апреля направляются уполномоченным органом на рассмотрение комиссии для принятия по ним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при рассмотрении ходатайств принимает во внимание следующие критерии, предъявляемые к представленному изобретению: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и экономическая значимость;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перспективность;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конкурентоспособность;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экологическая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рассматривает представленные ходатайства в течение десяти рабочих дней с момента их поступления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внесении представления Министру юстиции о присвоении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отклонении ходатайства, если представленные материалы не подтверждают факт значимости и широкого использования представленного изобретения.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Министром юстиции Республики Казахстан в течение десяти календарных дней с момента вынесения решения комиссией издается приказ о присвоении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Министром юстиции Республики Казахстан или по его поручению другими должностными лицами в торжественной обстановке заслуженному изобретателю Республики Казахстан вручается диплом и памятная лента «Заслуженный изобретатель Республики Казахстан».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