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3542" w14:textId="d09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2012 года № 449.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№ 31, ст. 387)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связям с религиозными объединениями при Правительстве Республики Казахстан, утвержденный указанным постановлением: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93"/>
        <w:gridCol w:w="2699"/>
        <w:gridCol w:w="6608"/>
      </w:tblGrid>
      <w:tr>
        <w:trPr>
          <w:trHeight w:val="30" w:hRule="atLeast"/>
        </w:trPr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Армана Оразбаевича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</w:p>
        </w:tc>
      </w:tr>
      <w:tr>
        <w:trPr>
          <w:trHeight w:val="30" w:hRule="atLeast"/>
        </w:trPr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Венеру Камысбаевну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службы и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Юлию Олеговну 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ассоциации центров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 от деструктивных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течений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строку:</w:t>
            </w:r>
          </w:p>
        </w:tc>
      </w:tr>
      <w:tr>
        <w:trPr>
          <w:trHeight w:val="30" w:hRule="atLeast"/>
        </w:trPr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Кайыргельды Ануарбекович 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надзору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об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 Генеральной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2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Кайыргельды Ануарбекович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Генерального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Республики Казахстан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Аманбаева Амирхана Тапашевича, Берсебаева Болата Талаповича, Жолдасбекова Мырзатая Жолдасбековича, Мынбаева Мурата Тайкелтировича, Телебаева Газиза Турысбековича.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