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2d5e" w14:textId="3342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1498 "О Стратегическом плане Агентства Республики Казахстан по статистике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2012 года № 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1498 «О Стратегическом плане Агентства Республики Казахстан по статистике на 2011 – 2015 годы» (САПП Республики Казахстан, 2011 г., № 10-11, ст. 137)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регулированию в области статистической деятельности и межотраслевой координации государственной статистики»: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строки «Объем бюджетных расходов» цифры «5 302 129» заменить цифрами «5 302 199»;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«Прикладные научные исследования в области государственной статистики»: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результата. Проведение прикладных научных исследований и аналитических работ в области государственной статистики» цифру «3»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результата. Количество проведенных прикладных научных исследований и аналитических работ в области государственной статистики» цифру «3»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эффективности. Средние затраты проведения прикладных научных исследований по одной теме» цифры «2 661» заменить цифрами «1 996»;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«7 984» заменить цифрами «1 996»;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«Проведение национальной переписи»: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строки «Объем бюджетных расходов» цифры «2 098» заменить цифрами «1 180»;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«Капитальные расходы Агентства Республики Казахстан по статистике»: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строки «Объем бюджетных расходов» цифры «635 653» заменить цифрами «637 153»;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«Создание и развитие интегрированной информационной системы «е-Статистика»: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6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>
        <w:trPr>
          <w:trHeight w:val="30" w:hRule="atLeast"/>
        </w:trPr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3"/>
        <w:gridCol w:w="493"/>
        <w:gridCol w:w="553"/>
        <w:gridCol w:w="553"/>
        <w:gridCol w:w="553"/>
        <w:gridCol w:w="553"/>
        <w:gridCol w:w="553"/>
        <w:gridCol w:w="733"/>
        <w:gridCol w:w="193"/>
      </w:tblGrid>
      <w:tr>
        <w:trPr>
          <w:trHeight w:val="73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автоматизации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«8 703 313» заменить цифрами «8 697 977»;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«7 807 511» заменить цифрами «7 802 175»;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«Услуги по регулированию в области статистической деятельности и межотраслевой координации государственной статистики» цифры «5 302 129» заменить цифрами «5 302 199»;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004 «Прикладные научные исследования в области государственной статистики» цифры «7 984» заменить цифрами «1 996»;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006 «Проведение национальной переписи» цифры «2 098» заменить цифрами «1 180»;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007 «Капитальные расходы Агентства Республики Казахстан по статистике цифры «635 653» заменить цифрами «637 153».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