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5790" w14:textId="de65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30 декабря 2011 года № 1680 "О Плане
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2012 года №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28-1 и 28-2,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133"/>
        <w:gridCol w:w="1453"/>
        <w:gridCol w:w="1493"/>
        <w:gridCol w:w="1953"/>
        <w:gridCol w:w="2013"/>
        <w:gridCol w:w="245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В.В.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В.В.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