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f618" w14:textId="e95f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сентября 2010 года № 964 "Об утверждении Единой методики расчета организациями казахстанского содержания при закупке товаров, работ и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2012 года № 463. Утратило силу постановлением Правительства Республики Казахстан от 28 июля 2015 года № 596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28.07.2015 </w:t>
      </w:r>
      <w:r>
        <w:rPr>
          <w:rFonts w:ascii="Times New Roman"/>
          <w:b w:val="false"/>
          <w:i w:val="false"/>
          <w:color w:val="ff0000"/>
          <w:sz w:val="28"/>
        </w:rPr>
        <w:t>№ 596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сентября 2010 года № 964 «Об утверждении Единой методики расчета организациями казахстанского содержания при закупке товаров, работ и услуг» (САПП Республики Казахстан, 2010 г., № 52, ст. 496)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Единой методики расчета организациями местного содержания при закупке товаров, работ и услуг»;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прилагаемую Единую методику расчета организациями местного содержания при закупке товаров, работ и услуг.»;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Единую 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организациями казахстанского содержания при закупке товаров, работ и услуг, утвержденную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2012 года № 463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сентября 2010 года № 964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Единая методика</w:t>
      </w:r>
      <w:r>
        <w:br/>
      </w:r>
      <w:r>
        <w:rPr>
          <w:rFonts w:ascii="Times New Roman"/>
          <w:b/>
          <w:i w:val="false"/>
          <w:color w:val="000000"/>
        </w:rPr>
        <w:t>
расчета организациями местного содержания</w:t>
      </w:r>
      <w:r>
        <w:br/>
      </w:r>
      <w:r>
        <w:rPr>
          <w:rFonts w:ascii="Times New Roman"/>
          <w:b/>
          <w:i w:val="false"/>
          <w:color w:val="000000"/>
        </w:rPr>
        <w:t>
при закупке товаров, работ и услуг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Единая методика расчета организациями местного содержания при закупке товаров, работ и услуг (далее - Единая методика) разработана в соответствии с законами Республики Казахстан от 24 июня 2010 года «</w:t>
      </w:r>
      <w:r>
        <w:rPr>
          <w:rFonts w:ascii="Times New Roman"/>
          <w:b w:val="false"/>
          <w:i w:val="false"/>
          <w:color w:val="000000"/>
          <w:sz w:val="28"/>
        </w:rPr>
        <w:t>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>», от 21 июля 2007 года «О государственных закупках», от 7 июля 2006 года «</w:t>
      </w:r>
      <w:r>
        <w:rPr>
          <w:rFonts w:ascii="Times New Roman"/>
          <w:b w:val="false"/>
          <w:i w:val="false"/>
          <w:color w:val="000000"/>
          <w:sz w:val="28"/>
        </w:rPr>
        <w:t>О концессиях</w:t>
      </w:r>
      <w:r>
        <w:rPr>
          <w:rFonts w:ascii="Times New Roman"/>
          <w:b w:val="false"/>
          <w:i w:val="false"/>
          <w:color w:val="000000"/>
          <w:sz w:val="28"/>
        </w:rPr>
        <w:t>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января 2009 года № 733 «О некоторых вопросах казахстанского содержания при закупке товаров, работ и услуг, приобретаемых организациями и государственными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Единая методика предназначена для расчета местного содержания при закупке товаров, работ и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государственными органами, государственными учреждениями, а также государственными предприятиями, юридическими лицами, пятьдесят и более процентов голосующих акций (долей участия в уставном капитале) которых принадлежат государству и аффилиированными с ними юридическими лицами, осуществляющими приобретение товаров, работ и услуг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государственных закупках»;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национальными управляющими холдингами, национальными холдингами, национальными компаниями, их дочерними и аффилиированными компаниями, иными юридическими лицами с участием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недропользователями и (или) лицами, уполномоченными недропользователями осуществлять закуп товаров, работ и услуг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недрах и недропользовании»;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организациями, закупки товаров, работ и услуг которых подлежат мониторингу местного содержания, в соответствии с перечнем, утвержденным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концессионерами.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Расчет местного содержания при закупках товаров, работ и услуг проводится с целью: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мониторинга и контроля соблюдения обязательств по закупкам в части местного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определения степени вовлеченности отечественных предприятий в поставки товаров,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оценки уровня конкурентоспособности отечественной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Расчет местного содержания (КС</w:t>
      </w:r>
      <w:r>
        <w:rPr>
          <w:rFonts w:ascii="Times New Roman"/>
          <w:b w:val="false"/>
          <w:i w:val="false"/>
          <w:color w:val="000000"/>
          <w:vertAlign w:val="subscript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>) в договоре на поставку товаров производится по формуле: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20066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 – общее количество наименований товаров, поставляемых поставщиком в целях исполнения договора на поставку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 – порядковый номер товара, поставляемого поставщиком в целях исполнения договора на поставку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i-ого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местного содержания в товаре, указанная в сертификате о происхождении товара формы «СТ-KZ»;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0, в случае отсутствия сертификата о происхождении товара формы «СТ-KZ»;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 – общая стоимость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Расчет местного содержания (КС</w:t>
      </w:r>
      <w:r>
        <w:rPr>
          <w:rFonts w:ascii="Times New Roman"/>
          <w:b w:val="false"/>
          <w:i w:val="false"/>
          <w:color w:val="000000"/>
          <w:vertAlign w:val="subscript"/>
        </w:rPr>
        <w:t>р/у</w:t>
      </w:r>
      <w:r>
        <w:rPr>
          <w:rFonts w:ascii="Times New Roman"/>
          <w:b w:val="false"/>
          <w:i w:val="false"/>
          <w:color w:val="000000"/>
          <w:sz w:val="28"/>
        </w:rPr>
        <w:t>) в договоре на выполнение работы (оказание услуги), производится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39243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m – общее количество j-ых договоров, заключенных в целях выполнения работы (оказания услуги), включая договор между заказчиком и подрядчиком, договоры между подрядчиком и субподрядчиками и т.д.;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j – порядковый номер договора, заключенного в целях выполнения работы (оказания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СД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j-ого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СT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суммарная стоимость товаров, закупленных поставщиком или субподрядчиком в целях исполнения j-ого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ССД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суммарная стоимость договоров субподряда, заключенных в целях исполнения j-ого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фонда оплаты труда казахстанских кадров в общем фонде оплаты труда работников поставщика или субподрядчика, выполняющего j-ый договор;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 – общее количество наименований товаров, закупленных поставщиком или субподрядчиком в целях исполнения j-ого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 – порядковый номер товара, закупленного поставщиком или субподрядчиком в целях исполнения j-ого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i-ого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местного содержания в товаре, указанная в сертификате о происхождении товара формы «СТ-KZ»;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0, в случае отсутствия сертификата о происхождении товара формы «СТ-KZ»;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 – общая стоимость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 R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доля фонда оплаты труда казахстанских кадров в общем фонде оплаты труда работников поставщика или субподрядчика, выполняющего j-ый договор, рассчитывается по следующей формуле: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R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j </w:t>
      </w:r>
      <w:r>
        <w:rPr>
          <w:rFonts w:ascii="Times New Roman"/>
          <w:b w:val="false"/>
          <w:i/>
          <w:color w:val="000000"/>
          <w:sz w:val="28"/>
        </w:rPr>
        <w:t>= ФОТРК/ФОТ,</w:t>
      </w:r>
    </w:p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ФОТРК – фонд оплаты труда казахстанских кадров поставщика или субподрядчика, выполняющего j-ый договор, за период действия j-го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ФОТ – общий фонд оплаты труда работников поставщика или субподрядчика, выполняющего j-ый договор, за период действия j-го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Расчет местного содержания (КС) в закупках заказчика за отчетный период производится по формуле:</w:t>
      </w:r>
    </w:p>
    <w:bookmarkEnd w:id="6"/>
    <w:bookmarkStart w:name="z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7399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 – общее количество договоров о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 – порядковый номер договора о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КС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местное содержание в i-ом договоре о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СД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i-ого договора о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 – общая стоимость договоров.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