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f9bf" w14:textId="953f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Правительством Малайзии о сотрудничестве в области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2012 года № 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Малайзии о сотрудничестве в области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Жумагулова Бакытжана Турсыновича подписать от имени Правительства Республики Казахстан Меморандум о взаимопонимании между Правительством Республики Казахстан и Правительством Малайзии о сотрудничестве в области высшего образования,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2012 года № 471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Малайзии 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области высшего образования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Малайзии (далее именуемые по отдельности «Сторона» и вместе «Сторонами»);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существующие дружественные отношения между двумя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и развивать далее сотрудничество между двумя странами в области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необходимости прочного и эффективного сотрудничества в интересах обеих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веря, что такое сотрудничество будет служить общим интересам и укреплению сотрудничества в области высшего образования и социального развития народов обеих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Предмет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 условиями данного Меморандума и национального законодательства, правил, норм и политики в каждой стране, согласились укреплять, продвигать и развивать сотрудничество в поддержку интернационализации высшего образования и обучения на протяжении всей жизни, повышения мастерства и творчества в обучении, обучения и исследований, проводимых учебными заведениями, и внести вклад в профессиональное развитие образовательного сектора между двумя странами на основе равенства и взаимной выгоды.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Сфера сотрудничества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Сторона, в соответствии с национальным законодательством, правилами, нормами и политикой, регулирующими предмет обсуждения в своих странах, стремится принимать необходимые меры для продвижения и стимулирования технического сотрудничества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обмен профессорско-преподавательским составом, преподавателями, стажерами, экспертами и студентами между высшими учебными заведениями по согласованию с Министерством образования и науки Республики Казахстан и Министерством высшего образования Малайзии по программам, являющимся взаимовыгодными для обеих Сторон. Такой обмен может включать учебные задания и/или исследование, результаты которых могут отображаться в совместных докладах, публикациях или учебных поездках. Продолжительность и условия касательно такого обмена в принимающем Министерстве должны быть решены и взаимно согласованы обеими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обмен информацией о системе и структуре высшего образования, реформах и новых образовательных технологиях;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обучение администраторов учебных заведений и учителей, включая обучение в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стипендии для дальнейшего обучения в признанных высших учебных заведениях обеих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внедрение двусторонних программ между признанными учебными заведениями технического, профессионального и высшего образования, которое принесет взаимную пользу обеим Сторонам;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обмен учебной литературой, пособиями, информацией и демонстрационными материалами, а также организация соответствующих выставок и семинаров;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изучение возможности признания документов об образовании государственного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h) поддержка взаимной помощи в области информационно-коммуникационных технологий, технического и профессионального образования, математики и естественных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i) а также в любых других сферах сотрудничества в области высшего образования, которые будут взаимно согласованы Сторонами.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Компетентный орган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органами, ответственными за реализацию данного Меморандума, от имени Правительства Республики Казахстан является Министерство образования и науки Республики Казахстан, от имени Правительства Малайзии – Министерство высшего образования Малайзии.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Совместная рабочая группа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создадут совместную рабочую группу Казахстан - Малайзия (далее именуемая "Совместная рабочая группа") для мониторинга осуществления данного Меморандума между двумя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Совместная рабочая группа от имени Правительства Республики Казахстан возглавляется вице-министром образования и науки Республики Казахстан и от имени Правительства Малайзии возглавляется генеральным секретарем Министерства высшего образования Малайзии или назначенным представителем с участием других соответствующих агентств обеих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Совместная рабочая группа рассматривает пути и средства содействия вышеупомянутых целей, изложенных в данном Меморандуме. Совместная рабочая группа принимает и рассматривает предложения, направленные на продвижение целей данного Меморандума. Совместная рабочая группа также рассматривает ход реализации всех договоренностей, заключенных между двумя странами в рамках данного Меморандума, а также принимает меры для обеспечения активного и своевременного осуществления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Совместная рабочая группа собирается раз в два (2) года поочередно в Республике Казахстан и Малайзии. Совместная рабочая группа также может проводить дополнительные заседания по взаимному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Совместная рабочая группа проводит заседания в даты, приемлемые и взаимно согласованные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Состав и порядок деятельности Совместной рабочей группы взаимно согласовываются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Решения и прочие выводы Совместной рабочей группы отражаются в согласованных протоколах совещаний.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Реализация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осуществления данного Меморандума Стороны должны обговаривать детали любых мероприятий через свои компетентные органы, а именно Министерство образования и науки Республики Казахстан и Министерство высшего образования Малайзии, признавая, что всякий обмен профессорско-преподавательским составом, студентами или материалами необязательно взаимный.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Финансовые меры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Финансовые меры для покрытия расходов совместной деятельности, осуществляемой в рамках данного Меморандума, взаимно согласовываются Сторонами в каждом конкретном случае в зависимости от наличия необходимых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 на организацию совещаний Совместной рабочей группы берет на себя принимающая Сторона. Сторона, которая направляет своих представителей для участия в заседаниях Совместной рабочей группы, должна покрыть свои расходы, связанные с дорогой и проживанием.</w:t>
      </w:r>
    </w:p>
    <w:bookmarkEnd w:id="16"/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Участие третьих сторон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предложить участие третьей стороне в совместных проектах и/или программах, осуществляемых в рамках данного Меморандума с согласия другой Стороны. При проведении подобных совместных проектов и программ участники обеспечивают соответствие третьей стороны положениям данного Меморандума.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Защита прав интеллектуальной собственности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прав интеллектуальной собственности должна исполняться в соответствии с национальными законами, правилами и положениями обеих стран и их международными обязательствами.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официального названия, символа и/или эмблемы другой Стороны в любых публикациях и/или документах запрещается без предварительного письменного согласия соответствующей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 положение пункта 1, права на интеллектуальную собственность в отношении любого технологического развития, продуктов и развития услуг, осуществленные: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i) совместно Сторонами, или результаты исследований, полученные благодаря совместным усилиям, должны являться общей собственностью Сторон в соответствии с взаимно согласованными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ii) целиком и отдельно любой из сторон, результаты исследований, полученные благодаря общим или раздельным усилиям Сторон, должны принадлежать полностью заинтересованной Стороне.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обязуется соблюдать конфиденциальность и секретность документов, информации и других данных, полученных или представленных другой Стороне в течение периода реализации данного Меморандума или любых других соглашений, принятых в соответствии с данным Меморандумом.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 Стороны согласны в том, что положения этой статьи должны продолжать свое действие между Сторонами, несмотря на прекращение действия данного Меморандума.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Прекращение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оставляет за собой право, в связи с соображениями национальной безопасности, интересов, общественного порядка или здоровья, временно приостановить реализацию данного Меморандума полностью либо частично, в котором приостановление вступает в силу сразу же после уведомления другой Стороне по дипломатическим каналам.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Дополнения и изменения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может потребовать в письменной форме пересмотра, изменения или дополнения всего или одной части данного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Любые дополнения или изменения, согласованные Сторонами, должны излагаться в письменном виде и являются составной частью данного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Такие дополнения или изменения вступают в силу с даты определяемой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Любые дополнения или изменения не должны затрагивать прав и обязательств, вытекающих или основанных на данном Меморандуме, вплоть до даты такого дополнения или изменения.</w:t>
      </w:r>
    </w:p>
    <w:bookmarkEnd w:id="26"/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между Сторонами относительно толкования и/или реализации любого из положений данного Меморандума, должны быть разрешены мирным путем на основе взаимных консультаций и/или переговоров между Сторонами по дипломатическим каналам, без ссылки на какую-либо третью сторону или международному трибуналу.</w:t>
      </w:r>
    </w:p>
    <w:bookmarkEnd w:id="28"/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 действия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Меморандум вступает в силу со дня подписания и остается в силе в течение пяти (5) лет и будет автоматически продлеваться на последующий пятилетний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Несмотря на положения данной статьи, любая из Сторон может прекратить действие данного Меморандума, уведомив другую Сторону о своем желании прекратить действие данного Меморандума в письменной форме через дипломатические каналы не позднее чем, за три (3) месяца до осуществления такого намерения.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данного Меморандума не влияет на осуществление мероприятий и/или программ, которые были согласованы до даты прекращения действия данного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свидетельство чего, нижеподписавшиеся, будучи должным образом уполномоченными своими правительствами, подписали данный Меморандум.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Путраджайе 18 апреля 2012 года в двух (2) подлинных экземплярах, каждый на казахском, английском, малайском и русском языках, все тексты имеют одинаковую силу. В случае возникновения разногласий при толковании между какими-либо текстами, привилегия отдается тексту на английском языке.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Республики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                                  Малайзии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