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42e5" w14:textId="43a4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Меморандума о взаимопонимании между 
Правительством Республики Казахстан и Правительством Малайзии по сотрудничеству в области инвестиций и реализации индустриальных инновационных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2012 года № 472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Меморандума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взаимопонимании между Правительством Республики Казахстан и Правительством Малайзии по сотрудничеству в области инвестиций и реализации индустриальных инновационных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индустрии и новых технологий Республики Казахстан Исекешева Асета Орентаевича подписать от имени Правительства Республики Казахстан Меморандум о взаимопонимании между Правительством Республики Казахстан и Правительством Малайзии по сотрудничеству в области инвестиций и реализации индустриальных инновационных проектов,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2012 года № 472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Меморандум о взаимопонимании между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Правительством Малайзии по</w:t>
      </w:r>
      <w:r>
        <w:br/>
      </w:r>
      <w:r>
        <w:rPr>
          <w:rFonts w:ascii="Times New Roman"/>
          <w:b/>
          <w:i w:val="false"/>
          <w:color w:val="000000"/>
        </w:rPr>
        <w:t>
сотрудничеству в области инвестиций и реализации</w:t>
      </w:r>
      <w:r>
        <w:br/>
      </w:r>
      <w:r>
        <w:rPr>
          <w:rFonts w:ascii="Times New Roman"/>
          <w:b/>
          <w:i w:val="false"/>
          <w:color w:val="000000"/>
        </w:rPr>
        <w:t>
индустриальных инновационных проектов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Малайзии, в дальнейшем именуемые «Стороны»,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далее укреплять и развивать сотрудничество в области индустрии и новых технологий, поддерживая и развивая сотрудничество в инновационных секторах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соблюдая принципы равенства и взаимовыгодного сотрудничества и в соответствии с национальными законодательствами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полагая, что это сотрудничество создаст большие возможности как для промышленного развития, так и для интенсификации контактов между странами,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сознавая важность социальной и экономической роли Сторон в экономике двух стран,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взаимный интерес в сотрудничестве для дальнейшего развития контактов между государствами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расширению сферы промышленного сотрудничества между двумя странами и развитию частного сектора путем создания и укрепления совместных предприятий и внедрения инноваций,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стремятся осуществлять сотрудничество в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привлечение капитала и трансферта технологий передовых малазийских компаний для реализации проектов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форсированного индустриально-инновационного развития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развития профессиональных человеческих ресурсов и квалификации кадров в сфере развития промышленности и новых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укрепления отношений и сотрудничества между сторонами для взаимообмена ноу-хау, нацеленных на политику развития инновационных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определения возможных способов и инструментов, направленных на совершенствование технологий и внедрение инноваций на предприятиях в соответствии с международными стандартами;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достижения взаимовыгодного сотрудничества в областях промышленности, энергетики, туризма, и инвестиций на основе равноправия, партнерства и взаимной выгоды;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совместной разработки и реализации специальных проектов в отдельных регионах государств Сторон и секторах экономики;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организации совместных производств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создания и развития совместных предприятий на территории Республики Казахстан в области машиностроения, производства строительных материалов, фармацевтики, халяль индустрии;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оказания малазийской стороной технической помощи по развитию Парка инновационных технологий «Алатау», по аналогии с существующим в Малайзии Парком инновационных технологий «Сайберджая»;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привлечения инновационных малазийских компаний в Парк инновационных технологий «Алатау».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Меморандум вступает в силу с момента подписания.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__________ «___» ________ 2012 года, в двух подлинных экземплярах, каждый на казахском, русском и английском языках.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5"/>
        <w:gridCol w:w="5975"/>
      </w:tblGrid>
      <w:tr>
        <w:trPr>
          <w:trHeight w:val="30" w:hRule="atLeast"/>
        </w:trPr>
        <w:tc>
          <w:tcPr>
            <w:tcW w:w="7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59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Малайзии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