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0d60" w14:textId="cd90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воинские сборы,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2012 года № 493.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расходы, связанные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воинские сборы,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 в размере восьмидесятикратного месячного расчетного показателя.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изменения на казахском языке, текст на русском языке не меняется в соответствии с постановлением Правительства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2004 года № 174 "О расходах, связанных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военные сборы, погибшим при прохождении военной службы или умершим в результате увечья (ранения, травмы, контузии), заболевания" (САПП Республики Казахстан, 2004 г., № 8 ст. 99).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