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ea79" w14:textId="273e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94 "О Стратегическом плане Министерства финансов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«О Стратегическом плане Министерства финансов Республики Казахстан на 2011 – 2015 годы» (САПП Республики Казахстан, 2011 г., № 18, ст. 211)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Формирование бюджета,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девятнадцатый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этой связи, в предстоящем среднесрочном периоде планируется развивать дальнейшее сотрудничество Республики Казахстан в области международных кредитных отношений с различными международными финансовыми институтами, в том числе, такими как МБРР, АБР, ЕБРР, ЯАМС, ИБР, ЕИБ, ЕАБР и т.п. для реализации совместных проектов и программ. Министерство финансов Республики Казахстан уполномочено обеспечивать выплаты от имени Республики Казахстан МБРР, МФК, МАР, МАГИ, ЕБРР, АБР, ИБР, ЕАБР и т.п. сумм согласно условиям соответствующих соглашений, относящихся к членству Республики Казахстан в этих международных институтах.»;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Казахстан продолжит курс на усиление разноскоростной и многоуровневой интеграции в Центральной Азии, на евразийском пространстве. В связи с чем необходимо своевременное исполнение финансовых обязательств Республики Казахстан, принятых в рамках учредительных документов Антикризисного фонда ЕврАзЭС, в целях обеспечения условий и предпосылок для экономической интеграции.»;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Совершенствование бюджета,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«1.2. Повышение качества исполнения бюджета, эффективности расходов и финансовой дисциплины, а также удержание государственного долга на безопасном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задаче «1.2.2. Повышение качества казначейского обслуживания исполнения бюджетов и счетов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6"/>
        <w:gridCol w:w="1716"/>
        <w:gridCol w:w="931"/>
        <w:gridCol w:w="669"/>
        <w:gridCol w:w="669"/>
        <w:gridCol w:w="669"/>
        <w:gridCol w:w="931"/>
        <w:gridCol w:w="1193"/>
        <w:gridCol w:w="1193"/>
        <w:gridCol w:w="1193"/>
      </w:tblGrid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счетов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и 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ГПС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6"/>
        <w:gridCol w:w="1716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>
        <w:trPr>
          <w:trHeight w:val="30" w:hRule="atLeast"/>
        </w:trPr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регистрацию ГПС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«Казначейство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ТПК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раб/часы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Совершенствование налоговой и таможенной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2.1. «Улучшение налогового администрирования»: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8"/>
        <w:gridCol w:w="1453"/>
        <w:gridCol w:w="1191"/>
        <w:gridCol w:w="668"/>
        <w:gridCol w:w="668"/>
        <w:gridCol w:w="930"/>
        <w:gridCol w:w="930"/>
        <w:gridCol w:w="668"/>
        <w:gridCol w:w="669"/>
        <w:gridCol w:w="735"/>
      </w:tblGrid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«Налогообложение»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8"/>
        <w:gridCol w:w="1453"/>
        <w:gridCol w:w="1191"/>
        <w:gridCol w:w="668"/>
        <w:gridCol w:w="668"/>
        <w:gridCol w:w="930"/>
        <w:gridCol w:w="930"/>
        <w:gridCol w:w="668"/>
        <w:gridCol w:w="669"/>
        <w:gridCol w:w="735"/>
      </w:tblGrid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«Налогообложение»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«2.1.2. Повышение качества предоставляемых налоговых услуг»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2"/>
        <w:gridCol w:w="900"/>
        <w:gridCol w:w="984"/>
        <w:gridCol w:w="731"/>
        <w:gridCol w:w="858"/>
        <w:gridCol w:w="795"/>
      </w:tblGrid>
      <w:tr>
        <w:trPr>
          <w:trHeight w:val="30" w:hRule="atLeast"/>
        </w:trPr>
        <w:tc>
          <w:tcPr>
            <w:tcW w:w="8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подведомственной Налоговому комитету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приема и обработки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строительству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обработки налоговых деклараций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доли электронных 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 налоговых услуг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налоговых услуг, на уровне не менее 20 %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налоговых органов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2"/>
        <w:gridCol w:w="900"/>
        <w:gridCol w:w="984"/>
        <w:gridCol w:w="731"/>
        <w:gridCol w:w="858"/>
        <w:gridCol w:w="795"/>
      </w:tblGrid>
      <w:tr>
        <w:trPr>
          <w:trHeight w:val="30" w:hRule="atLeast"/>
        </w:trPr>
        <w:tc>
          <w:tcPr>
            <w:tcW w:w="8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подведомственной Налоговому комитету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приема и обработки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деклараций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по строительству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обработки налоговых деклараций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доли электронных 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 налоговых услуг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налоговых услуг, на уровне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20 %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налоговых органов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стандартов 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оказываемых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службы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налоговых услуг, в том числе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«электронного правительства»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Повышение эффективности регулирования в сфере банкротства и посткризисное восстановление (оздоровление)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Усовершенствование механизма банкротства»: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1453"/>
        <w:gridCol w:w="1191"/>
        <w:gridCol w:w="668"/>
        <w:gridCol w:w="668"/>
        <w:gridCol w:w="668"/>
        <w:gridCol w:w="668"/>
        <w:gridCol w:w="668"/>
        <w:gridCol w:w="669"/>
        <w:gridCol w:w="735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«Ликвидация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предприятий» 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 «Doing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1453"/>
        <w:gridCol w:w="1191"/>
        <w:gridCol w:w="668"/>
        <w:gridCol w:w="668"/>
        <w:gridCol w:w="668"/>
        <w:gridCol w:w="668"/>
        <w:gridCol w:w="668"/>
        <w:gridCol w:w="669"/>
        <w:gridCol w:w="735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«Разрешение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 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«Doing Business»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Повышение эффективности системы управления республиканской государственной собственностью и собственностью в отраслях экономики, имеющих стратегическое значение»: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«4.1. Совершенствование управления государственной собственностью и собственностью в отраслях экономики, имеющих стратегическое значение»: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«Код бюджетной программы, направленной на достижение данной цели» цифры «, 061»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«5. Противодействие легализации (отмыванию) доходов, полученных незаконным путем, и финансированию терроризма»: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«5.1. Формирование эффективной системы финансового мониторинга в целях противодействия легализации (отмыванию) доходов, полученных незаконным путем, и финансированию терроризма.»: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«5.1.1. Совершенствование системы финансового мониторинга.»: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1741"/>
        <w:gridCol w:w="696"/>
        <w:gridCol w:w="1211"/>
        <w:gridCol w:w="998"/>
        <w:gridCol w:w="912"/>
        <w:gridCol w:w="1126"/>
        <w:gridCol w:w="912"/>
        <w:gridCol w:w="912"/>
        <w:gridCol w:w="1128"/>
      </w:tblGrid>
      <w:tr>
        <w:trPr>
          <w:trHeight w:val="345" w:hRule="atLeast"/>
        </w:trPr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противодействия легализации 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 незаконным путем,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семинаров, совещаний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 для сотрудников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«5.1.2. Укрепление и расширение потенциала международного сотрудничества»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573"/>
        <w:gridCol w:w="613"/>
        <w:gridCol w:w="1093"/>
        <w:gridCol w:w="853"/>
        <w:gridCol w:w="1093"/>
        <w:gridCol w:w="853"/>
        <w:gridCol w:w="1093"/>
        <w:gridCol w:w="773"/>
        <w:gridCol w:w="1190"/>
        <w:gridCol w:w="713"/>
      </w:tblGrid>
      <w:tr>
        <w:trPr>
          <w:trHeight w:val="345" w:hRule="atLeast"/>
        </w:trPr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9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КФМ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отмыванию денег и 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Вступление в число членов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 подразделений финансовой разведки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(группы «ЭГМОНТ»)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«Раздел 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«7.1.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«Проведение процедур ликвидации и банкротства»: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ликвидированных организаций» цифры «588» заменить цифрами «1 095»;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«Ликвидация несостоятельных должников» цифры «588» заменить цифрами «1 095»;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«63 827» заменить цифрами «118 861»;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«Резерв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«53 852 990» заменить цифрами «86 331 317»;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«Выплата курсовой разницы по льготным жилищным кредитам»: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«11 813» заменить цифрами «18 494»;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Министерства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служебного автотранспорта» цифры «59» заменить цифрами «31»;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приобретаемой техники, оборудования и мебели» цифры «104 952» заменить цифрой «104 956»;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«1 637 749» заменить цифрами «1 577 894»;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объектов таможенного контроля и таможенной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8"/>
        <w:gridCol w:w="1894"/>
        <w:gridCol w:w="403"/>
        <w:gridCol w:w="403"/>
        <w:gridCol w:w="598"/>
        <w:gridCol w:w="403"/>
        <w:gridCol w:w="403"/>
        <w:gridCol w:w="404"/>
        <w:gridCol w:w="404"/>
      </w:tblGrid>
      <w:tr>
        <w:trPr>
          <w:trHeight w:val="30" w:hRule="atLeast"/>
        </w:trPr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 «Карасу»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поста «Кордай» в Карасуском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округе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эксплуатацию новых и реконструкция действующих контрольно-пропускных пунктов на таможенных постах» цифру «2»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«3 152 475» заменить цифрами «3 679 614»;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«Создание информационной системы «ТАИС» и «Электронная таможня»: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и внедрение информационных систем» цифру «4»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«497 262» заменить цифрами «757 816»;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«Развитие автоматизированной интегрированной информационной системы «Электронные государственные закупки»: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доли электронных государственных закупок в общем объеме государственных закупок» цифры «13» заменить цифрами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пользователей, удовлетворенных работой системы электронных государственных закупок» цифры «98» заменить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доли электронных государственных закупок в общем объеме государственных закупок» цифры «13» заменить цифрами «19»;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пользователей, удовлетворенных работой системы электронных государственных закупок» цифры «65» заменить цифрами «85»;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«5 105» заменить цифрами «83 105»;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«Модернизация информационных систем Налоговых органов, связанных с изменением налогового законодательства»: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«6 481 704» заменить цифрами «7 195 587»;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«Субсидирование процентной ставки вознаграждения в рамках «Программы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кредитов» цифры «18»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просубсидируемых кредитов» цифры «18»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040 «Строительство центров приема и обработки информации налоговых органов», 058 «Целевые текущие трансферты областному бюджету Западно-Казахстанской области на обеспечение компенсации потерь и экономической стабильности региона», 073 «Развитие интегрированной информационной системы казначейства и создание компонента «Казначейство-клиент»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067 «Финансирование политических партий»: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финансируемых политических партий в соответствии с законодательством Республики Казахстан» цифру «1»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«5 974 004» заменить цифрами «3 473 132»;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«7.2. 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цифры «1 208 325 454», «1 190 839 572», «17 485 882» заменить соответственно цифрами «1 257 553 614», «1 236 718 887», «20 834 727».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497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9"/>
        <w:gridCol w:w="2236"/>
        <w:gridCol w:w="1040"/>
        <w:gridCol w:w="1384"/>
        <w:gridCol w:w="1196"/>
        <w:gridCol w:w="840"/>
        <w:gridCol w:w="840"/>
        <w:gridCol w:w="822"/>
        <w:gridCol w:w="840"/>
        <w:gridCol w:w="1453"/>
      </w:tblGrid>
      <w:tr>
        <w:trPr>
          <w:trHeight w:val="495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Строительство центров приема и 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</w:t>
            </w:r>
          </w:p>
        </w:tc>
      </w:tr>
      <w:tr>
        <w:trPr>
          <w:trHeight w:val="42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налоговых органов</w:t>
            </w:r>
          </w:p>
        </w:tc>
      </w:tr>
      <w:tr>
        <w:trPr>
          <w:trHeight w:val="585" w:hRule="atLeast"/>
        </w:trPr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программы: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индивидуальная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1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тг.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566 876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2012 года № 497 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2"/>
        <w:gridCol w:w="3463"/>
        <w:gridCol w:w="1160"/>
        <w:gridCol w:w="1186"/>
        <w:gridCol w:w="1369"/>
        <w:gridCol w:w="836"/>
        <w:gridCol w:w="836"/>
        <w:gridCol w:w="1020"/>
        <w:gridCol w:w="1020"/>
        <w:gridCol w:w="1448"/>
      </w:tblGrid>
      <w:tr>
        <w:trPr>
          <w:trHeight w:val="4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 Целевые текущие трансферты областному бюджету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обеспечение компенсации потерь и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</w:tr>
      <w:tr>
        <w:trPr>
          <w:trHeight w:val="495" w:hRule="atLeast"/>
        </w:trPr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Западно-Казахстанской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экономической стабильности региона</w:t>
            </w:r>
          </w:p>
        </w:tc>
      </w:tr>
      <w:tr>
        <w:trPr>
          <w:trHeight w:val="450" w:hRule="atLeast"/>
        </w:trPr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поступления в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всей суммы трансфертов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тг.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12 485 670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15 900 000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№ 497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2889"/>
        <w:gridCol w:w="1101"/>
        <w:gridCol w:w="1055"/>
        <w:gridCol w:w="1384"/>
        <w:gridCol w:w="927"/>
        <w:gridCol w:w="1311"/>
        <w:gridCol w:w="908"/>
        <w:gridCol w:w="963"/>
        <w:gridCol w:w="1185"/>
      </w:tblGrid>
      <w:tr>
        <w:trPr>
          <w:trHeight w:val="51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 Развитие интегрированной информационной системы казначейства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компонента «Казначейство-клиент»</w:t>
            </w:r>
          </w:p>
        </w:tc>
      </w:tr>
      <w:tr>
        <w:trPr>
          <w:trHeight w:val="375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стабильного и бесперебойного функционирования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</w:tr>
      <w:tr>
        <w:trPr>
          <w:trHeight w:val="330" w:hRule="atLeast"/>
        </w:trPr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к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«Казначейство-клиент»,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оснащения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пилотной зоне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обслуживание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«Казначейство-клиент»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подключенных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«Казначейство-клиент»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пилотной зоне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финансовых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через 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«Казначейство-клиент»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пилотной зоне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тг.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1 764 778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