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89aeb" w14:textId="4d89a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11 февраля 2011 года № 129 "О Стратегическом плане Министерства транспорта и коммуникаций Республики Казахстан на 2011 - 2015 годы" и признании утратившими силу некоторых решений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20 апреля 2012 года № 505. Утратило силу постановлением Правительства Республики Казахстан от 31 декабря 2013 года № 1561</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31.12.2013 </w:t>
      </w:r>
      <w:r>
        <w:rPr>
          <w:rFonts w:ascii="Times New Roman"/>
          <w:b w:val="false"/>
          <w:i w:val="false"/>
          <w:color w:val="ff0000"/>
          <w:sz w:val="28"/>
        </w:rPr>
        <w:t>№ 1561</w:t>
      </w:r>
      <w:r>
        <w:rPr>
          <w:rFonts w:ascii="Times New Roman"/>
          <w:b w:val="false"/>
          <w:i w:val="false"/>
          <w:color w:val="ff0000"/>
          <w:sz w:val="28"/>
        </w:rPr>
        <w:t xml:space="preserve"> (вводится в действие с 01.01.2014).</w:t>
      </w:r>
    </w:p>
    <w:bookmarkEnd w:id="0"/>
    <w:bookmarkStart w:name="z2" w:id="1"/>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11 февраля 2011 года № 129 «О Стратегическом плане Министерства транспорта и коммуникаций Республики Казахстан на 2011 – 2015 годы» (САПП Республики Казахстан, 2011 г., № 20, ст. 240)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Стратегический план</w:t>
      </w:r>
      <w:r>
        <w:rPr>
          <w:rFonts w:ascii="Times New Roman"/>
          <w:b w:val="false"/>
          <w:i w:val="false"/>
          <w:color w:val="000000"/>
          <w:sz w:val="28"/>
        </w:rPr>
        <w:t xml:space="preserve"> Министерства транспорта и коммуникаций Республики Казахстан на 2011 – 2015 годы, утвержденный указанным постановлением,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 и подлежит официальному опубликованию.</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6"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апреля 2012 года № 505</w:t>
      </w:r>
    </w:p>
    <w:bookmarkEnd w:id="2"/>
    <w:bookmarkStart w:name="z7" w:id="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11 февраля 2011 года № 129</w:t>
      </w:r>
    </w:p>
    <w:bookmarkEnd w:id="3"/>
    <w:bookmarkStart w:name="z8" w:id="4"/>
    <w:p>
      <w:pPr>
        <w:spacing w:after="0"/>
        <w:ind w:left="0"/>
        <w:jc w:val="left"/>
      </w:pPr>
      <w:r>
        <w:rPr>
          <w:rFonts w:ascii="Times New Roman"/>
          <w:b/>
          <w:i w:val="false"/>
          <w:color w:val="000000"/>
        </w:rPr>
        <w:t xml:space="preserve"> 
Стратегический план</w:t>
      </w:r>
      <w:r>
        <w:br/>
      </w:r>
      <w:r>
        <w:rPr>
          <w:rFonts w:ascii="Times New Roman"/>
          <w:b/>
          <w:i w:val="false"/>
          <w:color w:val="000000"/>
        </w:rPr>
        <w:t>
Министерства транспорта и коммуникаций Республики Казахстан</w:t>
      </w:r>
      <w:r>
        <w:br/>
      </w:r>
      <w:r>
        <w:rPr>
          <w:rFonts w:ascii="Times New Roman"/>
          <w:b/>
          <w:i w:val="false"/>
          <w:color w:val="000000"/>
        </w:rPr>
        <w:t>
на 2011 – 2015 годы</w:t>
      </w:r>
    </w:p>
    <w:bookmarkEnd w:id="4"/>
    <w:bookmarkStart w:name="z9" w:id="5"/>
    <w:p>
      <w:pPr>
        <w:spacing w:after="0"/>
        <w:ind w:left="0"/>
        <w:jc w:val="left"/>
      </w:pPr>
      <w:r>
        <w:rPr>
          <w:rFonts w:ascii="Times New Roman"/>
          <w:b/>
          <w:i w:val="false"/>
          <w:color w:val="000000"/>
        </w:rPr>
        <w:t xml:space="preserve"> 
1. Миссия и видение</w:t>
      </w:r>
    </w:p>
    <w:bookmarkEnd w:id="5"/>
    <w:bookmarkStart w:name="z10" w:id="6"/>
    <w:p>
      <w:pPr>
        <w:spacing w:after="0"/>
        <w:ind w:left="0"/>
        <w:jc w:val="both"/>
      </w:pPr>
      <w:r>
        <w:rPr>
          <w:rFonts w:ascii="Times New Roman"/>
          <w:b w:val="false"/>
          <w:i w:val="false"/>
          <w:color w:val="000000"/>
          <w:sz w:val="28"/>
        </w:rPr>
        <w:t>
      Миссия – Министерство транспорта и коммуникаций Республики Казахстан (далее – Министерство) формирует и проводит эффективную государственную политику Республики Казахстан в сфере транспорта и коммуникаций, связи и информатизации, а также автоматизации государственных услуг, в целях развития транспортно-коммуникационного комплекса и инфокоммуникационных технологий (далее  – ИКТ).</w:t>
      </w:r>
    </w:p>
    <w:bookmarkEnd w:id="6"/>
    <w:bookmarkStart w:name="z11" w:id="7"/>
    <w:p>
      <w:pPr>
        <w:spacing w:after="0"/>
        <w:ind w:left="0"/>
        <w:jc w:val="both"/>
      </w:pPr>
      <w:r>
        <w:rPr>
          <w:rFonts w:ascii="Times New Roman"/>
          <w:b w:val="false"/>
          <w:i w:val="false"/>
          <w:color w:val="000000"/>
          <w:sz w:val="28"/>
        </w:rPr>
        <w:t>
      Видение – высокотехнологичный конкурентоспособный транспортно-коммуникационный комплекс, способный в полном объеме удовлетворять потребности экономики и населения в транспортных услугах, а также развитая и доступная инфокоммуникационная инфраструктура, обеспечивающая переход к информационному обществу и инновационной экономике.</w:t>
      </w:r>
    </w:p>
    <w:bookmarkEnd w:id="7"/>
    <w:bookmarkStart w:name="z12" w:id="8"/>
    <w:p>
      <w:pPr>
        <w:spacing w:after="0"/>
        <w:ind w:left="0"/>
        <w:jc w:val="left"/>
      </w:pPr>
      <w:r>
        <w:rPr>
          <w:rFonts w:ascii="Times New Roman"/>
          <w:b/>
          <w:i w:val="false"/>
          <w:color w:val="000000"/>
        </w:rPr>
        <w:t xml:space="preserve"> 
2. Анализ текущей ситуации и тенденции развития</w:t>
      </w:r>
    </w:p>
    <w:bookmarkEnd w:id="8"/>
    <w:bookmarkStart w:name="z13" w:id="9"/>
    <w:p>
      <w:pPr>
        <w:spacing w:after="0"/>
        <w:ind w:left="0"/>
        <w:jc w:val="both"/>
      </w:pPr>
      <w:r>
        <w:rPr>
          <w:rFonts w:ascii="Times New Roman"/>
          <w:b w:val="false"/>
          <w:i w:val="false"/>
          <w:color w:val="000000"/>
          <w:sz w:val="28"/>
        </w:rPr>
        <w:t>
      Стратегическое направление 1. Развитие транспортной инфраструктуры Республики Казахстан</w:t>
      </w:r>
    </w:p>
    <w:bookmarkEnd w:id="9"/>
    <w:bookmarkStart w:name="z14" w:id="10"/>
    <w:p>
      <w:pPr>
        <w:spacing w:after="0"/>
        <w:ind w:left="0"/>
        <w:jc w:val="both"/>
      </w:pPr>
      <w:r>
        <w:rPr>
          <w:rFonts w:ascii="Times New Roman"/>
          <w:b w:val="false"/>
          <w:i w:val="false"/>
          <w:color w:val="000000"/>
          <w:sz w:val="28"/>
        </w:rPr>
        <w:t>
      1. Основные параметры развития</w:t>
      </w:r>
    </w:p>
    <w:bookmarkEnd w:id="10"/>
    <w:bookmarkStart w:name="z15" w:id="11"/>
    <w:p>
      <w:pPr>
        <w:spacing w:after="0"/>
        <w:ind w:left="0"/>
        <w:jc w:val="both"/>
      </w:pPr>
      <w:r>
        <w:rPr>
          <w:rFonts w:ascii="Times New Roman"/>
          <w:b w:val="false"/>
          <w:i w:val="false"/>
          <w:color w:val="000000"/>
          <w:sz w:val="28"/>
        </w:rPr>
        <w:t>
      Железнодорожная отрасль</w:t>
      </w:r>
      <w:r>
        <w:br/>
      </w:r>
      <w:r>
        <w:rPr>
          <w:rFonts w:ascii="Times New Roman"/>
          <w:b w:val="false"/>
          <w:i w:val="false"/>
          <w:color w:val="000000"/>
          <w:sz w:val="28"/>
        </w:rPr>
        <w:t>
</w:t>
      </w:r>
      <w:r>
        <w:rPr>
          <w:rFonts w:ascii="Times New Roman"/>
          <w:b w:val="false"/>
          <w:i w:val="false"/>
          <w:color w:val="000000"/>
          <w:sz w:val="28"/>
        </w:rPr>
        <w:t>
      Эксплуатационная длина железных дорог Казахстана составляет 14,6 тысяч км (в том числе двухпутных линий – 4,8 тысяч км (34 %), электрифицированных линий – 4,1 тысяч км (29 %), плотность – 5,5 км на 1000 квадратных км, грузонапряженность –  24,2 миллионов тонно-км на км.</w:t>
      </w:r>
      <w:r>
        <w:br/>
      </w:r>
      <w:r>
        <w:rPr>
          <w:rFonts w:ascii="Times New Roman"/>
          <w:b w:val="false"/>
          <w:i w:val="false"/>
          <w:color w:val="000000"/>
          <w:sz w:val="28"/>
        </w:rPr>
        <w:t>
</w:t>
      </w:r>
      <w:r>
        <w:rPr>
          <w:rFonts w:ascii="Times New Roman"/>
          <w:b w:val="false"/>
          <w:i w:val="false"/>
          <w:color w:val="000000"/>
          <w:sz w:val="28"/>
        </w:rPr>
        <w:t>
      Основные производственно-экономические показатели акционерного общества «Национальная компания «Қазақстан темiр жолы» (далее – АО «НК «КТЖ»).</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6"/>
        <w:gridCol w:w="1677"/>
        <w:gridCol w:w="1807"/>
        <w:gridCol w:w="1808"/>
        <w:gridCol w:w="2188"/>
        <w:gridCol w:w="1914"/>
      </w:tblGrid>
      <w:tr>
        <w:trPr>
          <w:trHeight w:val="375" w:hRule="atLeast"/>
        </w:trPr>
        <w:tc>
          <w:tcPr>
            <w:tcW w:w="3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r>
      <w:tr>
        <w:trPr>
          <w:trHeight w:val="720"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Перевезено грузов</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w:t>
            </w:r>
            <w:r>
              <w:br/>
            </w:r>
            <w:r>
              <w:rPr>
                <w:rFonts w:ascii="Times New Roman"/>
                <w:b w:val="false"/>
                <w:i w:val="false"/>
                <w:color w:val="000000"/>
                <w:sz w:val="20"/>
              </w:rPr>
              <w:t>
</w:t>
            </w:r>
            <w:r>
              <w:rPr>
                <w:rFonts w:ascii="Times New Roman"/>
                <w:b w:val="false"/>
                <w:i w:val="false"/>
                <w:color w:val="000000"/>
                <w:sz w:val="20"/>
              </w:rPr>
              <w:t>(+3 %)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w:t>
            </w:r>
            <w:r>
              <w:br/>
            </w:r>
            <w:r>
              <w:rPr>
                <w:rFonts w:ascii="Times New Roman"/>
                <w:b w:val="false"/>
                <w:i w:val="false"/>
                <w:color w:val="000000"/>
                <w:sz w:val="20"/>
              </w:rPr>
              <w:t>
</w:t>
            </w:r>
            <w:r>
              <w:rPr>
                <w:rFonts w:ascii="Times New Roman"/>
                <w:b w:val="false"/>
                <w:i w:val="false"/>
                <w:color w:val="000000"/>
                <w:sz w:val="20"/>
              </w:rPr>
              <w:t>(-7,9 %)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w:t>
            </w:r>
            <w:r>
              <w:br/>
            </w:r>
            <w:r>
              <w:rPr>
                <w:rFonts w:ascii="Times New Roman"/>
                <w:b w:val="false"/>
                <w:i w:val="false"/>
                <w:color w:val="000000"/>
                <w:sz w:val="20"/>
              </w:rPr>
              <w:t>
</w:t>
            </w:r>
            <w:r>
              <w:rPr>
                <w:rFonts w:ascii="Times New Roman"/>
                <w:b w:val="false"/>
                <w:i w:val="false"/>
                <w:color w:val="000000"/>
                <w:sz w:val="20"/>
              </w:rPr>
              <w:t>(+8 %)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w:t>
            </w:r>
            <w:r>
              <w:br/>
            </w:r>
            <w:r>
              <w:rPr>
                <w:rFonts w:ascii="Times New Roman"/>
                <w:b w:val="false"/>
                <w:i w:val="false"/>
                <w:color w:val="000000"/>
                <w:sz w:val="20"/>
              </w:rPr>
              <w:t>
</w:t>
            </w:r>
            <w:r>
              <w:rPr>
                <w:rFonts w:ascii="Times New Roman"/>
                <w:b w:val="false"/>
                <w:i w:val="false"/>
                <w:color w:val="000000"/>
                <w:sz w:val="20"/>
              </w:rPr>
              <w:t>(+4, 4 %)</w:t>
            </w:r>
          </w:p>
        </w:tc>
      </w:tr>
      <w:tr>
        <w:trPr>
          <w:trHeight w:val="735"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Перевезено</w:t>
            </w:r>
            <w:r>
              <w:br/>
            </w:r>
            <w:r>
              <w:rPr>
                <w:rFonts w:ascii="Times New Roman"/>
                <w:b w:val="false"/>
                <w:i w:val="false"/>
                <w:color w:val="000000"/>
                <w:sz w:val="20"/>
              </w:rPr>
              <w:t>
</w:t>
            </w:r>
            <w:r>
              <w:rPr>
                <w:rFonts w:ascii="Times New Roman"/>
                <w:b w:val="false"/>
                <w:i w:val="false"/>
                <w:color w:val="000000"/>
                <w:sz w:val="20"/>
              </w:rPr>
              <w:t>пассажиров</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пасс.</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r>
              <w:br/>
            </w:r>
            <w:r>
              <w:rPr>
                <w:rFonts w:ascii="Times New Roman"/>
                <w:b w:val="false"/>
                <w:i w:val="false"/>
                <w:color w:val="000000"/>
                <w:sz w:val="20"/>
              </w:rPr>
              <w:t>
</w:t>
            </w:r>
            <w:r>
              <w:rPr>
                <w:rFonts w:ascii="Times New Roman"/>
                <w:b w:val="false"/>
                <w:i w:val="false"/>
                <w:color w:val="000000"/>
                <w:sz w:val="20"/>
              </w:rPr>
              <w:t>(-2 %)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r>
              <w:br/>
            </w:r>
            <w:r>
              <w:rPr>
                <w:rFonts w:ascii="Times New Roman"/>
                <w:b w:val="false"/>
                <w:i w:val="false"/>
                <w:color w:val="000000"/>
                <w:sz w:val="20"/>
              </w:rPr>
              <w:t>
</w:t>
            </w:r>
            <w:r>
              <w:rPr>
                <w:rFonts w:ascii="Times New Roman"/>
                <w:b w:val="false"/>
                <w:i w:val="false"/>
                <w:color w:val="000000"/>
                <w:sz w:val="20"/>
              </w:rPr>
              <w:t>(+5,9 %)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r>
              <w:br/>
            </w:r>
            <w:r>
              <w:rPr>
                <w:rFonts w:ascii="Times New Roman"/>
                <w:b w:val="false"/>
                <w:i w:val="false"/>
                <w:color w:val="000000"/>
                <w:sz w:val="20"/>
              </w:rPr>
              <w:t>
</w:t>
            </w:r>
            <w:r>
              <w:rPr>
                <w:rFonts w:ascii="Times New Roman"/>
                <w:b w:val="false"/>
                <w:i w:val="false"/>
                <w:color w:val="000000"/>
                <w:sz w:val="20"/>
              </w:rPr>
              <w:t>(+1,6 %)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r>
              <w:br/>
            </w:r>
            <w:r>
              <w:rPr>
                <w:rFonts w:ascii="Times New Roman"/>
                <w:b w:val="false"/>
                <w:i w:val="false"/>
                <w:color w:val="000000"/>
                <w:sz w:val="20"/>
              </w:rPr>
              <w:t>
</w:t>
            </w:r>
            <w:r>
              <w:rPr>
                <w:rFonts w:ascii="Times New Roman"/>
                <w:b w:val="false"/>
                <w:i w:val="false"/>
                <w:color w:val="000000"/>
                <w:sz w:val="20"/>
              </w:rPr>
              <w:t>(+7,8 %)</w:t>
            </w:r>
          </w:p>
        </w:tc>
      </w:tr>
      <w:tr>
        <w:trPr>
          <w:trHeight w:val="735"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тенге</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433,7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432,3</w:t>
            </w:r>
            <w:r>
              <w:br/>
            </w:r>
            <w:r>
              <w:rPr>
                <w:rFonts w:ascii="Times New Roman"/>
                <w:b w:val="false"/>
                <w:i w:val="false"/>
                <w:color w:val="000000"/>
                <w:sz w:val="20"/>
              </w:rPr>
              <w:t>
</w:t>
            </w:r>
            <w:r>
              <w:rPr>
                <w:rFonts w:ascii="Times New Roman"/>
                <w:b w:val="false"/>
                <w:i w:val="false"/>
                <w:color w:val="000000"/>
                <w:sz w:val="20"/>
              </w:rPr>
              <w:t>(-0,3 %)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597,6</w:t>
            </w:r>
            <w:r>
              <w:br/>
            </w:r>
            <w:r>
              <w:rPr>
                <w:rFonts w:ascii="Times New Roman"/>
                <w:b w:val="false"/>
                <w:i w:val="false"/>
                <w:color w:val="000000"/>
                <w:sz w:val="20"/>
              </w:rPr>
              <w:t>
</w:t>
            </w:r>
            <w:r>
              <w:rPr>
                <w:rFonts w:ascii="Times New Roman"/>
                <w:b w:val="false"/>
                <w:i w:val="false"/>
                <w:color w:val="000000"/>
                <w:sz w:val="20"/>
              </w:rPr>
              <w:t>(+38,2 %)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w:t>
            </w:r>
            <w:r>
              <w:br/>
            </w:r>
            <w:r>
              <w:rPr>
                <w:rFonts w:ascii="Times New Roman"/>
                <w:b w:val="false"/>
                <w:i w:val="false"/>
                <w:color w:val="000000"/>
                <w:sz w:val="20"/>
              </w:rPr>
              <w:t>
</w:t>
            </w:r>
            <w:r>
              <w:rPr>
                <w:rFonts w:ascii="Times New Roman"/>
                <w:b w:val="false"/>
                <w:i w:val="false"/>
                <w:color w:val="000000"/>
                <w:sz w:val="20"/>
              </w:rPr>
              <w:t>(+4,7 %)</w:t>
            </w:r>
          </w:p>
        </w:tc>
      </w:tr>
      <w:tr>
        <w:trPr>
          <w:trHeight w:val="720"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тенге</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392,0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r>
              <w:br/>
            </w:r>
            <w:r>
              <w:rPr>
                <w:rFonts w:ascii="Times New Roman"/>
                <w:b w:val="false"/>
                <w:i w:val="false"/>
                <w:color w:val="000000"/>
                <w:sz w:val="20"/>
              </w:rPr>
              <w:t>
</w:t>
            </w:r>
            <w:r>
              <w:rPr>
                <w:rFonts w:ascii="Times New Roman"/>
                <w:b w:val="false"/>
                <w:i w:val="false"/>
                <w:color w:val="000000"/>
                <w:sz w:val="20"/>
              </w:rPr>
              <w:t>(+6,1 %)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w:t>
            </w:r>
            <w:r>
              <w:br/>
            </w:r>
            <w:r>
              <w:rPr>
                <w:rFonts w:ascii="Times New Roman"/>
                <w:b w:val="false"/>
                <w:i w:val="false"/>
                <w:color w:val="000000"/>
                <w:sz w:val="20"/>
              </w:rPr>
              <w:t>
</w:t>
            </w:r>
            <w:r>
              <w:rPr>
                <w:rFonts w:ascii="Times New Roman"/>
                <w:b w:val="false"/>
                <w:i w:val="false"/>
                <w:color w:val="000000"/>
                <w:sz w:val="20"/>
              </w:rPr>
              <w:t>(+28 %)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531,3</w:t>
            </w:r>
            <w:r>
              <w:br/>
            </w:r>
            <w:r>
              <w:rPr>
                <w:rFonts w:ascii="Times New Roman"/>
                <w:b w:val="false"/>
                <w:i w:val="false"/>
                <w:color w:val="000000"/>
                <w:sz w:val="20"/>
              </w:rPr>
              <w:t>
</w:t>
            </w:r>
            <w:r>
              <w:rPr>
                <w:rFonts w:ascii="Times New Roman"/>
                <w:b w:val="false"/>
                <w:i w:val="false"/>
                <w:color w:val="000000"/>
                <w:sz w:val="20"/>
              </w:rPr>
              <w:t>(-0,2 %)</w:t>
            </w:r>
          </w:p>
        </w:tc>
      </w:tr>
      <w:tr>
        <w:trPr>
          <w:trHeight w:val="765"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w:t>
            </w:r>
            <w:r>
              <w:br/>
            </w:r>
            <w:r>
              <w:rPr>
                <w:rFonts w:ascii="Times New Roman"/>
                <w:b w:val="false"/>
                <w:i w:val="false"/>
                <w:color w:val="000000"/>
                <w:sz w:val="20"/>
              </w:rPr>
              <w:t>
</w:t>
            </w:r>
            <w:r>
              <w:rPr>
                <w:rFonts w:ascii="Times New Roman"/>
                <w:b w:val="false"/>
                <w:i w:val="false"/>
                <w:color w:val="000000"/>
                <w:sz w:val="20"/>
              </w:rPr>
              <w:t>результат</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тенге</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r>
              <w:br/>
            </w:r>
            <w:r>
              <w:rPr>
                <w:rFonts w:ascii="Times New Roman"/>
                <w:b w:val="false"/>
                <w:i w:val="false"/>
                <w:color w:val="000000"/>
                <w:sz w:val="20"/>
              </w:rPr>
              <w:t>
</w:t>
            </w:r>
            <w:r>
              <w:rPr>
                <w:rFonts w:ascii="Times New Roman"/>
                <w:b w:val="false"/>
                <w:i w:val="false"/>
                <w:color w:val="000000"/>
                <w:sz w:val="20"/>
              </w:rPr>
              <w:t>(-61 %)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r>
              <w:br/>
            </w:r>
            <w:r>
              <w:rPr>
                <w:rFonts w:ascii="Times New Roman"/>
                <w:b w:val="false"/>
                <w:i w:val="false"/>
                <w:color w:val="000000"/>
                <w:sz w:val="20"/>
              </w:rPr>
              <w:t>
</w:t>
            </w:r>
            <w:r>
              <w:rPr>
                <w:rFonts w:ascii="Times New Roman"/>
                <w:b w:val="false"/>
                <w:i w:val="false"/>
                <w:color w:val="000000"/>
                <w:sz w:val="20"/>
              </w:rPr>
              <w:t>(+400 %)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r>
              <w:br/>
            </w:r>
            <w:r>
              <w:rPr>
                <w:rFonts w:ascii="Times New Roman"/>
                <w:b w:val="false"/>
                <w:i w:val="false"/>
                <w:color w:val="000000"/>
                <w:sz w:val="20"/>
              </w:rPr>
              <w:t>
</w:t>
            </w:r>
            <w:r>
              <w:rPr>
                <w:rFonts w:ascii="Times New Roman"/>
                <w:b w:val="false"/>
                <w:i w:val="false"/>
                <w:color w:val="000000"/>
                <w:sz w:val="20"/>
              </w:rPr>
              <w:t>(+44,5 %)</w:t>
            </w:r>
          </w:p>
        </w:tc>
      </w:tr>
    </w:tbl>
    <w:bookmarkStart w:name="z18" w:id="12"/>
    <w:p>
      <w:pPr>
        <w:spacing w:after="0"/>
        <w:ind w:left="0"/>
        <w:jc w:val="both"/>
      </w:pPr>
      <w:r>
        <w:rPr>
          <w:rFonts w:ascii="Times New Roman"/>
          <w:b w:val="false"/>
          <w:i w:val="false"/>
          <w:color w:val="000000"/>
          <w:sz w:val="28"/>
        </w:rPr>
        <w:t>
      Доля железнодорожного транспорта в общем грузообороте и пассажирообороте страны составляет около 60%, при этом его доля в доходах от перевозок всеми видами транспорта составляет 20%.</w:t>
      </w:r>
      <w:r>
        <w:br/>
      </w:r>
      <w:r>
        <w:rPr>
          <w:rFonts w:ascii="Times New Roman"/>
          <w:b w:val="false"/>
          <w:i w:val="false"/>
          <w:color w:val="000000"/>
          <w:sz w:val="28"/>
        </w:rPr>
        <w:t>
</w:t>
      </w:r>
      <w:r>
        <w:rPr>
          <w:rFonts w:ascii="Times New Roman"/>
          <w:b w:val="false"/>
          <w:i w:val="false"/>
          <w:color w:val="000000"/>
          <w:sz w:val="28"/>
        </w:rPr>
        <w:t>
      При реализации реформ на железнодорожном транспорте в течение последних 10 лет были определены следующие цели:</w:t>
      </w:r>
      <w:r>
        <w:br/>
      </w:r>
      <w:r>
        <w:rPr>
          <w:rFonts w:ascii="Times New Roman"/>
          <w:b w:val="false"/>
          <w:i w:val="false"/>
          <w:color w:val="000000"/>
          <w:sz w:val="28"/>
        </w:rPr>
        <w:t>
</w:t>
      </w:r>
      <w:r>
        <w:rPr>
          <w:rFonts w:ascii="Times New Roman"/>
          <w:b w:val="false"/>
          <w:i w:val="false"/>
          <w:color w:val="000000"/>
          <w:sz w:val="28"/>
        </w:rPr>
        <w:t>
      1) адаптация железнодорожного транспорта к рынку при условии сохранения государственного контроля над магистральной железнодорожной сетью (далее – МЖС);</w:t>
      </w:r>
      <w:r>
        <w:br/>
      </w:r>
      <w:r>
        <w:rPr>
          <w:rFonts w:ascii="Times New Roman"/>
          <w:b w:val="false"/>
          <w:i w:val="false"/>
          <w:color w:val="000000"/>
          <w:sz w:val="28"/>
        </w:rPr>
        <w:t>
</w:t>
      </w:r>
      <w:r>
        <w:rPr>
          <w:rFonts w:ascii="Times New Roman"/>
          <w:b w:val="false"/>
          <w:i w:val="false"/>
          <w:color w:val="000000"/>
          <w:sz w:val="28"/>
        </w:rPr>
        <w:t>
      2) обеспечение доступности, эффективности, безопасности и качества услуг железнодорожного транспорта за счет развития конкуренции в перевозочной и обеспечивающей деятельности;</w:t>
      </w:r>
      <w:r>
        <w:br/>
      </w:r>
      <w:r>
        <w:rPr>
          <w:rFonts w:ascii="Times New Roman"/>
          <w:b w:val="false"/>
          <w:i w:val="false"/>
          <w:color w:val="000000"/>
          <w:sz w:val="28"/>
        </w:rPr>
        <w:t>
</w:t>
      </w:r>
      <w:r>
        <w:rPr>
          <w:rFonts w:ascii="Times New Roman"/>
          <w:b w:val="false"/>
          <w:i w:val="false"/>
          <w:color w:val="000000"/>
          <w:sz w:val="28"/>
        </w:rPr>
        <w:t>
      3) создание институциональных условий для вовлечения частной инициативы и инвестиций в отрасль;</w:t>
      </w:r>
      <w:r>
        <w:br/>
      </w:r>
      <w:r>
        <w:rPr>
          <w:rFonts w:ascii="Times New Roman"/>
          <w:b w:val="false"/>
          <w:i w:val="false"/>
          <w:color w:val="000000"/>
          <w:sz w:val="28"/>
        </w:rPr>
        <w:t>
</w:t>
      </w:r>
      <w:r>
        <w:rPr>
          <w:rFonts w:ascii="Times New Roman"/>
          <w:b w:val="false"/>
          <w:i w:val="false"/>
          <w:color w:val="000000"/>
          <w:sz w:val="28"/>
        </w:rPr>
        <w:t>
      4) развитие импортозамещающей производственной базы железнодорожного транспорта.</w:t>
      </w:r>
      <w:r>
        <w:br/>
      </w:r>
      <w:r>
        <w:rPr>
          <w:rFonts w:ascii="Times New Roman"/>
          <w:b w:val="false"/>
          <w:i w:val="false"/>
          <w:color w:val="000000"/>
          <w:sz w:val="28"/>
        </w:rPr>
        <w:t>
</w:t>
      </w:r>
      <w:r>
        <w:rPr>
          <w:rFonts w:ascii="Times New Roman"/>
          <w:b w:val="false"/>
          <w:i w:val="false"/>
          <w:color w:val="000000"/>
          <w:sz w:val="28"/>
        </w:rPr>
        <w:t>
      В ходе реформы железнодорожной отрасли Республики Казахстан были достигнуты следующие промежуточные результаты:</w:t>
      </w:r>
      <w:r>
        <w:br/>
      </w:r>
      <w:r>
        <w:rPr>
          <w:rFonts w:ascii="Times New Roman"/>
          <w:b w:val="false"/>
          <w:i w:val="false"/>
          <w:color w:val="000000"/>
          <w:sz w:val="28"/>
        </w:rPr>
        <w:t>
</w:t>
      </w:r>
      <w:r>
        <w:rPr>
          <w:rFonts w:ascii="Times New Roman"/>
          <w:b w:val="false"/>
          <w:i w:val="false"/>
          <w:color w:val="000000"/>
          <w:sz w:val="28"/>
        </w:rPr>
        <w:t>
      1) выделены непрофильные виды хозяйственной деятельности и социально-бытовые активы, такие как школы и больницы, и переданы местным органам власти;</w:t>
      </w:r>
      <w:r>
        <w:br/>
      </w:r>
      <w:r>
        <w:rPr>
          <w:rFonts w:ascii="Times New Roman"/>
          <w:b w:val="false"/>
          <w:i w:val="false"/>
          <w:color w:val="000000"/>
          <w:sz w:val="28"/>
        </w:rPr>
        <w:t>
</w:t>
      </w:r>
      <w:r>
        <w:rPr>
          <w:rFonts w:ascii="Times New Roman"/>
          <w:b w:val="false"/>
          <w:i w:val="false"/>
          <w:color w:val="000000"/>
          <w:sz w:val="28"/>
        </w:rPr>
        <w:t>
      2) выделены ремонтные предприятия в конкурентный сектор;</w:t>
      </w:r>
      <w:r>
        <w:br/>
      </w:r>
      <w:r>
        <w:rPr>
          <w:rFonts w:ascii="Times New Roman"/>
          <w:b w:val="false"/>
          <w:i w:val="false"/>
          <w:color w:val="000000"/>
          <w:sz w:val="28"/>
        </w:rPr>
        <w:t>
</w:t>
      </w:r>
      <w:r>
        <w:rPr>
          <w:rFonts w:ascii="Times New Roman"/>
          <w:b w:val="false"/>
          <w:i w:val="false"/>
          <w:color w:val="000000"/>
          <w:sz w:val="28"/>
        </w:rPr>
        <w:t>
      3) осуществлено организационное и финансовое разделение пассажирских и грузовых перевозок. Начато частичное государственное субсидирование пассажирских перевозок.</w:t>
      </w:r>
      <w:r>
        <w:br/>
      </w:r>
      <w:r>
        <w:rPr>
          <w:rFonts w:ascii="Times New Roman"/>
          <w:b w:val="false"/>
          <w:i w:val="false"/>
          <w:color w:val="000000"/>
          <w:sz w:val="28"/>
        </w:rPr>
        <w:t>
</w:t>
      </w:r>
      <w:r>
        <w:rPr>
          <w:rFonts w:ascii="Times New Roman"/>
          <w:b w:val="false"/>
          <w:i w:val="false"/>
          <w:color w:val="000000"/>
          <w:sz w:val="28"/>
        </w:rPr>
        <w:t>
      По итогам 2011 года парк локомотивов насчитывает 1838,5 локомотивов, в том числе 570,5 электровозов, 1246 тепловозов и 22 паровоза. Состояние локомотивного парка характеризуется высоким износом, достигающим 72 %. Более 37% парка локомотивов эксплуатируется с нормативным перепробегом, а 50% парка достигли завершения срока службы.</w:t>
      </w:r>
      <w:r>
        <w:br/>
      </w:r>
      <w:r>
        <w:rPr>
          <w:rFonts w:ascii="Times New Roman"/>
          <w:b w:val="false"/>
          <w:i w:val="false"/>
          <w:color w:val="000000"/>
          <w:sz w:val="28"/>
        </w:rPr>
        <w:t>
</w:t>
      </w:r>
      <w:r>
        <w:rPr>
          <w:rFonts w:ascii="Times New Roman"/>
          <w:b w:val="false"/>
          <w:i w:val="false"/>
          <w:color w:val="000000"/>
          <w:sz w:val="28"/>
        </w:rPr>
        <w:t>
      По итогам 2011 года общий парк грузовых вагонов Республики Казахстан составляет 89 066 единиц, из них 54 801 единица или 62% являются инвентарными, а 34 265 единиц или 38% собственными. Доля эксплуатируемого парка в общем количестве инвентарных вагонов составляет 93% (50 777 единицы). Парк грузовых вагонов независимых собственников возрос почти в 3 раза и увеличился более чем на 51 тысячу вагонов.</w:t>
      </w:r>
      <w:r>
        <w:br/>
      </w:r>
      <w:r>
        <w:rPr>
          <w:rFonts w:ascii="Times New Roman"/>
          <w:b w:val="false"/>
          <w:i w:val="false"/>
          <w:color w:val="000000"/>
          <w:sz w:val="28"/>
        </w:rPr>
        <w:t>
</w:t>
      </w:r>
      <w:r>
        <w:rPr>
          <w:rFonts w:ascii="Times New Roman"/>
          <w:b w:val="false"/>
          <w:i w:val="false"/>
          <w:color w:val="000000"/>
          <w:sz w:val="28"/>
        </w:rPr>
        <w:t>
      Основной проблемой инвентарного парка грузовых вагонов является его высокий износ, достигающий 67% (по предварительным данным АО «НК «КТЖ»).</w:t>
      </w:r>
      <w:r>
        <w:br/>
      </w:r>
      <w:r>
        <w:rPr>
          <w:rFonts w:ascii="Times New Roman"/>
          <w:b w:val="false"/>
          <w:i w:val="false"/>
          <w:color w:val="000000"/>
          <w:sz w:val="28"/>
        </w:rPr>
        <w:t>
</w:t>
      </w:r>
      <w:r>
        <w:rPr>
          <w:rFonts w:ascii="Times New Roman"/>
          <w:b w:val="false"/>
          <w:i w:val="false"/>
          <w:color w:val="000000"/>
          <w:sz w:val="28"/>
        </w:rPr>
        <w:t>
      Отсутствие ценового регулирования на услуги по предоставлению грузовых вагонов собственников грузовых вагонов создает благоприятные условия для обновления подвижного состава.</w:t>
      </w:r>
      <w:r>
        <w:br/>
      </w:r>
      <w:r>
        <w:rPr>
          <w:rFonts w:ascii="Times New Roman"/>
          <w:b w:val="false"/>
          <w:i w:val="false"/>
          <w:color w:val="000000"/>
          <w:sz w:val="28"/>
        </w:rPr>
        <w:t>
</w:t>
      </w:r>
      <w:r>
        <w:rPr>
          <w:rFonts w:ascii="Times New Roman"/>
          <w:b w:val="false"/>
          <w:i w:val="false"/>
          <w:color w:val="000000"/>
          <w:sz w:val="28"/>
        </w:rPr>
        <w:t>
      По состоянию на 1 января 2012 года парк вагонов, предназначенных для перевозки пассажиров, составил 824 единицы. При нормативном сроке службы пассажирских вагонов в 28 лет на сегодняшний день средний возраст казахстанских вагонов составляет 21 год. Из 136 вагонов инвентарного парка электропоездов – 123 вагона находятся в рабочем парке, в течение следующих 5 лет подлежит списанию еще 82 вагона электропоездов. Уровень износа парка электропоездов в настоящее время превышает 90%.</w:t>
      </w:r>
      <w:r>
        <w:br/>
      </w:r>
      <w:r>
        <w:rPr>
          <w:rFonts w:ascii="Times New Roman"/>
          <w:b w:val="false"/>
          <w:i w:val="false"/>
          <w:color w:val="000000"/>
          <w:sz w:val="28"/>
        </w:rPr>
        <w:t>
</w:t>
      </w:r>
      <w:r>
        <w:rPr>
          <w:rFonts w:ascii="Times New Roman"/>
          <w:b w:val="false"/>
          <w:i w:val="false"/>
          <w:color w:val="000000"/>
          <w:sz w:val="28"/>
        </w:rPr>
        <w:t>
      В настоящее время в республике железнодорожные пассажирские перевозки в межобластных сообщениях осуществляют государственные и частные компании по государственному социальному заказу на конкурсной основе с выделением субсидий.</w:t>
      </w:r>
      <w:r>
        <w:br/>
      </w:r>
      <w:r>
        <w:rPr>
          <w:rFonts w:ascii="Times New Roman"/>
          <w:b w:val="false"/>
          <w:i w:val="false"/>
          <w:color w:val="000000"/>
          <w:sz w:val="28"/>
        </w:rPr>
        <w:t>
</w:t>
      </w:r>
      <w:r>
        <w:rPr>
          <w:rFonts w:ascii="Times New Roman"/>
          <w:b w:val="false"/>
          <w:i w:val="false"/>
          <w:color w:val="000000"/>
          <w:sz w:val="28"/>
        </w:rPr>
        <w:t>
      В конкурентной модели отрасли компаниям, осуществляющим пассажирские перевозки, необходимы полный контроль и ответственность за обновление активов, задействованных в перевозочном процессе, а именно вагонов и локомотивов.</w:t>
      </w:r>
      <w:r>
        <w:br/>
      </w:r>
      <w:r>
        <w:rPr>
          <w:rFonts w:ascii="Times New Roman"/>
          <w:b w:val="false"/>
          <w:i w:val="false"/>
          <w:color w:val="000000"/>
          <w:sz w:val="28"/>
        </w:rPr>
        <w:t>
</w:t>
      </w:r>
      <w:r>
        <w:rPr>
          <w:rFonts w:ascii="Times New Roman"/>
          <w:b w:val="false"/>
          <w:i w:val="false"/>
          <w:color w:val="000000"/>
          <w:sz w:val="28"/>
        </w:rPr>
        <w:t>
      Согласно действующей практике регулирования дифференцированы тарифы в зависимости от вида сообщения и рода груза. В результате доходы от перевозок различаются в зависимости от сегмента рынка, определяемого видом сообщения и родом груза.</w:t>
      </w:r>
      <w:r>
        <w:br/>
      </w:r>
      <w:r>
        <w:rPr>
          <w:rFonts w:ascii="Times New Roman"/>
          <w:b w:val="false"/>
          <w:i w:val="false"/>
          <w:color w:val="000000"/>
          <w:sz w:val="28"/>
        </w:rPr>
        <w:t>
</w:t>
      </w:r>
      <w:r>
        <w:rPr>
          <w:rFonts w:ascii="Times New Roman"/>
          <w:b w:val="false"/>
          <w:i w:val="false"/>
          <w:color w:val="000000"/>
          <w:sz w:val="28"/>
        </w:rPr>
        <w:t>
      Из указанных сегментов перевозок можно выделить три группы:</w:t>
      </w:r>
      <w:r>
        <w:br/>
      </w:r>
      <w:r>
        <w:rPr>
          <w:rFonts w:ascii="Times New Roman"/>
          <w:b w:val="false"/>
          <w:i w:val="false"/>
          <w:color w:val="000000"/>
          <w:sz w:val="28"/>
        </w:rPr>
        <w:t>
</w:t>
      </w:r>
      <w:r>
        <w:rPr>
          <w:rFonts w:ascii="Times New Roman"/>
          <w:b w:val="false"/>
          <w:i w:val="false"/>
          <w:color w:val="000000"/>
          <w:sz w:val="28"/>
        </w:rPr>
        <w:t>
      1 группа – низкодоходные перевозки: каменный уголь (экспорт, межобластное сообщение), руда (экспорт, межобластное сообщение), строительные грузы (импорт), хлебные грузы (экспорт, межобластное сообщение), остальные грузы (межобластное сообщение);</w:t>
      </w:r>
      <w:r>
        <w:br/>
      </w:r>
      <w:r>
        <w:rPr>
          <w:rFonts w:ascii="Times New Roman"/>
          <w:b w:val="false"/>
          <w:i w:val="false"/>
          <w:color w:val="000000"/>
          <w:sz w:val="28"/>
        </w:rPr>
        <w:t>
</w:t>
      </w:r>
      <w:r>
        <w:rPr>
          <w:rFonts w:ascii="Times New Roman"/>
          <w:b w:val="false"/>
          <w:i w:val="false"/>
          <w:color w:val="000000"/>
          <w:sz w:val="28"/>
        </w:rPr>
        <w:t>
      2 группа – высокодоходные перевозки: нефтяные грузы (экспорт), черные металлы (экспорт,  импорт, межобластное сообщение), химические и минеральные удобрения (экспорт, импорт, межобластное сообщение), остальные грузы (импорт);</w:t>
      </w:r>
      <w:r>
        <w:br/>
      </w:r>
      <w:r>
        <w:rPr>
          <w:rFonts w:ascii="Times New Roman"/>
          <w:b w:val="false"/>
          <w:i w:val="false"/>
          <w:color w:val="000000"/>
          <w:sz w:val="28"/>
        </w:rPr>
        <w:t>
</w:t>
      </w:r>
      <w:r>
        <w:rPr>
          <w:rFonts w:ascii="Times New Roman"/>
          <w:b w:val="false"/>
          <w:i w:val="false"/>
          <w:color w:val="000000"/>
          <w:sz w:val="28"/>
        </w:rPr>
        <w:t>
      3 группа – самоокупаемые перевозки: каменный уголь (импорт), нефтяные грузы (импорт, межобластное сообщение), руда (импорт), строительные грузы (экспорт, межобластное сообщение), хлебные грузы (импорт), остальные грузы (экспорт).</w:t>
      </w:r>
      <w:r>
        <w:br/>
      </w:r>
      <w:r>
        <w:rPr>
          <w:rFonts w:ascii="Times New Roman"/>
          <w:b w:val="false"/>
          <w:i w:val="false"/>
          <w:color w:val="000000"/>
          <w:sz w:val="28"/>
        </w:rPr>
        <w:t>
</w:t>
      </w:r>
      <w:r>
        <w:rPr>
          <w:rFonts w:ascii="Times New Roman"/>
          <w:b w:val="false"/>
          <w:i w:val="false"/>
          <w:color w:val="000000"/>
          <w:sz w:val="28"/>
        </w:rPr>
        <w:t>
      В настоящее время АО «НК «КТЖ» является единственным перевозчиком грузов на рынке Республики Казахстан. При этом для осуществления перевозок АО «НК «КТЖ» использует подвижной состав АО «Локомотив», АО «Қазтеміртранс», инвентарные вагоны других железнодорожных администраций и частный парк вагонов операторских компаний.</w:t>
      </w:r>
      <w:r>
        <w:br/>
      </w:r>
      <w:r>
        <w:rPr>
          <w:rFonts w:ascii="Times New Roman"/>
          <w:b w:val="false"/>
          <w:i w:val="false"/>
          <w:color w:val="000000"/>
          <w:sz w:val="28"/>
        </w:rPr>
        <w:t>
</w:t>
      </w:r>
      <w:r>
        <w:rPr>
          <w:rFonts w:ascii="Times New Roman"/>
          <w:b w:val="false"/>
          <w:i w:val="false"/>
          <w:color w:val="000000"/>
          <w:sz w:val="28"/>
        </w:rPr>
        <w:t>
      Перевезено грузов по сообщениям:</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7"/>
        <w:gridCol w:w="1232"/>
        <w:gridCol w:w="1887"/>
        <w:gridCol w:w="1656"/>
        <w:gridCol w:w="1593"/>
        <w:gridCol w:w="2625"/>
      </w:tblGrid>
      <w:tr>
        <w:trPr>
          <w:trHeight w:val="330" w:hRule="atLeast"/>
        </w:trPr>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r>
      <w:tr>
        <w:trPr>
          <w:trHeight w:val="66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Внутри-</w:t>
            </w:r>
            <w:r>
              <w:br/>
            </w:r>
            <w:r>
              <w:rPr>
                <w:rFonts w:ascii="Times New Roman"/>
                <w:b w:val="false"/>
                <w:i w:val="false"/>
                <w:color w:val="000000"/>
                <w:sz w:val="20"/>
              </w:rPr>
              <w:t>
</w:t>
            </w:r>
            <w:r>
              <w:rPr>
                <w:rFonts w:ascii="Times New Roman"/>
                <w:b w:val="false"/>
                <w:i w:val="false"/>
                <w:color w:val="000000"/>
                <w:sz w:val="20"/>
              </w:rPr>
              <w:t>республиканское</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r>
              <w:rPr>
                <w:rFonts w:ascii="Times New Roman"/>
                <w:b w:val="false"/>
                <w:i w:val="false"/>
                <w:color w:val="000000"/>
                <w:sz w:val="20"/>
              </w:rPr>
              <w:t>(-0,2)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r>
              <w:br/>
            </w:r>
            <w:r>
              <w:rPr>
                <w:rFonts w:ascii="Times New Roman"/>
                <w:b w:val="false"/>
                <w:i w:val="false"/>
                <w:color w:val="000000"/>
                <w:sz w:val="20"/>
              </w:rPr>
              <w:t>
</w:t>
            </w:r>
            <w:r>
              <w:rPr>
                <w:rFonts w:ascii="Times New Roman"/>
                <w:b w:val="false"/>
                <w:i w:val="false"/>
                <w:color w:val="000000"/>
                <w:sz w:val="20"/>
              </w:rPr>
              <w:t>(-6,1%)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r>
              <w:br/>
            </w:r>
            <w:r>
              <w:rPr>
                <w:rFonts w:ascii="Times New Roman"/>
                <w:b w:val="false"/>
                <w:i w:val="false"/>
                <w:color w:val="000000"/>
                <w:sz w:val="20"/>
              </w:rPr>
              <w:t>
</w:t>
            </w:r>
            <w:r>
              <w:rPr>
                <w:rFonts w:ascii="Times New Roman"/>
                <w:b w:val="false"/>
                <w:i w:val="false"/>
                <w:color w:val="000000"/>
                <w:sz w:val="20"/>
              </w:rPr>
              <w:t>(+7,1 %)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r>
              <w:br/>
            </w:r>
            <w:r>
              <w:rPr>
                <w:rFonts w:ascii="Times New Roman"/>
                <w:b w:val="false"/>
                <w:i w:val="false"/>
                <w:color w:val="000000"/>
                <w:sz w:val="20"/>
              </w:rPr>
              <w:t>
</w:t>
            </w:r>
            <w:r>
              <w:rPr>
                <w:rFonts w:ascii="Times New Roman"/>
                <w:b w:val="false"/>
                <w:i w:val="false"/>
                <w:color w:val="000000"/>
                <w:sz w:val="20"/>
              </w:rPr>
              <w:t>(+5,5%)</w:t>
            </w:r>
          </w:p>
        </w:tc>
      </w:tr>
      <w:tr>
        <w:trPr>
          <w:trHeight w:val="66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0" w:type="auto"/>
            <w:vMerge/>
            <w:tcBorders>
              <w:top w:val="nil"/>
              <w:left w:val="single" w:color="cfcfcf" w:sz="5"/>
              <w:bottom w:val="single" w:color="cfcfcf" w:sz="5"/>
              <w:right w:val="single" w:color="cfcfcf" w:sz="5"/>
            </w:tcBorders>
          </w:tc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w:t>
            </w:r>
            <w:r>
              <w:br/>
            </w:r>
            <w:r>
              <w:rPr>
                <w:rFonts w:ascii="Times New Roman"/>
                <w:b w:val="false"/>
                <w:i w:val="false"/>
                <w:color w:val="000000"/>
                <w:sz w:val="20"/>
              </w:rPr>
              <w:t>
</w:t>
            </w:r>
            <w:r>
              <w:rPr>
                <w:rFonts w:ascii="Times New Roman"/>
                <w:b w:val="false"/>
                <w:i w:val="false"/>
                <w:color w:val="000000"/>
                <w:sz w:val="20"/>
              </w:rPr>
              <w:t>(+10,1%)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r>
              <w:br/>
            </w:r>
            <w:r>
              <w:rPr>
                <w:rFonts w:ascii="Times New Roman"/>
                <w:b w:val="false"/>
                <w:i w:val="false"/>
                <w:color w:val="000000"/>
                <w:sz w:val="20"/>
              </w:rPr>
              <w:t>
</w:t>
            </w:r>
            <w:r>
              <w:rPr>
                <w:rFonts w:ascii="Times New Roman"/>
                <w:b w:val="false"/>
                <w:i w:val="false"/>
                <w:color w:val="000000"/>
                <w:sz w:val="20"/>
              </w:rPr>
              <w:t>(-8,3%)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r>
              <w:br/>
            </w:r>
            <w:r>
              <w:rPr>
                <w:rFonts w:ascii="Times New Roman"/>
                <w:b w:val="false"/>
                <w:i w:val="false"/>
                <w:color w:val="000000"/>
                <w:sz w:val="20"/>
              </w:rPr>
              <w:t>
</w:t>
            </w:r>
            <w:r>
              <w:rPr>
                <w:rFonts w:ascii="Times New Roman"/>
                <w:b w:val="false"/>
                <w:i w:val="false"/>
                <w:color w:val="000000"/>
                <w:sz w:val="20"/>
              </w:rPr>
              <w:t>(+12%)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r>
              <w:br/>
            </w:r>
            <w:r>
              <w:rPr>
                <w:rFonts w:ascii="Times New Roman"/>
                <w:b w:val="false"/>
                <w:i w:val="false"/>
                <w:color w:val="000000"/>
                <w:sz w:val="20"/>
              </w:rPr>
              <w:t>
</w:t>
            </w:r>
            <w:r>
              <w:rPr>
                <w:rFonts w:ascii="Times New Roman"/>
                <w:b w:val="false"/>
                <w:i w:val="false"/>
                <w:color w:val="000000"/>
                <w:sz w:val="20"/>
              </w:rPr>
              <w:t>(+2%)</w:t>
            </w:r>
          </w:p>
        </w:tc>
      </w:tr>
      <w:tr>
        <w:trPr>
          <w:trHeight w:val="6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0" w:type="auto"/>
            <w:vMerge/>
            <w:tcBorders>
              <w:top w:val="nil"/>
              <w:left w:val="single" w:color="cfcfcf" w:sz="5"/>
              <w:bottom w:val="single" w:color="cfcfcf" w:sz="5"/>
              <w:right w:val="single" w:color="cfcfcf" w:sz="5"/>
            </w:tcBorders>
          </w:tc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r>
              <w:rPr>
                <w:rFonts w:ascii="Times New Roman"/>
                <w:b w:val="false"/>
                <w:i w:val="false"/>
                <w:color w:val="000000"/>
                <w:sz w:val="20"/>
              </w:rPr>
              <w:t>(-10%)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r>
              <w:br/>
            </w:r>
            <w:r>
              <w:rPr>
                <w:rFonts w:ascii="Times New Roman"/>
                <w:b w:val="false"/>
                <w:i w:val="false"/>
                <w:color w:val="000000"/>
                <w:sz w:val="20"/>
              </w:rPr>
              <w:t>
</w:t>
            </w:r>
            <w:r>
              <w:rPr>
                <w:rFonts w:ascii="Times New Roman"/>
                <w:b w:val="false"/>
                <w:i w:val="false"/>
                <w:color w:val="000000"/>
                <w:sz w:val="20"/>
              </w:rPr>
              <w:t>(-21,3%)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r>
              <w:br/>
            </w:r>
            <w:r>
              <w:rPr>
                <w:rFonts w:ascii="Times New Roman"/>
                <w:b w:val="false"/>
                <w:i w:val="false"/>
                <w:color w:val="000000"/>
                <w:sz w:val="20"/>
              </w:rPr>
              <w:t>
</w:t>
            </w:r>
            <w:r>
              <w:rPr>
                <w:rFonts w:ascii="Times New Roman"/>
                <w:b w:val="false"/>
                <w:i w:val="false"/>
                <w:color w:val="000000"/>
                <w:sz w:val="20"/>
              </w:rPr>
              <w:t>(+6,9%)</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r>
              <w:br/>
            </w:r>
            <w:r>
              <w:rPr>
                <w:rFonts w:ascii="Times New Roman"/>
                <w:b w:val="false"/>
                <w:i w:val="false"/>
                <w:color w:val="000000"/>
                <w:sz w:val="20"/>
              </w:rPr>
              <w:t>
</w:t>
            </w:r>
            <w:r>
              <w:rPr>
                <w:rFonts w:ascii="Times New Roman"/>
                <w:b w:val="false"/>
                <w:i w:val="false"/>
                <w:color w:val="000000"/>
                <w:sz w:val="20"/>
              </w:rPr>
              <w:t>(+5,9%)</w:t>
            </w:r>
          </w:p>
        </w:tc>
      </w:tr>
      <w:tr>
        <w:trPr>
          <w:trHeight w:val="675"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w:t>
            </w:r>
          </w:p>
        </w:tc>
        <w:tc>
          <w:tcPr>
            <w:tcW w:w="0" w:type="auto"/>
            <w:vMerge/>
            <w:tcBorders>
              <w:top w:val="nil"/>
              <w:left w:val="single" w:color="cfcfcf" w:sz="5"/>
              <w:bottom w:val="single" w:color="cfcfcf" w:sz="5"/>
              <w:right w:val="single" w:color="cfcfcf" w:sz="5"/>
            </w:tcBorders>
          </w:tc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r>
              <w:br/>
            </w:r>
            <w:r>
              <w:rPr>
                <w:rFonts w:ascii="Times New Roman"/>
                <w:b w:val="false"/>
                <w:i w:val="false"/>
                <w:color w:val="000000"/>
                <w:sz w:val="20"/>
              </w:rPr>
              <w:t>
</w:t>
            </w:r>
            <w:r>
              <w:rPr>
                <w:rFonts w:ascii="Times New Roman"/>
                <w:b w:val="false"/>
                <w:i w:val="false"/>
                <w:color w:val="000000"/>
                <w:sz w:val="20"/>
              </w:rPr>
              <w:t>(+17,4%)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r>
              <w:br/>
            </w:r>
            <w:r>
              <w:rPr>
                <w:rFonts w:ascii="Times New Roman"/>
                <w:b w:val="false"/>
                <w:i w:val="false"/>
                <w:color w:val="000000"/>
                <w:sz w:val="20"/>
              </w:rPr>
              <w:t>
</w:t>
            </w:r>
            <w:r>
              <w:rPr>
                <w:rFonts w:ascii="Times New Roman"/>
                <w:b w:val="false"/>
                <w:i w:val="false"/>
                <w:color w:val="000000"/>
                <w:sz w:val="20"/>
              </w:rPr>
              <w:t>(-4,5%)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r>
              <w:rPr>
                <w:rFonts w:ascii="Times New Roman"/>
                <w:b w:val="false"/>
                <w:i w:val="false"/>
                <w:color w:val="000000"/>
                <w:sz w:val="20"/>
              </w:rPr>
              <w:t>(-5,4%)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r>
              <w:br/>
            </w:r>
            <w:r>
              <w:rPr>
                <w:rFonts w:ascii="Times New Roman"/>
                <w:b w:val="false"/>
                <w:i w:val="false"/>
                <w:color w:val="000000"/>
                <w:sz w:val="20"/>
              </w:rPr>
              <w:t>
</w:t>
            </w:r>
            <w:r>
              <w:rPr>
                <w:rFonts w:ascii="Times New Roman"/>
                <w:b w:val="false"/>
                <w:i w:val="false"/>
                <w:color w:val="000000"/>
                <w:sz w:val="20"/>
              </w:rPr>
              <w:t>(+7,9%)</w:t>
            </w:r>
          </w:p>
        </w:tc>
      </w:tr>
    </w:tbl>
    <w:bookmarkStart w:name="z42" w:id="13"/>
    <w:p>
      <w:pPr>
        <w:spacing w:after="0"/>
        <w:ind w:left="0"/>
        <w:jc w:val="both"/>
      </w:pPr>
      <w:r>
        <w:rPr>
          <w:rFonts w:ascii="Times New Roman"/>
          <w:b w:val="false"/>
          <w:i w:val="false"/>
          <w:color w:val="000000"/>
          <w:sz w:val="28"/>
        </w:rPr>
        <w:t>
      Инвестиции с 2009 до 2014 годов с учетом ежегодного повышения тарифов:</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6"/>
        <w:gridCol w:w="1501"/>
        <w:gridCol w:w="1501"/>
        <w:gridCol w:w="1501"/>
        <w:gridCol w:w="1459"/>
        <w:gridCol w:w="1629"/>
        <w:gridCol w:w="1413"/>
      </w:tblGrid>
      <w:tr>
        <w:trPr>
          <w:trHeight w:val="255" w:hRule="atLeast"/>
        </w:trPr>
        <w:tc>
          <w:tcPr>
            <w:tcW w:w="3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млрд. тенге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Магистральная сеть</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w:t>
            </w:r>
          </w:p>
        </w:tc>
      </w:tr>
      <w:tr>
        <w:trPr>
          <w:trHeight w:val="255"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Локомотивное</w:t>
            </w:r>
            <w:r>
              <w:br/>
            </w:r>
            <w:r>
              <w:rPr>
                <w:rFonts w:ascii="Times New Roman"/>
                <w:b w:val="false"/>
                <w:i w:val="false"/>
                <w:color w:val="000000"/>
                <w:sz w:val="20"/>
              </w:rPr>
              <w:t>
</w:t>
            </w:r>
            <w:r>
              <w:rPr>
                <w:rFonts w:ascii="Times New Roman"/>
                <w:b w:val="false"/>
                <w:i w:val="false"/>
                <w:color w:val="000000"/>
                <w:sz w:val="20"/>
              </w:rPr>
              <w:t>хозяйство</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w:t>
            </w:r>
          </w:p>
        </w:tc>
      </w:tr>
      <w:tr>
        <w:trPr>
          <w:trHeight w:val="255"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Вагонное хозяйство</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255"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936,2</w:t>
            </w:r>
          </w:p>
        </w:tc>
      </w:tr>
    </w:tbl>
    <w:bookmarkStart w:name="z43" w:id="14"/>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 без учета строительства новых ж.д. линий Коргас – Жетыген и Узень – государственная граница с Туркменистаном;</w:t>
      </w:r>
      <w:r>
        <w:br/>
      </w:r>
      <w:r>
        <w:rPr>
          <w:rFonts w:ascii="Times New Roman"/>
          <w:b w:val="false"/>
          <w:i w:val="false"/>
          <w:color w:val="000000"/>
          <w:sz w:val="28"/>
        </w:rPr>
        <w:t>
      ** АО «Локомотив» и АО «Локомотивный сервисный центр»;</w:t>
      </w:r>
      <w:r>
        <w:br/>
      </w:r>
      <w:r>
        <w:rPr>
          <w:rFonts w:ascii="Times New Roman"/>
          <w:b w:val="false"/>
          <w:i w:val="false"/>
          <w:color w:val="000000"/>
          <w:sz w:val="28"/>
        </w:rPr>
        <w:t>
      *** АО «Казтемиртранс» и АО «Казтранссервис».</w:t>
      </w:r>
      <w:r>
        <w:br/>
      </w:r>
      <w:r>
        <w:rPr>
          <w:rFonts w:ascii="Times New Roman"/>
          <w:b w:val="false"/>
          <w:i w:val="false"/>
          <w:color w:val="000000"/>
          <w:sz w:val="28"/>
        </w:rPr>
        <w:t>
</w:t>
      </w:r>
      <w:r>
        <w:rPr>
          <w:rFonts w:ascii="Times New Roman"/>
          <w:b w:val="false"/>
          <w:i w:val="false"/>
          <w:color w:val="000000"/>
          <w:sz w:val="28"/>
        </w:rPr>
        <w:t>
      В 2011 году инвестиции в развитие железнодорожной инфраструктуры составили 81,3 млрд. тенге, из них:</w:t>
      </w:r>
      <w:r>
        <w:br/>
      </w:r>
      <w:r>
        <w:rPr>
          <w:rFonts w:ascii="Times New Roman"/>
          <w:b w:val="false"/>
          <w:i w:val="false"/>
          <w:color w:val="000000"/>
          <w:sz w:val="28"/>
        </w:rPr>
        <w:t>
</w:t>
      </w:r>
      <w:r>
        <w:rPr>
          <w:rFonts w:ascii="Times New Roman"/>
          <w:b w:val="false"/>
          <w:i w:val="false"/>
          <w:color w:val="000000"/>
          <w:sz w:val="28"/>
        </w:rPr>
        <w:t>
      38,2 млрд. тенге средства республиканского бюджета (строительство железнодорожной линии Жетыген – Коргас);</w:t>
      </w:r>
      <w:r>
        <w:br/>
      </w:r>
      <w:r>
        <w:rPr>
          <w:rFonts w:ascii="Times New Roman"/>
          <w:b w:val="false"/>
          <w:i w:val="false"/>
          <w:color w:val="000000"/>
          <w:sz w:val="28"/>
        </w:rPr>
        <w:t>
</w:t>
      </w:r>
      <w:r>
        <w:rPr>
          <w:rFonts w:ascii="Times New Roman"/>
          <w:b w:val="false"/>
          <w:i w:val="false"/>
          <w:color w:val="000000"/>
          <w:sz w:val="28"/>
        </w:rPr>
        <w:t>
      6,2 млрд. тенге собственные средства АО «НК «КТЖ» (строительство железнодорожной линии Жетыген – Коргас);</w:t>
      </w:r>
      <w:r>
        <w:br/>
      </w:r>
      <w:r>
        <w:rPr>
          <w:rFonts w:ascii="Times New Roman"/>
          <w:b w:val="false"/>
          <w:i w:val="false"/>
          <w:color w:val="000000"/>
          <w:sz w:val="28"/>
        </w:rPr>
        <w:t>
</w:t>
      </w:r>
      <w:r>
        <w:rPr>
          <w:rFonts w:ascii="Times New Roman"/>
          <w:b w:val="false"/>
          <w:i w:val="false"/>
          <w:color w:val="000000"/>
          <w:sz w:val="28"/>
        </w:rPr>
        <w:t>
      12,4 млрд. тенге заемные средства (строительство железнодорожной линии Жетыген – Коргас);</w:t>
      </w:r>
      <w:r>
        <w:br/>
      </w:r>
      <w:r>
        <w:rPr>
          <w:rFonts w:ascii="Times New Roman"/>
          <w:b w:val="false"/>
          <w:i w:val="false"/>
          <w:color w:val="000000"/>
          <w:sz w:val="28"/>
        </w:rPr>
        <w:t>
</w:t>
      </w:r>
      <w:r>
        <w:rPr>
          <w:rFonts w:ascii="Times New Roman"/>
          <w:b w:val="false"/>
          <w:i w:val="false"/>
          <w:color w:val="000000"/>
          <w:sz w:val="28"/>
        </w:rPr>
        <w:t>
      17,4 млрд. тенге средства республиканского бюджета (строительство железнодорожной линии Узень – государственная граница с Туркменистаном);</w:t>
      </w:r>
      <w:r>
        <w:br/>
      </w:r>
      <w:r>
        <w:rPr>
          <w:rFonts w:ascii="Times New Roman"/>
          <w:b w:val="false"/>
          <w:i w:val="false"/>
          <w:color w:val="000000"/>
          <w:sz w:val="28"/>
        </w:rPr>
        <w:t>
</w:t>
      </w:r>
      <w:r>
        <w:rPr>
          <w:rFonts w:ascii="Times New Roman"/>
          <w:b w:val="false"/>
          <w:i w:val="false"/>
          <w:color w:val="000000"/>
          <w:sz w:val="28"/>
        </w:rPr>
        <w:t>
      7,1 млрд. тенге заемные средства (строительство железнодорожной линии Узень – государственная граница с Туркменистаном).</w:t>
      </w:r>
      <w:r>
        <w:br/>
      </w:r>
      <w:r>
        <w:rPr>
          <w:rFonts w:ascii="Times New Roman"/>
          <w:b w:val="false"/>
          <w:i w:val="false"/>
          <w:color w:val="000000"/>
          <w:sz w:val="28"/>
        </w:rPr>
        <w:t>
</w:t>
      </w:r>
      <w:r>
        <w:rPr>
          <w:rFonts w:ascii="Times New Roman"/>
          <w:b w:val="false"/>
          <w:i w:val="false"/>
          <w:color w:val="000000"/>
          <w:sz w:val="28"/>
        </w:rPr>
        <w:t>
      До 2015 года планируется оздоровить 4 191 км магистральной сети, приобрести 513 ед. локомотивов и 30 505 грузовых вагонов.</w:t>
      </w:r>
      <w:r>
        <w:br/>
      </w:r>
      <w:r>
        <w:rPr>
          <w:rFonts w:ascii="Times New Roman"/>
          <w:b w:val="false"/>
          <w:i w:val="false"/>
          <w:color w:val="000000"/>
          <w:sz w:val="28"/>
        </w:rPr>
        <w:t>
</w:t>
      </w:r>
      <w:r>
        <w:rPr>
          <w:rFonts w:ascii="Times New Roman"/>
          <w:b w:val="false"/>
          <w:i w:val="false"/>
          <w:color w:val="000000"/>
          <w:sz w:val="28"/>
        </w:rPr>
        <w:t>
      Основные инфраструктурные проекты: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2899"/>
        <w:gridCol w:w="1888"/>
        <w:gridCol w:w="2078"/>
        <w:gridCol w:w="3131"/>
        <w:gridCol w:w="1615"/>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w:t>
            </w:r>
            <w:r>
              <w:br/>
            </w:r>
            <w:r>
              <w:rPr>
                <w:rFonts w:ascii="Times New Roman"/>
                <w:b w:val="false"/>
                <w:i w:val="false"/>
                <w:color w:val="000000"/>
                <w:sz w:val="20"/>
              </w:rPr>
              <w:t>
</w:t>
            </w:r>
            <w:r>
              <w:rPr>
                <w:rFonts w:ascii="Times New Roman"/>
                <w:b w:val="false"/>
                <w:i w:val="false"/>
                <w:color w:val="000000"/>
                <w:sz w:val="20"/>
              </w:rPr>
              <w:t>ность км</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млрд. тг.</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финансирования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w:t>
            </w:r>
            <w:r>
              <w:rPr>
                <w:rFonts w:ascii="Times New Roman"/>
                <w:b w:val="false"/>
                <w:i w:val="false"/>
                <w:color w:val="000000"/>
                <w:sz w:val="20"/>
              </w:rPr>
              <w:t>реали-</w:t>
            </w:r>
            <w:r>
              <w:br/>
            </w:r>
            <w:r>
              <w:rPr>
                <w:rFonts w:ascii="Times New Roman"/>
                <w:b w:val="false"/>
                <w:i w:val="false"/>
                <w:color w:val="000000"/>
                <w:sz w:val="20"/>
              </w:rPr>
              <w:t>
</w:t>
            </w:r>
            <w:r>
              <w:rPr>
                <w:rFonts w:ascii="Times New Roman"/>
                <w:b w:val="false"/>
                <w:i w:val="false"/>
                <w:color w:val="000000"/>
                <w:sz w:val="20"/>
              </w:rPr>
              <w:t>зации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железнодорожных линий</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Узень –</w:t>
            </w:r>
            <w:r>
              <w:br/>
            </w:r>
            <w:r>
              <w:rPr>
                <w:rFonts w:ascii="Times New Roman"/>
                <w:b w:val="false"/>
                <w:i w:val="false"/>
                <w:color w:val="000000"/>
                <w:sz w:val="20"/>
              </w:rPr>
              <w:t>
</w:t>
            </w:r>
            <w:r>
              <w:rPr>
                <w:rFonts w:ascii="Times New Roman"/>
                <w:b w:val="false"/>
                <w:i w:val="false"/>
                <w:color w:val="000000"/>
                <w:sz w:val="20"/>
              </w:rPr>
              <w:t>государственная</w:t>
            </w:r>
            <w:r>
              <w:br/>
            </w:r>
            <w:r>
              <w:rPr>
                <w:rFonts w:ascii="Times New Roman"/>
                <w:b w:val="false"/>
                <w:i w:val="false"/>
                <w:color w:val="000000"/>
                <w:sz w:val="20"/>
              </w:rPr>
              <w:t>
</w:t>
            </w:r>
            <w:r>
              <w:rPr>
                <w:rFonts w:ascii="Times New Roman"/>
                <w:b w:val="false"/>
                <w:i w:val="false"/>
                <w:color w:val="000000"/>
                <w:sz w:val="20"/>
              </w:rPr>
              <w:t>граница с</w:t>
            </w:r>
            <w:r>
              <w:br/>
            </w:r>
            <w:r>
              <w:rPr>
                <w:rFonts w:ascii="Times New Roman"/>
                <w:b w:val="false"/>
                <w:i w:val="false"/>
                <w:color w:val="000000"/>
                <w:sz w:val="20"/>
              </w:rPr>
              <w:t>
</w:t>
            </w:r>
            <w:r>
              <w:rPr>
                <w:rFonts w:ascii="Times New Roman"/>
                <w:b w:val="false"/>
                <w:i w:val="false"/>
                <w:color w:val="000000"/>
                <w:sz w:val="20"/>
              </w:rPr>
              <w:t>Туркменистаном</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w:t>
            </w:r>
            <w:r>
              <w:br/>
            </w:r>
            <w:r>
              <w:rPr>
                <w:rFonts w:ascii="Times New Roman"/>
                <w:b w:val="false"/>
                <w:i w:val="false"/>
                <w:color w:val="000000"/>
                <w:sz w:val="20"/>
              </w:rPr>
              <w:t>
</w:t>
            </w:r>
            <w:r>
              <w:rPr>
                <w:rFonts w:ascii="Times New Roman"/>
                <w:b w:val="false"/>
                <w:i w:val="false"/>
                <w:color w:val="000000"/>
                <w:sz w:val="20"/>
              </w:rPr>
              <w:t>бюджет и заемные</w:t>
            </w:r>
            <w:r>
              <w:br/>
            </w:r>
            <w:r>
              <w:rPr>
                <w:rFonts w:ascii="Times New Roman"/>
                <w:b w:val="false"/>
                <w:i w:val="false"/>
                <w:color w:val="000000"/>
                <w:sz w:val="20"/>
              </w:rPr>
              <w:t>
</w:t>
            </w:r>
            <w:r>
              <w:rPr>
                <w:rFonts w:ascii="Times New Roman"/>
                <w:b w:val="false"/>
                <w:i w:val="false"/>
                <w:color w:val="000000"/>
                <w:sz w:val="20"/>
              </w:rPr>
              <w:t>средства из</w:t>
            </w:r>
            <w:r>
              <w:br/>
            </w:r>
            <w:r>
              <w:rPr>
                <w:rFonts w:ascii="Times New Roman"/>
                <w:b w:val="false"/>
                <w:i w:val="false"/>
                <w:color w:val="000000"/>
                <w:sz w:val="20"/>
              </w:rPr>
              <w:t>
</w:t>
            </w:r>
            <w:r>
              <w:rPr>
                <w:rFonts w:ascii="Times New Roman"/>
                <w:b w:val="false"/>
                <w:i w:val="false"/>
                <w:color w:val="000000"/>
                <w:sz w:val="20"/>
              </w:rPr>
              <w:t>Национального</w:t>
            </w:r>
            <w:r>
              <w:br/>
            </w:r>
            <w:r>
              <w:rPr>
                <w:rFonts w:ascii="Times New Roman"/>
                <w:b w:val="false"/>
                <w:i w:val="false"/>
                <w:color w:val="000000"/>
                <w:sz w:val="20"/>
              </w:rPr>
              <w:t>
</w:t>
            </w:r>
            <w:r>
              <w:rPr>
                <w:rFonts w:ascii="Times New Roman"/>
                <w:b w:val="false"/>
                <w:i w:val="false"/>
                <w:color w:val="000000"/>
                <w:sz w:val="20"/>
              </w:rPr>
              <w:t>фонда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Коргас – Жетыген</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собственные и</w:t>
            </w:r>
            <w:r>
              <w:br/>
            </w:r>
            <w:r>
              <w:rPr>
                <w:rFonts w:ascii="Times New Roman"/>
                <w:b w:val="false"/>
                <w:i w:val="false"/>
                <w:color w:val="000000"/>
                <w:sz w:val="20"/>
              </w:rPr>
              <w:t>
</w:t>
            </w:r>
            <w:r>
              <w:rPr>
                <w:rFonts w:ascii="Times New Roman"/>
                <w:b w:val="false"/>
                <w:i w:val="false"/>
                <w:color w:val="000000"/>
                <w:sz w:val="20"/>
              </w:rPr>
              <w:t>заемные средства</w:t>
            </w:r>
            <w:r>
              <w:br/>
            </w:r>
            <w:r>
              <w:rPr>
                <w:rFonts w:ascii="Times New Roman"/>
                <w:b w:val="false"/>
                <w:i w:val="false"/>
                <w:color w:val="000000"/>
                <w:sz w:val="20"/>
              </w:rPr>
              <w:t>
</w:t>
            </w:r>
            <w:r>
              <w:rPr>
                <w:rFonts w:ascii="Times New Roman"/>
                <w:b w:val="false"/>
                <w:i w:val="false"/>
                <w:color w:val="000000"/>
                <w:sz w:val="20"/>
              </w:rPr>
              <w:t>из Национального</w:t>
            </w:r>
            <w:r>
              <w:br/>
            </w:r>
            <w:r>
              <w:rPr>
                <w:rFonts w:ascii="Times New Roman"/>
                <w:b w:val="false"/>
                <w:i w:val="false"/>
                <w:color w:val="000000"/>
                <w:sz w:val="20"/>
              </w:rPr>
              <w:t>
</w:t>
            </w:r>
            <w:r>
              <w:rPr>
                <w:rFonts w:ascii="Times New Roman"/>
                <w:b w:val="false"/>
                <w:i w:val="false"/>
                <w:color w:val="000000"/>
                <w:sz w:val="20"/>
              </w:rPr>
              <w:t>фонда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2009-2013</w:t>
            </w:r>
          </w:p>
        </w:tc>
      </w:tr>
      <w:tr>
        <w:trPr>
          <w:trHeight w:val="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w:t>
            </w:r>
            <w:r>
              <w:br/>
            </w:r>
            <w:r>
              <w:rPr>
                <w:rFonts w:ascii="Times New Roman"/>
                <w:b w:val="false"/>
                <w:i w:val="false"/>
                <w:color w:val="000000"/>
                <w:sz w:val="20"/>
              </w:rPr>
              <w:t>
</w:t>
            </w:r>
            <w:r>
              <w:rPr>
                <w:rFonts w:ascii="Times New Roman"/>
                <w:b w:val="false"/>
                <w:i w:val="false"/>
                <w:color w:val="000000"/>
                <w:sz w:val="20"/>
              </w:rPr>
              <w:t>Жезказган</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w:t>
            </w:r>
            <w:r>
              <w:br/>
            </w:r>
            <w:r>
              <w:rPr>
                <w:rFonts w:ascii="Times New Roman"/>
                <w:b w:val="false"/>
                <w:i w:val="false"/>
                <w:color w:val="000000"/>
                <w:sz w:val="20"/>
              </w:rPr>
              <w:t>
</w:t>
            </w:r>
            <w:r>
              <w:rPr>
                <w:rFonts w:ascii="Times New Roman"/>
                <w:b w:val="false"/>
                <w:i w:val="false"/>
                <w:color w:val="000000"/>
                <w:sz w:val="20"/>
              </w:rPr>
              <w:t>2016</w:t>
            </w:r>
          </w:p>
        </w:tc>
      </w:tr>
      <w:tr>
        <w:trPr>
          <w:trHeight w:val="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 –</w:t>
            </w:r>
            <w:r>
              <w:br/>
            </w:r>
            <w:r>
              <w:rPr>
                <w:rFonts w:ascii="Times New Roman"/>
                <w:b w:val="false"/>
                <w:i w:val="false"/>
                <w:color w:val="000000"/>
                <w:sz w:val="20"/>
              </w:rPr>
              <w:t>
</w:t>
            </w:r>
            <w:r>
              <w:rPr>
                <w:rFonts w:ascii="Times New Roman"/>
                <w:b w:val="false"/>
                <w:i w:val="false"/>
                <w:color w:val="000000"/>
                <w:sz w:val="20"/>
              </w:rPr>
              <w:t>Шубарколь</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w:t>
            </w:r>
            <w:r>
              <w:br/>
            </w:r>
            <w:r>
              <w:rPr>
                <w:rFonts w:ascii="Times New Roman"/>
                <w:b w:val="false"/>
                <w:i w:val="false"/>
                <w:color w:val="000000"/>
                <w:sz w:val="20"/>
              </w:rPr>
              <w:t>
</w:t>
            </w:r>
            <w:r>
              <w:rPr>
                <w:rFonts w:ascii="Times New Roman"/>
                <w:b w:val="false"/>
                <w:i w:val="false"/>
                <w:color w:val="000000"/>
                <w:sz w:val="20"/>
              </w:rPr>
              <w:t>2015</w:t>
            </w:r>
          </w:p>
        </w:tc>
      </w:tr>
    </w:tbl>
    <w:bookmarkStart w:name="z52" w:id="15"/>
    <w:p>
      <w:pPr>
        <w:spacing w:after="0"/>
        <w:ind w:left="0"/>
        <w:jc w:val="both"/>
      </w:pPr>
      <w:r>
        <w:rPr>
          <w:rFonts w:ascii="Times New Roman"/>
          <w:b w:val="false"/>
          <w:i w:val="false"/>
          <w:color w:val="000000"/>
          <w:sz w:val="28"/>
        </w:rPr>
        <w:t>
      Автодорожная отрасль</w:t>
      </w:r>
      <w:r>
        <w:br/>
      </w:r>
      <w:r>
        <w:rPr>
          <w:rFonts w:ascii="Times New Roman"/>
          <w:b w:val="false"/>
          <w:i w:val="false"/>
          <w:color w:val="000000"/>
          <w:sz w:val="28"/>
        </w:rPr>
        <w:t>
</w:t>
      </w:r>
      <w:r>
        <w:rPr>
          <w:rFonts w:ascii="Times New Roman"/>
          <w:b w:val="false"/>
          <w:i w:val="false"/>
          <w:color w:val="000000"/>
          <w:sz w:val="28"/>
        </w:rPr>
        <w:t>
      Протяженность автомобильных дорог Республики Казахстан составляет 128 тыс. км, из которых более 97,1 тыс. км автодороги общего пользования. Из общей протяженности автодорог общего пользования 23,5 тыс. км республиканского значения 73,6 тыс. км относятся к местной сети.</w:t>
      </w:r>
      <w:r>
        <w:br/>
      </w:r>
      <w:r>
        <w:rPr>
          <w:rFonts w:ascii="Times New Roman"/>
          <w:b w:val="false"/>
          <w:i w:val="false"/>
          <w:color w:val="000000"/>
          <w:sz w:val="28"/>
        </w:rPr>
        <w:t>
</w:t>
      </w:r>
      <w:r>
        <w:rPr>
          <w:rFonts w:ascii="Times New Roman"/>
          <w:b w:val="false"/>
          <w:i w:val="false"/>
          <w:color w:val="000000"/>
          <w:sz w:val="28"/>
        </w:rPr>
        <w:t>
      За последние 11 лет на развитие отрасли, включая местную сеть, выделено 1 263,1 млрд. тенге, при этом если в 2001 году профинансировано 7,7 млрд. тенге, то уже в 2011 году 189,5 млрд. тенге. За эти годы из 97,1 тыс. км дорог общего пользования подвергнуто реконструкции и различным видам ремонта более 44 тыс. км дорог, в том числе на республиканской сети – 24,4 тыс.км.</w:t>
      </w:r>
      <w:r>
        <w:br/>
      </w:r>
      <w:r>
        <w:rPr>
          <w:rFonts w:ascii="Times New Roman"/>
          <w:b w:val="false"/>
          <w:i w:val="false"/>
          <w:color w:val="000000"/>
          <w:sz w:val="28"/>
        </w:rPr>
        <w:t>
</w:t>
      </w:r>
      <w:r>
        <w:rPr>
          <w:rFonts w:ascii="Times New Roman"/>
          <w:b w:val="false"/>
          <w:i w:val="false"/>
          <w:color w:val="000000"/>
          <w:sz w:val="28"/>
        </w:rPr>
        <w:t>
      В рамках выделенных средств в 2012 году по республиканской сети дорог планируется выполнить объемы работ по реконструкции участков автомобильных дорог Алматы – Астана – Петропавловск, Самара – Шымкент, Омск – Павлодар – Майкапшагай, Астрахань – Атырау – Актау – Туркменбаши, Астана – Костанай – Челябинск, Ташкент – Шымкент – Алматы – Хоргос, Таскескен – Бахты, протяженностью 1080 км, а также  капитальный, средний ремонт 1 215 км дорог.</w:t>
      </w:r>
      <w:r>
        <w:br/>
      </w:r>
      <w:r>
        <w:rPr>
          <w:rFonts w:ascii="Times New Roman"/>
          <w:b w:val="false"/>
          <w:i w:val="false"/>
          <w:color w:val="000000"/>
          <w:sz w:val="28"/>
        </w:rPr>
        <w:t>
</w:t>
      </w:r>
      <w:r>
        <w:rPr>
          <w:rFonts w:ascii="Times New Roman"/>
          <w:b w:val="false"/>
          <w:i w:val="false"/>
          <w:color w:val="000000"/>
          <w:sz w:val="28"/>
        </w:rPr>
        <w:t>
      В 2012 году предусмотрено завершение работ по строительству, реконструкции и ввод в эксплуатацию 998 км дорог, в т.ч. по проекту «Западная Европа–Западная Китай» -700 км.</w:t>
      </w:r>
      <w:r>
        <w:br/>
      </w:r>
      <w:r>
        <w:rPr>
          <w:rFonts w:ascii="Times New Roman"/>
          <w:b w:val="false"/>
          <w:i w:val="false"/>
          <w:color w:val="000000"/>
          <w:sz w:val="28"/>
        </w:rPr>
        <w:t>
</w:t>
      </w:r>
      <w:r>
        <w:rPr>
          <w:rFonts w:ascii="Times New Roman"/>
          <w:b w:val="false"/>
          <w:i w:val="false"/>
          <w:color w:val="000000"/>
          <w:sz w:val="28"/>
        </w:rPr>
        <w:t>
      Продолжена реализация самого крупного проекта в автодорожной отрасли - реконструкции международного транзитного коридора «Западная Европа – Западный Китай».</w:t>
      </w:r>
      <w:r>
        <w:br/>
      </w:r>
      <w:r>
        <w:rPr>
          <w:rFonts w:ascii="Times New Roman"/>
          <w:b w:val="false"/>
          <w:i w:val="false"/>
          <w:color w:val="000000"/>
          <w:sz w:val="28"/>
        </w:rPr>
        <w:t>
</w:t>
      </w:r>
      <w:r>
        <w:rPr>
          <w:rFonts w:ascii="Times New Roman"/>
          <w:b w:val="false"/>
          <w:i w:val="false"/>
          <w:color w:val="000000"/>
          <w:sz w:val="28"/>
        </w:rPr>
        <w:t>
      Финансирование данного проекта предусмотрено из 3-х источников: заемные средства, республиканский бюджет и частные инвестиции на концессионной основе.</w:t>
      </w:r>
      <w:r>
        <w:br/>
      </w:r>
      <w:r>
        <w:rPr>
          <w:rFonts w:ascii="Times New Roman"/>
          <w:b w:val="false"/>
          <w:i w:val="false"/>
          <w:color w:val="000000"/>
          <w:sz w:val="28"/>
        </w:rPr>
        <w:t>
</w:t>
      </w:r>
      <w:r>
        <w:rPr>
          <w:rFonts w:ascii="Times New Roman"/>
          <w:b w:val="false"/>
          <w:i w:val="false"/>
          <w:color w:val="000000"/>
          <w:sz w:val="28"/>
        </w:rPr>
        <w:t>
      Основную долю финансирования проекта составляют внешние займы 9 международных финансовых институтов, и подписаны соглашения о займах на общую сумму 3,2 млрд. долларов США.</w:t>
      </w:r>
      <w:r>
        <w:br/>
      </w:r>
      <w:r>
        <w:rPr>
          <w:rFonts w:ascii="Times New Roman"/>
          <w:b w:val="false"/>
          <w:i w:val="false"/>
          <w:color w:val="000000"/>
          <w:sz w:val="28"/>
        </w:rPr>
        <w:t>
</w:t>
      </w:r>
      <w:r>
        <w:rPr>
          <w:rFonts w:ascii="Times New Roman"/>
          <w:b w:val="false"/>
          <w:i w:val="false"/>
          <w:color w:val="000000"/>
          <w:sz w:val="28"/>
        </w:rPr>
        <w:t>
      Работы ведутся на территории четырех областей (Актюбинской, Кызылординской, Жамбылской и Южно-Казахстанской). Мобилизовано 6 тыс. единиц техники, 30 асфальтобетонных, 24 цементно-бетонных завода и 32 дробильных установки.</w:t>
      </w:r>
      <w:r>
        <w:br/>
      </w:r>
      <w:r>
        <w:rPr>
          <w:rFonts w:ascii="Times New Roman"/>
          <w:b w:val="false"/>
          <w:i w:val="false"/>
          <w:color w:val="000000"/>
          <w:sz w:val="28"/>
        </w:rPr>
        <w:t>
</w:t>
      </w:r>
      <w:r>
        <w:rPr>
          <w:rFonts w:ascii="Times New Roman"/>
          <w:b w:val="false"/>
          <w:i w:val="false"/>
          <w:color w:val="000000"/>
          <w:sz w:val="28"/>
        </w:rPr>
        <w:t>
      Привлечено свыше 35 тыс. дорожных строителей (в т. ч. 34,4 тыс. человек казахстанский персонал и 566 человек иностранный персонал). Устроено покрытие на протяженности 1 220 км дорожного покрытия.</w:t>
      </w:r>
      <w:r>
        <w:br/>
      </w:r>
      <w:r>
        <w:rPr>
          <w:rFonts w:ascii="Times New Roman"/>
          <w:b w:val="false"/>
          <w:i w:val="false"/>
          <w:color w:val="000000"/>
          <w:sz w:val="28"/>
        </w:rPr>
        <w:t>
</w:t>
      </w:r>
      <w:r>
        <w:rPr>
          <w:rFonts w:ascii="Times New Roman"/>
          <w:b w:val="false"/>
          <w:i w:val="false"/>
          <w:color w:val="000000"/>
          <w:sz w:val="28"/>
        </w:rPr>
        <w:t>
      На 1.01.2012 года состояние сети автодорог республиканского значения ожидается: хорошее – 37 %; удовлетворительное – 40,5 %; неудовлетворительное – 22,5 %.</w:t>
      </w:r>
      <w:r>
        <w:br/>
      </w:r>
      <w:r>
        <w:rPr>
          <w:rFonts w:ascii="Times New Roman"/>
          <w:b w:val="false"/>
          <w:i w:val="false"/>
          <w:color w:val="000000"/>
          <w:sz w:val="28"/>
        </w:rPr>
        <w:t>
</w:t>
      </w:r>
      <w:r>
        <w:rPr>
          <w:rFonts w:ascii="Times New Roman"/>
          <w:b w:val="false"/>
          <w:i w:val="false"/>
          <w:color w:val="000000"/>
          <w:sz w:val="28"/>
        </w:rPr>
        <w:t>
      Состояние автодорог местного значения составило: хорошее – 15 %; удовлетворительное – 43 %; неудовлетворительное – 42 %.</w:t>
      </w:r>
      <w:r>
        <w:br/>
      </w:r>
      <w:r>
        <w:rPr>
          <w:rFonts w:ascii="Times New Roman"/>
          <w:b w:val="false"/>
          <w:i w:val="false"/>
          <w:color w:val="000000"/>
          <w:sz w:val="28"/>
        </w:rPr>
        <w:t>
</w:t>
      </w:r>
      <w:r>
        <w:rPr>
          <w:rFonts w:ascii="Times New Roman"/>
          <w:b w:val="false"/>
          <w:i w:val="false"/>
          <w:color w:val="000000"/>
          <w:sz w:val="28"/>
        </w:rPr>
        <w:t>
      За период 2010 – 2014 годы планируются реконструкция и ремонт около 21 тыс. км автодорог, в том числе реконструкция 5 тыс. км, ремонт 6 тыс. км республиканской сети, 10 тыс. км по местной сети дорог.</w:t>
      </w:r>
      <w:r>
        <w:br/>
      </w:r>
      <w:r>
        <w:rPr>
          <w:rFonts w:ascii="Times New Roman"/>
          <w:b w:val="false"/>
          <w:i w:val="false"/>
          <w:color w:val="000000"/>
          <w:sz w:val="28"/>
        </w:rPr>
        <w:t>
</w:t>
      </w:r>
      <w:r>
        <w:rPr>
          <w:rFonts w:ascii="Times New Roman"/>
          <w:b w:val="false"/>
          <w:i w:val="false"/>
          <w:color w:val="000000"/>
          <w:sz w:val="28"/>
        </w:rPr>
        <w:t>
      Новизной является внедрение рыночных подходов и для этих целей немаловажно применение механизмов государственно-частного партнерства с введением платности. По данному направлению проводятся мероприятия по реализации реконструкции автодорог «Алматы – Хоргос», «Алматы – Капшагай», «Астана – Караганда» на концессионной основе. Вместе с тем, проводятся мероприятия по реализации реконструкции автомобильных дорог «Ташкент – Шымкент» и «Внедрение ИТПС на автодороге «Астана – Щучинск», которые так же планируется реализовать на основе концессии.</w:t>
      </w:r>
    </w:p>
    <w:bookmarkEnd w:id="15"/>
    <w:bookmarkStart w:name="z66" w:id="16"/>
    <w:p>
      <w:pPr>
        <w:spacing w:after="0"/>
        <w:ind w:left="0"/>
        <w:jc w:val="both"/>
      </w:pPr>
      <w:r>
        <w:rPr>
          <w:rFonts w:ascii="Times New Roman"/>
          <w:b w:val="false"/>
          <w:i w:val="false"/>
          <w:color w:val="000000"/>
          <w:sz w:val="28"/>
        </w:rPr>
        <w:t>
      Гражданская авиация</w:t>
      </w:r>
      <w:r>
        <w:br/>
      </w:r>
      <w:r>
        <w:rPr>
          <w:rFonts w:ascii="Times New Roman"/>
          <w:b w:val="false"/>
          <w:i w:val="false"/>
          <w:color w:val="000000"/>
          <w:sz w:val="28"/>
        </w:rPr>
        <w:t>
</w:t>
      </w:r>
      <w:r>
        <w:rPr>
          <w:rFonts w:ascii="Times New Roman"/>
          <w:b w:val="false"/>
          <w:i w:val="false"/>
          <w:color w:val="000000"/>
          <w:sz w:val="28"/>
        </w:rPr>
        <w:t>
      В республике осуществляют деятельность 54 авиакомпании и эксплуатантов воздушных судов, из них 34 авиакомпании осуществляют коммерческие воздушные перевозки и 1 авиакомпания - некоммерческие воздушные перевозки, 19 эксплуатантов воздушных судов выполняют авиационные работы (авиационно-химические, лесопатрулирование, облет нефте-газопроводов и другие виды работ).</w:t>
      </w:r>
      <w:r>
        <w:br/>
      </w:r>
      <w:r>
        <w:rPr>
          <w:rFonts w:ascii="Times New Roman"/>
          <w:b w:val="false"/>
          <w:i w:val="false"/>
          <w:color w:val="000000"/>
          <w:sz w:val="28"/>
        </w:rPr>
        <w:t>
</w:t>
      </w:r>
      <w:r>
        <w:rPr>
          <w:rFonts w:ascii="Times New Roman"/>
          <w:b w:val="false"/>
          <w:i w:val="false"/>
          <w:color w:val="000000"/>
          <w:sz w:val="28"/>
        </w:rPr>
        <w:t>
      В Государственном реестре гражданских воздушных судов Республики Казахстан состоят на учете 411 воздушных судов.</w:t>
      </w:r>
      <w:r>
        <w:br/>
      </w:r>
      <w:r>
        <w:rPr>
          <w:rFonts w:ascii="Times New Roman"/>
          <w:b w:val="false"/>
          <w:i w:val="false"/>
          <w:color w:val="000000"/>
          <w:sz w:val="28"/>
        </w:rPr>
        <w:t>
</w:t>
      </w:r>
      <w:r>
        <w:rPr>
          <w:rFonts w:ascii="Times New Roman"/>
          <w:b w:val="false"/>
          <w:i w:val="false"/>
          <w:color w:val="000000"/>
          <w:sz w:val="28"/>
        </w:rPr>
        <w:t>
      Казахстанские авиаперевозчики, такие как АО «Эйр Астана», АО «Скат», выполняют полеты на территории 18 иностранных государств. В Казахстан регулярные пассажирские полеты осуществляют 25 иностранных авиакомпаний из 19-ти стран мира. В области внутреннего авиасообщения осуществляются регулярные полеты по 40 маршрутам.</w:t>
      </w:r>
      <w:r>
        <w:br/>
      </w:r>
      <w:r>
        <w:rPr>
          <w:rFonts w:ascii="Times New Roman"/>
          <w:b w:val="false"/>
          <w:i w:val="false"/>
          <w:color w:val="000000"/>
          <w:sz w:val="28"/>
        </w:rPr>
        <w:t>
</w:t>
      </w:r>
      <w:r>
        <w:rPr>
          <w:rFonts w:ascii="Times New Roman"/>
          <w:b w:val="false"/>
          <w:i w:val="false"/>
          <w:color w:val="000000"/>
          <w:sz w:val="28"/>
        </w:rPr>
        <w:t>
      Реализуется программа по модернизации и развитию объектов наземной инфраструктуры. На сегодня из 15 аэропортов, допущенных к обслуживанию международных рейсов, 10 категорированы по стандартам Международной организации гражданской авиации (ИКАО): аэропорты гг. Астана и Алматы по категории IIIA, аэропорт г. Атырау по II-й категории, аэропорты гг. Павлодар, Шымкент, Караганда, Жезказган, Актобе, Усть-Каменогорск, Кызылорда по I-й категории ИКАО.</w:t>
      </w:r>
      <w:r>
        <w:br/>
      </w:r>
      <w:r>
        <w:rPr>
          <w:rFonts w:ascii="Times New Roman"/>
          <w:b w:val="false"/>
          <w:i w:val="false"/>
          <w:color w:val="000000"/>
          <w:sz w:val="28"/>
        </w:rPr>
        <w:t>
</w:t>
      </w:r>
      <w:r>
        <w:rPr>
          <w:rFonts w:ascii="Times New Roman"/>
          <w:b w:val="false"/>
          <w:i w:val="false"/>
          <w:color w:val="000000"/>
          <w:sz w:val="28"/>
        </w:rPr>
        <w:t>
      Большая работа была проведена по дальнейшему  развитию транзитного потенциала республики, эффективное использование которого является мерой, направленной на извлечение дополнительных доходов для гражданской авиации и сохранения высокой динамики ее развития.</w:t>
      </w:r>
      <w:r>
        <w:br/>
      </w:r>
      <w:r>
        <w:rPr>
          <w:rFonts w:ascii="Times New Roman"/>
          <w:b w:val="false"/>
          <w:i w:val="false"/>
          <w:color w:val="000000"/>
          <w:sz w:val="28"/>
        </w:rPr>
        <w:t>
</w:t>
      </w:r>
      <w:r>
        <w:rPr>
          <w:rFonts w:ascii="Times New Roman"/>
          <w:b w:val="false"/>
          <w:i w:val="false"/>
          <w:color w:val="000000"/>
          <w:sz w:val="28"/>
        </w:rPr>
        <w:t>
      Рост транзитного движения воздушных судов через воздушное пространство Казахстана за период 2005-2008 гг. составлял свыше 10 % в год.</w:t>
      </w:r>
      <w:r>
        <w:br/>
      </w:r>
      <w:r>
        <w:rPr>
          <w:rFonts w:ascii="Times New Roman"/>
          <w:b w:val="false"/>
          <w:i w:val="false"/>
          <w:color w:val="000000"/>
          <w:sz w:val="28"/>
        </w:rPr>
        <w:t>
</w:t>
      </w:r>
      <w:r>
        <w:rPr>
          <w:rFonts w:ascii="Times New Roman"/>
          <w:b w:val="false"/>
          <w:i w:val="false"/>
          <w:color w:val="000000"/>
          <w:sz w:val="28"/>
        </w:rPr>
        <w:t>
      Если в 2005 году транзит составлял 84,8 млн. самолето-километров, то в 2008 году – 121,1 млн. самолето-километров, в 2009 году – 114,2 млн. самолето-километров, в 2010 году – 128,4 млн.самолето-километров, в 2011 году – 155,7 млн.самолето-километров.</w:t>
      </w:r>
    </w:p>
    <w:bookmarkEnd w:id="16"/>
    <w:bookmarkStart w:name="z74" w:id="17"/>
    <w:p>
      <w:pPr>
        <w:spacing w:after="0"/>
        <w:ind w:left="0"/>
        <w:jc w:val="both"/>
      </w:pPr>
      <w:r>
        <w:rPr>
          <w:rFonts w:ascii="Times New Roman"/>
          <w:b w:val="false"/>
          <w:i w:val="false"/>
          <w:color w:val="000000"/>
          <w:sz w:val="28"/>
        </w:rPr>
        <w:t>
      Водный транспорт</w:t>
      </w:r>
      <w:r>
        <w:br/>
      </w:r>
      <w:r>
        <w:rPr>
          <w:rFonts w:ascii="Times New Roman"/>
          <w:b w:val="false"/>
          <w:i w:val="false"/>
          <w:color w:val="000000"/>
          <w:sz w:val="28"/>
        </w:rPr>
        <w:t>
</w:t>
      </w:r>
      <w:r>
        <w:rPr>
          <w:rFonts w:ascii="Times New Roman"/>
          <w:b w:val="false"/>
          <w:i w:val="false"/>
          <w:color w:val="000000"/>
          <w:sz w:val="28"/>
        </w:rPr>
        <w:t>
      Казахстан является грузообразующим государством в Каспийском бассейне и основными видами экспортируемых грузов являются нефть, металл, зерно и другие.</w:t>
      </w:r>
      <w:r>
        <w:br/>
      </w:r>
      <w:r>
        <w:rPr>
          <w:rFonts w:ascii="Times New Roman"/>
          <w:b w:val="false"/>
          <w:i w:val="false"/>
          <w:color w:val="000000"/>
          <w:sz w:val="28"/>
        </w:rPr>
        <w:t>
</w:t>
      </w:r>
      <w:r>
        <w:rPr>
          <w:rFonts w:ascii="Times New Roman"/>
          <w:b w:val="false"/>
          <w:i w:val="false"/>
          <w:color w:val="000000"/>
          <w:sz w:val="28"/>
        </w:rPr>
        <w:t>
      За 2011 год объем перевалки грузов через порт Актау составил 12,2 млн. тонн, что составляет 94,7 % аналогичного периода прошлого года.</w:t>
      </w:r>
      <w:r>
        <w:br/>
      </w:r>
      <w:r>
        <w:rPr>
          <w:rFonts w:ascii="Times New Roman"/>
          <w:b w:val="false"/>
          <w:i w:val="false"/>
          <w:color w:val="000000"/>
          <w:sz w:val="28"/>
        </w:rPr>
        <w:t>
</w:t>
      </w:r>
      <w:r>
        <w:rPr>
          <w:rFonts w:ascii="Times New Roman"/>
          <w:b w:val="false"/>
          <w:i w:val="false"/>
          <w:color w:val="000000"/>
          <w:sz w:val="28"/>
        </w:rPr>
        <w:t>
      На снижение объемов повлияло введение высоких экспортных пошлин в Иран на ввоз зерна и введение экономического эмбарго на поставку нефти, а также изменение направления экспорта части нефти (использование трубопровода).</w:t>
      </w:r>
      <w:r>
        <w:br/>
      </w:r>
      <w:r>
        <w:rPr>
          <w:rFonts w:ascii="Times New Roman"/>
          <w:b w:val="false"/>
          <w:i w:val="false"/>
          <w:color w:val="000000"/>
          <w:sz w:val="28"/>
        </w:rPr>
        <w:t>
</w:t>
      </w:r>
      <w:r>
        <w:rPr>
          <w:rFonts w:ascii="Times New Roman"/>
          <w:b w:val="false"/>
          <w:i w:val="false"/>
          <w:color w:val="000000"/>
          <w:sz w:val="28"/>
        </w:rPr>
        <w:t xml:space="preserve">
      В 2011 году национальной судоходной компанией «Казмортрансфлот» перевезено 9,7 млн. тонн или 111,3 % от показателя аналогичного периода прошлого года. </w:t>
      </w:r>
      <w:r>
        <w:br/>
      </w:r>
      <w:r>
        <w:rPr>
          <w:rFonts w:ascii="Times New Roman"/>
          <w:b w:val="false"/>
          <w:i w:val="false"/>
          <w:color w:val="000000"/>
          <w:sz w:val="28"/>
        </w:rPr>
        <w:t>
</w:t>
      </w:r>
      <w:r>
        <w:rPr>
          <w:rFonts w:ascii="Times New Roman"/>
          <w:b w:val="false"/>
          <w:i w:val="false"/>
          <w:color w:val="000000"/>
          <w:sz w:val="28"/>
        </w:rPr>
        <w:t>
      На сегодняшний день флот компании состоит из 19 судов, в том числе: 6 нефтеналивных танкеров грузоподъемностью 12-13 тыс. тонн, 8 барж-площадок грузоподъемностью 3 600 тонн, 5 буксиров.</w:t>
      </w:r>
      <w:r>
        <w:br/>
      </w:r>
      <w:r>
        <w:rPr>
          <w:rFonts w:ascii="Times New Roman"/>
          <w:b w:val="false"/>
          <w:i w:val="false"/>
          <w:color w:val="000000"/>
          <w:sz w:val="28"/>
        </w:rPr>
        <w:t>
</w:t>
      </w:r>
      <w:r>
        <w:rPr>
          <w:rFonts w:ascii="Times New Roman"/>
          <w:b w:val="false"/>
          <w:i w:val="false"/>
          <w:color w:val="000000"/>
          <w:sz w:val="28"/>
        </w:rPr>
        <w:t>
      В целях обеспечения безопасности мореплавания в 2014 году предполагается создание системы управления движением судов.</w:t>
      </w:r>
      <w:r>
        <w:br/>
      </w:r>
      <w:r>
        <w:rPr>
          <w:rFonts w:ascii="Times New Roman"/>
          <w:b w:val="false"/>
          <w:i w:val="false"/>
          <w:color w:val="000000"/>
          <w:sz w:val="28"/>
        </w:rPr>
        <w:t>
</w:t>
      </w:r>
      <w:r>
        <w:rPr>
          <w:rFonts w:ascii="Times New Roman"/>
          <w:b w:val="false"/>
          <w:i w:val="false"/>
          <w:color w:val="000000"/>
          <w:sz w:val="28"/>
        </w:rPr>
        <w:t>
      Речное судоходство осуществляется в трех водных бассейнах: Иртышском, Урало-Каспийском и Или-Балхашском, на участках общей протяженностью 3 983,5 км.</w:t>
      </w:r>
      <w:r>
        <w:br/>
      </w:r>
      <w:r>
        <w:rPr>
          <w:rFonts w:ascii="Times New Roman"/>
          <w:b w:val="false"/>
          <w:i w:val="false"/>
          <w:color w:val="000000"/>
          <w:sz w:val="28"/>
        </w:rPr>
        <w:t>
</w:t>
      </w:r>
      <w:r>
        <w:rPr>
          <w:rFonts w:ascii="Times New Roman"/>
          <w:b w:val="false"/>
          <w:i w:val="false"/>
          <w:color w:val="000000"/>
          <w:sz w:val="28"/>
        </w:rPr>
        <w:t>
      За 2011 год речным транспортом перевезено 1,2 млн. тонн различных грузов, что соответствует показателю аналогичного периода прошлого года.</w:t>
      </w:r>
    </w:p>
    <w:bookmarkEnd w:id="17"/>
    <w:bookmarkStart w:name="z83" w:id="18"/>
    <w:p>
      <w:pPr>
        <w:spacing w:after="0"/>
        <w:ind w:left="0"/>
        <w:jc w:val="both"/>
      </w:pPr>
      <w:r>
        <w:rPr>
          <w:rFonts w:ascii="Times New Roman"/>
          <w:b w:val="false"/>
          <w:i w:val="false"/>
          <w:color w:val="000000"/>
          <w:sz w:val="28"/>
        </w:rPr>
        <w:t>
      Автомобильный транспорт</w:t>
      </w:r>
      <w:r>
        <w:br/>
      </w:r>
      <w:r>
        <w:rPr>
          <w:rFonts w:ascii="Times New Roman"/>
          <w:b w:val="false"/>
          <w:i w:val="false"/>
          <w:color w:val="000000"/>
          <w:sz w:val="28"/>
        </w:rPr>
        <w:t>
</w:t>
      </w:r>
      <w:r>
        <w:rPr>
          <w:rFonts w:ascii="Times New Roman"/>
          <w:b w:val="false"/>
          <w:i w:val="false"/>
          <w:color w:val="000000"/>
          <w:sz w:val="28"/>
        </w:rPr>
        <w:t>
      Республиканский парк автотранспортных средств (далее – АТС) насчитывает около 3,5 млн. единиц.</w:t>
      </w:r>
      <w:r>
        <w:br/>
      </w:r>
      <w:r>
        <w:rPr>
          <w:rFonts w:ascii="Times New Roman"/>
          <w:b w:val="false"/>
          <w:i w:val="false"/>
          <w:color w:val="000000"/>
          <w:sz w:val="28"/>
        </w:rPr>
        <w:t>
</w:t>
      </w:r>
      <w:r>
        <w:rPr>
          <w:rFonts w:ascii="Times New Roman"/>
          <w:b w:val="false"/>
          <w:i w:val="false"/>
          <w:color w:val="000000"/>
          <w:sz w:val="28"/>
        </w:rPr>
        <w:t>
      В перевозках по системе международные дорожные перевозки (далее – МДП) в настоящее время задействовано около 4 650 автомобилей. Для перевозки грузов ежегодно проводится обмен бланками разрешений с 39 странами Европы и Азии в количестве порядка 109 тыс. экземпляров.</w:t>
      </w:r>
      <w:r>
        <w:br/>
      </w:r>
      <w:r>
        <w:rPr>
          <w:rFonts w:ascii="Times New Roman"/>
          <w:b w:val="false"/>
          <w:i w:val="false"/>
          <w:color w:val="000000"/>
          <w:sz w:val="28"/>
        </w:rPr>
        <w:t>
</w:t>
      </w:r>
      <w:r>
        <w:rPr>
          <w:rFonts w:ascii="Times New Roman"/>
          <w:b w:val="false"/>
          <w:i w:val="false"/>
          <w:color w:val="000000"/>
          <w:sz w:val="28"/>
        </w:rPr>
        <w:t>
      По регулярному сообщению имеется свыше 110 международных и 115 межобластных регулярных пассажирских маршрутов.</w:t>
      </w:r>
      <w:r>
        <w:br/>
      </w:r>
      <w:r>
        <w:rPr>
          <w:rFonts w:ascii="Times New Roman"/>
          <w:b w:val="false"/>
          <w:i w:val="false"/>
          <w:color w:val="000000"/>
          <w:sz w:val="28"/>
        </w:rPr>
        <w:t>
</w:t>
      </w:r>
      <w:r>
        <w:rPr>
          <w:rFonts w:ascii="Times New Roman"/>
          <w:b w:val="false"/>
          <w:i w:val="false"/>
          <w:color w:val="000000"/>
          <w:sz w:val="28"/>
        </w:rPr>
        <w:t>
      Парк автомобилей характеризуется высоким износом – удельный вес автотранспортных средств, находящихся в эксплуатации свыше 12 лет, составляет 63 %, в том числе 57 % автобусов, 59 % легковых и 84 % грузовых автомобилей.</w:t>
      </w:r>
      <w:r>
        <w:br/>
      </w:r>
      <w:r>
        <w:rPr>
          <w:rFonts w:ascii="Times New Roman"/>
          <w:b w:val="false"/>
          <w:i w:val="false"/>
          <w:color w:val="000000"/>
          <w:sz w:val="28"/>
        </w:rPr>
        <w:t>
</w:t>
      </w:r>
      <w:r>
        <w:rPr>
          <w:rFonts w:ascii="Times New Roman"/>
          <w:b w:val="false"/>
          <w:i w:val="false"/>
          <w:color w:val="000000"/>
          <w:sz w:val="28"/>
        </w:rPr>
        <w:t>
      В этой связи, в республике выбросы в атмосферу вредных веществ от стационарных источников составляют около 2,5 млн. тонн/год, а транспортные выбросы превышают на 1 млн. тонн/год.</w:t>
      </w:r>
      <w:r>
        <w:br/>
      </w:r>
      <w:r>
        <w:rPr>
          <w:rFonts w:ascii="Times New Roman"/>
          <w:b w:val="false"/>
          <w:i w:val="false"/>
          <w:color w:val="000000"/>
          <w:sz w:val="28"/>
        </w:rPr>
        <w:t>
</w:t>
      </w:r>
      <w:r>
        <w:rPr>
          <w:rFonts w:ascii="Times New Roman"/>
          <w:b w:val="false"/>
          <w:i w:val="false"/>
          <w:color w:val="000000"/>
          <w:sz w:val="28"/>
        </w:rPr>
        <w:t>
      Поэтапное введение стандартов Евро позволит ограничить ввоз устаревших автомашин, повысить конкурентоспособность казахстанских автосборочных предприятий, а также качество выпускаемого и импортируемого топлива.</w:t>
      </w:r>
      <w:r>
        <w:br/>
      </w:r>
      <w:r>
        <w:rPr>
          <w:rFonts w:ascii="Times New Roman"/>
          <w:b w:val="false"/>
          <w:i w:val="false"/>
          <w:color w:val="000000"/>
          <w:sz w:val="28"/>
        </w:rPr>
        <w:t>
</w:t>
      </w:r>
      <w:r>
        <w:rPr>
          <w:rFonts w:ascii="Times New Roman"/>
          <w:b w:val="false"/>
          <w:i w:val="false"/>
          <w:color w:val="000000"/>
          <w:sz w:val="28"/>
        </w:rPr>
        <w:t>
      Также, с 1 января 2012 года функции по проведению технического осмотра транспортных средств переданы от Министерства внутренних дел Республики Казахстан в конкурентную среду, а полномочия по контролю за организацией и проведением технического осмотра в Министерство.</w:t>
      </w:r>
      <w:r>
        <w:br/>
      </w:r>
      <w:r>
        <w:rPr>
          <w:rFonts w:ascii="Times New Roman"/>
          <w:b w:val="false"/>
          <w:i w:val="false"/>
          <w:color w:val="000000"/>
          <w:sz w:val="28"/>
        </w:rPr>
        <w:t>
</w:t>
      </w:r>
      <w:r>
        <w:rPr>
          <w:rFonts w:ascii="Times New Roman"/>
          <w:b w:val="false"/>
          <w:i w:val="false"/>
          <w:color w:val="000000"/>
          <w:sz w:val="28"/>
        </w:rPr>
        <w:t>
      Согласно новому порядку технический осмотр транспортных средств проводится частными центрами, имеющими стационарные и мобильные линии технического контроля, которые автоматически определяют параметры  эффективности тормозной системы, рулевого управления, элементов подвески, выбросов в атмосферу и т. д.</w:t>
      </w:r>
    </w:p>
    <w:bookmarkEnd w:id="18"/>
    <w:bookmarkStart w:name="z92" w:id="19"/>
    <w:p>
      <w:pPr>
        <w:spacing w:after="0"/>
        <w:ind w:left="0"/>
        <w:jc w:val="both"/>
      </w:pPr>
      <w:r>
        <w:rPr>
          <w:rFonts w:ascii="Times New Roman"/>
          <w:b w:val="false"/>
          <w:i w:val="false"/>
          <w:color w:val="000000"/>
          <w:sz w:val="28"/>
        </w:rPr>
        <w:t>
      2. Анализ основных проблем</w:t>
      </w:r>
    </w:p>
    <w:bookmarkEnd w:id="19"/>
    <w:bookmarkStart w:name="z93" w:id="20"/>
    <w:p>
      <w:pPr>
        <w:spacing w:after="0"/>
        <w:ind w:left="0"/>
        <w:jc w:val="both"/>
      </w:pPr>
      <w:r>
        <w:rPr>
          <w:rFonts w:ascii="Times New Roman"/>
          <w:b w:val="false"/>
          <w:i w:val="false"/>
          <w:color w:val="000000"/>
          <w:sz w:val="28"/>
        </w:rPr>
        <w:t>
      Железнодорожная отрасль</w:t>
      </w:r>
      <w:r>
        <w:br/>
      </w:r>
      <w:r>
        <w:rPr>
          <w:rFonts w:ascii="Times New Roman"/>
          <w:b w:val="false"/>
          <w:i w:val="false"/>
          <w:color w:val="000000"/>
          <w:sz w:val="28"/>
        </w:rPr>
        <w:t>
</w:t>
      </w:r>
      <w:r>
        <w:rPr>
          <w:rFonts w:ascii="Times New Roman"/>
          <w:b w:val="false"/>
          <w:i w:val="false"/>
          <w:color w:val="000000"/>
          <w:sz w:val="28"/>
        </w:rPr>
        <w:t>
      В железнодорожной отрасли недостаточно развита сеть железных дорог, растет износ основных средств, дефицит пассажирского подвижного состава. Присутствуют низкий уровень сервиса и отсутствие конкуренции, также сказывается недостаточное финансирование обновления и развития железнодорожного транспорта. Действующие принципы тарифообразования и механизм регулирования исключают ориентированность перевозчика на клиента. Необходимо максимально эффективно реализовать транзитный потенциал страны и привлечь новых (частных) субъектов на развитие железнодорожных линий, которые в свою очередь позволят сформировать конкурентную среду в транспортно-коммуникационном комплексе и увеличить парк транспортных средств.</w:t>
      </w:r>
      <w:r>
        <w:br/>
      </w:r>
      <w:r>
        <w:rPr>
          <w:rFonts w:ascii="Times New Roman"/>
          <w:b w:val="false"/>
          <w:i w:val="false"/>
          <w:color w:val="000000"/>
          <w:sz w:val="28"/>
        </w:rPr>
        <w:t>
</w:t>
      </w:r>
      <w:r>
        <w:rPr>
          <w:rFonts w:ascii="Times New Roman"/>
          <w:b w:val="false"/>
          <w:i w:val="false"/>
          <w:color w:val="000000"/>
          <w:sz w:val="28"/>
        </w:rPr>
        <w:t>
      Экономическая политика, допускающая на протяжении многих лет перекрестное субсидирование пассажирских перевозок за счет грузовых, а также других отраслей экономики (горнодобывающая, строительная и агропромышленный комплекс) за счет падения железнодорожных тарифов относительно роста цен, приводит к «вымыванию» активов отрасли и ухудшению качества транспортной инфраструктуры государства.</w:t>
      </w:r>
      <w:r>
        <w:br/>
      </w:r>
      <w:r>
        <w:rPr>
          <w:rFonts w:ascii="Times New Roman"/>
          <w:b w:val="false"/>
          <w:i w:val="false"/>
          <w:color w:val="000000"/>
          <w:sz w:val="28"/>
        </w:rPr>
        <w:t>
</w:t>
      </w:r>
      <w:r>
        <w:rPr>
          <w:rFonts w:ascii="Times New Roman"/>
          <w:b w:val="false"/>
          <w:i w:val="false"/>
          <w:color w:val="000000"/>
          <w:sz w:val="28"/>
        </w:rPr>
        <w:t>
      Накопленный износ основных фондов отрасли создает опасность потери технологической устойчивости железнодорожного транспорта и определяет значительную потребность в инвестициях в обновление вырабатывающих свой ресурс подвижного состава и объектов инфраструктуры.</w:t>
      </w:r>
      <w:r>
        <w:br/>
      </w:r>
      <w:r>
        <w:rPr>
          <w:rFonts w:ascii="Times New Roman"/>
          <w:b w:val="false"/>
          <w:i w:val="false"/>
          <w:color w:val="000000"/>
          <w:sz w:val="28"/>
        </w:rPr>
        <w:t>
</w:t>
      </w:r>
      <w:r>
        <w:rPr>
          <w:rFonts w:ascii="Times New Roman"/>
          <w:b w:val="false"/>
          <w:i w:val="false"/>
          <w:color w:val="000000"/>
          <w:sz w:val="28"/>
        </w:rPr>
        <w:t>
      Эффективность железнодорожного транспорта, существующий ассортимент, доступность и качество услуг, предоставляемых пользователям, уровень внедрения инноваций в деятельность не в полной мере отвечают современным требованиям рынка.</w:t>
      </w:r>
      <w:r>
        <w:br/>
      </w:r>
      <w:r>
        <w:rPr>
          <w:rFonts w:ascii="Times New Roman"/>
          <w:b w:val="false"/>
          <w:i w:val="false"/>
          <w:color w:val="000000"/>
          <w:sz w:val="28"/>
        </w:rPr>
        <w:t>
</w:t>
      </w:r>
      <w:r>
        <w:rPr>
          <w:rFonts w:ascii="Times New Roman"/>
          <w:b w:val="false"/>
          <w:i w:val="false"/>
          <w:color w:val="000000"/>
          <w:sz w:val="28"/>
        </w:rPr>
        <w:t>
      Учитывая значение работы железнодорожного транспорта для всех отраслей экономики государства Министерством совместно с АО «НК «КТЖ», была проведена масштабная, системная работа по разработке комплексных подходов по дальнейшему развитию железнодорожного транспорта Республики Казахстан, составивших основу раздела железнодорожного транспорта </w:t>
      </w:r>
      <w:r>
        <w:rPr>
          <w:rFonts w:ascii="Times New Roman"/>
          <w:b w:val="false"/>
          <w:i w:val="false"/>
          <w:color w:val="000000"/>
          <w:sz w:val="28"/>
        </w:rPr>
        <w:t>Программы</w:t>
      </w:r>
      <w:r>
        <w:rPr>
          <w:rFonts w:ascii="Times New Roman"/>
          <w:b w:val="false"/>
          <w:i w:val="false"/>
          <w:color w:val="000000"/>
          <w:sz w:val="28"/>
        </w:rPr>
        <w:t xml:space="preserve"> по развитию транспортной инфраструктуры Республики Казахстан на 2010 – 2014 годы, утвержденной постановлением Правительства Республики Казахстан от 30 сентября 2010 года № 1006.</w:t>
      </w:r>
      <w:r>
        <w:br/>
      </w:r>
      <w:r>
        <w:rPr>
          <w:rFonts w:ascii="Times New Roman"/>
          <w:b w:val="false"/>
          <w:i w:val="false"/>
          <w:color w:val="000000"/>
          <w:sz w:val="28"/>
        </w:rPr>
        <w:t>
</w:t>
      </w:r>
      <w:r>
        <w:rPr>
          <w:rFonts w:ascii="Times New Roman"/>
          <w:b w:val="false"/>
          <w:i w:val="false"/>
          <w:color w:val="000000"/>
          <w:sz w:val="28"/>
        </w:rPr>
        <w:t>
      При этом основной задачей данной программы является  завершение процесса реформирования на основе корректировки действующей институциональной структуры и реформы экономической модели отрасли.</w:t>
      </w:r>
      <w:r>
        <w:br/>
      </w:r>
      <w:r>
        <w:rPr>
          <w:rFonts w:ascii="Times New Roman"/>
          <w:b w:val="false"/>
          <w:i w:val="false"/>
          <w:color w:val="000000"/>
          <w:sz w:val="28"/>
        </w:rPr>
        <w:t>
</w:t>
      </w:r>
      <w:r>
        <w:rPr>
          <w:rFonts w:ascii="Times New Roman"/>
          <w:b w:val="false"/>
          <w:i w:val="false"/>
          <w:color w:val="000000"/>
          <w:sz w:val="28"/>
        </w:rPr>
        <w:t>
      Предусматриваются полное разделение естественно-монопольной деятельности (услуги МЖС) и перевозочной деятельности, дерегулирование тарифа на перевозочную деятельность, 100 % субсидирование убытков перевозчика, связанных с перевозкой пассажиров по социально значимым маршрутам, и т.д.</w:t>
      </w:r>
      <w:r>
        <w:br/>
      </w:r>
      <w:r>
        <w:rPr>
          <w:rFonts w:ascii="Times New Roman"/>
          <w:b w:val="false"/>
          <w:i w:val="false"/>
          <w:color w:val="000000"/>
          <w:sz w:val="28"/>
        </w:rPr>
        <w:t>
</w:t>
      </w:r>
      <w:r>
        <w:rPr>
          <w:rFonts w:ascii="Times New Roman"/>
          <w:b w:val="false"/>
          <w:i w:val="false"/>
          <w:color w:val="000000"/>
          <w:sz w:val="28"/>
        </w:rPr>
        <w:t>
      Также, программой предусматриваются создание условий для привлечения частной инициативы, формирование конкурентного рынка перевозчиков с предоставлением равного права доступа к магистральной железнодорожной сети и внедрение эффективного механизма государственного субсидирования пассажирских перевозок.</w:t>
      </w:r>
      <w:r>
        <w:br/>
      </w:r>
      <w:r>
        <w:rPr>
          <w:rFonts w:ascii="Times New Roman"/>
          <w:b w:val="false"/>
          <w:i w:val="false"/>
          <w:color w:val="000000"/>
          <w:sz w:val="28"/>
        </w:rPr>
        <w:t>
</w:t>
      </w:r>
      <w:r>
        <w:rPr>
          <w:rFonts w:ascii="Times New Roman"/>
          <w:b w:val="false"/>
          <w:i w:val="false"/>
          <w:color w:val="000000"/>
          <w:sz w:val="28"/>
        </w:rPr>
        <w:t>
      Вагоны по состоянию на конец 2011 года:</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6"/>
        <w:gridCol w:w="3117"/>
        <w:gridCol w:w="2330"/>
        <w:gridCol w:w="3387"/>
      </w:tblGrid>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инвентарный парк</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парк</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нерабочий парк</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пассажирские вагоны, ед.</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1 824</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грузовые вагоны, ед.</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54 801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50 777</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4 024</w:t>
            </w:r>
          </w:p>
        </w:tc>
      </w:tr>
    </w:tbl>
    <w:bookmarkStart w:name="z103" w:id="21"/>
    <w:p>
      <w:pPr>
        <w:spacing w:after="0"/>
        <w:ind w:left="0"/>
        <w:jc w:val="both"/>
      </w:pPr>
      <w:r>
        <w:rPr>
          <w:rFonts w:ascii="Times New Roman"/>
          <w:b w:val="false"/>
          <w:i w:val="false"/>
          <w:color w:val="000000"/>
          <w:sz w:val="28"/>
        </w:rPr>
        <w:t xml:space="preserve">
      Дефицит пассажирских вагонов нарастающим итогом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9"/>
        <w:gridCol w:w="1570"/>
        <w:gridCol w:w="1170"/>
        <w:gridCol w:w="1171"/>
        <w:gridCol w:w="1360"/>
        <w:gridCol w:w="2140"/>
      </w:tblGrid>
      <w:tr>
        <w:trPr>
          <w:trHeight w:val="30" w:hRule="atLeast"/>
        </w:trPr>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дефицит пассажирских вагонов, ед.</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bl>
    <w:bookmarkStart w:name="z104" w:id="22"/>
    <w:p>
      <w:pPr>
        <w:spacing w:after="0"/>
        <w:ind w:left="0"/>
        <w:jc w:val="both"/>
      </w:pPr>
      <w:r>
        <w:rPr>
          <w:rFonts w:ascii="Times New Roman"/>
          <w:b w:val="false"/>
          <w:i w:val="false"/>
          <w:color w:val="000000"/>
          <w:sz w:val="28"/>
        </w:rPr>
        <w:t>
      Локомотивы по состоянию на конец 2011 года:</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8"/>
        <w:gridCol w:w="2500"/>
        <w:gridCol w:w="2459"/>
        <w:gridCol w:w="3143"/>
      </w:tblGrid>
      <w:tr>
        <w:trPr>
          <w:trHeight w:val="825"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Инвентарный парк</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Эксплуати-</w:t>
            </w:r>
            <w:r>
              <w:br/>
            </w:r>
            <w:r>
              <w:rPr>
                <w:rFonts w:ascii="Times New Roman"/>
                <w:b w:val="false"/>
                <w:i w:val="false"/>
                <w:color w:val="000000"/>
                <w:sz w:val="20"/>
              </w:rPr>
              <w:t>
</w:t>
            </w:r>
            <w:r>
              <w:rPr>
                <w:rFonts w:ascii="Times New Roman"/>
                <w:b w:val="false"/>
                <w:i w:val="false"/>
                <w:color w:val="000000"/>
                <w:sz w:val="20"/>
              </w:rPr>
              <w:t>руемый парк</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Неэксплуа-</w:t>
            </w:r>
            <w:r>
              <w:br/>
            </w:r>
            <w:r>
              <w:rPr>
                <w:rFonts w:ascii="Times New Roman"/>
                <w:b w:val="false"/>
                <w:i w:val="false"/>
                <w:color w:val="000000"/>
                <w:sz w:val="20"/>
              </w:rPr>
              <w:t>
</w:t>
            </w:r>
            <w:r>
              <w:rPr>
                <w:rFonts w:ascii="Times New Roman"/>
                <w:b w:val="false"/>
                <w:i w:val="false"/>
                <w:color w:val="000000"/>
                <w:sz w:val="20"/>
              </w:rPr>
              <w:t>тируемый парк</w:t>
            </w:r>
          </w:p>
        </w:tc>
      </w:tr>
      <w:tr>
        <w:trPr>
          <w:trHeight w:val="315"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магистральные тепловозы, ед.</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15"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электровозы, ед.</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3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маневровые тепловозы, ед.</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bl>
    <w:bookmarkStart w:name="z105" w:id="23"/>
    <w:p>
      <w:pPr>
        <w:spacing w:after="0"/>
        <w:ind w:left="0"/>
        <w:jc w:val="both"/>
      </w:pPr>
      <w:r>
        <w:rPr>
          <w:rFonts w:ascii="Times New Roman"/>
          <w:b w:val="false"/>
          <w:i w:val="false"/>
          <w:color w:val="000000"/>
          <w:sz w:val="28"/>
        </w:rPr>
        <w:t>
      Автодорожная отрасль</w:t>
      </w:r>
      <w:r>
        <w:br/>
      </w:r>
      <w:r>
        <w:rPr>
          <w:rFonts w:ascii="Times New Roman"/>
          <w:b w:val="false"/>
          <w:i w:val="false"/>
          <w:color w:val="000000"/>
          <w:sz w:val="28"/>
        </w:rPr>
        <w:t>
</w:t>
      </w:r>
      <w:r>
        <w:rPr>
          <w:rFonts w:ascii="Times New Roman"/>
          <w:b w:val="false"/>
          <w:i w:val="false"/>
          <w:color w:val="000000"/>
          <w:sz w:val="28"/>
        </w:rPr>
        <w:t>
      Значительная часть автотранспортной инфраструктуры эксплуатируется за пределами нормативного срока, другая приближается к этому сроку, в связи с чем существенно ухудшается ситуация по безопасности работы транспорта.</w:t>
      </w:r>
      <w:r>
        <w:br/>
      </w:r>
      <w:r>
        <w:rPr>
          <w:rFonts w:ascii="Times New Roman"/>
          <w:b w:val="false"/>
          <w:i w:val="false"/>
          <w:color w:val="000000"/>
          <w:sz w:val="28"/>
        </w:rPr>
        <w:t>
</w:t>
      </w:r>
      <w:r>
        <w:rPr>
          <w:rFonts w:ascii="Times New Roman"/>
          <w:b w:val="false"/>
          <w:i w:val="false"/>
          <w:color w:val="000000"/>
          <w:sz w:val="28"/>
        </w:rPr>
        <w:t>
      Отмечаются высокая изношенность имеющейся дорожно-эксплуатационной техники; высокая капиталоемкость восстановительных работ, недостаточное финансирование развития сети автодорог республиканского значения и соблюдения межремонтных сроков службы дорог, низкие технические параметры существующих автодорог (по расчетной нагрузке на ось, категории и т.д.), высокий риск аварийности и смертности на дорогах с 2-х полосным движением, низкий уровень развития автомобильных дорог областного и районного значений, вследствие недостаточного финансирования из местных бюджетов, и отсутствие подъездных автодорог с твердым покрытием к 890 сельским населенным пунктам.</w:t>
      </w:r>
    </w:p>
    <w:bookmarkEnd w:id="23"/>
    <w:bookmarkStart w:name="z108" w:id="24"/>
    <w:p>
      <w:pPr>
        <w:spacing w:after="0"/>
        <w:ind w:left="0"/>
        <w:jc w:val="both"/>
      </w:pPr>
      <w:r>
        <w:rPr>
          <w:rFonts w:ascii="Times New Roman"/>
          <w:b w:val="false"/>
          <w:i w:val="false"/>
          <w:color w:val="000000"/>
          <w:sz w:val="28"/>
        </w:rPr>
        <w:t>
      Гражданская авиация</w:t>
      </w:r>
      <w:r>
        <w:br/>
      </w:r>
      <w:r>
        <w:rPr>
          <w:rFonts w:ascii="Times New Roman"/>
          <w:b w:val="false"/>
          <w:i w:val="false"/>
          <w:color w:val="000000"/>
          <w:sz w:val="28"/>
        </w:rPr>
        <w:t>
</w:t>
      </w:r>
      <w:r>
        <w:rPr>
          <w:rFonts w:ascii="Times New Roman"/>
          <w:b w:val="false"/>
          <w:i w:val="false"/>
          <w:color w:val="000000"/>
          <w:sz w:val="28"/>
        </w:rPr>
        <w:t>
      В сфере гражданской авиации основными проблемами являются:</w:t>
      </w:r>
      <w:r>
        <w:br/>
      </w:r>
      <w:r>
        <w:rPr>
          <w:rFonts w:ascii="Times New Roman"/>
          <w:b w:val="false"/>
          <w:i w:val="false"/>
          <w:color w:val="000000"/>
          <w:sz w:val="28"/>
        </w:rPr>
        <w:t>
</w:t>
      </w:r>
      <w:r>
        <w:rPr>
          <w:rFonts w:ascii="Times New Roman"/>
          <w:b w:val="false"/>
          <w:i w:val="false"/>
          <w:color w:val="000000"/>
          <w:sz w:val="28"/>
        </w:rPr>
        <w:t>
      1) устаревший парк региональных воздушных судов, не соответствующий стандартам Международной организации гражданской авиации (ИКАО);</w:t>
      </w:r>
      <w:r>
        <w:br/>
      </w:r>
      <w:r>
        <w:rPr>
          <w:rFonts w:ascii="Times New Roman"/>
          <w:b w:val="false"/>
          <w:i w:val="false"/>
          <w:color w:val="000000"/>
          <w:sz w:val="28"/>
        </w:rPr>
        <w:t>
</w:t>
      </w:r>
      <w:r>
        <w:rPr>
          <w:rFonts w:ascii="Times New Roman"/>
          <w:b w:val="false"/>
          <w:i w:val="false"/>
          <w:color w:val="000000"/>
          <w:sz w:val="28"/>
        </w:rPr>
        <w:t>
      2) несоответствие ряда региональных аэропортов международным стандартам ИКАО для приема-выпуска воздушных судов;</w:t>
      </w:r>
      <w:r>
        <w:br/>
      </w:r>
      <w:r>
        <w:rPr>
          <w:rFonts w:ascii="Times New Roman"/>
          <w:b w:val="false"/>
          <w:i w:val="false"/>
          <w:color w:val="000000"/>
          <w:sz w:val="28"/>
        </w:rPr>
        <w:t>
</w:t>
      </w:r>
      <w:r>
        <w:rPr>
          <w:rFonts w:ascii="Times New Roman"/>
          <w:b w:val="false"/>
          <w:i w:val="false"/>
          <w:color w:val="000000"/>
          <w:sz w:val="28"/>
        </w:rPr>
        <w:t>
      3) нехватка авиационного персонала, в частности летного состава с 4-м уровнем английского языка в соответствии с требованиями ИКАО.</w:t>
      </w:r>
      <w:r>
        <w:br/>
      </w:r>
      <w:r>
        <w:rPr>
          <w:rFonts w:ascii="Times New Roman"/>
          <w:b w:val="false"/>
          <w:i w:val="false"/>
          <w:color w:val="000000"/>
          <w:sz w:val="28"/>
        </w:rPr>
        <w:t>
</w:t>
      </w:r>
      <w:r>
        <w:rPr>
          <w:rFonts w:ascii="Times New Roman"/>
          <w:b w:val="false"/>
          <w:i w:val="false"/>
          <w:color w:val="000000"/>
          <w:sz w:val="28"/>
        </w:rPr>
        <w:t>
      Необходима замена устаревшего регионального авиапарка (Ан-24, Як-40) на современные воздушные суда западного производства (Эмбраер, Бомбардье).</w:t>
      </w:r>
      <w:r>
        <w:br/>
      </w:r>
      <w:r>
        <w:rPr>
          <w:rFonts w:ascii="Times New Roman"/>
          <w:b w:val="false"/>
          <w:i w:val="false"/>
          <w:color w:val="000000"/>
          <w:sz w:val="28"/>
        </w:rPr>
        <w:t>
</w:t>
      </w:r>
      <w:r>
        <w:rPr>
          <w:rFonts w:ascii="Times New Roman"/>
          <w:b w:val="false"/>
          <w:i w:val="false"/>
          <w:color w:val="000000"/>
          <w:sz w:val="28"/>
        </w:rPr>
        <w:t>
      Развитие наземной инфраструктуры, в том числе реконструкция аэропортов, материально-техническая оснащенность наземной инфраструктуры (ВПП, аэровокзал, спецтехника и другие). Состояние взлетно-посадочных полос  некоторых аэропортов не в полной мере отвечает требованиям безопасности.</w:t>
      </w:r>
      <w:r>
        <w:br/>
      </w:r>
      <w:r>
        <w:rPr>
          <w:rFonts w:ascii="Times New Roman"/>
          <w:b w:val="false"/>
          <w:i w:val="false"/>
          <w:color w:val="000000"/>
          <w:sz w:val="28"/>
        </w:rPr>
        <w:t>
</w:t>
      </w:r>
      <w:r>
        <w:rPr>
          <w:rFonts w:ascii="Times New Roman"/>
          <w:b w:val="false"/>
          <w:i w:val="false"/>
          <w:color w:val="000000"/>
          <w:sz w:val="28"/>
        </w:rPr>
        <w:t>
      Формирование кадрового потенциала.</w:t>
      </w:r>
    </w:p>
    <w:bookmarkEnd w:id="24"/>
    <w:bookmarkStart w:name="z116" w:id="25"/>
    <w:p>
      <w:pPr>
        <w:spacing w:after="0"/>
        <w:ind w:left="0"/>
        <w:jc w:val="both"/>
      </w:pPr>
      <w:r>
        <w:rPr>
          <w:rFonts w:ascii="Times New Roman"/>
          <w:b w:val="false"/>
          <w:i w:val="false"/>
          <w:color w:val="000000"/>
          <w:sz w:val="28"/>
        </w:rPr>
        <w:t>
      Водный транспорт</w:t>
      </w:r>
      <w:r>
        <w:br/>
      </w:r>
      <w:r>
        <w:rPr>
          <w:rFonts w:ascii="Times New Roman"/>
          <w:b w:val="false"/>
          <w:i w:val="false"/>
          <w:color w:val="000000"/>
          <w:sz w:val="28"/>
        </w:rPr>
        <w:t>
</w:t>
      </w:r>
      <w:r>
        <w:rPr>
          <w:rFonts w:ascii="Times New Roman"/>
          <w:b w:val="false"/>
          <w:i w:val="false"/>
          <w:color w:val="000000"/>
          <w:sz w:val="28"/>
        </w:rPr>
        <w:t>
      В области водного транспорта наблюдаются недостаточная мощность портовой и сервисной инфраструктуры, дефицит квалифицированных отечественных специалистов, низкое техническое состояние судоходных шлюзов, недостаточное количество торгового флота, износ государственного технического флота.</w:t>
      </w:r>
      <w:r>
        <w:br/>
      </w:r>
      <w:r>
        <w:rPr>
          <w:rFonts w:ascii="Times New Roman"/>
          <w:b w:val="false"/>
          <w:i w:val="false"/>
          <w:color w:val="000000"/>
          <w:sz w:val="28"/>
        </w:rPr>
        <w:t>
</w:t>
      </w:r>
      <w:r>
        <w:rPr>
          <w:rFonts w:ascii="Times New Roman"/>
          <w:b w:val="false"/>
          <w:i w:val="false"/>
          <w:color w:val="000000"/>
          <w:sz w:val="28"/>
        </w:rPr>
        <w:t>
      В этой связи требуется продолжение работ по приобретению морского торгового флота и флота поддержки морских операций, замене государственного технического речного флота, реконструкции Усть-Каменогорского и Бухтарминского шлюза, строительству защитного гидротехнического сооружения Шульбинского шлюза, созданию специализированных систем управления движением судов и спасательными операциями на море.</w:t>
      </w:r>
    </w:p>
    <w:bookmarkEnd w:id="25"/>
    <w:bookmarkStart w:name="z119" w:id="26"/>
    <w:p>
      <w:pPr>
        <w:spacing w:after="0"/>
        <w:ind w:left="0"/>
        <w:jc w:val="both"/>
      </w:pPr>
      <w:r>
        <w:rPr>
          <w:rFonts w:ascii="Times New Roman"/>
          <w:b w:val="false"/>
          <w:i w:val="false"/>
          <w:color w:val="000000"/>
          <w:sz w:val="28"/>
        </w:rPr>
        <w:t>
      Автомобильный транспорт</w:t>
      </w:r>
      <w:r>
        <w:br/>
      </w:r>
      <w:r>
        <w:rPr>
          <w:rFonts w:ascii="Times New Roman"/>
          <w:b w:val="false"/>
          <w:i w:val="false"/>
          <w:color w:val="000000"/>
          <w:sz w:val="28"/>
        </w:rPr>
        <w:t>
</w:t>
      </w:r>
      <w:r>
        <w:rPr>
          <w:rFonts w:ascii="Times New Roman"/>
          <w:b w:val="false"/>
          <w:i w:val="false"/>
          <w:color w:val="000000"/>
          <w:sz w:val="28"/>
        </w:rPr>
        <w:t>
      В целях дальнейшего улучшения экологической ситуации в стране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2007 года № 1372 утвержден Технический регламент «О требованиях к выбросам вредных (загрязняющих) веществ автотранспортных средств, выпускаемых в обращение на территории Республики Казахстан». Данным техническим регламентом установлен запрет на ввоз и производство на территории страны автотранспортных средств, не соответствующих  требованиям экологических стандартов Евро. Экологические стандарты Евро-2 на территории республики по автотранспортным средствам введены с 15 июля 2009 года, по топливу с 1 января 2010 года.</w:t>
      </w:r>
      <w:r>
        <w:br/>
      </w:r>
      <w:r>
        <w:rPr>
          <w:rFonts w:ascii="Times New Roman"/>
          <w:b w:val="false"/>
          <w:i w:val="false"/>
          <w:color w:val="000000"/>
          <w:sz w:val="28"/>
        </w:rPr>
        <w:t>
</w:t>
      </w:r>
      <w:r>
        <w:rPr>
          <w:rFonts w:ascii="Times New Roman"/>
          <w:b w:val="false"/>
          <w:i w:val="false"/>
          <w:color w:val="000000"/>
          <w:sz w:val="28"/>
        </w:rPr>
        <w:t>
      Кроме того, данная мера создаст условия для обновления существующего парка автомашин.</w:t>
      </w:r>
      <w:r>
        <w:br/>
      </w:r>
      <w:r>
        <w:rPr>
          <w:rFonts w:ascii="Times New Roman"/>
          <w:b w:val="false"/>
          <w:i w:val="false"/>
          <w:color w:val="000000"/>
          <w:sz w:val="28"/>
        </w:rPr>
        <w:t>
</w:t>
      </w:r>
      <w:r>
        <w:rPr>
          <w:rFonts w:ascii="Times New Roman"/>
          <w:b w:val="false"/>
          <w:i w:val="false"/>
          <w:color w:val="000000"/>
          <w:sz w:val="28"/>
        </w:rPr>
        <w:t>
      Дополнительно отмечаем, что в рамках гармонизации нормативно-технической базы отрасли в области экологической безопасности в 2008 – 2009 годах разработаны 15 государственных стандартов Республики Казахстан.</w:t>
      </w:r>
      <w:r>
        <w:br/>
      </w:r>
      <w:r>
        <w:rPr>
          <w:rFonts w:ascii="Times New Roman"/>
          <w:b w:val="false"/>
          <w:i w:val="false"/>
          <w:color w:val="000000"/>
          <w:sz w:val="28"/>
        </w:rPr>
        <w:t>
</w:t>
      </w:r>
      <w:r>
        <w:rPr>
          <w:rFonts w:ascii="Times New Roman"/>
          <w:b w:val="false"/>
          <w:i w:val="false"/>
          <w:color w:val="000000"/>
          <w:sz w:val="28"/>
        </w:rPr>
        <w:t>
      По результатам техосмотра центрами выдаются свидетельства о прохождении обязательного техосмотра.</w:t>
      </w:r>
      <w:r>
        <w:br/>
      </w:r>
      <w:r>
        <w:rPr>
          <w:rFonts w:ascii="Times New Roman"/>
          <w:b w:val="false"/>
          <w:i w:val="false"/>
          <w:color w:val="000000"/>
          <w:sz w:val="28"/>
        </w:rPr>
        <w:t>
</w:t>
      </w:r>
      <w:r>
        <w:rPr>
          <w:rFonts w:ascii="Times New Roman"/>
          <w:b w:val="false"/>
          <w:i w:val="false"/>
          <w:color w:val="000000"/>
          <w:sz w:val="28"/>
        </w:rPr>
        <w:t>
      Как показывают результаты, в период январь - февраль 2012 года на технический осмотр представлено порядка 80 тыс. автотранспортных средств, из них 30 % автомобилей не прошли техосмотр с первого раза. Основными причинами являются неисправности тормозных систем, световых приборов и выхлопа автомобилей.</w:t>
      </w:r>
      <w:r>
        <w:br/>
      </w:r>
      <w:r>
        <w:rPr>
          <w:rFonts w:ascii="Times New Roman"/>
          <w:b w:val="false"/>
          <w:i w:val="false"/>
          <w:color w:val="000000"/>
          <w:sz w:val="28"/>
        </w:rPr>
        <w:t>
</w:t>
      </w:r>
      <w:r>
        <w:rPr>
          <w:rFonts w:ascii="Times New Roman"/>
          <w:b w:val="false"/>
          <w:i w:val="false"/>
          <w:color w:val="000000"/>
          <w:sz w:val="28"/>
        </w:rPr>
        <w:t>
      При этом, за указанный период в 2011 году в органах дорожной полиции было проверено более 130 тыс. автомобилей, из них признано неисправными всего 7 %.</w:t>
      </w:r>
      <w:r>
        <w:br/>
      </w:r>
      <w:r>
        <w:rPr>
          <w:rFonts w:ascii="Times New Roman"/>
          <w:b w:val="false"/>
          <w:i w:val="false"/>
          <w:color w:val="000000"/>
          <w:sz w:val="28"/>
        </w:rPr>
        <w:t>
</w:t>
      </w:r>
      <w:r>
        <w:rPr>
          <w:rFonts w:ascii="Times New Roman"/>
          <w:b w:val="false"/>
          <w:i w:val="false"/>
          <w:color w:val="000000"/>
          <w:sz w:val="28"/>
        </w:rPr>
        <w:t>
      Тем самым, результаты новой системы технического осмотра показывают повышение качества и объективности технического осмотра.</w:t>
      </w:r>
      <w:r>
        <w:br/>
      </w:r>
      <w:r>
        <w:rPr>
          <w:rFonts w:ascii="Times New Roman"/>
          <w:b w:val="false"/>
          <w:i w:val="false"/>
          <w:color w:val="000000"/>
          <w:sz w:val="28"/>
        </w:rPr>
        <w:t>
</w:t>
      </w:r>
      <w:r>
        <w:rPr>
          <w:rFonts w:ascii="Times New Roman"/>
          <w:b w:val="false"/>
          <w:i w:val="false"/>
          <w:color w:val="000000"/>
          <w:sz w:val="28"/>
        </w:rPr>
        <w:t>
      По состоянию на 25 февраля 2012 года по республике организована работа 75 центров технического осмотра, имеющих 172 линии технического контроля.</w:t>
      </w:r>
      <w:r>
        <w:br/>
      </w:r>
      <w:r>
        <w:rPr>
          <w:rFonts w:ascii="Times New Roman"/>
          <w:b w:val="false"/>
          <w:i w:val="false"/>
          <w:color w:val="000000"/>
          <w:sz w:val="28"/>
        </w:rPr>
        <w:t>
</w:t>
      </w:r>
      <w:r>
        <w:rPr>
          <w:rFonts w:ascii="Times New Roman"/>
          <w:b w:val="false"/>
          <w:i w:val="false"/>
          <w:color w:val="000000"/>
          <w:sz w:val="28"/>
        </w:rPr>
        <w:t>
      Данным количеством центров охвачено 38 % парка транспортных средств.</w:t>
      </w:r>
      <w:r>
        <w:br/>
      </w:r>
      <w:r>
        <w:rPr>
          <w:rFonts w:ascii="Times New Roman"/>
          <w:b w:val="false"/>
          <w:i w:val="false"/>
          <w:color w:val="000000"/>
          <w:sz w:val="28"/>
        </w:rPr>
        <w:t>
</w:t>
      </w:r>
      <w:r>
        <w:rPr>
          <w:rFonts w:ascii="Times New Roman"/>
          <w:b w:val="false"/>
          <w:i w:val="false"/>
          <w:color w:val="000000"/>
          <w:sz w:val="28"/>
        </w:rPr>
        <w:t>
      Для 100 % охвата техосмотром транспорта в Казахстане до конца 2012 года планируется открытие порядка 200 центров техосмотра, имеющих 400 линий технического контроля.</w:t>
      </w:r>
    </w:p>
    <w:bookmarkEnd w:id="26"/>
    <w:bookmarkStart w:name="z130" w:id="27"/>
    <w:p>
      <w:pPr>
        <w:spacing w:after="0"/>
        <w:ind w:left="0"/>
        <w:jc w:val="both"/>
      </w:pP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w:t>
      </w:r>
      <w:r>
        <w:rPr>
          <w:rFonts w:ascii="Times New Roman"/>
          <w:b w:val="false"/>
          <w:i w:val="false"/>
          <w:color w:val="000000"/>
          <w:sz w:val="28"/>
        </w:rPr>
        <w:t>
      Внешние факторы.</w:t>
      </w:r>
      <w:r>
        <w:br/>
      </w:r>
      <w:r>
        <w:rPr>
          <w:rFonts w:ascii="Times New Roman"/>
          <w:b w:val="false"/>
          <w:i w:val="false"/>
          <w:color w:val="000000"/>
          <w:sz w:val="28"/>
        </w:rPr>
        <w:t>
</w:t>
      </w:r>
      <w:r>
        <w:rPr>
          <w:rFonts w:ascii="Times New Roman"/>
          <w:b w:val="false"/>
          <w:i w:val="false"/>
          <w:color w:val="000000"/>
          <w:sz w:val="28"/>
        </w:rPr>
        <w:t>
      1) железнодорожная отрасль:</w:t>
      </w:r>
      <w:r>
        <w:br/>
      </w:r>
      <w:r>
        <w:rPr>
          <w:rFonts w:ascii="Times New Roman"/>
          <w:b w:val="false"/>
          <w:i w:val="false"/>
          <w:color w:val="000000"/>
          <w:sz w:val="28"/>
        </w:rPr>
        <w:t>
</w:t>
      </w:r>
      <w:r>
        <w:rPr>
          <w:rFonts w:ascii="Times New Roman"/>
          <w:b w:val="false"/>
          <w:i w:val="false"/>
          <w:color w:val="000000"/>
          <w:sz w:val="28"/>
        </w:rPr>
        <w:t>
      зависимость объема грузоперевозок от колебаний мировых цен на сырье;</w:t>
      </w:r>
      <w:r>
        <w:br/>
      </w:r>
      <w:r>
        <w:rPr>
          <w:rFonts w:ascii="Times New Roman"/>
          <w:b w:val="false"/>
          <w:i w:val="false"/>
          <w:color w:val="000000"/>
          <w:sz w:val="28"/>
        </w:rPr>
        <w:t>
</w:t>
      </w:r>
      <w:r>
        <w:rPr>
          <w:rFonts w:ascii="Times New Roman"/>
          <w:b w:val="false"/>
          <w:i w:val="false"/>
          <w:color w:val="000000"/>
          <w:sz w:val="28"/>
        </w:rPr>
        <w:t>
      политика сдерживания тарифов, приводящая к сокращению активов отрасли;</w:t>
      </w:r>
      <w:r>
        <w:br/>
      </w:r>
      <w:r>
        <w:rPr>
          <w:rFonts w:ascii="Times New Roman"/>
          <w:b w:val="false"/>
          <w:i w:val="false"/>
          <w:color w:val="000000"/>
          <w:sz w:val="28"/>
        </w:rPr>
        <w:t>
</w:t>
      </w:r>
      <w:r>
        <w:rPr>
          <w:rFonts w:ascii="Times New Roman"/>
          <w:b w:val="false"/>
          <w:i w:val="false"/>
          <w:color w:val="000000"/>
          <w:sz w:val="28"/>
        </w:rPr>
        <w:t>
      снижение спроса на перевозку грузов вследствие строительства промышленных объектов ближе к источникам сырья;</w:t>
      </w:r>
      <w:r>
        <w:br/>
      </w:r>
      <w:r>
        <w:rPr>
          <w:rFonts w:ascii="Times New Roman"/>
          <w:b w:val="false"/>
          <w:i w:val="false"/>
          <w:color w:val="000000"/>
          <w:sz w:val="28"/>
        </w:rPr>
        <w:t>
</w:t>
      </w:r>
      <w:r>
        <w:rPr>
          <w:rFonts w:ascii="Times New Roman"/>
          <w:b w:val="false"/>
          <w:i w:val="false"/>
          <w:color w:val="000000"/>
          <w:sz w:val="28"/>
        </w:rPr>
        <w:t>
      слабая отечественная база машиностроения, соответственно высокая импортозависимость;</w:t>
      </w:r>
      <w:r>
        <w:br/>
      </w:r>
      <w:r>
        <w:rPr>
          <w:rFonts w:ascii="Times New Roman"/>
          <w:b w:val="false"/>
          <w:i w:val="false"/>
          <w:color w:val="000000"/>
          <w:sz w:val="28"/>
        </w:rPr>
        <w:t>
</w:t>
      </w:r>
      <w:r>
        <w:rPr>
          <w:rFonts w:ascii="Times New Roman"/>
          <w:b w:val="false"/>
          <w:i w:val="false"/>
          <w:color w:val="000000"/>
          <w:sz w:val="28"/>
        </w:rPr>
        <w:t>
      2) автодорожная отрасль:</w:t>
      </w:r>
      <w:r>
        <w:br/>
      </w:r>
      <w:r>
        <w:rPr>
          <w:rFonts w:ascii="Times New Roman"/>
          <w:b w:val="false"/>
          <w:i w:val="false"/>
          <w:color w:val="000000"/>
          <w:sz w:val="28"/>
        </w:rPr>
        <w:t>
</w:t>
      </w:r>
      <w:r>
        <w:rPr>
          <w:rFonts w:ascii="Times New Roman"/>
          <w:b w:val="false"/>
          <w:i w:val="false"/>
          <w:color w:val="000000"/>
          <w:sz w:val="28"/>
        </w:rPr>
        <w:t>
      геополитическое расположение Казахстана в центре Евразийского континента;</w:t>
      </w:r>
      <w:r>
        <w:br/>
      </w:r>
      <w:r>
        <w:rPr>
          <w:rFonts w:ascii="Times New Roman"/>
          <w:b w:val="false"/>
          <w:i w:val="false"/>
          <w:color w:val="000000"/>
          <w:sz w:val="28"/>
        </w:rPr>
        <w:t>
</w:t>
      </w:r>
      <w:r>
        <w:rPr>
          <w:rFonts w:ascii="Times New Roman"/>
          <w:b w:val="false"/>
          <w:i w:val="false"/>
          <w:color w:val="000000"/>
          <w:sz w:val="28"/>
        </w:rPr>
        <w:t>
      прохождение основных транзитных коридоров между Европой и Азией по территории Казахстана;</w:t>
      </w:r>
      <w:r>
        <w:br/>
      </w:r>
      <w:r>
        <w:rPr>
          <w:rFonts w:ascii="Times New Roman"/>
          <w:b w:val="false"/>
          <w:i w:val="false"/>
          <w:color w:val="000000"/>
          <w:sz w:val="28"/>
        </w:rPr>
        <w:t>
</w:t>
      </w:r>
      <w:r>
        <w:rPr>
          <w:rFonts w:ascii="Times New Roman"/>
          <w:b w:val="false"/>
          <w:i w:val="false"/>
          <w:color w:val="000000"/>
          <w:sz w:val="28"/>
        </w:rPr>
        <w:t>
      большой потенциал в использовании местных ресурсов;</w:t>
      </w:r>
      <w:r>
        <w:br/>
      </w:r>
      <w:r>
        <w:rPr>
          <w:rFonts w:ascii="Times New Roman"/>
          <w:b w:val="false"/>
          <w:i w:val="false"/>
          <w:color w:val="000000"/>
          <w:sz w:val="28"/>
        </w:rPr>
        <w:t>
</w:t>
      </w:r>
      <w:r>
        <w:rPr>
          <w:rFonts w:ascii="Times New Roman"/>
          <w:b w:val="false"/>
          <w:i w:val="false"/>
          <w:color w:val="000000"/>
          <w:sz w:val="28"/>
        </w:rPr>
        <w:t>
      возможная угроза на казахстанский транзит от соседних стран России и Китая (уход транзита, минуя территорию Казахстана);</w:t>
      </w:r>
      <w:r>
        <w:br/>
      </w:r>
      <w:r>
        <w:rPr>
          <w:rFonts w:ascii="Times New Roman"/>
          <w:b w:val="false"/>
          <w:i w:val="false"/>
          <w:color w:val="000000"/>
          <w:sz w:val="28"/>
        </w:rPr>
        <w:t>
</w:t>
      </w:r>
      <w:r>
        <w:rPr>
          <w:rFonts w:ascii="Times New Roman"/>
          <w:b w:val="false"/>
          <w:i w:val="false"/>
          <w:color w:val="000000"/>
          <w:sz w:val="28"/>
        </w:rPr>
        <w:t>
      внедрение передовых технических и экологических регламентов, стандартов;</w:t>
      </w:r>
      <w:r>
        <w:br/>
      </w:r>
      <w:r>
        <w:rPr>
          <w:rFonts w:ascii="Times New Roman"/>
          <w:b w:val="false"/>
          <w:i w:val="false"/>
          <w:color w:val="000000"/>
          <w:sz w:val="28"/>
        </w:rPr>
        <w:t>
</w:t>
      </w:r>
      <w:r>
        <w:rPr>
          <w:rFonts w:ascii="Times New Roman"/>
          <w:b w:val="false"/>
          <w:i w:val="false"/>
          <w:color w:val="000000"/>
          <w:sz w:val="28"/>
        </w:rPr>
        <w:t>
      3) гражданская авиация:</w:t>
      </w:r>
      <w:r>
        <w:br/>
      </w:r>
      <w:r>
        <w:rPr>
          <w:rFonts w:ascii="Times New Roman"/>
          <w:b w:val="false"/>
          <w:i w:val="false"/>
          <w:color w:val="000000"/>
          <w:sz w:val="28"/>
        </w:rPr>
        <w:t>
</w:t>
      </w:r>
      <w:r>
        <w:rPr>
          <w:rFonts w:ascii="Times New Roman"/>
          <w:b w:val="false"/>
          <w:i w:val="false"/>
          <w:color w:val="000000"/>
          <w:sz w:val="28"/>
        </w:rPr>
        <w:t>
      аэропорты Казахстана в основном расположены на пути воздушных трасс, соединяющих Европу с Азией, Юго-Восточной Азией, вследствие чего имеется существенный потенциал расширения международных воздушных сообщений и увеличения полетов казахстанских авиакомпаний в ближнее и дальнее зарубежье;</w:t>
      </w:r>
      <w:r>
        <w:br/>
      </w:r>
      <w:r>
        <w:rPr>
          <w:rFonts w:ascii="Times New Roman"/>
          <w:b w:val="false"/>
          <w:i w:val="false"/>
          <w:color w:val="000000"/>
          <w:sz w:val="28"/>
        </w:rPr>
        <w:t>
</w:t>
      </w:r>
      <w:r>
        <w:rPr>
          <w:rFonts w:ascii="Times New Roman"/>
          <w:b w:val="false"/>
          <w:i w:val="false"/>
          <w:color w:val="000000"/>
          <w:sz w:val="28"/>
        </w:rPr>
        <w:t>
      наличие нескольких альтернативных международных воздушных коридоров, соединяющих Европу с Азией, Юго-Восточной Азией;</w:t>
      </w:r>
      <w:r>
        <w:br/>
      </w:r>
      <w:r>
        <w:rPr>
          <w:rFonts w:ascii="Times New Roman"/>
          <w:b w:val="false"/>
          <w:i w:val="false"/>
          <w:color w:val="000000"/>
          <w:sz w:val="28"/>
        </w:rPr>
        <w:t>
</w:t>
      </w:r>
      <w:r>
        <w:rPr>
          <w:rFonts w:ascii="Times New Roman"/>
          <w:b w:val="false"/>
          <w:i w:val="false"/>
          <w:color w:val="000000"/>
          <w:sz w:val="28"/>
        </w:rPr>
        <w:t>
      опережающий по сравнению с инфляцией рост внутренних цен на энергоносители приводит к увеличению издержек государственных и частных транспортных предприятий, расходов на приобретение топлива;</w:t>
      </w:r>
      <w:r>
        <w:br/>
      </w:r>
      <w:r>
        <w:rPr>
          <w:rFonts w:ascii="Times New Roman"/>
          <w:b w:val="false"/>
          <w:i w:val="false"/>
          <w:color w:val="000000"/>
          <w:sz w:val="28"/>
        </w:rPr>
        <w:t>
</w:t>
      </w:r>
      <w:r>
        <w:rPr>
          <w:rFonts w:ascii="Times New Roman"/>
          <w:b w:val="false"/>
          <w:i w:val="false"/>
          <w:color w:val="000000"/>
          <w:sz w:val="28"/>
        </w:rPr>
        <w:t>
      сопредельными с Казахстаном странами проводится активная работа по переориентации потоков транзитного воздушного движения через свои территории, что может оказать угрозу транзитному авиатранспортному потенциалу Казахстана;</w:t>
      </w:r>
      <w:r>
        <w:br/>
      </w:r>
      <w:r>
        <w:rPr>
          <w:rFonts w:ascii="Times New Roman"/>
          <w:b w:val="false"/>
          <w:i w:val="false"/>
          <w:color w:val="000000"/>
          <w:sz w:val="28"/>
        </w:rPr>
        <w:t>
</w:t>
      </w:r>
      <w:r>
        <w:rPr>
          <w:rFonts w:ascii="Times New Roman"/>
          <w:b w:val="false"/>
          <w:i w:val="false"/>
          <w:color w:val="000000"/>
          <w:sz w:val="28"/>
        </w:rPr>
        <w:t>
      4) водный транспорт:</w:t>
      </w:r>
      <w:r>
        <w:br/>
      </w:r>
      <w:r>
        <w:rPr>
          <w:rFonts w:ascii="Times New Roman"/>
          <w:b w:val="false"/>
          <w:i w:val="false"/>
          <w:color w:val="000000"/>
          <w:sz w:val="28"/>
        </w:rPr>
        <w:t>
</w:t>
      </w:r>
      <w:r>
        <w:rPr>
          <w:rFonts w:ascii="Times New Roman"/>
          <w:b w:val="false"/>
          <w:i w:val="false"/>
          <w:color w:val="000000"/>
          <w:sz w:val="28"/>
        </w:rPr>
        <w:t>
      геополитическое расположение Республики Казахстан в центре Евразийского континента;</w:t>
      </w:r>
      <w:r>
        <w:br/>
      </w:r>
      <w:r>
        <w:rPr>
          <w:rFonts w:ascii="Times New Roman"/>
          <w:b w:val="false"/>
          <w:i w:val="false"/>
          <w:color w:val="000000"/>
          <w:sz w:val="28"/>
        </w:rPr>
        <w:t>
</w:t>
      </w:r>
      <w:r>
        <w:rPr>
          <w:rFonts w:ascii="Times New Roman"/>
          <w:b w:val="false"/>
          <w:i w:val="false"/>
          <w:color w:val="000000"/>
          <w:sz w:val="28"/>
        </w:rPr>
        <w:t>
      прохождение основных транзитных коридоров между Европой и Азией по территории Казахстана;</w:t>
      </w:r>
      <w:r>
        <w:br/>
      </w:r>
      <w:r>
        <w:rPr>
          <w:rFonts w:ascii="Times New Roman"/>
          <w:b w:val="false"/>
          <w:i w:val="false"/>
          <w:color w:val="000000"/>
          <w:sz w:val="28"/>
        </w:rPr>
        <w:t>
</w:t>
      </w:r>
      <w:r>
        <w:rPr>
          <w:rFonts w:ascii="Times New Roman"/>
          <w:b w:val="false"/>
          <w:i w:val="false"/>
          <w:color w:val="000000"/>
          <w:sz w:val="28"/>
        </w:rPr>
        <w:t>
      расширение международно-договорной базы с прикаспийскими государствами;</w:t>
      </w:r>
      <w:r>
        <w:br/>
      </w:r>
      <w:r>
        <w:rPr>
          <w:rFonts w:ascii="Times New Roman"/>
          <w:b w:val="false"/>
          <w:i w:val="false"/>
          <w:color w:val="000000"/>
          <w:sz w:val="28"/>
        </w:rPr>
        <w:t>
</w:t>
      </w:r>
      <w:r>
        <w:rPr>
          <w:rFonts w:ascii="Times New Roman"/>
          <w:b w:val="false"/>
          <w:i w:val="false"/>
          <w:color w:val="000000"/>
          <w:sz w:val="28"/>
        </w:rPr>
        <w:t>
      высокая конкуренция со стороны прикаспийских стран;</w:t>
      </w:r>
      <w:r>
        <w:br/>
      </w:r>
      <w:r>
        <w:rPr>
          <w:rFonts w:ascii="Times New Roman"/>
          <w:b w:val="false"/>
          <w:i w:val="false"/>
          <w:color w:val="000000"/>
          <w:sz w:val="28"/>
        </w:rPr>
        <w:t>
</w:t>
      </w:r>
      <w:r>
        <w:rPr>
          <w:rFonts w:ascii="Times New Roman"/>
          <w:b w:val="false"/>
          <w:i w:val="false"/>
          <w:color w:val="000000"/>
          <w:sz w:val="28"/>
        </w:rPr>
        <w:t>
      зависимость от портовой инфраструктуры государств-контрагентов;</w:t>
      </w:r>
      <w:r>
        <w:br/>
      </w:r>
      <w:r>
        <w:rPr>
          <w:rFonts w:ascii="Times New Roman"/>
          <w:b w:val="false"/>
          <w:i w:val="false"/>
          <w:color w:val="000000"/>
          <w:sz w:val="28"/>
        </w:rPr>
        <w:t>
</w:t>
      </w:r>
      <w:r>
        <w:rPr>
          <w:rFonts w:ascii="Times New Roman"/>
          <w:b w:val="false"/>
          <w:i w:val="false"/>
          <w:color w:val="000000"/>
          <w:sz w:val="28"/>
        </w:rPr>
        <w:t>
      отсутствие свободного выхода в мировой океан;</w:t>
      </w:r>
      <w:r>
        <w:br/>
      </w:r>
      <w:r>
        <w:rPr>
          <w:rFonts w:ascii="Times New Roman"/>
          <w:b w:val="false"/>
          <w:i w:val="false"/>
          <w:color w:val="000000"/>
          <w:sz w:val="28"/>
        </w:rPr>
        <w:t>
</w:t>
      </w:r>
      <w:r>
        <w:rPr>
          <w:rFonts w:ascii="Times New Roman"/>
          <w:b w:val="false"/>
          <w:i w:val="false"/>
          <w:color w:val="000000"/>
          <w:sz w:val="28"/>
        </w:rPr>
        <w:t>
      5) автомобильный транспорт:</w:t>
      </w:r>
      <w:r>
        <w:br/>
      </w:r>
      <w:r>
        <w:rPr>
          <w:rFonts w:ascii="Times New Roman"/>
          <w:b w:val="false"/>
          <w:i w:val="false"/>
          <w:color w:val="000000"/>
          <w:sz w:val="28"/>
        </w:rPr>
        <w:t>
</w:t>
      </w:r>
      <w:r>
        <w:rPr>
          <w:rFonts w:ascii="Times New Roman"/>
          <w:b w:val="false"/>
          <w:i w:val="false"/>
          <w:color w:val="000000"/>
          <w:sz w:val="28"/>
        </w:rPr>
        <w:t>
      уменьшение числа казахстанских перевозчиков на международном рынке транспортных услуг из-за создания искусственных барьеров в других государствах;</w:t>
      </w:r>
      <w:r>
        <w:br/>
      </w:r>
      <w:r>
        <w:rPr>
          <w:rFonts w:ascii="Times New Roman"/>
          <w:b w:val="false"/>
          <w:i w:val="false"/>
          <w:color w:val="000000"/>
          <w:sz w:val="28"/>
        </w:rPr>
        <w:t>
</w:t>
      </w:r>
      <w:r>
        <w:rPr>
          <w:rFonts w:ascii="Times New Roman"/>
          <w:b w:val="false"/>
          <w:i w:val="false"/>
          <w:color w:val="000000"/>
          <w:sz w:val="28"/>
        </w:rPr>
        <w:t>
      наличие потребности в грузовых и пассажирских перевозках в международном сообщении;</w:t>
      </w:r>
      <w:r>
        <w:br/>
      </w:r>
      <w:r>
        <w:rPr>
          <w:rFonts w:ascii="Times New Roman"/>
          <w:b w:val="false"/>
          <w:i w:val="false"/>
          <w:color w:val="000000"/>
          <w:sz w:val="28"/>
        </w:rPr>
        <w:t>
</w:t>
      </w:r>
      <w:r>
        <w:rPr>
          <w:rFonts w:ascii="Times New Roman"/>
          <w:b w:val="false"/>
          <w:i w:val="false"/>
          <w:color w:val="000000"/>
          <w:sz w:val="28"/>
        </w:rPr>
        <w:t>
      наличие конкуренции на рынке международных автотранспортных услуг со стороны иностранных перевозчиков.</w:t>
      </w:r>
    </w:p>
    <w:bookmarkEnd w:id="27"/>
    <w:bookmarkStart w:name="z159" w:id="28"/>
    <w:p>
      <w:pPr>
        <w:spacing w:after="0"/>
        <w:ind w:left="0"/>
        <w:jc w:val="both"/>
      </w:pPr>
      <w:r>
        <w:rPr>
          <w:rFonts w:ascii="Times New Roman"/>
          <w:b w:val="false"/>
          <w:i w:val="false"/>
          <w:color w:val="000000"/>
          <w:sz w:val="28"/>
        </w:rPr>
        <w:t>
      Внутренние факторы:</w:t>
      </w:r>
      <w:r>
        <w:br/>
      </w:r>
      <w:r>
        <w:rPr>
          <w:rFonts w:ascii="Times New Roman"/>
          <w:b w:val="false"/>
          <w:i w:val="false"/>
          <w:color w:val="000000"/>
          <w:sz w:val="28"/>
        </w:rPr>
        <w:t>
</w:t>
      </w:r>
      <w:r>
        <w:rPr>
          <w:rFonts w:ascii="Times New Roman"/>
          <w:b w:val="false"/>
          <w:i w:val="false"/>
          <w:color w:val="000000"/>
          <w:sz w:val="28"/>
        </w:rPr>
        <w:t>
      1) железнодорожная отрасль:</w:t>
      </w:r>
      <w:r>
        <w:br/>
      </w:r>
      <w:r>
        <w:rPr>
          <w:rFonts w:ascii="Times New Roman"/>
          <w:b w:val="false"/>
          <w:i w:val="false"/>
          <w:color w:val="000000"/>
          <w:sz w:val="28"/>
        </w:rPr>
        <w:t>
</w:t>
      </w:r>
      <w:r>
        <w:rPr>
          <w:rFonts w:ascii="Times New Roman"/>
          <w:b w:val="false"/>
          <w:i w:val="false"/>
          <w:color w:val="000000"/>
          <w:sz w:val="28"/>
        </w:rPr>
        <w:t>
      значительный физический и моральный износ основных средств (инфраструктуры и подвижного состава);</w:t>
      </w:r>
      <w:r>
        <w:br/>
      </w:r>
      <w:r>
        <w:rPr>
          <w:rFonts w:ascii="Times New Roman"/>
          <w:b w:val="false"/>
          <w:i w:val="false"/>
          <w:color w:val="000000"/>
          <w:sz w:val="28"/>
        </w:rPr>
        <w:t>
</w:t>
      </w:r>
      <w:r>
        <w:rPr>
          <w:rFonts w:ascii="Times New Roman"/>
          <w:b w:val="false"/>
          <w:i w:val="false"/>
          <w:color w:val="000000"/>
          <w:sz w:val="28"/>
        </w:rPr>
        <w:t>
      дефицит парка подвижного состава;</w:t>
      </w:r>
      <w:r>
        <w:br/>
      </w:r>
      <w:r>
        <w:rPr>
          <w:rFonts w:ascii="Times New Roman"/>
          <w:b w:val="false"/>
          <w:i w:val="false"/>
          <w:color w:val="000000"/>
          <w:sz w:val="28"/>
        </w:rPr>
        <w:t>
</w:t>
      </w:r>
      <w:r>
        <w:rPr>
          <w:rFonts w:ascii="Times New Roman"/>
          <w:b w:val="false"/>
          <w:i w:val="false"/>
          <w:color w:val="000000"/>
          <w:sz w:val="28"/>
        </w:rPr>
        <w:t>
      неполный объем субсидирования убытков перевозчика от перевозок пассажиров по социально значимым маршрутам из государственного бюджета;</w:t>
      </w:r>
      <w:r>
        <w:br/>
      </w:r>
      <w:r>
        <w:rPr>
          <w:rFonts w:ascii="Times New Roman"/>
          <w:b w:val="false"/>
          <w:i w:val="false"/>
          <w:color w:val="000000"/>
          <w:sz w:val="28"/>
        </w:rPr>
        <w:t>
</w:t>
      </w:r>
      <w:r>
        <w:rPr>
          <w:rFonts w:ascii="Times New Roman"/>
          <w:b w:val="false"/>
          <w:i w:val="false"/>
          <w:color w:val="000000"/>
          <w:sz w:val="28"/>
        </w:rPr>
        <w:t>
      снижение объемов производства основных грузоотправителей, соответственно снижение объемов перевозок грузов;</w:t>
      </w:r>
      <w:r>
        <w:br/>
      </w:r>
      <w:r>
        <w:rPr>
          <w:rFonts w:ascii="Times New Roman"/>
          <w:b w:val="false"/>
          <w:i w:val="false"/>
          <w:color w:val="000000"/>
          <w:sz w:val="28"/>
        </w:rPr>
        <w:t>
</w:t>
      </w:r>
      <w:r>
        <w:rPr>
          <w:rFonts w:ascii="Times New Roman"/>
          <w:b w:val="false"/>
          <w:i w:val="false"/>
          <w:color w:val="000000"/>
          <w:sz w:val="28"/>
        </w:rPr>
        <w:t>
      2) автодорожная отрасль:</w:t>
      </w:r>
      <w:r>
        <w:br/>
      </w:r>
      <w:r>
        <w:rPr>
          <w:rFonts w:ascii="Times New Roman"/>
          <w:b w:val="false"/>
          <w:i w:val="false"/>
          <w:color w:val="000000"/>
          <w:sz w:val="28"/>
        </w:rPr>
        <w:t>
</w:t>
      </w:r>
      <w:r>
        <w:rPr>
          <w:rFonts w:ascii="Times New Roman"/>
          <w:b w:val="false"/>
          <w:i w:val="false"/>
          <w:color w:val="000000"/>
          <w:sz w:val="28"/>
        </w:rPr>
        <w:t>
      автодороги для отдельных регионов являются единственным транспортным сообщением;</w:t>
      </w:r>
      <w:r>
        <w:br/>
      </w:r>
      <w:r>
        <w:rPr>
          <w:rFonts w:ascii="Times New Roman"/>
          <w:b w:val="false"/>
          <w:i w:val="false"/>
          <w:color w:val="000000"/>
          <w:sz w:val="28"/>
        </w:rPr>
        <w:t>
</w:t>
      </w:r>
      <w:r>
        <w:rPr>
          <w:rFonts w:ascii="Times New Roman"/>
          <w:b w:val="false"/>
          <w:i w:val="false"/>
          <w:color w:val="000000"/>
          <w:sz w:val="28"/>
        </w:rPr>
        <w:t>
      низкая плотность железных дорог и водных путей;</w:t>
      </w:r>
      <w:r>
        <w:br/>
      </w:r>
      <w:r>
        <w:rPr>
          <w:rFonts w:ascii="Times New Roman"/>
          <w:b w:val="false"/>
          <w:i w:val="false"/>
          <w:color w:val="000000"/>
          <w:sz w:val="28"/>
        </w:rPr>
        <w:t>
</w:t>
      </w:r>
      <w:r>
        <w:rPr>
          <w:rFonts w:ascii="Times New Roman"/>
          <w:b w:val="false"/>
          <w:i w:val="false"/>
          <w:color w:val="000000"/>
          <w:sz w:val="28"/>
        </w:rPr>
        <w:t>
      высокий уровень дорожно-транспортных происшествий;</w:t>
      </w:r>
      <w:r>
        <w:br/>
      </w:r>
      <w:r>
        <w:rPr>
          <w:rFonts w:ascii="Times New Roman"/>
          <w:b w:val="false"/>
          <w:i w:val="false"/>
          <w:color w:val="000000"/>
          <w:sz w:val="28"/>
        </w:rPr>
        <w:t>
</w:t>
      </w:r>
      <w:r>
        <w:rPr>
          <w:rFonts w:ascii="Times New Roman"/>
          <w:b w:val="false"/>
          <w:i w:val="false"/>
          <w:color w:val="000000"/>
          <w:sz w:val="28"/>
        </w:rPr>
        <w:t>
      высокая транспортная составляющая в стоимости товаров;</w:t>
      </w:r>
      <w:r>
        <w:br/>
      </w:r>
      <w:r>
        <w:rPr>
          <w:rFonts w:ascii="Times New Roman"/>
          <w:b w:val="false"/>
          <w:i w:val="false"/>
          <w:color w:val="000000"/>
          <w:sz w:val="28"/>
        </w:rPr>
        <w:t>
</w:t>
      </w:r>
      <w:r>
        <w:rPr>
          <w:rFonts w:ascii="Times New Roman"/>
          <w:b w:val="false"/>
          <w:i w:val="false"/>
          <w:color w:val="000000"/>
          <w:sz w:val="28"/>
        </w:rPr>
        <w:t>
      3) гражданская авиация:</w:t>
      </w:r>
      <w:r>
        <w:br/>
      </w:r>
      <w:r>
        <w:rPr>
          <w:rFonts w:ascii="Times New Roman"/>
          <w:b w:val="false"/>
          <w:i w:val="false"/>
          <w:color w:val="000000"/>
          <w:sz w:val="28"/>
        </w:rPr>
        <w:t>
</w:t>
      </w:r>
      <w:r>
        <w:rPr>
          <w:rFonts w:ascii="Times New Roman"/>
          <w:b w:val="false"/>
          <w:i w:val="false"/>
          <w:color w:val="000000"/>
          <w:sz w:val="28"/>
        </w:rPr>
        <w:t>
      дорогостоящее авиатопливо и его недостаточное производство на отечественных нефтеперерабатывающих заводах приводят к удорожанию стоимости авиационных услуг;</w:t>
      </w:r>
      <w:r>
        <w:br/>
      </w:r>
      <w:r>
        <w:rPr>
          <w:rFonts w:ascii="Times New Roman"/>
          <w:b w:val="false"/>
          <w:i w:val="false"/>
          <w:color w:val="000000"/>
          <w:sz w:val="28"/>
        </w:rPr>
        <w:t>
</w:t>
      </w:r>
      <w:r>
        <w:rPr>
          <w:rFonts w:ascii="Times New Roman"/>
          <w:b w:val="false"/>
          <w:i w:val="false"/>
          <w:color w:val="000000"/>
          <w:sz w:val="28"/>
        </w:rPr>
        <w:t>
      отсутствие гибкой тарифной политики, жесткое регулирование стоимости услуг государственными органами не позволяют аэропортам в полной мере реализовать мероприятия по привлечению иностранных ВС для технических, транзитных посадок в аэропортах;</w:t>
      </w:r>
      <w:r>
        <w:br/>
      </w:r>
      <w:r>
        <w:rPr>
          <w:rFonts w:ascii="Times New Roman"/>
          <w:b w:val="false"/>
          <w:i w:val="false"/>
          <w:color w:val="000000"/>
          <w:sz w:val="28"/>
        </w:rPr>
        <w:t>
</w:t>
      </w:r>
      <w:r>
        <w:rPr>
          <w:rFonts w:ascii="Times New Roman"/>
          <w:b w:val="false"/>
          <w:i w:val="false"/>
          <w:color w:val="000000"/>
          <w:sz w:val="28"/>
        </w:rPr>
        <w:t>
      износ основных производственных фондов (взлетно-посадочные полосы и терминалы) и отсутствие современной спецтехники для обслуживания ВС западного производства в региональных аэропортах;</w:t>
      </w:r>
      <w:r>
        <w:br/>
      </w:r>
      <w:r>
        <w:rPr>
          <w:rFonts w:ascii="Times New Roman"/>
          <w:b w:val="false"/>
          <w:i w:val="false"/>
          <w:color w:val="000000"/>
          <w:sz w:val="28"/>
        </w:rPr>
        <w:t>
</w:t>
      </w:r>
      <w:r>
        <w:rPr>
          <w:rFonts w:ascii="Times New Roman"/>
          <w:b w:val="false"/>
          <w:i w:val="false"/>
          <w:color w:val="000000"/>
          <w:sz w:val="28"/>
        </w:rPr>
        <w:t>
      сокращение бюджетного финансирования;</w:t>
      </w:r>
      <w:r>
        <w:br/>
      </w:r>
      <w:r>
        <w:rPr>
          <w:rFonts w:ascii="Times New Roman"/>
          <w:b w:val="false"/>
          <w:i w:val="false"/>
          <w:color w:val="000000"/>
          <w:sz w:val="28"/>
        </w:rPr>
        <w:t>
</w:t>
      </w:r>
      <w:r>
        <w:rPr>
          <w:rFonts w:ascii="Times New Roman"/>
          <w:b w:val="false"/>
          <w:i w:val="false"/>
          <w:color w:val="000000"/>
          <w:sz w:val="28"/>
        </w:rPr>
        <w:t>
      4) водный транспорт:</w:t>
      </w:r>
      <w:r>
        <w:br/>
      </w:r>
      <w:r>
        <w:rPr>
          <w:rFonts w:ascii="Times New Roman"/>
          <w:b w:val="false"/>
          <w:i w:val="false"/>
          <w:color w:val="000000"/>
          <w:sz w:val="28"/>
        </w:rPr>
        <w:t>
</w:t>
      </w:r>
      <w:r>
        <w:rPr>
          <w:rFonts w:ascii="Times New Roman"/>
          <w:b w:val="false"/>
          <w:i w:val="false"/>
          <w:color w:val="000000"/>
          <w:sz w:val="28"/>
        </w:rPr>
        <w:t>
      значительный физический и моральный износ основных средств;</w:t>
      </w:r>
      <w:r>
        <w:br/>
      </w:r>
      <w:r>
        <w:rPr>
          <w:rFonts w:ascii="Times New Roman"/>
          <w:b w:val="false"/>
          <w:i w:val="false"/>
          <w:color w:val="000000"/>
          <w:sz w:val="28"/>
        </w:rPr>
        <w:t>
</w:t>
      </w:r>
      <w:r>
        <w:rPr>
          <w:rFonts w:ascii="Times New Roman"/>
          <w:b w:val="false"/>
          <w:i w:val="false"/>
          <w:color w:val="000000"/>
          <w:sz w:val="28"/>
        </w:rPr>
        <w:t>
      низкая плотность водных путей;</w:t>
      </w:r>
      <w:r>
        <w:br/>
      </w:r>
      <w:r>
        <w:rPr>
          <w:rFonts w:ascii="Times New Roman"/>
          <w:b w:val="false"/>
          <w:i w:val="false"/>
          <w:color w:val="000000"/>
          <w:sz w:val="28"/>
        </w:rPr>
        <w:t>
</w:t>
      </w:r>
      <w:r>
        <w:rPr>
          <w:rFonts w:ascii="Times New Roman"/>
          <w:b w:val="false"/>
          <w:i w:val="false"/>
          <w:color w:val="000000"/>
          <w:sz w:val="28"/>
        </w:rPr>
        <w:t>
      зависимость от производства традиционных видов грузов (металл, зерно), которые в экспортном сообщении переваливаются через морской порт Актау;</w:t>
      </w:r>
      <w:r>
        <w:br/>
      </w:r>
      <w:r>
        <w:rPr>
          <w:rFonts w:ascii="Times New Roman"/>
          <w:b w:val="false"/>
          <w:i w:val="false"/>
          <w:color w:val="000000"/>
          <w:sz w:val="28"/>
        </w:rPr>
        <w:t>
</w:t>
      </w:r>
      <w:r>
        <w:rPr>
          <w:rFonts w:ascii="Times New Roman"/>
          <w:b w:val="false"/>
          <w:i w:val="false"/>
          <w:color w:val="000000"/>
          <w:sz w:val="28"/>
        </w:rPr>
        <w:t>
      развитость инфраструктуры смежных видов транспорта;</w:t>
      </w:r>
      <w:r>
        <w:br/>
      </w:r>
      <w:r>
        <w:rPr>
          <w:rFonts w:ascii="Times New Roman"/>
          <w:b w:val="false"/>
          <w:i w:val="false"/>
          <w:color w:val="000000"/>
          <w:sz w:val="28"/>
        </w:rPr>
        <w:t>
</w:t>
      </w:r>
      <w:r>
        <w:rPr>
          <w:rFonts w:ascii="Times New Roman"/>
          <w:b w:val="false"/>
          <w:i w:val="false"/>
          <w:color w:val="000000"/>
          <w:sz w:val="28"/>
        </w:rPr>
        <w:t>
      зависимость от навигационного периода на внутренних водных путях;</w:t>
      </w:r>
      <w:r>
        <w:br/>
      </w:r>
      <w:r>
        <w:rPr>
          <w:rFonts w:ascii="Times New Roman"/>
          <w:b w:val="false"/>
          <w:i w:val="false"/>
          <w:color w:val="000000"/>
          <w:sz w:val="28"/>
        </w:rPr>
        <w:t>
</w:t>
      </w:r>
      <w:r>
        <w:rPr>
          <w:rFonts w:ascii="Times New Roman"/>
          <w:b w:val="false"/>
          <w:i w:val="false"/>
          <w:color w:val="000000"/>
          <w:sz w:val="28"/>
        </w:rPr>
        <w:t>
      5) автомобильный транспорт:</w:t>
      </w:r>
      <w:r>
        <w:br/>
      </w:r>
      <w:r>
        <w:rPr>
          <w:rFonts w:ascii="Times New Roman"/>
          <w:b w:val="false"/>
          <w:i w:val="false"/>
          <w:color w:val="000000"/>
          <w:sz w:val="28"/>
        </w:rPr>
        <w:t>
</w:t>
      </w:r>
      <w:r>
        <w:rPr>
          <w:rFonts w:ascii="Times New Roman"/>
          <w:b w:val="false"/>
          <w:i w:val="false"/>
          <w:color w:val="000000"/>
          <w:sz w:val="28"/>
        </w:rPr>
        <w:t>
      высокий износ и слабое техническое состояние автотранспортных средств;</w:t>
      </w:r>
      <w:r>
        <w:br/>
      </w:r>
      <w:r>
        <w:rPr>
          <w:rFonts w:ascii="Times New Roman"/>
          <w:b w:val="false"/>
          <w:i w:val="false"/>
          <w:color w:val="000000"/>
          <w:sz w:val="28"/>
        </w:rPr>
        <w:t>
</w:t>
      </w:r>
      <w:r>
        <w:rPr>
          <w:rFonts w:ascii="Times New Roman"/>
          <w:b w:val="false"/>
          <w:i w:val="false"/>
          <w:color w:val="000000"/>
          <w:sz w:val="28"/>
        </w:rPr>
        <w:t>
      высокая потребность в перевозках  у населения и предприятий экономики страны;</w:t>
      </w:r>
      <w:r>
        <w:br/>
      </w:r>
      <w:r>
        <w:rPr>
          <w:rFonts w:ascii="Times New Roman"/>
          <w:b w:val="false"/>
          <w:i w:val="false"/>
          <w:color w:val="000000"/>
          <w:sz w:val="28"/>
        </w:rPr>
        <w:t>
</w:t>
      </w:r>
      <w:r>
        <w:rPr>
          <w:rFonts w:ascii="Times New Roman"/>
          <w:b w:val="false"/>
          <w:i w:val="false"/>
          <w:color w:val="000000"/>
          <w:sz w:val="28"/>
        </w:rPr>
        <w:t>
      наличие институциональных структур управления и уровень нормативно-правовой базы функционирования автотранспорта;</w:t>
      </w:r>
      <w:r>
        <w:br/>
      </w:r>
      <w:r>
        <w:rPr>
          <w:rFonts w:ascii="Times New Roman"/>
          <w:b w:val="false"/>
          <w:i w:val="false"/>
          <w:color w:val="000000"/>
          <w:sz w:val="28"/>
        </w:rPr>
        <w:t>
</w:t>
      </w:r>
      <w:r>
        <w:rPr>
          <w:rFonts w:ascii="Times New Roman"/>
          <w:b w:val="false"/>
          <w:i w:val="false"/>
          <w:color w:val="000000"/>
          <w:sz w:val="28"/>
        </w:rPr>
        <w:t>
      рыночные механизмы функционирования автотранспорта: свободный доступ юридических и физических лиц к осуществлению перевозок, свободные цены, конкурсная система распределения маршрутов пассажирского транспорта среди перевозчиков.</w:t>
      </w:r>
    </w:p>
    <w:bookmarkEnd w:id="28"/>
    <w:bookmarkStart w:name="z186" w:id="29"/>
    <w:p>
      <w:pPr>
        <w:spacing w:after="0"/>
        <w:ind w:left="0"/>
        <w:jc w:val="both"/>
      </w:pPr>
      <w:r>
        <w:rPr>
          <w:rFonts w:ascii="Times New Roman"/>
          <w:b w:val="false"/>
          <w:i w:val="false"/>
          <w:color w:val="000000"/>
          <w:sz w:val="28"/>
        </w:rPr>
        <w:t>
      Стратегическое направление 2. Развитие транзитно-транспортного потенциала Республики Казахстан</w:t>
      </w:r>
    </w:p>
    <w:bookmarkEnd w:id="29"/>
    <w:bookmarkStart w:name="z187" w:id="30"/>
    <w:p>
      <w:pPr>
        <w:spacing w:after="0"/>
        <w:ind w:left="0"/>
        <w:jc w:val="both"/>
      </w:pPr>
      <w:r>
        <w:rPr>
          <w:rFonts w:ascii="Times New Roman"/>
          <w:b w:val="false"/>
          <w:i w:val="false"/>
          <w:color w:val="000000"/>
          <w:sz w:val="28"/>
        </w:rPr>
        <w:t>
      1. Основные параметры развития.</w:t>
      </w:r>
    </w:p>
    <w:bookmarkEnd w:id="30"/>
    <w:bookmarkStart w:name="z188" w:id="31"/>
    <w:p>
      <w:pPr>
        <w:spacing w:after="0"/>
        <w:ind w:left="0"/>
        <w:jc w:val="both"/>
      </w:pPr>
      <w:r>
        <w:rPr>
          <w:rFonts w:ascii="Times New Roman"/>
          <w:b w:val="false"/>
          <w:i w:val="false"/>
          <w:color w:val="000000"/>
          <w:sz w:val="28"/>
        </w:rPr>
        <w:t>
      Казахстан находится в центре коммуникационного потока между Европой и Азией и обладает огромным транспортным потенциалом, который способен реализовать национальный транзитный ресурс. Необходимо использовать это уникальное геополитическое положение. Фактически при осуществлении внутриконтинентальных перевозок по большинству маршрутов в направлении Север – Юг и Запад – Восток регион невозможно обогнуть, что тем самым представляет сильную сторону центрально-азиатских транспортных коридоров.</w:t>
      </w:r>
      <w:r>
        <w:br/>
      </w:r>
      <w:r>
        <w:rPr>
          <w:rFonts w:ascii="Times New Roman"/>
          <w:b w:val="false"/>
          <w:i w:val="false"/>
          <w:color w:val="000000"/>
          <w:sz w:val="28"/>
        </w:rPr>
        <w:t>
</w:t>
      </w:r>
      <w:r>
        <w:rPr>
          <w:rFonts w:ascii="Times New Roman"/>
          <w:b w:val="false"/>
          <w:i w:val="false"/>
          <w:color w:val="000000"/>
          <w:sz w:val="28"/>
        </w:rPr>
        <w:t>
      В последние годы в связи с углублением процесса глобализации международных экономических связей на Евразийском континенте и ростом грузопотоков между Восточной Азией и Европой актуальной становится возрождение великого «Шелкового пути» – создание комплексного евразийского трансконтинентального моста.</w:t>
      </w:r>
      <w:r>
        <w:br/>
      </w:r>
      <w:r>
        <w:rPr>
          <w:rFonts w:ascii="Times New Roman"/>
          <w:b w:val="false"/>
          <w:i w:val="false"/>
          <w:color w:val="000000"/>
          <w:sz w:val="28"/>
        </w:rPr>
        <w:t>
</w:t>
      </w:r>
      <w:r>
        <w:rPr>
          <w:rFonts w:ascii="Times New Roman"/>
          <w:b w:val="false"/>
          <w:i w:val="false"/>
          <w:color w:val="000000"/>
          <w:sz w:val="28"/>
        </w:rPr>
        <w:t>
      Активизация торгово-экономических отношений стран Юго-Западной, Южной и Юго-Восточной Азии со странами СНГ и Европы становится важнейшим фактором развития экспортно-импортных и транзитных возможностей Казахстана. Вместе с тем, большие надежды в Центральной Азии возлагаются на создание новых транспортных маршрутов, которые соединят регион с Китаем и дадут возможность переориентировать часть экспортируемых китайских грузов в направлении Ближнего Востока и Европы на центрально-азиатские магистрали.</w:t>
      </w:r>
      <w:r>
        <w:br/>
      </w:r>
      <w:r>
        <w:rPr>
          <w:rFonts w:ascii="Times New Roman"/>
          <w:b w:val="false"/>
          <w:i w:val="false"/>
          <w:color w:val="000000"/>
          <w:sz w:val="28"/>
        </w:rPr>
        <w:t>
</w:t>
      </w:r>
      <w:r>
        <w:rPr>
          <w:rFonts w:ascii="Times New Roman"/>
          <w:b w:val="false"/>
          <w:i w:val="false"/>
          <w:color w:val="000000"/>
          <w:sz w:val="28"/>
        </w:rPr>
        <w:t>
      Одним из важнейших факторов является динамично развивающаяся экономика Китая, демонстрирующего чрезвычайно высокие темпы внешнеторгового оборота (около 1,7 трлн. долл. США по итогам 2006 года), главным партнером которого является ЕС. Более того, Китай заинтересован в осуществлении перевозок товаров из Японии, Кореи и стран Юго-Восточной Азии в Европу, где третья часть маршрута приходится на нашу территорию, что позволит нам получать большие доходы от транзита.</w:t>
      </w:r>
      <w:r>
        <w:br/>
      </w:r>
      <w:r>
        <w:rPr>
          <w:rFonts w:ascii="Times New Roman"/>
          <w:b w:val="false"/>
          <w:i w:val="false"/>
          <w:color w:val="000000"/>
          <w:sz w:val="28"/>
        </w:rPr>
        <w:t>
</w:t>
      </w:r>
      <w:r>
        <w:rPr>
          <w:rFonts w:ascii="Times New Roman"/>
          <w:b w:val="false"/>
          <w:i w:val="false"/>
          <w:color w:val="000000"/>
          <w:sz w:val="28"/>
        </w:rPr>
        <w:t>
      В настоящее время объем товарооборота между Европой и Азией составляет порядка 700 млрд. долл. США, по некоторым прогнозам к 2015 году данный показатель достигнет 1 трлн. долл. США, доход от транзита Казахстана прогнозируется около 1,1 млрд. долл. США к 2015 году (в 2007 году – 500 млн. долл. США). В целом транзитные потоки в направлениях Юго-Восточная и Восточная Азия – Европа оцениваются примерно в 330-400 млрд. долл. США, при этом до 20 % этих потоков могут проходить через территорию  Казахстана.</w:t>
      </w:r>
      <w:r>
        <w:br/>
      </w:r>
      <w:r>
        <w:rPr>
          <w:rFonts w:ascii="Times New Roman"/>
          <w:b w:val="false"/>
          <w:i w:val="false"/>
          <w:color w:val="000000"/>
          <w:sz w:val="28"/>
        </w:rPr>
        <w:t>
</w:t>
      </w:r>
      <w:r>
        <w:rPr>
          <w:rFonts w:ascii="Times New Roman"/>
          <w:b w:val="false"/>
          <w:i w:val="false"/>
          <w:color w:val="000000"/>
          <w:sz w:val="28"/>
        </w:rPr>
        <w:t>
      Иран является важным коридором на пути к портам Персидского залива и Индийского океана, а также к рынку Турции и ЕС, и прилагает серьезные усилия для развития новых транспортных коридоров и инфраструктурных объектов, позволяющих иностранным грузоотправителям более широко использовать иранскую территорию в транзитных операциях.</w:t>
      </w:r>
      <w:r>
        <w:br/>
      </w:r>
      <w:r>
        <w:rPr>
          <w:rFonts w:ascii="Times New Roman"/>
          <w:b w:val="false"/>
          <w:i w:val="false"/>
          <w:color w:val="000000"/>
          <w:sz w:val="28"/>
        </w:rPr>
        <w:t>
</w:t>
      </w:r>
      <w:r>
        <w:rPr>
          <w:rFonts w:ascii="Times New Roman"/>
          <w:b w:val="false"/>
          <w:i w:val="false"/>
          <w:color w:val="000000"/>
          <w:sz w:val="28"/>
        </w:rPr>
        <w:t>
      Наиболее стабильным рынком и ключевым грузополучателем и грузоотправителем в Южной Азии является Индия, что связано с быстрыми темпами промышленного производства и ростом иностранных инвестиций в производственную сферу. Ежегодный рост индийской экономики составляет порядка 9-10 %, экспорт индийских товаров в США сейчас в процентном соотношении растет гораздо быстрее, чем китайский, хотя и в гораздо меньших объемах, а более 2/3 иностранных инвестиций в индийскую экономику были направлены в сферу производства.</w:t>
      </w:r>
      <w:r>
        <w:br/>
      </w:r>
      <w:r>
        <w:rPr>
          <w:rFonts w:ascii="Times New Roman"/>
          <w:b w:val="false"/>
          <w:i w:val="false"/>
          <w:color w:val="000000"/>
          <w:sz w:val="28"/>
        </w:rPr>
        <w:t>
</w:t>
      </w:r>
      <w:r>
        <w:rPr>
          <w:rFonts w:ascii="Times New Roman"/>
          <w:b w:val="false"/>
          <w:i w:val="false"/>
          <w:color w:val="000000"/>
          <w:sz w:val="28"/>
        </w:rPr>
        <w:t>
      Все проекты строительства и электрификации в железнодорожной отрасли в первую очередь направлены на создание новых транзитных коридоров, развитие оптимальной сети, сокращение расстояния и времени доставки.</w:t>
      </w:r>
      <w:r>
        <w:br/>
      </w:r>
      <w:r>
        <w:rPr>
          <w:rFonts w:ascii="Times New Roman"/>
          <w:b w:val="false"/>
          <w:i w:val="false"/>
          <w:color w:val="000000"/>
          <w:sz w:val="28"/>
        </w:rPr>
        <w:t>
</w:t>
      </w:r>
      <w:r>
        <w:rPr>
          <w:rFonts w:ascii="Times New Roman"/>
          <w:b w:val="false"/>
          <w:i w:val="false"/>
          <w:color w:val="000000"/>
          <w:sz w:val="28"/>
        </w:rPr>
        <w:t>
      Развитие транзитного потенциала Республики Казахстан в области осуществления трансконтинентальных перевозок во многом зависит от развития пролегающих по территории республики транспортных коридоров и их ответвлений:</w:t>
      </w:r>
      <w:r>
        <w:br/>
      </w:r>
      <w:r>
        <w:rPr>
          <w:rFonts w:ascii="Times New Roman"/>
          <w:b w:val="false"/>
          <w:i w:val="false"/>
          <w:color w:val="000000"/>
          <w:sz w:val="28"/>
        </w:rPr>
        <w:t>
</w:t>
      </w:r>
      <w:r>
        <w:rPr>
          <w:rFonts w:ascii="Times New Roman"/>
          <w:b w:val="false"/>
          <w:i w:val="false"/>
          <w:color w:val="000000"/>
          <w:sz w:val="28"/>
        </w:rPr>
        <w:t>
      1) Международный транспортный Коридор Европа – Кавказ – Азия (далее – ТРАСЕКА): основное направление через порт Туркменбаши – Сарыагаш – Достык, ответвление Актау – Достык (протяженность – 3 836 км; срок доставки по Республике Казахстан – 19 суток, за 2007 год транзитом перевезено 30 тыс. тонн, 2008 год – 37 тыс. тонн, 2009 год – 29 тыс. тонн, 2010 год – 24 тыс.тонн, 2011 год – 51,4 тыс.тонн);</w:t>
      </w:r>
      <w:r>
        <w:br/>
      </w:r>
      <w:r>
        <w:rPr>
          <w:rFonts w:ascii="Times New Roman"/>
          <w:b w:val="false"/>
          <w:i w:val="false"/>
          <w:color w:val="000000"/>
          <w:sz w:val="28"/>
        </w:rPr>
        <w:t>
</w:t>
      </w:r>
      <w:r>
        <w:rPr>
          <w:rFonts w:ascii="Times New Roman"/>
          <w:b w:val="false"/>
          <w:i w:val="false"/>
          <w:color w:val="000000"/>
          <w:sz w:val="28"/>
        </w:rPr>
        <w:t>
      2) Коридор Север – Юг: Северная Европа – страны Персидского залива через Россию и Иран с участием Казахстана на участках морской порт Актау – регионы Урала России – Никельтау – Актау и обратно (протяженность – 1 235 км, срок доставки по Республике Казахстан – 7 суток, за 2008 год транзитом перевезено 11 тыс. тонн, 2009 год – 232 тыс. тонн, 2010 год – 17,6 тыс.тонн, 2011 год -19,4 тыс.тонн);</w:t>
      </w:r>
      <w:r>
        <w:br/>
      </w:r>
      <w:r>
        <w:rPr>
          <w:rFonts w:ascii="Times New Roman"/>
          <w:b w:val="false"/>
          <w:i w:val="false"/>
          <w:color w:val="000000"/>
          <w:sz w:val="28"/>
        </w:rPr>
        <w:t>
</w:t>
      </w:r>
      <w:r>
        <w:rPr>
          <w:rFonts w:ascii="Times New Roman"/>
          <w:b w:val="false"/>
          <w:i w:val="false"/>
          <w:color w:val="000000"/>
          <w:sz w:val="28"/>
        </w:rPr>
        <w:t>
      3) Среднеазиатский коридор: Сарыагаш – Озинки, Озинки – Сарыагаш (протяженность – 2 147 км, срок доставки по Республике Казахстан – 11 суток, за 2007 год транзитом перевезено 1 137 тыс. тонн, 2008 год – 1 453 тыс. тонн, 2009 год – 766 тыс. тонн, 2010 год – 987 тыс.тонн, 2011 год – 756 тыс.тонн);</w:t>
      </w:r>
      <w:r>
        <w:br/>
      </w:r>
      <w:r>
        <w:rPr>
          <w:rFonts w:ascii="Times New Roman"/>
          <w:b w:val="false"/>
          <w:i w:val="false"/>
          <w:color w:val="000000"/>
          <w:sz w:val="28"/>
        </w:rPr>
        <w:t>
</w:t>
      </w:r>
      <w:r>
        <w:rPr>
          <w:rFonts w:ascii="Times New Roman"/>
          <w:b w:val="false"/>
          <w:i w:val="false"/>
          <w:color w:val="000000"/>
          <w:sz w:val="28"/>
        </w:rPr>
        <w:t>
      4) Трансазиатский коридор (северное направление): Достык – Петропавловск, Петропавловск – Достык (протяженность – 1 910 км, срок доставки по Республике Казахстан – 10 суток, за 2007 год транзитом перевезено 111 тыс. тонн, 2008 год – 177 тыс. тонн, 2009 год – 72 тыс. тонн, 2010 год – 121 тыс.тонн, 2011 год – 103,6 тыс.тонн);</w:t>
      </w:r>
      <w:r>
        <w:br/>
      </w:r>
      <w:r>
        <w:rPr>
          <w:rFonts w:ascii="Times New Roman"/>
          <w:b w:val="false"/>
          <w:i w:val="false"/>
          <w:color w:val="000000"/>
          <w:sz w:val="28"/>
        </w:rPr>
        <w:t>
</w:t>
      </w:r>
      <w:r>
        <w:rPr>
          <w:rFonts w:ascii="Times New Roman"/>
          <w:b w:val="false"/>
          <w:i w:val="false"/>
          <w:color w:val="000000"/>
          <w:sz w:val="28"/>
        </w:rPr>
        <w:t>
      5) Трансазиатский коридор (центральное направление): Достык – Сарыагаш, Сарыагаш – Достык (протяженность – 1 831 км, срок доставки по Республике Казахстан – 9 суток, за 2007 год транзитом перевезено 1 300 тыс. тонн, 2008 год – 1 834 тыс. тонн, 2009 год – 2 034 тыс. тонн, 2010 год – 1 828 тыс.тонн, 2011 год – 1 935 тыс.тонн).</w:t>
      </w:r>
      <w:r>
        <w:br/>
      </w:r>
      <w:r>
        <w:rPr>
          <w:rFonts w:ascii="Times New Roman"/>
          <w:b w:val="false"/>
          <w:i w:val="false"/>
          <w:color w:val="000000"/>
          <w:sz w:val="28"/>
        </w:rPr>
        <w:t>
</w:t>
      </w:r>
      <w:r>
        <w:rPr>
          <w:rFonts w:ascii="Times New Roman"/>
          <w:b w:val="false"/>
          <w:i w:val="false"/>
          <w:color w:val="000000"/>
          <w:sz w:val="28"/>
        </w:rPr>
        <w:t>
      Информация о контейнерных поездах, пропущенных по территории Республики Казахстан за 2011 год</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7"/>
        <w:gridCol w:w="1637"/>
        <w:gridCol w:w="6796"/>
      </w:tblGrid>
      <w:tr>
        <w:trPr>
          <w:trHeight w:val="30"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сообщение</w:t>
            </w:r>
          </w:p>
        </w:tc>
      </w:tr>
      <w:tr>
        <w:trPr>
          <w:trHeight w:val="90"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собственного формирования</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 Алашанькоу</w:t>
            </w:r>
          </w:p>
        </w:tc>
      </w:tr>
      <w:tr>
        <w:trPr>
          <w:trHeight w:val="90"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собственного формирования</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 Хайратон </w:t>
            </w:r>
          </w:p>
        </w:tc>
      </w:tr>
      <w:tr>
        <w:trPr>
          <w:trHeight w:val="90"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собственного формирования</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 – Достык – Циндао</w:t>
            </w:r>
          </w:p>
        </w:tc>
      </w:tr>
      <w:tr>
        <w:trPr>
          <w:trHeight w:val="90"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собственного формирования</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Жетысу – Алашанькоу </w:t>
            </w:r>
          </w:p>
        </w:tc>
      </w:tr>
      <w:tr>
        <w:trPr>
          <w:trHeight w:val="30"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назначением в Казахстан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Ляньюньган – Алматы</w:t>
            </w:r>
          </w:p>
        </w:tc>
      </w:tr>
      <w:tr>
        <w:trPr>
          <w:trHeight w:val="30"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назначением в Казахстан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Ляньюньган – Астана</w:t>
            </w:r>
          </w:p>
        </w:tc>
      </w:tr>
      <w:tr>
        <w:trPr>
          <w:trHeight w:val="30"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назначением в Казахстан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Тяньцзинь – Алматы</w:t>
            </w:r>
          </w:p>
        </w:tc>
      </w:tr>
      <w:tr>
        <w:trPr>
          <w:trHeight w:val="30"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назначением в Казахстан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Находка – Локоть – Защита </w:t>
            </w:r>
          </w:p>
        </w:tc>
      </w:tr>
      <w:tr>
        <w:trPr>
          <w:trHeight w:val="30"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назначением в Казахстан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Циндао – Достык – Алматы </w:t>
            </w:r>
          </w:p>
        </w:tc>
      </w:tr>
      <w:tr>
        <w:trPr>
          <w:trHeight w:val="30"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транзитном сообщении</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Находка – Локоть – Аблык</w:t>
            </w:r>
          </w:p>
        </w:tc>
      </w:tr>
      <w:tr>
        <w:trPr>
          <w:trHeight w:val="30"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транзитном сообщении</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Находка – Локоть – Галаба </w:t>
            </w:r>
          </w:p>
        </w:tc>
      </w:tr>
      <w:tr>
        <w:trPr>
          <w:trHeight w:val="30"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транзитном сообщении</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Находка – Локоть – Алматы-1 </w:t>
            </w:r>
          </w:p>
        </w:tc>
      </w:tr>
      <w:tr>
        <w:trPr>
          <w:trHeight w:val="30"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транзитном сообщении</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Ляньюньган – Аблык</w:t>
            </w:r>
          </w:p>
        </w:tc>
      </w:tr>
      <w:tr>
        <w:trPr>
          <w:trHeight w:val="30"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транзитном сообщении</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Ляньюньган – Сергели </w:t>
            </w:r>
          </w:p>
        </w:tc>
      </w:tr>
      <w:tr>
        <w:trPr>
          <w:trHeight w:val="75"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транзитном сообщении</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Ляньюньган – Аламедин</w:t>
            </w:r>
          </w:p>
        </w:tc>
      </w:tr>
      <w:tr>
        <w:trPr>
          <w:trHeight w:val="75"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транзитном сообщении</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Ляньюньган – Сарыагаш – Чукурсай </w:t>
            </w:r>
          </w:p>
        </w:tc>
      </w:tr>
      <w:tr>
        <w:trPr>
          <w:trHeight w:val="30"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транзитном сообщении</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Чунцинь – Черкесск </w:t>
            </w:r>
          </w:p>
        </w:tc>
      </w:tr>
      <w:tr>
        <w:trPr>
          <w:trHeight w:val="30"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транзитном сообщении</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Чунцинь – Дуйсбург </w:t>
            </w:r>
          </w:p>
        </w:tc>
      </w:tr>
      <w:tr>
        <w:trPr>
          <w:trHeight w:val="30"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транзитном сообщении</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Чунцинь – Антверпен </w:t>
            </w:r>
          </w:p>
        </w:tc>
      </w:tr>
      <w:tr>
        <w:trPr>
          <w:trHeight w:val="30"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транзитном сообщении</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Гамбург – Рига – Озинки – Галаба</w:t>
            </w:r>
          </w:p>
        </w:tc>
      </w:tr>
      <w:tr>
        <w:trPr>
          <w:trHeight w:val="30"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транзитном сообщении</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Гамбург – Актау – Галаба</w:t>
            </w:r>
          </w:p>
        </w:tc>
      </w:tr>
      <w:tr>
        <w:trPr>
          <w:trHeight w:val="30"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03" w:id="32"/>
    <w:p>
      <w:pPr>
        <w:spacing w:after="0"/>
        <w:ind w:left="0"/>
        <w:jc w:val="both"/>
      </w:pPr>
      <w:r>
        <w:rPr>
          <w:rFonts w:ascii="Times New Roman"/>
          <w:b w:val="false"/>
          <w:i w:val="false"/>
          <w:color w:val="000000"/>
          <w:sz w:val="28"/>
        </w:rPr>
        <w:t>
      К 2016 году планируется реализация проекта строительства железной дороги «Бейнеу-Жезказган», который  сократит расстояние от Хоргоса до Морского порта Актау на 1200 км. Проект способствует повышению привлекательности транспортных коридоров Казахстана и уже сегодня реализация проекта является самым ожидаемым событием для регионов Центрального Казахстана.</w:t>
      </w:r>
      <w:r>
        <w:br/>
      </w:r>
      <w:r>
        <w:rPr>
          <w:rFonts w:ascii="Times New Roman"/>
          <w:b w:val="false"/>
          <w:i w:val="false"/>
          <w:color w:val="000000"/>
          <w:sz w:val="28"/>
        </w:rPr>
        <w:t>
</w:t>
      </w:r>
      <w:r>
        <w:rPr>
          <w:rFonts w:ascii="Times New Roman"/>
          <w:b w:val="false"/>
          <w:i w:val="false"/>
          <w:color w:val="000000"/>
          <w:sz w:val="28"/>
        </w:rPr>
        <w:t>
      Через территорию Казахстана проходят 70 международных воздушных коридоров. Сеть воздушных международных транзитных сообщений за период с 1995 по 2011 годы увеличилась с 5 тыс.км до 77 тыс.км. В аэропортах Алматы, Астаны, Караганды и Атырау регулярно осуществляют дозаправки грузовые ВС Боинг-747 авиакомпаний «EL AL» (Израиль), «KLM» (Нидерланды), «FedEx» (США), и др.</w:t>
      </w:r>
      <w:r>
        <w:br/>
      </w:r>
      <w:r>
        <w:rPr>
          <w:rFonts w:ascii="Times New Roman"/>
          <w:b w:val="false"/>
          <w:i w:val="false"/>
          <w:color w:val="000000"/>
          <w:sz w:val="28"/>
        </w:rPr>
        <w:t>
</w:t>
      </w:r>
      <w:r>
        <w:rPr>
          <w:rFonts w:ascii="Times New Roman"/>
          <w:b w:val="false"/>
          <w:i w:val="false"/>
          <w:color w:val="000000"/>
          <w:sz w:val="28"/>
        </w:rPr>
        <w:t>
      Начата реализация самого крупного в Казахстане проекта по организации трансконтинентального автотранспортного коридора Западная Европа – Западный  Китай, который  проходит по территории Казахстана и России с выходом на страны Западной Европы. В составе проекта предусматривается реконструкция всех выходов на коридор из стран Центральной Азии, в том числе из Узбекистана и Кыргызстана. Общая протяженность маршрута составляет 8 445 км, в том числе: по России – 2 233 км, по Казахстану –  2 787 км (подлежит реконструкции – 2 552 км), по Китаю – 3 425 км.</w:t>
      </w:r>
      <w:r>
        <w:br/>
      </w:r>
      <w:r>
        <w:rPr>
          <w:rFonts w:ascii="Times New Roman"/>
          <w:b w:val="false"/>
          <w:i w:val="false"/>
          <w:color w:val="000000"/>
          <w:sz w:val="28"/>
        </w:rPr>
        <w:t>
</w:t>
      </w:r>
      <w:r>
        <w:rPr>
          <w:rFonts w:ascii="Times New Roman"/>
          <w:b w:val="false"/>
          <w:i w:val="false"/>
          <w:color w:val="000000"/>
          <w:sz w:val="28"/>
        </w:rPr>
        <w:t>
      Планируется реализация проекта строительства железной дороги «Бейнеу-Жезказган», который  сократит расстояние от Хоргоса до Морского порта Актау на 1200 км. Проект способствует повышению привлекательности транспортных коридоров Казахстана, и уже сегодня реализация проекта является самым ожидаемым событием для регионов Центрального Казахстана.</w:t>
      </w:r>
      <w:r>
        <w:br/>
      </w:r>
      <w:r>
        <w:rPr>
          <w:rFonts w:ascii="Times New Roman"/>
          <w:b w:val="false"/>
          <w:i w:val="false"/>
          <w:color w:val="000000"/>
          <w:sz w:val="28"/>
        </w:rPr>
        <w:t>
</w:t>
      </w:r>
      <w:r>
        <w:rPr>
          <w:rFonts w:ascii="Times New Roman"/>
          <w:b w:val="false"/>
          <w:i w:val="false"/>
          <w:color w:val="000000"/>
          <w:sz w:val="28"/>
        </w:rPr>
        <w:t>
      Порт Актау является составляющей частью трех международных транспортных коридоров: ТРАСЕКА, Север – Юг, Иногейт.</w:t>
      </w:r>
      <w:r>
        <w:br/>
      </w:r>
      <w:r>
        <w:rPr>
          <w:rFonts w:ascii="Times New Roman"/>
          <w:b w:val="false"/>
          <w:i w:val="false"/>
          <w:color w:val="000000"/>
          <w:sz w:val="28"/>
        </w:rPr>
        <w:t>
</w:t>
      </w:r>
      <w:r>
        <w:rPr>
          <w:rFonts w:ascii="Times New Roman"/>
          <w:b w:val="false"/>
          <w:i w:val="false"/>
          <w:color w:val="000000"/>
          <w:sz w:val="28"/>
        </w:rPr>
        <w:t>
      Общий объем грузов, перевозимый в Каспийском бассейне в водном сообщении, составляет порядка 30 млн. тонн. При этом доля порта Актау составляет около 38 % от суммарного объема.</w:t>
      </w:r>
      <w:r>
        <w:br/>
      </w:r>
      <w:r>
        <w:rPr>
          <w:rFonts w:ascii="Times New Roman"/>
          <w:b w:val="false"/>
          <w:i w:val="false"/>
          <w:color w:val="000000"/>
          <w:sz w:val="28"/>
        </w:rPr>
        <w:t>
</w:t>
      </w:r>
      <w:r>
        <w:rPr>
          <w:rFonts w:ascii="Times New Roman"/>
          <w:b w:val="false"/>
          <w:i w:val="false"/>
          <w:color w:val="000000"/>
          <w:sz w:val="28"/>
        </w:rPr>
        <w:t>
      Интеграция в мировую транспортную систему требует внедрения международных стандартов, развития международных коридоров, создания условий лучших, чем на альтернативных маршрутах других стран, решения других торгово-транспортных проблем и активного развития своих экспортных, импортных и транзитных возможностей.</w:t>
      </w:r>
      <w:r>
        <w:br/>
      </w:r>
      <w:r>
        <w:rPr>
          <w:rFonts w:ascii="Times New Roman"/>
          <w:b w:val="false"/>
          <w:i w:val="false"/>
          <w:color w:val="000000"/>
          <w:sz w:val="28"/>
        </w:rPr>
        <w:t>
</w:t>
      </w:r>
      <w:r>
        <w:rPr>
          <w:rFonts w:ascii="Times New Roman"/>
          <w:b w:val="false"/>
          <w:i w:val="false"/>
          <w:color w:val="000000"/>
          <w:sz w:val="28"/>
        </w:rPr>
        <w:t>
      Стратегической целью данного направления является увеличение объемов транзитных перевозок через территорию Республики Казахстан.</w:t>
      </w:r>
      <w:r>
        <w:br/>
      </w:r>
      <w:r>
        <w:rPr>
          <w:rFonts w:ascii="Times New Roman"/>
          <w:b w:val="false"/>
          <w:i w:val="false"/>
          <w:color w:val="000000"/>
          <w:sz w:val="28"/>
        </w:rPr>
        <w:t>
</w:t>
      </w:r>
      <w:r>
        <w:rPr>
          <w:rFonts w:ascii="Times New Roman"/>
          <w:b w:val="false"/>
          <w:i w:val="false"/>
          <w:color w:val="000000"/>
          <w:sz w:val="28"/>
        </w:rPr>
        <w:t>
      Это потребует формирования необходимой международной нормативной правовой базы, внедрения международных стандартов, развития международных коридоров, создания условий лучших, чем на альтернативных маршрутах других стран, решения других торгово-транспортных проблем и активного развития своих экспортных, импортных и транзитных возможностей по всем транспортным отраслям.</w:t>
      </w:r>
      <w:r>
        <w:br/>
      </w:r>
      <w:r>
        <w:rPr>
          <w:rFonts w:ascii="Times New Roman"/>
          <w:b w:val="false"/>
          <w:i w:val="false"/>
          <w:color w:val="000000"/>
          <w:sz w:val="28"/>
        </w:rPr>
        <w:t>
</w:t>
      </w:r>
      <w:r>
        <w:rPr>
          <w:rFonts w:ascii="Times New Roman"/>
          <w:b w:val="false"/>
          <w:i w:val="false"/>
          <w:color w:val="000000"/>
          <w:sz w:val="28"/>
        </w:rPr>
        <w:t xml:space="preserve">
      Основной задачей для достижения этой цели является повышение уровня интеграции транспортно-коммуникационного комплекса Республики Казахстан в международные транспортные сети. </w:t>
      </w:r>
      <w:r>
        <w:br/>
      </w:r>
      <w:r>
        <w:rPr>
          <w:rFonts w:ascii="Times New Roman"/>
          <w:b w:val="false"/>
          <w:i w:val="false"/>
          <w:color w:val="000000"/>
          <w:sz w:val="28"/>
        </w:rPr>
        <w:t>
</w:t>
      </w:r>
      <w:r>
        <w:rPr>
          <w:rFonts w:ascii="Times New Roman"/>
          <w:b w:val="false"/>
          <w:i w:val="false"/>
          <w:color w:val="000000"/>
          <w:sz w:val="28"/>
        </w:rPr>
        <w:t>
      В этой связи Министерством ведется активная работа по координации работы с международными и субрегиональными организациями.</w:t>
      </w:r>
    </w:p>
    <w:bookmarkEnd w:id="32"/>
    <w:bookmarkStart w:name="z214" w:id="33"/>
    <w:p>
      <w:pPr>
        <w:spacing w:after="0"/>
        <w:ind w:left="0"/>
        <w:jc w:val="both"/>
      </w:pPr>
      <w:r>
        <w:rPr>
          <w:rFonts w:ascii="Times New Roman"/>
          <w:b w:val="false"/>
          <w:i w:val="false"/>
          <w:color w:val="000000"/>
          <w:sz w:val="28"/>
        </w:rPr>
        <w:t>
      2. Анализ основных проблем</w:t>
      </w:r>
    </w:p>
    <w:bookmarkEnd w:id="33"/>
    <w:bookmarkStart w:name="z215" w:id="34"/>
    <w:p>
      <w:pPr>
        <w:spacing w:after="0"/>
        <w:ind w:left="0"/>
        <w:jc w:val="both"/>
      </w:pPr>
      <w:r>
        <w:rPr>
          <w:rFonts w:ascii="Times New Roman"/>
          <w:b w:val="false"/>
          <w:i w:val="false"/>
          <w:color w:val="000000"/>
          <w:sz w:val="28"/>
        </w:rPr>
        <w:t>
      Мировая практика международных перевозок свидетельствует о том, что обеспечение конкурентоспособности транспортных маршрутов не исчерпывается решением только технических проблем. Важнейшее значение имеет устранение нефизических препятствий на пути движения транзитных грузопотоков, таких как отсутствие согласованной со всеми заинтересованными сторонами политики по развитию международных транспортных коридоров, несовершенство технологии пропуска грузов через пограничные переходы, недостаточное информационное обеспечение в правовой сфере и др.</w:t>
      </w:r>
      <w:r>
        <w:br/>
      </w:r>
      <w:r>
        <w:rPr>
          <w:rFonts w:ascii="Times New Roman"/>
          <w:b w:val="false"/>
          <w:i w:val="false"/>
          <w:color w:val="000000"/>
          <w:sz w:val="28"/>
        </w:rPr>
        <w:t>
</w:t>
      </w:r>
      <w:r>
        <w:rPr>
          <w:rFonts w:ascii="Times New Roman"/>
          <w:b w:val="false"/>
          <w:i w:val="false"/>
          <w:color w:val="000000"/>
          <w:sz w:val="28"/>
        </w:rPr>
        <w:t>
      Несовместимость некоторых технических параметров транспортной инфраструктуры с международными стандартами и системами действующих торговых партнеров Казахстана является значительным препятствием на пути региональной интеграции и развития торгово-транспортных связей.</w:t>
      </w:r>
      <w:r>
        <w:br/>
      </w:r>
      <w:r>
        <w:rPr>
          <w:rFonts w:ascii="Times New Roman"/>
          <w:b w:val="false"/>
          <w:i w:val="false"/>
          <w:color w:val="000000"/>
          <w:sz w:val="28"/>
        </w:rPr>
        <w:t>
</w:t>
      </w:r>
      <w:r>
        <w:rPr>
          <w:rFonts w:ascii="Times New Roman"/>
          <w:b w:val="false"/>
          <w:i w:val="false"/>
          <w:color w:val="000000"/>
          <w:sz w:val="28"/>
        </w:rPr>
        <w:t>
      На текущий момент в Республике Казахстан несбалансированное размещение транспортно-коммуникационной сети на всей территории страны препятствует развитию единого экономического пространства и росту мобильности населения.</w:t>
      </w:r>
    </w:p>
    <w:bookmarkEnd w:id="34"/>
    <w:bookmarkStart w:name="z218" w:id="35"/>
    <w:p>
      <w:pPr>
        <w:spacing w:after="0"/>
        <w:ind w:left="0"/>
        <w:jc w:val="both"/>
      </w:pPr>
      <w:r>
        <w:rPr>
          <w:rFonts w:ascii="Times New Roman"/>
          <w:b w:val="false"/>
          <w:i w:val="false"/>
          <w:color w:val="000000"/>
          <w:sz w:val="28"/>
        </w:rPr>
        <w:t>
      3. Оценка основных внешних и внутренних факторов</w:t>
      </w:r>
    </w:p>
    <w:bookmarkEnd w:id="35"/>
    <w:bookmarkStart w:name="z219" w:id="36"/>
    <w:p>
      <w:pPr>
        <w:spacing w:after="0"/>
        <w:ind w:left="0"/>
        <w:jc w:val="both"/>
      </w:pPr>
      <w:r>
        <w:rPr>
          <w:rFonts w:ascii="Times New Roman"/>
          <w:b w:val="false"/>
          <w:i w:val="false"/>
          <w:color w:val="000000"/>
          <w:sz w:val="28"/>
        </w:rPr>
        <w:t>
      Внешние факторы:</w:t>
      </w:r>
      <w:r>
        <w:br/>
      </w:r>
      <w:r>
        <w:rPr>
          <w:rFonts w:ascii="Times New Roman"/>
          <w:b w:val="false"/>
          <w:i w:val="false"/>
          <w:color w:val="000000"/>
          <w:sz w:val="28"/>
        </w:rPr>
        <w:t>
</w:t>
      </w:r>
      <w:r>
        <w:rPr>
          <w:rFonts w:ascii="Times New Roman"/>
          <w:b w:val="false"/>
          <w:i w:val="false"/>
          <w:color w:val="000000"/>
          <w:sz w:val="28"/>
        </w:rPr>
        <w:t>
      1) возрождение великого «Шелкового пути» – создание комплексного евразийского трансконтинентального моста;</w:t>
      </w:r>
      <w:r>
        <w:br/>
      </w:r>
      <w:r>
        <w:rPr>
          <w:rFonts w:ascii="Times New Roman"/>
          <w:b w:val="false"/>
          <w:i w:val="false"/>
          <w:color w:val="000000"/>
          <w:sz w:val="28"/>
        </w:rPr>
        <w:t>
</w:t>
      </w:r>
      <w:r>
        <w:rPr>
          <w:rFonts w:ascii="Times New Roman"/>
          <w:b w:val="false"/>
          <w:i w:val="false"/>
          <w:color w:val="000000"/>
          <w:sz w:val="28"/>
        </w:rPr>
        <w:t>
      2) активизация торгово-экономических отношений стран Юго-Западной, Южной и Юго-Восточной Азии со странами СНГ и  Европы.</w:t>
      </w:r>
      <w:r>
        <w:br/>
      </w:r>
      <w:r>
        <w:rPr>
          <w:rFonts w:ascii="Times New Roman"/>
          <w:b w:val="false"/>
          <w:i w:val="false"/>
          <w:color w:val="000000"/>
          <w:sz w:val="28"/>
        </w:rPr>
        <w:t>
</w:t>
      </w:r>
      <w:r>
        <w:rPr>
          <w:rFonts w:ascii="Times New Roman"/>
          <w:b w:val="false"/>
          <w:i w:val="false"/>
          <w:color w:val="000000"/>
          <w:sz w:val="28"/>
        </w:rPr>
        <w:t>
      Внутренние факторы:</w:t>
      </w:r>
      <w:r>
        <w:br/>
      </w:r>
      <w:r>
        <w:rPr>
          <w:rFonts w:ascii="Times New Roman"/>
          <w:b w:val="false"/>
          <w:i w:val="false"/>
          <w:color w:val="000000"/>
          <w:sz w:val="28"/>
        </w:rPr>
        <w:t>
</w:t>
      </w:r>
      <w:r>
        <w:rPr>
          <w:rFonts w:ascii="Times New Roman"/>
          <w:b w:val="false"/>
          <w:i w:val="false"/>
          <w:color w:val="000000"/>
          <w:sz w:val="28"/>
        </w:rPr>
        <w:t>
      1) реализация экспортно-импортных возможностей и национального транзитного ресурса Казахстана;</w:t>
      </w:r>
      <w:r>
        <w:br/>
      </w:r>
      <w:r>
        <w:rPr>
          <w:rFonts w:ascii="Times New Roman"/>
          <w:b w:val="false"/>
          <w:i w:val="false"/>
          <w:color w:val="000000"/>
          <w:sz w:val="28"/>
        </w:rPr>
        <w:t>
</w:t>
      </w:r>
      <w:r>
        <w:rPr>
          <w:rFonts w:ascii="Times New Roman"/>
          <w:b w:val="false"/>
          <w:i w:val="false"/>
          <w:color w:val="000000"/>
          <w:sz w:val="28"/>
        </w:rPr>
        <w:t>
      2) уникальное геополитическое положение Казахстана;</w:t>
      </w:r>
      <w:r>
        <w:br/>
      </w:r>
      <w:r>
        <w:rPr>
          <w:rFonts w:ascii="Times New Roman"/>
          <w:b w:val="false"/>
          <w:i w:val="false"/>
          <w:color w:val="000000"/>
          <w:sz w:val="28"/>
        </w:rPr>
        <w:t>
</w:t>
      </w:r>
      <w:r>
        <w:rPr>
          <w:rFonts w:ascii="Times New Roman"/>
          <w:b w:val="false"/>
          <w:i w:val="false"/>
          <w:color w:val="000000"/>
          <w:sz w:val="28"/>
        </w:rPr>
        <w:t>
      3) наличие дополнительных международных воздушных коридоров;</w:t>
      </w:r>
      <w:r>
        <w:br/>
      </w:r>
      <w:r>
        <w:rPr>
          <w:rFonts w:ascii="Times New Roman"/>
          <w:b w:val="false"/>
          <w:i w:val="false"/>
          <w:color w:val="000000"/>
          <w:sz w:val="28"/>
        </w:rPr>
        <w:t>
</w:t>
      </w:r>
      <w:r>
        <w:rPr>
          <w:rFonts w:ascii="Times New Roman"/>
          <w:b w:val="false"/>
          <w:i w:val="false"/>
          <w:color w:val="000000"/>
          <w:sz w:val="28"/>
        </w:rPr>
        <w:t>
      4) реализация крупного в Казахстане проекта по организации трансконтинентального автотранспортного коридора Западная Европа – Западный Китай, проходящего по территории Казахстана и России с выходом на страны Западной Европы;</w:t>
      </w:r>
      <w:r>
        <w:br/>
      </w:r>
      <w:r>
        <w:rPr>
          <w:rFonts w:ascii="Times New Roman"/>
          <w:b w:val="false"/>
          <w:i w:val="false"/>
          <w:color w:val="000000"/>
          <w:sz w:val="28"/>
        </w:rPr>
        <w:t>
</w:t>
      </w:r>
      <w:r>
        <w:rPr>
          <w:rFonts w:ascii="Times New Roman"/>
          <w:b w:val="false"/>
          <w:i w:val="false"/>
          <w:color w:val="000000"/>
          <w:sz w:val="28"/>
        </w:rPr>
        <w:t>
      5) реализация проекта строительства железной дороги «Бейнеу-Жезказган», который  сократит расстояние от Хоргоса до Морского порта Актау.</w:t>
      </w:r>
    </w:p>
    <w:bookmarkEnd w:id="36"/>
    <w:bookmarkStart w:name="z228" w:id="37"/>
    <w:p>
      <w:pPr>
        <w:spacing w:after="0"/>
        <w:ind w:left="0"/>
        <w:jc w:val="both"/>
      </w:pPr>
      <w:r>
        <w:rPr>
          <w:rFonts w:ascii="Times New Roman"/>
          <w:b w:val="false"/>
          <w:i w:val="false"/>
          <w:color w:val="000000"/>
          <w:sz w:val="28"/>
        </w:rPr>
        <w:t>
      Стратегическое направление 3. Развитие услуг, производства и инфраструктуры ИКТ, базирующейся на современных технологиях, ориентированных на предоставление мультимедийных услуг.</w:t>
      </w:r>
    </w:p>
    <w:bookmarkEnd w:id="37"/>
    <w:bookmarkStart w:name="z229" w:id="38"/>
    <w:p>
      <w:pPr>
        <w:spacing w:after="0"/>
        <w:ind w:left="0"/>
        <w:jc w:val="both"/>
      </w:pPr>
      <w:r>
        <w:rPr>
          <w:rFonts w:ascii="Times New Roman"/>
          <w:b w:val="false"/>
          <w:i w:val="false"/>
          <w:color w:val="000000"/>
          <w:sz w:val="28"/>
        </w:rPr>
        <w:t>
      1. Основные параметры развития</w:t>
      </w:r>
    </w:p>
    <w:bookmarkEnd w:id="38"/>
    <w:bookmarkStart w:name="z230" w:id="39"/>
    <w:p>
      <w:pPr>
        <w:spacing w:after="0"/>
        <w:ind w:left="0"/>
        <w:jc w:val="both"/>
      </w:pPr>
      <w:r>
        <w:rPr>
          <w:rFonts w:ascii="Times New Roman"/>
          <w:b w:val="false"/>
          <w:i w:val="false"/>
          <w:color w:val="000000"/>
          <w:sz w:val="28"/>
        </w:rPr>
        <w:t>
      Развитие отрасли ИКТ является одним из приоритетных направлений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форсированного индустриально-инновационного развития, в рамках «секторов экономики будущего», что отражает ее значение для экономики современного Казахстана.</w:t>
      </w:r>
      <w:r>
        <w:br/>
      </w:r>
      <w:r>
        <w:rPr>
          <w:rFonts w:ascii="Times New Roman"/>
          <w:b w:val="false"/>
          <w:i w:val="false"/>
          <w:color w:val="000000"/>
          <w:sz w:val="28"/>
        </w:rPr>
        <w:t>
</w:t>
      </w:r>
      <w:r>
        <w:rPr>
          <w:rFonts w:ascii="Times New Roman"/>
          <w:b w:val="false"/>
          <w:i w:val="false"/>
          <w:color w:val="000000"/>
          <w:sz w:val="28"/>
        </w:rPr>
        <w:t>
      Отрасль ИКТ включает сферы услуг и производства в области информационных технологий, телекоммуникаций и распространения телерадиовещания. Развитие данной отрасли взаимосвязано с проникновением технологий связи, распространением телерадиовещания и информационных технологий, которые наблюдаются в последнее десятилетие по всему миру.</w:t>
      </w:r>
      <w:r>
        <w:br/>
      </w:r>
      <w:r>
        <w:rPr>
          <w:rFonts w:ascii="Times New Roman"/>
          <w:b w:val="false"/>
          <w:i w:val="false"/>
          <w:color w:val="000000"/>
          <w:sz w:val="28"/>
        </w:rPr>
        <w:t>
</w:t>
      </w:r>
      <w:r>
        <w:rPr>
          <w:rFonts w:ascii="Times New Roman"/>
          <w:b w:val="false"/>
          <w:i w:val="false"/>
          <w:color w:val="000000"/>
          <w:sz w:val="28"/>
        </w:rPr>
        <w:t>
      В целях развития данной отрасли перед Министерством  стоит задача  по значительному увеличению потребления и применения ИКТ и его казахстанского содержания с целью обеспечения долгосрочной конкурентоспособности страны.</w:t>
      </w:r>
      <w:r>
        <w:br/>
      </w:r>
      <w:r>
        <w:rPr>
          <w:rFonts w:ascii="Times New Roman"/>
          <w:b w:val="false"/>
          <w:i w:val="false"/>
          <w:color w:val="000000"/>
          <w:sz w:val="28"/>
        </w:rPr>
        <w:t>
</w:t>
      </w:r>
      <w:r>
        <w:rPr>
          <w:rFonts w:ascii="Times New Roman"/>
          <w:b w:val="false"/>
          <w:i w:val="false"/>
          <w:color w:val="000000"/>
          <w:sz w:val="28"/>
        </w:rPr>
        <w:t>
      Тенденциями отрасли телекоммуникаций являются развитие инфраструктуры, базирующейся на высокоскоростных оптических и беспроводных технологиях, предоставление мультимедийных услуг населению и организациям, а также увеличение уровня цифровизации местной телефонной связи.</w:t>
      </w:r>
      <w:r>
        <w:br/>
      </w:r>
      <w:r>
        <w:rPr>
          <w:rFonts w:ascii="Times New Roman"/>
          <w:b w:val="false"/>
          <w:i w:val="false"/>
          <w:color w:val="000000"/>
          <w:sz w:val="28"/>
        </w:rPr>
        <w:t>
</w:t>
      </w:r>
      <w:r>
        <w:rPr>
          <w:rFonts w:ascii="Times New Roman"/>
          <w:b w:val="false"/>
          <w:i w:val="false"/>
          <w:color w:val="000000"/>
          <w:sz w:val="28"/>
        </w:rPr>
        <w:t>
      Операторами связи осуществляется построение городских мультисервисных сетей доступа и транспортных сетей Metro Ethernet на базе городской волоконно-оптической инфраструктуры, что позволит организовать внедрение новых видов услуг, таких как массовый широкополосный доступ в Интернет (далее - ШПД) на основе ADSL, организация городских высокоскоростных каналов. Продолжается строительство сети связи для телефонизации и интернетизации сельских населенных пунктов  с использованием технологии CDMA450.</w:t>
      </w:r>
      <w:r>
        <w:br/>
      </w:r>
      <w:r>
        <w:rPr>
          <w:rFonts w:ascii="Times New Roman"/>
          <w:b w:val="false"/>
          <w:i w:val="false"/>
          <w:color w:val="000000"/>
          <w:sz w:val="28"/>
        </w:rPr>
        <w:t>
</w:t>
      </w:r>
      <w:r>
        <w:rPr>
          <w:rFonts w:ascii="Times New Roman"/>
          <w:b w:val="false"/>
          <w:i w:val="false"/>
          <w:color w:val="000000"/>
          <w:sz w:val="28"/>
        </w:rPr>
        <w:t>
      В настоящее время операторами сотовой связи введены в эксплуатацию сети третьего поколения 3G в городах Астане, Алматы и во всех областных центрах.</w:t>
      </w:r>
      <w:r>
        <w:br/>
      </w:r>
      <w:r>
        <w:rPr>
          <w:rFonts w:ascii="Times New Roman"/>
          <w:b w:val="false"/>
          <w:i w:val="false"/>
          <w:color w:val="000000"/>
          <w:sz w:val="28"/>
        </w:rPr>
        <w:t>
</w:t>
      </w:r>
      <w:r>
        <w:rPr>
          <w:rFonts w:ascii="Times New Roman"/>
          <w:b w:val="false"/>
          <w:i w:val="false"/>
          <w:color w:val="000000"/>
          <w:sz w:val="28"/>
        </w:rPr>
        <w:t>
      В рамках развития услуг доступа к сети Интернет в феврале 2011 года Межведомственной комиссией по радиочастотам Республики Казахстан принято решение о предоставлении права внедрения сетей связи четвертого поколения 4G на территории  Республики Казахстан АО «Казахтелеком».</w:t>
      </w:r>
      <w:r>
        <w:br/>
      </w:r>
      <w:r>
        <w:rPr>
          <w:rFonts w:ascii="Times New Roman"/>
          <w:b w:val="false"/>
          <w:i w:val="false"/>
          <w:color w:val="000000"/>
          <w:sz w:val="28"/>
        </w:rPr>
        <w:t>
</w:t>
      </w:r>
      <w:r>
        <w:rPr>
          <w:rFonts w:ascii="Times New Roman"/>
          <w:b w:val="false"/>
          <w:i w:val="false"/>
          <w:color w:val="000000"/>
          <w:sz w:val="28"/>
        </w:rPr>
        <w:t>
      Также, согласно протоколу Межведомственной комиссии по радиочастотам Республики Казахстан  от 27 августа 2011 года принято решение выделить АО «Казахтелеком» 20 МГц в диапазоне 1730-1785/1825, 2-1880 МГц.</w:t>
      </w:r>
      <w:r>
        <w:br/>
      </w:r>
      <w:r>
        <w:rPr>
          <w:rFonts w:ascii="Times New Roman"/>
          <w:b w:val="false"/>
          <w:i w:val="false"/>
          <w:color w:val="000000"/>
          <w:sz w:val="28"/>
        </w:rPr>
        <w:t>
</w:t>
      </w:r>
      <w:r>
        <w:rPr>
          <w:rFonts w:ascii="Times New Roman"/>
          <w:b w:val="false"/>
          <w:i w:val="false"/>
          <w:color w:val="000000"/>
          <w:sz w:val="28"/>
        </w:rPr>
        <w:t>
      Министерством совместно с заинтересованными государственными органами проводятся работы по определению разовой платы за выделения радиочастотного спектра для внедрения стандарта 4G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В целях эффективной реализации государственной политики в области связи Министерством обеспечивается эффективное сопровождение систем мониторинга радиочастотного спектра и радиоэлектронных средств, реестра радиоэлектронных средств и радиочастотных присвоений.</w:t>
      </w:r>
      <w:r>
        <w:br/>
      </w:r>
      <w:r>
        <w:rPr>
          <w:rFonts w:ascii="Times New Roman"/>
          <w:b w:val="false"/>
          <w:i w:val="false"/>
          <w:color w:val="000000"/>
          <w:sz w:val="28"/>
        </w:rPr>
        <w:t>
</w:t>
      </w:r>
      <w:r>
        <w:rPr>
          <w:rFonts w:ascii="Times New Roman"/>
          <w:b w:val="false"/>
          <w:i w:val="false"/>
          <w:color w:val="000000"/>
          <w:sz w:val="28"/>
        </w:rPr>
        <w:t>
      Проводимые мероприятия по развитию телекоммуникационной отрасли позволили достичь в 2010 году следующих результатов в расчете на 100 жителей страны:</w:t>
      </w:r>
      <w:r>
        <w:br/>
      </w:r>
      <w:r>
        <w:rPr>
          <w:rFonts w:ascii="Times New Roman"/>
          <w:b w:val="false"/>
          <w:i w:val="false"/>
          <w:color w:val="000000"/>
          <w:sz w:val="28"/>
        </w:rPr>
        <w:t>
</w:t>
      </w:r>
      <w:r>
        <w:rPr>
          <w:rFonts w:ascii="Times New Roman"/>
          <w:b w:val="false"/>
          <w:i w:val="false"/>
          <w:color w:val="000000"/>
          <w:sz w:val="28"/>
        </w:rPr>
        <w:t>
      1) плотность фиксированных телефонных линий - 24,9;</w:t>
      </w:r>
      <w:r>
        <w:br/>
      </w:r>
      <w:r>
        <w:rPr>
          <w:rFonts w:ascii="Times New Roman"/>
          <w:b w:val="false"/>
          <w:i w:val="false"/>
          <w:color w:val="000000"/>
          <w:sz w:val="28"/>
        </w:rPr>
        <w:t>
</w:t>
      </w:r>
      <w:r>
        <w:rPr>
          <w:rFonts w:ascii="Times New Roman"/>
          <w:b w:val="false"/>
          <w:i w:val="false"/>
          <w:color w:val="000000"/>
          <w:sz w:val="28"/>
        </w:rPr>
        <w:t>
      2) плотность абонентов сотовой связи – 124;</w:t>
      </w:r>
      <w:r>
        <w:br/>
      </w:r>
      <w:r>
        <w:rPr>
          <w:rFonts w:ascii="Times New Roman"/>
          <w:b w:val="false"/>
          <w:i w:val="false"/>
          <w:color w:val="000000"/>
          <w:sz w:val="28"/>
        </w:rPr>
        <w:t>
</w:t>
      </w:r>
      <w:r>
        <w:rPr>
          <w:rFonts w:ascii="Times New Roman"/>
          <w:b w:val="false"/>
          <w:i w:val="false"/>
          <w:color w:val="000000"/>
          <w:sz w:val="28"/>
        </w:rPr>
        <w:t>
      3) плотность пользователей Интернет - 31,6;</w:t>
      </w:r>
      <w:r>
        <w:br/>
      </w:r>
      <w:r>
        <w:rPr>
          <w:rFonts w:ascii="Times New Roman"/>
          <w:b w:val="false"/>
          <w:i w:val="false"/>
          <w:color w:val="000000"/>
          <w:sz w:val="28"/>
        </w:rPr>
        <w:t>
</w:t>
      </w:r>
      <w:r>
        <w:rPr>
          <w:rFonts w:ascii="Times New Roman"/>
          <w:b w:val="false"/>
          <w:i w:val="false"/>
          <w:color w:val="000000"/>
          <w:sz w:val="28"/>
        </w:rPr>
        <w:t>
      4) уровень цифровизации местных сетей телекоммуникаций - 92 %.</w:t>
      </w:r>
      <w:r>
        <w:br/>
      </w:r>
      <w:r>
        <w:rPr>
          <w:rFonts w:ascii="Times New Roman"/>
          <w:b w:val="false"/>
          <w:i w:val="false"/>
          <w:color w:val="000000"/>
          <w:sz w:val="28"/>
        </w:rPr>
        <w:t>
</w:t>
      </w:r>
      <w:r>
        <w:rPr>
          <w:rFonts w:ascii="Times New Roman"/>
          <w:b w:val="false"/>
          <w:i w:val="false"/>
          <w:color w:val="000000"/>
          <w:sz w:val="28"/>
        </w:rPr>
        <w:t>
      В области почтовой связи основным поставщиком рынка услуг остается акционерное общество «Казпочта», являющееся национальным оператором. Оказание услуг осуществляется более чем 2800 отделениями почтовой связи, охватывающими всю территорию страны.</w:t>
      </w:r>
      <w:r>
        <w:br/>
      </w:r>
      <w:r>
        <w:rPr>
          <w:rFonts w:ascii="Times New Roman"/>
          <w:b w:val="false"/>
          <w:i w:val="false"/>
          <w:color w:val="000000"/>
          <w:sz w:val="28"/>
        </w:rPr>
        <w:t>
</w:t>
      </w:r>
      <w:r>
        <w:rPr>
          <w:rFonts w:ascii="Times New Roman"/>
          <w:b w:val="false"/>
          <w:i w:val="false"/>
          <w:color w:val="000000"/>
          <w:sz w:val="28"/>
        </w:rPr>
        <w:t xml:space="preserve">
      В секторе пересылки письменной корреспонденции, в крупных городах наблюдается появление альтернативных доставочных служб (местной почтовой связи). Появление конкуренции на данном рынке способствует появлению более доступных услуг по доставке извещений, рекламных материалов по сравнению с услугами традиционной сети. </w:t>
      </w:r>
      <w:r>
        <w:br/>
      </w:r>
      <w:r>
        <w:rPr>
          <w:rFonts w:ascii="Times New Roman"/>
          <w:b w:val="false"/>
          <w:i w:val="false"/>
          <w:color w:val="000000"/>
          <w:sz w:val="28"/>
        </w:rPr>
        <w:t>
</w:t>
      </w:r>
      <w:r>
        <w:rPr>
          <w:rFonts w:ascii="Times New Roman"/>
          <w:b w:val="false"/>
          <w:i w:val="false"/>
          <w:color w:val="000000"/>
          <w:sz w:val="28"/>
        </w:rPr>
        <w:t>
      В условиях информатизации и движения мирового сообщества к целостности существует необходимость подготовки высококвалифицированных, профессиональных, востребованных на рынке труда специалистов. Современное общество предъявляет высокие требования к уровню профессиональной подготовки специалистов и в условиях расширения сфер сотрудничества с зарубежными странами, а также появления новых средств коммуникации особую актуальность приобретает возможность взаимодействовать с коллегами из разных стран.</w:t>
      </w:r>
      <w:r>
        <w:br/>
      </w:r>
      <w:r>
        <w:rPr>
          <w:rFonts w:ascii="Times New Roman"/>
          <w:b w:val="false"/>
          <w:i w:val="false"/>
          <w:color w:val="000000"/>
          <w:sz w:val="28"/>
        </w:rPr>
        <w:t>
</w:t>
      </w:r>
      <w:r>
        <w:rPr>
          <w:rFonts w:ascii="Times New Roman"/>
          <w:b w:val="false"/>
          <w:i w:val="false"/>
          <w:color w:val="000000"/>
          <w:sz w:val="28"/>
        </w:rPr>
        <w:t>
      В целях развития образования в сфере инфокоммуникаций акционерное общество «Международный университет информационных технологий» (далее - МУИТ) тесно сотрудничает с университетом США Carnegie Mellon.</w:t>
      </w:r>
      <w:r>
        <w:br/>
      </w:r>
      <w:r>
        <w:rPr>
          <w:rFonts w:ascii="Times New Roman"/>
          <w:b w:val="false"/>
          <w:i w:val="false"/>
          <w:color w:val="000000"/>
          <w:sz w:val="28"/>
        </w:rPr>
        <w:t>
</w:t>
      </w:r>
      <w:r>
        <w:rPr>
          <w:rFonts w:ascii="Times New Roman"/>
          <w:b w:val="false"/>
          <w:i w:val="false"/>
          <w:color w:val="000000"/>
          <w:sz w:val="28"/>
        </w:rPr>
        <w:t>
      Кроме того, открыты 4 новые специальности бакалавриата и магистратуры по специальностям «Информационные системы» и «Вычислительная техника и программное обеспечение», а также проводится отбор дополнительных зарубежных партнеров для МУИТ среди высших учебных заведений Малайзии, Сингапура, Кореи и России.</w:t>
      </w:r>
      <w:r>
        <w:br/>
      </w:r>
      <w:r>
        <w:rPr>
          <w:rFonts w:ascii="Times New Roman"/>
          <w:b w:val="false"/>
          <w:i w:val="false"/>
          <w:color w:val="000000"/>
          <w:sz w:val="28"/>
        </w:rPr>
        <w:t>
</w:t>
      </w:r>
      <w:r>
        <w:rPr>
          <w:rFonts w:ascii="Times New Roman"/>
          <w:b w:val="false"/>
          <w:i w:val="false"/>
          <w:color w:val="000000"/>
          <w:sz w:val="28"/>
        </w:rPr>
        <w:t>
      В рамках реализации </w:t>
      </w:r>
      <w:r>
        <w:rPr>
          <w:rFonts w:ascii="Times New Roman"/>
          <w:b w:val="false"/>
          <w:i w:val="false"/>
          <w:color w:val="000000"/>
          <w:sz w:val="28"/>
        </w:rPr>
        <w:t>Программы</w:t>
      </w:r>
      <w:r>
        <w:rPr>
          <w:rFonts w:ascii="Times New Roman"/>
          <w:b w:val="false"/>
          <w:i w:val="false"/>
          <w:color w:val="000000"/>
          <w:sz w:val="28"/>
        </w:rPr>
        <w:t xml:space="preserve"> развития информационных и коммуникационных технологий в Республике Казахстан на 2010 - 2014 годы ведутся работы по открытию ряда научно-исследовательских лабораторий в области ИКТ совместно с транснациональными ИКТ компаниями.</w:t>
      </w:r>
      <w:r>
        <w:br/>
      </w:r>
      <w:r>
        <w:rPr>
          <w:rFonts w:ascii="Times New Roman"/>
          <w:b w:val="false"/>
          <w:i w:val="false"/>
          <w:color w:val="000000"/>
          <w:sz w:val="28"/>
        </w:rPr>
        <w:t>
</w:t>
      </w:r>
      <w:r>
        <w:rPr>
          <w:rFonts w:ascii="Times New Roman"/>
          <w:b w:val="false"/>
          <w:i w:val="false"/>
          <w:color w:val="000000"/>
          <w:sz w:val="28"/>
        </w:rPr>
        <w:t>
      В 2011 году были открыты две R&amp;D лаборатории. Одна на базе МУИТ (open source) и вторая на базе КарГТУ (информационные технологии).</w:t>
      </w:r>
      <w:r>
        <w:br/>
      </w:r>
      <w:r>
        <w:rPr>
          <w:rFonts w:ascii="Times New Roman"/>
          <w:b w:val="false"/>
          <w:i w:val="false"/>
          <w:color w:val="000000"/>
          <w:sz w:val="28"/>
        </w:rPr>
        <w:t>
</w:t>
      </w:r>
      <w:r>
        <w:rPr>
          <w:rFonts w:ascii="Times New Roman"/>
          <w:b w:val="false"/>
          <w:i w:val="false"/>
          <w:color w:val="000000"/>
          <w:sz w:val="28"/>
        </w:rPr>
        <w:t>
      В 2012 году планируется открытие других лабораторий на базе научно-исследовательского института и/или на базе ВУЗов Казахстана.</w:t>
      </w:r>
      <w:r>
        <w:br/>
      </w:r>
      <w:r>
        <w:rPr>
          <w:rFonts w:ascii="Times New Roman"/>
          <w:b w:val="false"/>
          <w:i w:val="false"/>
          <w:color w:val="000000"/>
          <w:sz w:val="28"/>
        </w:rPr>
        <w:t>
</w:t>
      </w:r>
      <w:r>
        <w:rPr>
          <w:rFonts w:ascii="Times New Roman"/>
          <w:b w:val="false"/>
          <w:i w:val="false"/>
          <w:color w:val="000000"/>
          <w:sz w:val="28"/>
        </w:rPr>
        <w:t>
      В целях координации деятельности данных лабораторий и развития исследовательской деятельности в сфере ИКТ в Республике Казахстан создан отраслевой научно-исследовательский институт, который будет координировать и определять наиболее актуальные направления развития ИКТ посредством реализации следующих функций: R&amp;D деятельность, коммерциализация ИКТ разработок, вопросы подготовки и переподготовки ИКТ кадров, инициирование нормативных правовых актов, разработка и систематизация отраслевых стандартов, сертификация оборудования, продуктов и услуг, контроль лицензируемой деятельности и качества услуг, анализ деятельности отрасли и отдельных видов услуг, экспертная деятельность, консалтинг и аудит проектов.</w:t>
      </w:r>
      <w:r>
        <w:br/>
      </w:r>
      <w:r>
        <w:rPr>
          <w:rFonts w:ascii="Times New Roman"/>
          <w:b w:val="false"/>
          <w:i w:val="false"/>
          <w:color w:val="000000"/>
          <w:sz w:val="28"/>
        </w:rPr>
        <w:t>
</w:t>
      </w:r>
      <w:r>
        <w:rPr>
          <w:rFonts w:ascii="Times New Roman"/>
          <w:b w:val="false"/>
          <w:i w:val="false"/>
          <w:color w:val="000000"/>
          <w:sz w:val="28"/>
        </w:rPr>
        <w:t>
      Научно-исследовательский институт зарегистрирован в качестве участника специальной экономической зоны «Парк информационных технологий «Алатау».</w:t>
      </w:r>
      <w:r>
        <w:br/>
      </w:r>
      <w:r>
        <w:rPr>
          <w:rFonts w:ascii="Times New Roman"/>
          <w:b w:val="false"/>
          <w:i w:val="false"/>
          <w:color w:val="000000"/>
          <w:sz w:val="28"/>
        </w:rPr>
        <w:t>
</w:t>
      </w:r>
      <w:r>
        <w:rPr>
          <w:rFonts w:ascii="Times New Roman"/>
          <w:b w:val="false"/>
          <w:i w:val="false"/>
          <w:color w:val="000000"/>
          <w:sz w:val="28"/>
        </w:rPr>
        <w:t>
      Кроме того, инициирован проект по созданию ИКТ-кластера на территории «Парка информационных технологий». ИКТ-кластер будет представлять собой территорию площадью в 30 га, где предусматривается строительство учебно-исследовательского комплекса, бизнес центра, дата-центра, посевного фонда с функциями бизнес-инкубирования и других необходимых для функционирования ИКТ-кластера институтов развития.</w:t>
      </w:r>
      <w:r>
        <w:br/>
      </w:r>
      <w:r>
        <w:rPr>
          <w:rFonts w:ascii="Times New Roman"/>
          <w:b w:val="false"/>
          <w:i w:val="false"/>
          <w:color w:val="000000"/>
          <w:sz w:val="28"/>
        </w:rPr>
        <w:t>
</w:t>
      </w:r>
      <w:r>
        <w:rPr>
          <w:rFonts w:ascii="Times New Roman"/>
          <w:b w:val="false"/>
          <w:i w:val="false"/>
          <w:color w:val="000000"/>
          <w:sz w:val="28"/>
        </w:rPr>
        <w:t>
      Необходимо отметить, что важным аспектом для успешного развития ИКТ в Республике Казахстан является создание государством вышеуказанных институтов развития отрасли.</w:t>
      </w:r>
    </w:p>
    <w:bookmarkEnd w:id="39"/>
    <w:bookmarkStart w:name="z257" w:id="40"/>
    <w:p>
      <w:pPr>
        <w:spacing w:after="0"/>
        <w:ind w:left="0"/>
        <w:jc w:val="both"/>
      </w:pPr>
      <w:r>
        <w:rPr>
          <w:rFonts w:ascii="Times New Roman"/>
          <w:b w:val="false"/>
          <w:i w:val="false"/>
          <w:color w:val="000000"/>
          <w:sz w:val="28"/>
        </w:rPr>
        <w:t>
      2. Анализ основных проблем</w:t>
      </w:r>
    </w:p>
    <w:bookmarkEnd w:id="40"/>
    <w:bookmarkStart w:name="z258" w:id="41"/>
    <w:p>
      <w:pPr>
        <w:spacing w:after="0"/>
        <w:ind w:left="0"/>
        <w:jc w:val="both"/>
      </w:pPr>
      <w:r>
        <w:rPr>
          <w:rFonts w:ascii="Times New Roman"/>
          <w:b w:val="false"/>
          <w:i w:val="false"/>
          <w:color w:val="000000"/>
          <w:sz w:val="28"/>
        </w:rPr>
        <w:t>
      Основными проблемами в отрасли информационных и коммуникационных технологий являются:</w:t>
      </w:r>
      <w:r>
        <w:br/>
      </w:r>
      <w:r>
        <w:rPr>
          <w:rFonts w:ascii="Times New Roman"/>
          <w:b w:val="false"/>
          <w:i w:val="false"/>
          <w:color w:val="000000"/>
          <w:sz w:val="28"/>
        </w:rPr>
        <w:t>
</w:t>
      </w:r>
      <w:r>
        <w:rPr>
          <w:rFonts w:ascii="Times New Roman"/>
          <w:b w:val="false"/>
          <w:i w:val="false"/>
          <w:color w:val="000000"/>
          <w:sz w:val="28"/>
        </w:rPr>
        <w:t>
      1) низкие темпы развития ШПД к сети Интернет;</w:t>
      </w:r>
      <w:r>
        <w:br/>
      </w:r>
      <w:r>
        <w:rPr>
          <w:rFonts w:ascii="Times New Roman"/>
          <w:b w:val="false"/>
          <w:i w:val="false"/>
          <w:color w:val="000000"/>
          <w:sz w:val="28"/>
        </w:rPr>
        <w:t>
</w:t>
      </w:r>
      <w:r>
        <w:rPr>
          <w:rFonts w:ascii="Times New Roman"/>
          <w:b w:val="false"/>
          <w:i w:val="false"/>
          <w:color w:val="000000"/>
          <w:sz w:val="28"/>
        </w:rPr>
        <w:t>
      2) неполный охват домохозяйств страны услугами телефонной связи и ШПД к сети Интернет;</w:t>
      </w:r>
      <w:r>
        <w:br/>
      </w:r>
      <w:r>
        <w:rPr>
          <w:rFonts w:ascii="Times New Roman"/>
          <w:b w:val="false"/>
          <w:i w:val="false"/>
          <w:color w:val="000000"/>
          <w:sz w:val="28"/>
        </w:rPr>
        <w:t>
</w:t>
      </w:r>
      <w:r>
        <w:rPr>
          <w:rFonts w:ascii="Times New Roman"/>
          <w:b w:val="false"/>
          <w:i w:val="false"/>
          <w:color w:val="000000"/>
          <w:sz w:val="28"/>
        </w:rPr>
        <w:t>
      3) недостаточная обеспеченность сельских населенных пунктов почтовыми отделениями связи;</w:t>
      </w:r>
      <w:r>
        <w:br/>
      </w:r>
      <w:r>
        <w:rPr>
          <w:rFonts w:ascii="Times New Roman"/>
          <w:b w:val="false"/>
          <w:i w:val="false"/>
          <w:color w:val="000000"/>
          <w:sz w:val="28"/>
        </w:rPr>
        <w:t>
</w:t>
      </w:r>
      <w:r>
        <w:rPr>
          <w:rFonts w:ascii="Times New Roman"/>
          <w:b w:val="false"/>
          <w:i w:val="false"/>
          <w:color w:val="000000"/>
          <w:sz w:val="28"/>
        </w:rPr>
        <w:t>
      4) недостаточная обеспеченность населения компьютерной техникой;</w:t>
      </w:r>
      <w:r>
        <w:br/>
      </w:r>
      <w:r>
        <w:rPr>
          <w:rFonts w:ascii="Times New Roman"/>
          <w:b w:val="false"/>
          <w:i w:val="false"/>
          <w:color w:val="000000"/>
          <w:sz w:val="28"/>
        </w:rPr>
        <w:t>
</w:t>
      </w:r>
      <w:r>
        <w:rPr>
          <w:rFonts w:ascii="Times New Roman"/>
          <w:b w:val="false"/>
          <w:i w:val="false"/>
          <w:color w:val="000000"/>
          <w:sz w:val="28"/>
        </w:rPr>
        <w:t>
      5) низкий уровень отечественного производства средств ИКТ и его зависимость от импорта;</w:t>
      </w:r>
      <w:r>
        <w:br/>
      </w:r>
      <w:r>
        <w:rPr>
          <w:rFonts w:ascii="Times New Roman"/>
          <w:b w:val="false"/>
          <w:i w:val="false"/>
          <w:color w:val="000000"/>
          <w:sz w:val="28"/>
        </w:rPr>
        <w:t>
</w:t>
      </w:r>
      <w:r>
        <w:rPr>
          <w:rFonts w:ascii="Times New Roman"/>
          <w:b w:val="false"/>
          <w:i w:val="false"/>
          <w:color w:val="000000"/>
          <w:sz w:val="28"/>
        </w:rPr>
        <w:t>
      6) отсутствие квалификационного справочника с требованиями по приоритетным специальностям в сфере инфокоммуникаций;</w:t>
      </w:r>
      <w:r>
        <w:br/>
      </w:r>
      <w:r>
        <w:rPr>
          <w:rFonts w:ascii="Times New Roman"/>
          <w:b w:val="false"/>
          <w:i w:val="false"/>
          <w:color w:val="000000"/>
          <w:sz w:val="28"/>
        </w:rPr>
        <w:t>
</w:t>
      </w:r>
      <w:r>
        <w:rPr>
          <w:rFonts w:ascii="Times New Roman"/>
          <w:b w:val="false"/>
          <w:i w:val="false"/>
          <w:color w:val="000000"/>
          <w:sz w:val="28"/>
        </w:rPr>
        <w:t>
      7) низкий уровень развития сотрудничества отечественных вузов с зарубежными университетами в целях трансфера новых образовательных технологий и международных стандартов IT-образования;</w:t>
      </w:r>
      <w:r>
        <w:br/>
      </w:r>
      <w:r>
        <w:rPr>
          <w:rFonts w:ascii="Times New Roman"/>
          <w:b w:val="false"/>
          <w:i w:val="false"/>
          <w:color w:val="000000"/>
          <w:sz w:val="28"/>
        </w:rPr>
        <w:t>
</w:t>
      </w:r>
      <w:r>
        <w:rPr>
          <w:rFonts w:ascii="Times New Roman"/>
          <w:b w:val="false"/>
          <w:i w:val="false"/>
          <w:color w:val="000000"/>
          <w:sz w:val="28"/>
        </w:rPr>
        <w:t>
      8) нехватка квалифицированных специалистов для создания информационной инфраструктуры в стране.</w:t>
      </w:r>
    </w:p>
    <w:bookmarkEnd w:id="41"/>
    <w:bookmarkStart w:name="z267" w:id="42"/>
    <w:p>
      <w:pPr>
        <w:spacing w:after="0"/>
        <w:ind w:left="0"/>
        <w:jc w:val="both"/>
      </w:pPr>
      <w:r>
        <w:rPr>
          <w:rFonts w:ascii="Times New Roman"/>
          <w:b w:val="false"/>
          <w:i w:val="false"/>
          <w:color w:val="000000"/>
          <w:sz w:val="28"/>
        </w:rPr>
        <w:t>
      3. Оценка основных внешних и внутренних факторов</w:t>
      </w:r>
    </w:p>
    <w:bookmarkEnd w:id="42"/>
    <w:bookmarkStart w:name="z268" w:id="43"/>
    <w:p>
      <w:pPr>
        <w:spacing w:after="0"/>
        <w:ind w:left="0"/>
        <w:jc w:val="both"/>
      </w:pPr>
      <w:r>
        <w:rPr>
          <w:rFonts w:ascii="Times New Roman"/>
          <w:b w:val="false"/>
          <w:i w:val="false"/>
          <w:color w:val="000000"/>
          <w:sz w:val="28"/>
        </w:rPr>
        <w:t>
      Внутренние факторы:</w:t>
      </w:r>
      <w:r>
        <w:br/>
      </w:r>
      <w:r>
        <w:rPr>
          <w:rFonts w:ascii="Times New Roman"/>
          <w:b w:val="false"/>
          <w:i w:val="false"/>
          <w:color w:val="000000"/>
          <w:sz w:val="28"/>
        </w:rPr>
        <w:t>
</w:t>
      </w:r>
      <w:r>
        <w:rPr>
          <w:rFonts w:ascii="Times New Roman"/>
          <w:b w:val="false"/>
          <w:i w:val="false"/>
          <w:color w:val="000000"/>
          <w:sz w:val="28"/>
        </w:rPr>
        <w:t>
      1) развитие отрасли телекоммуникаций напрямую связано с использованием ограниченных ресурсов радиочастотного спектра, ресурса нумерации;</w:t>
      </w:r>
      <w:r>
        <w:br/>
      </w:r>
      <w:r>
        <w:rPr>
          <w:rFonts w:ascii="Times New Roman"/>
          <w:b w:val="false"/>
          <w:i w:val="false"/>
          <w:color w:val="000000"/>
          <w:sz w:val="28"/>
        </w:rPr>
        <w:t>
</w:t>
      </w:r>
      <w:r>
        <w:rPr>
          <w:rFonts w:ascii="Times New Roman"/>
          <w:b w:val="false"/>
          <w:i w:val="false"/>
          <w:color w:val="000000"/>
          <w:sz w:val="28"/>
        </w:rPr>
        <w:t>
      2) с развитием конвергенции сетей мобильной связи с фиксированными сетями появляются новые услуги телекоммуникаций;</w:t>
      </w:r>
      <w:r>
        <w:br/>
      </w:r>
      <w:r>
        <w:rPr>
          <w:rFonts w:ascii="Times New Roman"/>
          <w:b w:val="false"/>
          <w:i w:val="false"/>
          <w:color w:val="000000"/>
          <w:sz w:val="28"/>
        </w:rPr>
        <w:t>
</w:t>
      </w:r>
      <w:r>
        <w:rPr>
          <w:rFonts w:ascii="Times New Roman"/>
          <w:b w:val="false"/>
          <w:i w:val="false"/>
          <w:color w:val="000000"/>
          <w:sz w:val="28"/>
        </w:rPr>
        <w:t>
      3) с развитием рынка фиксированной и мобильной связи появляются новые виды услуг на основе их конвергенции с информационными технологиями;</w:t>
      </w:r>
      <w:r>
        <w:br/>
      </w:r>
      <w:r>
        <w:rPr>
          <w:rFonts w:ascii="Times New Roman"/>
          <w:b w:val="false"/>
          <w:i w:val="false"/>
          <w:color w:val="000000"/>
          <w:sz w:val="28"/>
        </w:rPr>
        <w:t>
</w:t>
      </w:r>
      <w:r>
        <w:rPr>
          <w:rFonts w:ascii="Times New Roman"/>
          <w:b w:val="false"/>
          <w:i w:val="false"/>
          <w:color w:val="000000"/>
          <w:sz w:val="28"/>
        </w:rPr>
        <w:t>
      4) развитие современных средств инфокоммуникаций приводит к снижению спроса потребителями традиционных видов почтовых услуг;</w:t>
      </w:r>
      <w:r>
        <w:br/>
      </w:r>
      <w:r>
        <w:rPr>
          <w:rFonts w:ascii="Times New Roman"/>
          <w:b w:val="false"/>
          <w:i w:val="false"/>
          <w:color w:val="000000"/>
          <w:sz w:val="28"/>
        </w:rPr>
        <w:t>
</w:t>
      </w:r>
      <w:r>
        <w:rPr>
          <w:rFonts w:ascii="Times New Roman"/>
          <w:b w:val="false"/>
          <w:i w:val="false"/>
          <w:color w:val="000000"/>
          <w:sz w:val="28"/>
        </w:rPr>
        <w:t>
      5) основные доходы рынка IT-услуг формируется за счет государственного заказа;</w:t>
      </w:r>
      <w:r>
        <w:br/>
      </w:r>
      <w:r>
        <w:rPr>
          <w:rFonts w:ascii="Times New Roman"/>
          <w:b w:val="false"/>
          <w:i w:val="false"/>
          <w:color w:val="000000"/>
          <w:sz w:val="28"/>
        </w:rPr>
        <w:t>
</w:t>
      </w:r>
      <w:r>
        <w:rPr>
          <w:rFonts w:ascii="Times New Roman"/>
          <w:b w:val="false"/>
          <w:i w:val="false"/>
          <w:color w:val="000000"/>
          <w:sz w:val="28"/>
        </w:rPr>
        <w:t>
      6) на рынке программного обеспечения в Казахстане доминирующее положение занимает продукция зарубежных производителей;</w:t>
      </w:r>
      <w:r>
        <w:br/>
      </w:r>
      <w:r>
        <w:rPr>
          <w:rFonts w:ascii="Times New Roman"/>
          <w:b w:val="false"/>
          <w:i w:val="false"/>
          <w:color w:val="000000"/>
          <w:sz w:val="28"/>
        </w:rPr>
        <w:t>
</w:t>
      </w:r>
      <w:r>
        <w:rPr>
          <w:rFonts w:ascii="Times New Roman"/>
          <w:b w:val="false"/>
          <w:i w:val="false"/>
          <w:color w:val="000000"/>
          <w:sz w:val="28"/>
        </w:rPr>
        <w:t>
      7) казахстанские предприятия занимаются в основном реализацией оборудования известных международных производителей и сборкой компьютерной техники.</w:t>
      </w:r>
      <w:r>
        <w:br/>
      </w:r>
      <w:r>
        <w:rPr>
          <w:rFonts w:ascii="Times New Roman"/>
          <w:b w:val="false"/>
          <w:i w:val="false"/>
          <w:color w:val="000000"/>
          <w:sz w:val="28"/>
        </w:rPr>
        <w:t>
</w:t>
      </w:r>
      <w:r>
        <w:rPr>
          <w:rFonts w:ascii="Times New Roman"/>
          <w:b w:val="false"/>
          <w:i w:val="false"/>
          <w:color w:val="000000"/>
          <w:sz w:val="28"/>
        </w:rPr>
        <w:t>
      Внешние факторы:</w:t>
      </w:r>
      <w:r>
        <w:br/>
      </w:r>
      <w:r>
        <w:rPr>
          <w:rFonts w:ascii="Times New Roman"/>
          <w:b w:val="false"/>
          <w:i w:val="false"/>
          <w:color w:val="000000"/>
          <w:sz w:val="28"/>
        </w:rPr>
        <w:t>
</w:t>
      </w:r>
      <w:r>
        <w:rPr>
          <w:rFonts w:ascii="Times New Roman"/>
          <w:b w:val="false"/>
          <w:i w:val="false"/>
          <w:color w:val="000000"/>
          <w:sz w:val="28"/>
        </w:rPr>
        <w:t>
      1) на доходность предприятий связи влияют численность, плотность размещения и движение населения;</w:t>
      </w:r>
      <w:r>
        <w:br/>
      </w:r>
      <w:r>
        <w:rPr>
          <w:rFonts w:ascii="Times New Roman"/>
          <w:b w:val="false"/>
          <w:i w:val="false"/>
          <w:color w:val="000000"/>
          <w:sz w:val="28"/>
        </w:rPr>
        <w:t>
</w:t>
      </w:r>
      <w:r>
        <w:rPr>
          <w:rFonts w:ascii="Times New Roman"/>
          <w:b w:val="false"/>
          <w:i w:val="false"/>
          <w:color w:val="000000"/>
          <w:sz w:val="28"/>
        </w:rPr>
        <w:t>
      2) состояние телекоммуникационного рынка напрямую зависит от экономической активности в стране;</w:t>
      </w:r>
      <w:r>
        <w:br/>
      </w:r>
      <w:r>
        <w:rPr>
          <w:rFonts w:ascii="Times New Roman"/>
          <w:b w:val="false"/>
          <w:i w:val="false"/>
          <w:color w:val="000000"/>
          <w:sz w:val="28"/>
        </w:rPr>
        <w:t>
</w:t>
      </w:r>
      <w:r>
        <w:rPr>
          <w:rFonts w:ascii="Times New Roman"/>
          <w:b w:val="false"/>
          <w:i w:val="false"/>
          <w:color w:val="000000"/>
          <w:sz w:val="28"/>
        </w:rPr>
        <w:t>
      3) высокая зависимость сектора ИКТ от импорта.</w:t>
      </w:r>
    </w:p>
    <w:bookmarkEnd w:id="43"/>
    <w:bookmarkStart w:name="z280" w:id="44"/>
    <w:p>
      <w:pPr>
        <w:spacing w:after="0"/>
        <w:ind w:left="0"/>
        <w:jc w:val="both"/>
      </w:pPr>
      <w:r>
        <w:rPr>
          <w:rFonts w:ascii="Times New Roman"/>
          <w:b w:val="false"/>
          <w:i w:val="false"/>
          <w:color w:val="000000"/>
          <w:sz w:val="28"/>
        </w:rPr>
        <w:t>
      Стратегическое направление 4. Совершенствование процессов предоставления государственных услуг, технического сопровождения и интеграция информационных систем государственных органов, в том числе создание условий и механизмов для развития информационной инфраструктуры Таможенного союза.</w:t>
      </w:r>
    </w:p>
    <w:bookmarkEnd w:id="44"/>
    <w:bookmarkStart w:name="z281" w:id="45"/>
    <w:p>
      <w:pPr>
        <w:spacing w:after="0"/>
        <w:ind w:left="0"/>
        <w:jc w:val="both"/>
      </w:pPr>
      <w:r>
        <w:rPr>
          <w:rFonts w:ascii="Times New Roman"/>
          <w:b w:val="false"/>
          <w:i w:val="false"/>
          <w:color w:val="000000"/>
          <w:sz w:val="28"/>
        </w:rPr>
        <w:t>
      1. Основные параметры развития</w:t>
      </w:r>
    </w:p>
    <w:bookmarkEnd w:id="45"/>
    <w:bookmarkStart w:name="z282" w:id="46"/>
    <w:p>
      <w:pPr>
        <w:spacing w:after="0"/>
        <w:ind w:left="0"/>
        <w:jc w:val="both"/>
      </w:pPr>
      <w:r>
        <w:rPr>
          <w:rFonts w:ascii="Times New Roman"/>
          <w:b w:val="false"/>
          <w:i w:val="false"/>
          <w:color w:val="000000"/>
          <w:sz w:val="28"/>
        </w:rPr>
        <w:t>
      Сегодня ИТ являются важнейшим инструментом для формирования информационного общества, а «проводником» в отношениях государства и населения стало «электронное правительство».</w:t>
      </w:r>
      <w:r>
        <w:br/>
      </w:r>
      <w:r>
        <w:rPr>
          <w:rFonts w:ascii="Times New Roman"/>
          <w:b w:val="false"/>
          <w:i w:val="false"/>
          <w:color w:val="000000"/>
          <w:sz w:val="28"/>
        </w:rPr>
        <w:t>
</w:t>
      </w:r>
      <w:r>
        <w:rPr>
          <w:rFonts w:ascii="Times New Roman"/>
          <w:b w:val="false"/>
          <w:i w:val="false"/>
          <w:color w:val="000000"/>
          <w:sz w:val="28"/>
        </w:rPr>
        <w:t>
      В этой связи, применение ИТ в государственных органах должно быть в первую очередь направлено на оказание государственных услуг в электронной форме населению и бизнесу, повышение прозрачности и подотчетности государственных органов.</w:t>
      </w:r>
      <w:r>
        <w:br/>
      </w:r>
      <w:r>
        <w:rPr>
          <w:rFonts w:ascii="Times New Roman"/>
          <w:b w:val="false"/>
          <w:i w:val="false"/>
          <w:color w:val="000000"/>
          <w:sz w:val="28"/>
        </w:rPr>
        <w:t>
</w:t>
      </w:r>
      <w:r>
        <w:rPr>
          <w:rFonts w:ascii="Times New Roman"/>
          <w:b w:val="false"/>
          <w:i w:val="false"/>
          <w:color w:val="000000"/>
          <w:sz w:val="28"/>
        </w:rPr>
        <w:t>
      В настоящее время состояние предоставления государственных электронных услуг населению и организациям характеризуется следующими данными:</w:t>
      </w:r>
      <w:r>
        <w:br/>
      </w:r>
      <w:r>
        <w:rPr>
          <w:rFonts w:ascii="Times New Roman"/>
          <w:b w:val="false"/>
          <w:i w:val="false"/>
          <w:color w:val="000000"/>
          <w:sz w:val="28"/>
        </w:rPr>
        <w:t>
</w:t>
      </w:r>
      <w:r>
        <w:rPr>
          <w:rFonts w:ascii="Times New Roman"/>
          <w:b w:val="false"/>
          <w:i w:val="false"/>
          <w:color w:val="000000"/>
          <w:sz w:val="28"/>
        </w:rPr>
        <w:t>
      1) центральными и местными исполнительными органами посредством интернет-ресурсов оказываются интерактивные услуги населению и бизнесу (блоги руководителей, электронные госзакупки, интерактивные опросы и т.д.) и осуществляется переход к оказанию транзакционных услуг;</w:t>
      </w:r>
      <w:r>
        <w:br/>
      </w:r>
      <w:r>
        <w:rPr>
          <w:rFonts w:ascii="Times New Roman"/>
          <w:b w:val="false"/>
          <w:i w:val="false"/>
          <w:color w:val="000000"/>
          <w:sz w:val="28"/>
        </w:rPr>
        <w:t>
</w:t>
      </w:r>
      <w:r>
        <w:rPr>
          <w:rFonts w:ascii="Times New Roman"/>
          <w:b w:val="false"/>
          <w:i w:val="false"/>
          <w:color w:val="000000"/>
          <w:sz w:val="28"/>
        </w:rPr>
        <w:t>
      2) создана инфраструктура «электронного правительства», в рамках которой введены в промышленную эксплуатацию более 20 ИT – проектов;</w:t>
      </w:r>
      <w:r>
        <w:br/>
      </w:r>
      <w:r>
        <w:rPr>
          <w:rFonts w:ascii="Times New Roman"/>
          <w:b w:val="false"/>
          <w:i w:val="false"/>
          <w:color w:val="000000"/>
          <w:sz w:val="28"/>
        </w:rPr>
        <w:t>
</w:t>
      </w:r>
      <w:r>
        <w:rPr>
          <w:rFonts w:ascii="Times New Roman"/>
          <w:b w:val="false"/>
          <w:i w:val="false"/>
          <w:color w:val="000000"/>
          <w:sz w:val="28"/>
        </w:rPr>
        <w:t>
      3) проведена работа по оптимизации государственных услуг государственных органов в электронный формат. В частности, оптимизированы 9 услуг Агентства Республики Казахстан по управлению земельными ресурсами и одна услуга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4) ведутся работы по созданию архитектуры «электронного правительства» и разработки эталонных моделей. В настоящее время произведено наполнение эталонных моделей по 3 направлениям деятельности (трудовые отношения, социальное обеспечение, земельные отношения). Планируется продолжение работ по наполнению эталонных моделей и другим направлениям деятельности.</w:t>
      </w:r>
      <w:r>
        <w:br/>
      </w:r>
      <w:r>
        <w:rPr>
          <w:rFonts w:ascii="Times New Roman"/>
          <w:b w:val="false"/>
          <w:i w:val="false"/>
          <w:color w:val="000000"/>
          <w:sz w:val="28"/>
        </w:rPr>
        <w:t>
</w:t>
      </w:r>
      <w:r>
        <w:rPr>
          <w:rFonts w:ascii="Times New Roman"/>
          <w:b w:val="false"/>
          <w:i w:val="false"/>
          <w:color w:val="000000"/>
          <w:sz w:val="28"/>
        </w:rPr>
        <w:t>
      В настоящее время количество услуг на портале «электронного правительства» составляет 119, в том числе 77 государственных услуг, оплата 21 вида государственных сборов, 16 видов государственных пошлин, 4 видов налоговых платежей, а также оплата штрафов за нарушения правил дорожного движения. Кроме того, на портале доступно более 2 000 информационных услуг.</w:t>
      </w:r>
      <w:r>
        <w:br/>
      </w:r>
      <w:r>
        <w:rPr>
          <w:rFonts w:ascii="Times New Roman"/>
          <w:b w:val="false"/>
          <w:i w:val="false"/>
          <w:color w:val="000000"/>
          <w:sz w:val="28"/>
        </w:rPr>
        <w:t>
</w:t>
      </w:r>
      <w:r>
        <w:rPr>
          <w:rFonts w:ascii="Times New Roman"/>
          <w:b w:val="false"/>
          <w:i w:val="false"/>
          <w:color w:val="000000"/>
          <w:sz w:val="28"/>
        </w:rPr>
        <w:t>
      Количество пользователей услуг по сравнению с 2009 годом увеличилось с 5,6 до 590 тысяч граждан. Количество выданных электронных справок возросло с 50 тысяч до 8,3 млн. Произведено платежей через портал на сумму более 19,5 млн. тенге.</w:t>
      </w:r>
      <w:r>
        <w:br/>
      </w:r>
      <w:r>
        <w:rPr>
          <w:rFonts w:ascii="Times New Roman"/>
          <w:b w:val="false"/>
          <w:i w:val="false"/>
          <w:color w:val="000000"/>
          <w:sz w:val="28"/>
        </w:rPr>
        <w:t>
</w:t>
      </w:r>
      <w:r>
        <w:rPr>
          <w:rFonts w:ascii="Times New Roman"/>
          <w:b w:val="false"/>
          <w:i w:val="false"/>
          <w:color w:val="000000"/>
          <w:sz w:val="28"/>
        </w:rPr>
        <w:t>
      За 2011 год в городах и районах Казахстана проведены обучающие семинары по теме «электронное правительство» и электронные услуги». Обучено 64475 чел. В торговых центрах гг. Астане, Алматы, Актобе, Шымкенте проведены консультационные поддержки населения, в среднем проконсультировано 19276 чел.;</w:t>
      </w:r>
      <w:r>
        <w:br/>
      </w:r>
      <w:r>
        <w:rPr>
          <w:rFonts w:ascii="Times New Roman"/>
          <w:b w:val="false"/>
          <w:i w:val="false"/>
          <w:color w:val="000000"/>
          <w:sz w:val="28"/>
        </w:rPr>
        <w:t>
</w:t>
      </w:r>
      <w:r>
        <w:rPr>
          <w:rFonts w:ascii="Times New Roman"/>
          <w:b w:val="false"/>
          <w:i w:val="false"/>
          <w:color w:val="000000"/>
          <w:sz w:val="28"/>
        </w:rPr>
        <w:t>
      5) проведена работа по внедрению информационной системы «Е-лицензирование» (далее – ГБД «Е-лицензирование»). В 2011 году данная система внедрена в 20 государственных органах лицензиарах, 79 территориальных лицензиарах (АРЕМ, МЗ, МВД, МТК), 8 из 16 местных исполнительных органах. Количество сформированных электронных лицензий посредством ГБД «Е-лицензирование» по сравнению с 2010 годом увеличилось в 2,8 раза и составило 3905 электронных лицензий.</w:t>
      </w:r>
      <w:r>
        <w:br/>
      </w:r>
      <w:r>
        <w:rPr>
          <w:rFonts w:ascii="Times New Roman"/>
          <w:b w:val="false"/>
          <w:i w:val="false"/>
          <w:color w:val="000000"/>
          <w:sz w:val="28"/>
        </w:rPr>
        <w:t>
</w:t>
      </w:r>
      <w:r>
        <w:rPr>
          <w:rFonts w:ascii="Times New Roman"/>
          <w:b w:val="false"/>
          <w:i w:val="false"/>
          <w:color w:val="000000"/>
          <w:sz w:val="28"/>
        </w:rPr>
        <w:t>
      Приняты поправки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 214 «О лицензировании», приравнивающие бумажную лицензию к электронной;</w:t>
      </w:r>
      <w:r>
        <w:br/>
      </w:r>
      <w:r>
        <w:rPr>
          <w:rFonts w:ascii="Times New Roman"/>
          <w:b w:val="false"/>
          <w:i w:val="false"/>
          <w:color w:val="000000"/>
          <w:sz w:val="28"/>
        </w:rPr>
        <w:t>
</w:t>
      </w:r>
      <w:r>
        <w:rPr>
          <w:rFonts w:ascii="Times New Roman"/>
          <w:b w:val="false"/>
          <w:i w:val="false"/>
          <w:color w:val="000000"/>
          <w:sz w:val="28"/>
        </w:rPr>
        <w:t>
      6) ведется работа по переводу центральных государственных органов на электронный документооборот без дублирования документов на бумажном носителе;</w:t>
      </w:r>
      <w:r>
        <w:br/>
      </w:r>
      <w:r>
        <w:rPr>
          <w:rFonts w:ascii="Times New Roman"/>
          <w:b w:val="false"/>
          <w:i w:val="false"/>
          <w:color w:val="000000"/>
          <w:sz w:val="28"/>
        </w:rPr>
        <w:t>
</w:t>
      </w:r>
      <w:r>
        <w:rPr>
          <w:rFonts w:ascii="Times New Roman"/>
          <w:b w:val="false"/>
          <w:i w:val="false"/>
          <w:color w:val="000000"/>
          <w:sz w:val="28"/>
        </w:rPr>
        <w:t>
      7) создана система электронных обращений граждан через веб-портал «электронного правительства» к руководителям государственных и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8) в рамках развития электронных акиматов реализуется проект «Региональный шлюз «е-акимат» с возможностью автоматизации 20 государственных услуг. В 2010 году проект реализован в 4-х акиматах пилотной зоны, а в 2011 году проект тиражирован в остальных акиматах, за исключением г. Астаны.</w:t>
      </w:r>
      <w:r>
        <w:br/>
      </w:r>
      <w:r>
        <w:rPr>
          <w:rFonts w:ascii="Times New Roman"/>
          <w:b w:val="false"/>
          <w:i w:val="false"/>
          <w:color w:val="000000"/>
          <w:sz w:val="28"/>
        </w:rPr>
        <w:t>
</w:t>
      </w:r>
      <w:r>
        <w:rPr>
          <w:rFonts w:ascii="Times New Roman"/>
          <w:b w:val="false"/>
          <w:i w:val="false"/>
          <w:color w:val="000000"/>
          <w:sz w:val="28"/>
        </w:rPr>
        <w:t>
      В настоящее время проведена большая работа по улучшению деятельности центров обслуживания населения (далее - ЦОН). Сформирована нормативная база, необходимая для функционирования ЦОН, упрощены процедуры по обслуживанию населения и бизнеса, существует положительная тенденция по снижению уровня коррупции.</w:t>
      </w:r>
      <w:r>
        <w:br/>
      </w:r>
      <w:r>
        <w:rPr>
          <w:rFonts w:ascii="Times New Roman"/>
          <w:b w:val="false"/>
          <w:i w:val="false"/>
          <w:color w:val="000000"/>
          <w:sz w:val="28"/>
        </w:rPr>
        <w:t>
</w:t>
      </w:r>
      <w:r>
        <w:rPr>
          <w:rFonts w:ascii="Times New Roman"/>
          <w:b w:val="false"/>
          <w:i w:val="false"/>
          <w:color w:val="000000"/>
          <w:sz w:val="28"/>
        </w:rPr>
        <w:t>
      Возникает необходимость решения таких вопросов, как перевод всех государственных услуг в ЦОН с полноценной системой информационного обеспечения, повышение уровня квалификации кадрового состава ЦОН, создание и функционирование единого инструмента мониторинга оказания государственных услуг и обеспечение защиты информации при оказании государственных услуг.</w:t>
      </w:r>
      <w:r>
        <w:br/>
      </w:r>
      <w:r>
        <w:rPr>
          <w:rFonts w:ascii="Times New Roman"/>
          <w:b w:val="false"/>
          <w:i w:val="false"/>
          <w:color w:val="000000"/>
          <w:sz w:val="28"/>
        </w:rPr>
        <w:t>
</w:t>
      </w:r>
      <w:r>
        <w:rPr>
          <w:rFonts w:ascii="Times New Roman"/>
          <w:b w:val="false"/>
          <w:i w:val="false"/>
          <w:color w:val="000000"/>
          <w:sz w:val="28"/>
        </w:rPr>
        <w:t>
      Для обеспечения дальнейшего совершенствования процесса предоставления услуг гражданам и бизнесу Глава государства поддержал передачу функций по организации деятельности ЦОН по предоставлению государственных услуг физическим и юридическим лицам по принципу «одного окна» от местных исполнительных органов уполномоченному органу в сфере информатизации. В связи с этим будет разработан комплексный план мероприятий, направленный на улучшение качества оказания государственных услуг ЦОН.</w:t>
      </w:r>
      <w:r>
        <w:br/>
      </w:r>
      <w:r>
        <w:rPr>
          <w:rFonts w:ascii="Times New Roman"/>
          <w:b w:val="false"/>
          <w:i w:val="false"/>
          <w:color w:val="000000"/>
          <w:sz w:val="28"/>
        </w:rPr>
        <w:t>
</w:t>
      </w:r>
      <w:r>
        <w:rPr>
          <w:rFonts w:ascii="Times New Roman"/>
          <w:b w:val="false"/>
          <w:i w:val="false"/>
          <w:color w:val="000000"/>
          <w:sz w:val="28"/>
        </w:rPr>
        <w:t>
      Во исполнение послания Президента Республики Казахстан – Лидера нации Н.А. Назарбаева «Социально-экономическая модернизация – главный вектор развития Казахстана» от 27 января 2012 года Министерством разработан План мероприятий (дорожная карта), в котором предусмотрены меры по открытию в 2012 году 4-х специализированных ЦОН в городах Астане, Алматы, Актау, Караганде, а в 2013 году в остальных регионах.</w:t>
      </w:r>
      <w:r>
        <w:br/>
      </w:r>
      <w:r>
        <w:rPr>
          <w:rFonts w:ascii="Times New Roman"/>
          <w:b w:val="false"/>
          <w:i w:val="false"/>
          <w:color w:val="000000"/>
          <w:sz w:val="28"/>
        </w:rPr>
        <w:t>
</w:t>
      </w:r>
      <w:r>
        <w:rPr>
          <w:rFonts w:ascii="Times New Roman"/>
          <w:b w:val="false"/>
          <w:i w:val="false"/>
          <w:color w:val="000000"/>
          <w:sz w:val="28"/>
        </w:rPr>
        <w:t>
      В данных специализированных ЦОН по принципу «одного окна» будут предоставляться государственные услуги по регистрации автотранспортных средств и выдаче водительских удостоверений с созданием необходимой инфраструктуры и условий для населения.</w:t>
      </w:r>
      <w:r>
        <w:br/>
      </w:r>
      <w:r>
        <w:rPr>
          <w:rFonts w:ascii="Times New Roman"/>
          <w:b w:val="false"/>
          <w:i w:val="false"/>
          <w:color w:val="000000"/>
          <w:sz w:val="28"/>
        </w:rPr>
        <w:t>
</w:t>
      </w:r>
      <w:r>
        <w:rPr>
          <w:rFonts w:ascii="Times New Roman"/>
          <w:b w:val="false"/>
          <w:i w:val="false"/>
          <w:color w:val="000000"/>
          <w:sz w:val="28"/>
        </w:rPr>
        <w:t xml:space="preserve">
      В этих же ЦОН население сможет сдать теоретические и практические экзамены для получения водительских удостоверений, пройти сверку номерных агрегатов, получить водительское удостоверение, свидетельства о прохождении обязательного технического осмотра и государственных регистрационных номерных знаков. </w:t>
      </w:r>
      <w:r>
        <w:br/>
      </w:r>
      <w:r>
        <w:rPr>
          <w:rFonts w:ascii="Times New Roman"/>
          <w:b w:val="false"/>
          <w:i w:val="false"/>
          <w:color w:val="000000"/>
          <w:sz w:val="28"/>
        </w:rPr>
        <w:t>
</w:t>
      </w:r>
      <w:r>
        <w:rPr>
          <w:rFonts w:ascii="Times New Roman"/>
          <w:b w:val="false"/>
          <w:i w:val="false"/>
          <w:color w:val="000000"/>
          <w:sz w:val="28"/>
        </w:rPr>
        <w:t>
      За счет автоматизации государственных услуг будет сокращен перечень представляемых населением документов, необходимые сведения будут получаться в электроном формате из баз данных задействованных государственных органов.</w:t>
      </w:r>
      <w:r>
        <w:br/>
      </w:r>
      <w:r>
        <w:rPr>
          <w:rFonts w:ascii="Times New Roman"/>
          <w:b w:val="false"/>
          <w:i w:val="false"/>
          <w:color w:val="000000"/>
          <w:sz w:val="28"/>
        </w:rPr>
        <w:t>
</w:t>
      </w:r>
      <w:r>
        <w:rPr>
          <w:rFonts w:ascii="Times New Roman"/>
          <w:b w:val="false"/>
          <w:i w:val="false"/>
          <w:color w:val="000000"/>
          <w:sz w:val="28"/>
        </w:rPr>
        <w:t>
      За счет изменения бизнес процесса будет значительно сокращено время обслуживания, как по водительским удостоверениям, так и по регистрации/перерегистрации автотранспортных средств, кроме того, данные меры как следствие приведут к снижению коррупционных проявлений.</w:t>
      </w:r>
      <w:r>
        <w:br/>
      </w:r>
      <w:r>
        <w:rPr>
          <w:rFonts w:ascii="Times New Roman"/>
          <w:b w:val="false"/>
          <w:i w:val="false"/>
          <w:color w:val="000000"/>
          <w:sz w:val="28"/>
        </w:rPr>
        <w:t>
</w:t>
      </w:r>
      <w:r>
        <w:rPr>
          <w:rFonts w:ascii="Times New Roman"/>
          <w:b w:val="false"/>
          <w:i w:val="false"/>
          <w:color w:val="000000"/>
          <w:sz w:val="28"/>
        </w:rPr>
        <w:t>
      Кроме того, в рамках реализации государственной политики в области информатизации Министерством регулируются вопросы противодействия компьютерным инцидентам на государственном уровне, в частности за счет участия в техническом сопровождении национальных электронных информационных ресурсов и информационных систем, интегрируемых в информационную инфраструктуру Республики Казахстан.</w:t>
      </w:r>
      <w:r>
        <w:br/>
      </w:r>
      <w:r>
        <w:rPr>
          <w:rFonts w:ascii="Times New Roman"/>
          <w:b w:val="false"/>
          <w:i w:val="false"/>
          <w:color w:val="000000"/>
          <w:sz w:val="28"/>
        </w:rPr>
        <w:t>
</w:t>
      </w:r>
      <w:r>
        <w:rPr>
          <w:rFonts w:ascii="Times New Roman"/>
          <w:b w:val="false"/>
          <w:i w:val="false"/>
          <w:color w:val="000000"/>
          <w:sz w:val="28"/>
        </w:rPr>
        <w:t>
      Развитию казахстанского сегмента Интернет будут способствовать внедрение ШПД, создание дата-центров, увеличение электронных услуг, предоставляемых через портал «электронного правительства», развитие порталов государственных органов, создание социально значимых интернет–ресурсов (для детей и подростков).</w:t>
      </w:r>
      <w:r>
        <w:br/>
      </w:r>
      <w:r>
        <w:rPr>
          <w:rFonts w:ascii="Times New Roman"/>
          <w:b w:val="false"/>
          <w:i w:val="false"/>
          <w:color w:val="000000"/>
          <w:sz w:val="28"/>
        </w:rPr>
        <w:t>
</w:t>
      </w:r>
      <w:r>
        <w:rPr>
          <w:rFonts w:ascii="Times New Roman"/>
          <w:b w:val="false"/>
          <w:i w:val="false"/>
          <w:color w:val="000000"/>
          <w:sz w:val="28"/>
        </w:rPr>
        <w:t>
      В настоящее время необходимо активизировать развитие вычислительных центров (далее – дата-центры) с целью обеспечения спроса на услуги веб-хостинга, первичного и резервного хранения данных и поэтапного выхода на внешние рынки. Наличие инфраструктуры дата-центров является базовым условием для развития Казнета, электронной коммерции, электронных услуг и «электронного правительства».</w:t>
      </w:r>
      <w:r>
        <w:br/>
      </w:r>
      <w:r>
        <w:rPr>
          <w:rFonts w:ascii="Times New Roman"/>
          <w:b w:val="false"/>
          <w:i w:val="false"/>
          <w:color w:val="000000"/>
          <w:sz w:val="28"/>
        </w:rPr>
        <w:t>
</w:t>
      </w:r>
      <w:r>
        <w:rPr>
          <w:rFonts w:ascii="Times New Roman"/>
          <w:b w:val="false"/>
          <w:i w:val="false"/>
          <w:color w:val="000000"/>
          <w:sz w:val="28"/>
        </w:rPr>
        <w:t>
      Для обеспечения взаимодействия межгосударственных и межведомственных информационных систем при обмене данных возникает необходимость создания межгосударственного шлюза для обмена информацией в рамках Таможенного союза между Казахстаном, Россией и Белоруссией (Национальный сегмент Интегрированной информационной системы внешней и взаимной торговли Таможенного союза).</w:t>
      </w:r>
      <w:r>
        <w:br/>
      </w:r>
      <w:r>
        <w:rPr>
          <w:rFonts w:ascii="Times New Roman"/>
          <w:b w:val="false"/>
          <w:i w:val="false"/>
          <w:color w:val="000000"/>
          <w:sz w:val="28"/>
        </w:rPr>
        <w:t>
</w:t>
      </w:r>
      <w:r>
        <w:rPr>
          <w:rFonts w:ascii="Times New Roman"/>
          <w:b w:val="false"/>
          <w:i w:val="false"/>
          <w:color w:val="000000"/>
          <w:sz w:val="28"/>
        </w:rPr>
        <w:t>
      Система позволит достичь таких положительных результатов, как развитие экономической интеграции на таможенной территории Таможенного союза и улучшение экономических показателей внешней и взаимной торговли в результате использования интегрированных информационных ресурсов.</w:t>
      </w:r>
      <w:r>
        <w:br/>
      </w:r>
      <w:r>
        <w:rPr>
          <w:rFonts w:ascii="Times New Roman"/>
          <w:b w:val="false"/>
          <w:i w:val="false"/>
          <w:color w:val="000000"/>
          <w:sz w:val="28"/>
        </w:rPr>
        <w:t>
</w:t>
      </w:r>
      <w:r>
        <w:rPr>
          <w:rFonts w:ascii="Times New Roman"/>
          <w:b w:val="false"/>
          <w:i w:val="false"/>
          <w:color w:val="000000"/>
          <w:sz w:val="28"/>
        </w:rPr>
        <w:t>
      Для этого необходимо создание национального сегмента Интегрированной информационной системы внешней и взаимной торговли Таможенного союза, а также национальной доверенной третьей стороны.</w:t>
      </w:r>
    </w:p>
    <w:bookmarkEnd w:id="46"/>
    <w:bookmarkStart w:name="z311" w:id="47"/>
    <w:p>
      <w:pPr>
        <w:spacing w:after="0"/>
        <w:ind w:left="0"/>
        <w:jc w:val="both"/>
      </w:pPr>
      <w:r>
        <w:rPr>
          <w:rFonts w:ascii="Times New Roman"/>
          <w:b w:val="false"/>
          <w:i w:val="false"/>
          <w:color w:val="000000"/>
          <w:sz w:val="28"/>
        </w:rPr>
        <w:t>
      2. Анализ основных проблем</w:t>
      </w:r>
    </w:p>
    <w:bookmarkEnd w:id="47"/>
    <w:bookmarkStart w:name="z312" w:id="48"/>
    <w:p>
      <w:pPr>
        <w:spacing w:after="0"/>
        <w:ind w:left="0"/>
        <w:jc w:val="both"/>
      </w:pPr>
      <w:r>
        <w:rPr>
          <w:rFonts w:ascii="Times New Roman"/>
          <w:b w:val="false"/>
          <w:i w:val="false"/>
          <w:color w:val="000000"/>
          <w:sz w:val="28"/>
        </w:rPr>
        <w:t>
      Основными проблемами, сдерживающими развитие электронных услуг и «электронного правительства», являются:</w:t>
      </w:r>
      <w:r>
        <w:br/>
      </w:r>
      <w:r>
        <w:rPr>
          <w:rFonts w:ascii="Times New Roman"/>
          <w:b w:val="false"/>
          <w:i w:val="false"/>
          <w:color w:val="000000"/>
          <w:sz w:val="28"/>
        </w:rPr>
        <w:t>
</w:t>
      </w:r>
      <w:r>
        <w:rPr>
          <w:rFonts w:ascii="Times New Roman"/>
          <w:b w:val="false"/>
          <w:i w:val="false"/>
          <w:color w:val="000000"/>
          <w:sz w:val="28"/>
        </w:rPr>
        <w:t>
      1) низкий уровень защищенности информационно-коммуникационных сетей, информационных систем и ресурсов государственных органов;</w:t>
      </w:r>
      <w:r>
        <w:br/>
      </w:r>
      <w:r>
        <w:rPr>
          <w:rFonts w:ascii="Times New Roman"/>
          <w:b w:val="false"/>
          <w:i w:val="false"/>
          <w:color w:val="000000"/>
          <w:sz w:val="28"/>
        </w:rPr>
        <w:t>
</w:t>
      </w:r>
      <w:r>
        <w:rPr>
          <w:rFonts w:ascii="Times New Roman"/>
          <w:b w:val="false"/>
          <w:i w:val="false"/>
          <w:color w:val="000000"/>
          <w:sz w:val="28"/>
        </w:rPr>
        <w:t>
      2) низкие темпы автоматизации бизнес-процессов государственных органов, направленных на оказание государственных услуг в электронной форме;</w:t>
      </w:r>
      <w:r>
        <w:br/>
      </w:r>
      <w:r>
        <w:rPr>
          <w:rFonts w:ascii="Times New Roman"/>
          <w:b w:val="false"/>
          <w:i w:val="false"/>
          <w:color w:val="000000"/>
          <w:sz w:val="28"/>
        </w:rPr>
        <w:t>
</w:t>
      </w:r>
      <w:r>
        <w:rPr>
          <w:rFonts w:ascii="Times New Roman"/>
          <w:b w:val="false"/>
          <w:i w:val="false"/>
          <w:color w:val="000000"/>
          <w:sz w:val="28"/>
        </w:rPr>
        <w:t>
      3) недостаточный уровень оказания государственных услуг в электронной форме по принципу «одного окна»;</w:t>
      </w:r>
      <w:r>
        <w:br/>
      </w:r>
      <w:r>
        <w:rPr>
          <w:rFonts w:ascii="Times New Roman"/>
          <w:b w:val="false"/>
          <w:i w:val="false"/>
          <w:color w:val="000000"/>
          <w:sz w:val="28"/>
        </w:rPr>
        <w:t>
</w:t>
      </w:r>
      <w:r>
        <w:rPr>
          <w:rFonts w:ascii="Times New Roman"/>
          <w:b w:val="false"/>
          <w:i w:val="false"/>
          <w:color w:val="000000"/>
          <w:sz w:val="28"/>
        </w:rPr>
        <w:t>
      4) недостаточное развитие казахстанского сегмента сети Интернет;</w:t>
      </w:r>
      <w:r>
        <w:br/>
      </w:r>
      <w:r>
        <w:rPr>
          <w:rFonts w:ascii="Times New Roman"/>
          <w:b w:val="false"/>
          <w:i w:val="false"/>
          <w:color w:val="000000"/>
          <w:sz w:val="28"/>
        </w:rPr>
        <w:t>
</w:t>
      </w:r>
      <w:r>
        <w:rPr>
          <w:rFonts w:ascii="Times New Roman"/>
          <w:b w:val="false"/>
          <w:i w:val="false"/>
          <w:color w:val="000000"/>
          <w:sz w:val="28"/>
        </w:rPr>
        <w:t>
      5) неразвитость инфраструктуры дата-центров для оказания услуг хостинга.</w:t>
      </w:r>
    </w:p>
    <w:bookmarkEnd w:id="48"/>
    <w:bookmarkStart w:name="z318" w:id="49"/>
    <w:p>
      <w:pPr>
        <w:spacing w:after="0"/>
        <w:ind w:left="0"/>
        <w:jc w:val="both"/>
      </w:pPr>
      <w:r>
        <w:rPr>
          <w:rFonts w:ascii="Times New Roman"/>
          <w:b w:val="false"/>
          <w:i w:val="false"/>
          <w:color w:val="000000"/>
          <w:sz w:val="28"/>
        </w:rPr>
        <w:t>
      3. Оценка основных внешних и внутренних факторов</w:t>
      </w:r>
    </w:p>
    <w:bookmarkEnd w:id="49"/>
    <w:bookmarkStart w:name="z319" w:id="50"/>
    <w:p>
      <w:pPr>
        <w:spacing w:after="0"/>
        <w:ind w:left="0"/>
        <w:jc w:val="both"/>
      </w:pPr>
      <w:r>
        <w:rPr>
          <w:rFonts w:ascii="Times New Roman"/>
          <w:b w:val="false"/>
          <w:i w:val="false"/>
          <w:color w:val="000000"/>
          <w:sz w:val="28"/>
        </w:rPr>
        <w:t>
      Внутренние факторы:</w:t>
      </w:r>
      <w:r>
        <w:br/>
      </w:r>
      <w:r>
        <w:rPr>
          <w:rFonts w:ascii="Times New Roman"/>
          <w:b w:val="false"/>
          <w:i w:val="false"/>
          <w:color w:val="000000"/>
          <w:sz w:val="28"/>
        </w:rPr>
        <w:t>
</w:t>
      </w:r>
      <w:r>
        <w:rPr>
          <w:rFonts w:ascii="Times New Roman"/>
          <w:b w:val="false"/>
          <w:i w:val="false"/>
          <w:color w:val="000000"/>
          <w:sz w:val="28"/>
        </w:rPr>
        <w:t>
      1) развитие информационных систем государственных органов для предоставления государственных услуг в электронной форме;</w:t>
      </w:r>
      <w:r>
        <w:br/>
      </w:r>
      <w:r>
        <w:rPr>
          <w:rFonts w:ascii="Times New Roman"/>
          <w:b w:val="false"/>
          <w:i w:val="false"/>
          <w:color w:val="000000"/>
          <w:sz w:val="28"/>
        </w:rPr>
        <w:t>
</w:t>
      </w:r>
      <w:r>
        <w:rPr>
          <w:rFonts w:ascii="Times New Roman"/>
          <w:b w:val="false"/>
          <w:i w:val="false"/>
          <w:color w:val="000000"/>
          <w:sz w:val="28"/>
        </w:rPr>
        <w:t>
      2) устойчивое повышение спроса на услуги обучения в области инфокоммуникаций;</w:t>
      </w:r>
      <w:r>
        <w:br/>
      </w:r>
      <w:r>
        <w:rPr>
          <w:rFonts w:ascii="Times New Roman"/>
          <w:b w:val="false"/>
          <w:i w:val="false"/>
          <w:color w:val="000000"/>
          <w:sz w:val="28"/>
        </w:rPr>
        <w:t>
</w:t>
      </w:r>
      <w:r>
        <w:rPr>
          <w:rFonts w:ascii="Times New Roman"/>
          <w:b w:val="false"/>
          <w:i w:val="false"/>
          <w:color w:val="000000"/>
          <w:sz w:val="28"/>
        </w:rPr>
        <w:t>
      3) продвижение государственных услуг в электронной форме и «электронного правительства»;</w:t>
      </w:r>
      <w:r>
        <w:br/>
      </w:r>
      <w:r>
        <w:rPr>
          <w:rFonts w:ascii="Times New Roman"/>
          <w:b w:val="false"/>
          <w:i w:val="false"/>
          <w:color w:val="000000"/>
          <w:sz w:val="28"/>
        </w:rPr>
        <w:t>
</w:t>
      </w:r>
      <w:r>
        <w:rPr>
          <w:rFonts w:ascii="Times New Roman"/>
          <w:b w:val="false"/>
          <w:i w:val="false"/>
          <w:color w:val="000000"/>
          <w:sz w:val="28"/>
        </w:rPr>
        <w:t>
      4) введение международной интернет адресации (.каз).</w:t>
      </w:r>
      <w:r>
        <w:br/>
      </w:r>
      <w:r>
        <w:rPr>
          <w:rFonts w:ascii="Times New Roman"/>
          <w:b w:val="false"/>
          <w:i w:val="false"/>
          <w:color w:val="000000"/>
          <w:sz w:val="28"/>
        </w:rPr>
        <w:t>
</w:t>
      </w:r>
      <w:r>
        <w:rPr>
          <w:rFonts w:ascii="Times New Roman"/>
          <w:b w:val="false"/>
          <w:i w:val="false"/>
          <w:color w:val="000000"/>
          <w:sz w:val="28"/>
        </w:rPr>
        <w:t>
      Внешние факторы:</w:t>
      </w:r>
      <w:r>
        <w:br/>
      </w:r>
      <w:r>
        <w:rPr>
          <w:rFonts w:ascii="Times New Roman"/>
          <w:b w:val="false"/>
          <w:i w:val="false"/>
          <w:color w:val="000000"/>
          <w:sz w:val="28"/>
        </w:rPr>
        <w:t>
</w:t>
      </w:r>
      <w:r>
        <w:rPr>
          <w:rFonts w:ascii="Times New Roman"/>
          <w:b w:val="false"/>
          <w:i w:val="false"/>
          <w:color w:val="000000"/>
          <w:sz w:val="28"/>
        </w:rPr>
        <w:t>
      1) быстрые темпы развития инфокоммуникационных технологий;</w:t>
      </w:r>
      <w:r>
        <w:br/>
      </w:r>
      <w:r>
        <w:rPr>
          <w:rFonts w:ascii="Times New Roman"/>
          <w:b w:val="false"/>
          <w:i w:val="false"/>
          <w:color w:val="000000"/>
          <w:sz w:val="28"/>
        </w:rPr>
        <w:t>
</w:t>
      </w:r>
      <w:r>
        <w:rPr>
          <w:rFonts w:ascii="Times New Roman"/>
          <w:b w:val="false"/>
          <w:i w:val="false"/>
          <w:color w:val="000000"/>
          <w:sz w:val="28"/>
        </w:rPr>
        <w:t>
      2) продвижение к информационному обществу и инновационной экономике;</w:t>
      </w:r>
      <w:r>
        <w:br/>
      </w:r>
      <w:r>
        <w:rPr>
          <w:rFonts w:ascii="Times New Roman"/>
          <w:b w:val="false"/>
          <w:i w:val="false"/>
          <w:color w:val="000000"/>
          <w:sz w:val="28"/>
        </w:rPr>
        <w:t>
</w:t>
      </w:r>
      <w:r>
        <w:rPr>
          <w:rFonts w:ascii="Times New Roman"/>
          <w:b w:val="false"/>
          <w:i w:val="false"/>
          <w:color w:val="000000"/>
          <w:sz w:val="28"/>
        </w:rPr>
        <w:t>
      3) высокая конкуренция на международном рынке подготовки IT-специалистов;</w:t>
      </w:r>
      <w:r>
        <w:br/>
      </w:r>
      <w:r>
        <w:rPr>
          <w:rFonts w:ascii="Times New Roman"/>
          <w:b w:val="false"/>
          <w:i w:val="false"/>
          <w:color w:val="000000"/>
          <w:sz w:val="28"/>
        </w:rPr>
        <w:t>
</w:t>
      </w:r>
      <w:r>
        <w:rPr>
          <w:rFonts w:ascii="Times New Roman"/>
          <w:b w:val="false"/>
          <w:i w:val="false"/>
          <w:color w:val="000000"/>
          <w:sz w:val="28"/>
        </w:rPr>
        <w:t>
      4) развитие серверных платформ для хостинга информационных систем оказания электронных услуг местных исполнительных органов в регионах.</w:t>
      </w:r>
    </w:p>
    <w:bookmarkEnd w:id="50"/>
    <w:bookmarkStart w:name="z329" w:id="51"/>
    <w:p>
      <w:pPr>
        <w:spacing w:after="0"/>
        <w:ind w:left="0"/>
        <w:jc w:val="left"/>
      </w:pPr>
      <w:r>
        <w:rPr>
          <w:rFonts w:ascii="Times New Roman"/>
          <w:b/>
          <w:i w:val="false"/>
          <w:color w:val="000000"/>
        </w:rPr>
        <w:t xml:space="preserve"> 
3. Стратегические направления деятельности, цели, целевые</w:t>
      </w:r>
      <w:r>
        <w:br/>
      </w:r>
      <w:r>
        <w:rPr>
          <w:rFonts w:ascii="Times New Roman"/>
          <w:b/>
          <w:i w:val="false"/>
          <w:color w:val="000000"/>
        </w:rPr>
        <w:t>
индикаторы, задачи, мероприятия, показатели результатов</w:t>
      </w:r>
    </w:p>
    <w:bookmarkEnd w:id="51"/>
    <w:bookmarkStart w:name="z330" w:id="52"/>
    <w:p>
      <w:pPr>
        <w:spacing w:after="0"/>
        <w:ind w:left="0"/>
        <w:jc w:val="left"/>
      </w:pPr>
      <w:r>
        <w:rPr>
          <w:rFonts w:ascii="Times New Roman"/>
          <w:b/>
          <w:i w:val="false"/>
          <w:color w:val="000000"/>
        </w:rPr>
        <w:t xml:space="preserve"> 
3.1. Стратегические направления, цели, задачи, целевые</w:t>
      </w:r>
      <w:r>
        <w:br/>
      </w:r>
      <w:r>
        <w:rPr>
          <w:rFonts w:ascii="Times New Roman"/>
          <w:b/>
          <w:i w:val="false"/>
          <w:color w:val="000000"/>
        </w:rPr>
        <w:t>
индикаторы, мероприятия и показатели результатов Министерства</w:t>
      </w:r>
      <w:r>
        <w:br/>
      </w:r>
      <w:r>
        <w:rPr>
          <w:rFonts w:ascii="Times New Roman"/>
          <w:b/>
          <w:i w:val="false"/>
          <w:color w:val="000000"/>
        </w:rPr>
        <w:t>
транспорта и коммуникаций Республики Казахстан</w:t>
      </w:r>
    </w:p>
    <w:bookmarkEnd w:id="52"/>
    <w:bookmarkStart w:name="z331" w:id="53"/>
    <w:p>
      <w:pPr>
        <w:spacing w:after="0"/>
        <w:ind w:left="0"/>
        <w:jc w:val="both"/>
      </w:pPr>
      <w:r>
        <w:rPr>
          <w:rFonts w:ascii="Times New Roman"/>
          <w:b w:val="false"/>
          <w:i w:val="false"/>
          <w:color w:val="000000"/>
          <w:sz w:val="28"/>
        </w:rPr>
        <w:t>
Стратегическое направление 1. Развитие транспортной инфраструктуры</w:t>
      </w:r>
      <w:r>
        <w:br/>
      </w:r>
      <w:r>
        <w:rPr>
          <w:rFonts w:ascii="Times New Roman"/>
          <w:b w:val="false"/>
          <w:i w:val="false"/>
          <w:color w:val="000000"/>
          <w:sz w:val="28"/>
        </w:rPr>
        <w:t>
Республики Казахстан</w:t>
      </w:r>
    </w:p>
    <w:bookmarkEnd w:id="53"/>
    <w:bookmarkStart w:name="z332" w:id="54"/>
    <w:p>
      <w:pPr>
        <w:spacing w:after="0"/>
        <w:ind w:left="0"/>
        <w:jc w:val="both"/>
      </w:pPr>
      <w:r>
        <w:rPr>
          <w:rFonts w:ascii="Times New Roman"/>
          <w:b w:val="false"/>
          <w:i w:val="false"/>
          <w:color w:val="000000"/>
          <w:sz w:val="28"/>
        </w:rPr>
        <w:t>
Цель 1.1. Достижение опережающих темпов развития</w:t>
      </w:r>
      <w:r>
        <w:br/>
      </w:r>
      <w:r>
        <w:rPr>
          <w:rFonts w:ascii="Times New Roman"/>
          <w:b w:val="false"/>
          <w:i w:val="false"/>
          <w:color w:val="000000"/>
          <w:sz w:val="28"/>
        </w:rPr>
        <w:t>
транспортно-коммуникационного комплекса</w:t>
      </w:r>
    </w:p>
    <w:bookmarkEnd w:id="54"/>
    <w:bookmarkStart w:name="z333" w:id="55"/>
    <w:p>
      <w:pPr>
        <w:spacing w:after="0"/>
        <w:ind w:left="0"/>
        <w:jc w:val="both"/>
      </w:pPr>
      <w:r>
        <w:rPr>
          <w:rFonts w:ascii="Times New Roman"/>
          <w:b w:val="false"/>
          <w:i w:val="false"/>
          <w:color w:val="000000"/>
          <w:sz w:val="28"/>
        </w:rPr>
        <w:t>
Коды бюджетных программ, направленных на достижение данной цели</w:t>
      </w:r>
      <w:r>
        <w:br/>
      </w:r>
      <w:r>
        <w:rPr>
          <w:rFonts w:ascii="Times New Roman"/>
          <w:b w:val="false"/>
          <w:i w:val="false"/>
          <w:color w:val="000000"/>
          <w:sz w:val="28"/>
        </w:rPr>
        <w:t>
001, 002, 003, 005, 006, 009, 012, 014, 015, 016, 019, 020, 028, 030,</w:t>
      </w:r>
      <w:r>
        <w:br/>
      </w:r>
      <w:r>
        <w:rPr>
          <w:rFonts w:ascii="Times New Roman"/>
          <w:b w:val="false"/>
          <w:i w:val="false"/>
          <w:color w:val="000000"/>
          <w:sz w:val="28"/>
        </w:rPr>
        <w:t>
033, 034</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1539"/>
        <w:gridCol w:w="1414"/>
        <w:gridCol w:w="1016"/>
        <w:gridCol w:w="960"/>
        <w:gridCol w:w="1019"/>
        <w:gridCol w:w="1059"/>
        <w:gridCol w:w="1100"/>
        <w:gridCol w:w="1038"/>
        <w:gridCol w:w="1102"/>
      </w:tblGrid>
      <w:tr>
        <w:trPr>
          <w:trHeight w:val="270" w:hRule="atLeast"/>
        </w:trPr>
        <w:tc>
          <w:tcPr>
            <w:tcW w:w="3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8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Позиция в ГИК</w:t>
            </w:r>
            <w:r>
              <w:br/>
            </w:r>
            <w:r>
              <w:rPr>
                <w:rFonts w:ascii="Times New Roman"/>
                <w:b w:val="false"/>
                <w:i w:val="false"/>
                <w:color w:val="000000"/>
                <w:sz w:val="20"/>
              </w:rPr>
              <w:t>
</w:t>
            </w:r>
            <w:r>
              <w:rPr>
                <w:rFonts w:ascii="Times New Roman"/>
                <w:b w:val="false"/>
                <w:i w:val="false"/>
                <w:color w:val="000000"/>
                <w:sz w:val="20"/>
              </w:rPr>
              <w:t>«Качество дорог»</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ВЭФ</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9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Позиция в ГИК</w:t>
            </w:r>
            <w:r>
              <w:br/>
            </w:r>
            <w:r>
              <w:rPr>
                <w:rFonts w:ascii="Times New Roman"/>
                <w:b w:val="false"/>
                <w:i w:val="false"/>
                <w:color w:val="000000"/>
                <w:sz w:val="20"/>
              </w:rPr>
              <w:t>
</w:t>
            </w:r>
            <w:r>
              <w:rPr>
                <w:rFonts w:ascii="Times New Roman"/>
                <w:b w:val="false"/>
                <w:i w:val="false"/>
                <w:color w:val="000000"/>
                <w:sz w:val="20"/>
              </w:rPr>
              <w:t>«Качество</w:t>
            </w:r>
            <w:r>
              <w:br/>
            </w:r>
            <w:r>
              <w:rPr>
                <w:rFonts w:ascii="Times New Roman"/>
                <w:b w:val="false"/>
                <w:i w:val="false"/>
                <w:color w:val="000000"/>
                <w:sz w:val="20"/>
              </w:rPr>
              <w:t>
</w:t>
            </w:r>
            <w:r>
              <w:rPr>
                <w:rFonts w:ascii="Times New Roman"/>
                <w:b w:val="false"/>
                <w:i w:val="false"/>
                <w:color w:val="000000"/>
                <w:sz w:val="20"/>
              </w:rPr>
              <w:t>железнодорожной</w:t>
            </w:r>
            <w:r>
              <w:br/>
            </w:r>
            <w:r>
              <w:rPr>
                <w:rFonts w:ascii="Times New Roman"/>
                <w:b w:val="false"/>
                <w:i w:val="false"/>
                <w:color w:val="000000"/>
                <w:sz w:val="20"/>
              </w:rPr>
              <w:t>
</w:t>
            </w:r>
            <w:r>
              <w:rPr>
                <w:rFonts w:ascii="Times New Roman"/>
                <w:b w:val="false"/>
                <w:i w:val="false"/>
                <w:color w:val="000000"/>
                <w:sz w:val="20"/>
              </w:rPr>
              <w:t>инфраструктуры»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ВЭФ</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42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Позиция в ГИК</w:t>
            </w:r>
            <w:r>
              <w:br/>
            </w:r>
            <w:r>
              <w:rPr>
                <w:rFonts w:ascii="Times New Roman"/>
                <w:b w:val="false"/>
                <w:i w:val="false"/>
                <w:color w:val="000000"/>
                <w:sz w:val="20"/>
              </w:rPr>
              <w:t>
</w:t>
            </w:r>
            <w:r>
              <w:rPr>
                <w:rFonts w:ascii="Times New Roman"/>
                <w:b w:val="false"/>
                <w:i w:val="false"/>
                <w:color w:val="000000"/>
                <w:sz w:val="20"/>
              </w:rPr>
              <w:t>«Качество</w:t>
            </w:r>
            <w:r>
              <w:br/>
            </w:r>
            <w:r>
              <w:rPr>
                <w:rFonts w:ascii="Times New Roman"/>
                <w:b w:val="false"/>
                <w:i w:val="false"/>
                <w:color w:val="000000"/>
                <w:sz w:val="20"/>
              </w:rPr>
              <w:t>
</w:t>
            </w:r>
            <w:r>
              <w:rPr>
                <w:rFonts w:ascii="Times New Roman"/>
                <w:b w:val="false"/>
                <w:i w:val="false"/>
                <w:color w:val="000000"/>
                <w:sz w:val="20"/>
              </w:rPr>
              <w:t>инфраструктуры</w:t>
            </w:r>
            <w:r>
              <w:br/>
            </w:r>
            <w:r>
              <w:rPr>
                <w:rFonts w:ascii="Times New Roman"/>
                <w:b w:val="false"/>
                <w:i w:val="false"/>
                <w:color w:val="000000"/>
                <w:sz w:val="20"/>
              </w:rPr>
              <w:t>
</w:t>
            </w:r>
            <w:r>
              <w:rPr>
                <w:rFonts w:ascii="Times New Roman"/>
                <w:b w:val="false"/>
                <w:i w:val="false"/>
                <w:color w:val="000000"/>
                <w:sz w:val="20"/>
              </w:rPr>
              <w:t>портов»</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ВЭФ</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9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Позиция в ГИК</w:t>
            </w:r>
            <w:r>
              <w:br/>
            </w:r>
            <w:r>
              <w:rPr>
                <w:rFonts w:ascii="Times New Roman"/>
                <w:b w:val="false"/>
                <w:i w:val="false"/>
                <w:color w:val="000000"/>
                <w:sz w:val="20"/>
              </w:rPr>
              <w:t>
</w:t>
            </w:r>
            <w:r>
              <w:rPr>
                <w:rFonts w:ascii="Times New Roman"/>
                <w:b w:val="false"/>
                <w:i w:val="false"/>
                <w:color w:val="000000"/>
                <w:sz w:val="20"/>
              </w:rPr>
              <w:t>«Качество</w:t>
            </w:r>
            <w:r>
              <w:br/>
            </w:r>
            <w:r>
              <w:rPr>
                <w:rFonts w:ascii="Times New Roman"/>
                <w:b w:val="false"/>
                <w:i w:val="false"/>
                <w:color w:val="000000"/>
                <w:sz w:val="20"/>
              </w:rPr>
              <w:t>
</w:t>
            </w:r>
            <w:r>
              <w:rPr>
                <w:rFonts w:ascii="Times New Roman"/>
                <w:b w:val="false"/>
                <w:i w:val="false"/>
                <w:color w:val="000000"/>
                <w:sz w:val="20"/>
              </w:rPr>
              <w:t>инфраструктуры</w:t>
            </w:r>
            <w:r>
              <w:br/>
            </w:r>
            <w:r>
              <w:rPr>
                <w:rFonts w:ascii="Times New Roman"/>
                <w:b w:val="false"/>
                <w:i w:val="false"/>
                <w:color w:val="000000"/>
                <w:sz w:val="20"/>
              </w:rPr>
              <w:t>
</w:t>
            </w:r>
            <w:r>
              <w:rPr>
                <w:rFonts w:ascii="Times New Roman"/>
                <w:b w:val="false"/>
                <w:i w:val="false"/>
                <w:color w:val="000000"/>
                <w:sz w:val="20"/>
              </w:rPr>
              <w:t>воздушного</w:t>
            </w:r>
            <w:r>
              <w:br/>
            </w:r>
            <w:r>
              <w:rPr>
                <w:rFonts w:ascii="Times New Roman"/>
                <w:b w:val="false"/>
                <w:i w:val="false"/>
                <w:color w:val="000000"/>
                <w:sz w:val="20"/>
              </w:rPr>
              <w:t>
</w:t>
            </w:r>
            <w:r>
              <w:rPr>
                <w:rFonts w:ascii="Times New Roman"/>
                <w:b w:val="false"/>
                <w:i w:val="false"/>
                <w:color w:val="000000"/>
                <w:sz w:val="20"/>
              </w:rPr>
              <w:t>транспорта»</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ВЭФ</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9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Позиция в ГИК</w:t>
            </w:r>
            <w:r>
              <w:br/>
            </w:r>
            <w:r>
              <w:rPr>
                <w:rFonts w:ascii="Times New Roman"/>
                <w:b w:val="false"/>
                <w:i w:val="false"/>
                <w:color w:val="000000"/>
                <w:sz w:val="20"/>
              </w:rPr>
              <w:t>
</w:t>
            </w:r>
            <w:r>
              <w:rPr>
                <w:rFonts w:ascii="Times New Roman"/>
                <w:b w:val="false"/>
                <w:i w:val="false"/>
                <w:color w:val="000000"/>
                <w:sz w:val="20"/>
              </w:rPr>
              <w:t>«Доступность мест на</w:t>
            </w:r>
            <w:r>
              <w:br/>
            </w:r>
            <w:r>
              <w:rPr>
                <w:rFonts w:ascii="Times New Roman"/>
                <w:b w:val="false"/>
                <w:i w:val="false"/>
                <w:color w:val="000000"/>
                <w:sz w:val="20"/>
              </w:rPr>
              <w:t>
</w:t>
            </w:r>
            <w:r>
              <w:rPr>
                <w:rFonts w:ascii="Times New Roman"/>
                <w:b w:val="false"/>
                <w:i w:val="false"/>
                <w:color w:val="000000"/>
                <w:sz w:val="20"/>
              </w:rPr>
              <w:t>километр»</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ВЭФ</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9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Качество</w:t>
            </w:r>
            <w:r>
              <w:br/>
            </w:r>
            <w:r>
              <w:rPr>
                <w:rFonts w:ascii="Times New Roman"/>
                <w:b w:val="false"/>
                <w:i w:val="false"/>
                <w:color w:val="000000"/>
                <w:sz w:val="20"/>
              </w:rPr>
              <w:t>
</w:t>
            </w:r>
            <w:r>
              <w:rPr>
                <w:rFonts w:ascii="Times New Roman"/>
                <w:b w:val="false"/>
                <w:i w:val="false"/>
                <w:color w:val="000000"/>
                <w:sz w:val="20"/>
              </w:rPr>
              <w:t>инфраструктуры в целом</w:t>
            </w:r>
          </w:p>
          <w:p>
            <w:pPr>
              <w:spacing w:after="20"/>
              <w:ind w:left="20"/>
              <w:jc w:val="both"/>
            </w:pPr>
            <w:r>
              <w:rPr>
                <w:rFonts w:ascii="Times New Roman"/>
                <w:b w:val="false"/>
                <w:i w:val="false"/>
                <w:color w:val="000000"/>
                <w:sz w:val="20"/>
              </w:rPr>
              <w:t>(показатель «ГИК ВЭФ»)</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ВЭФ</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9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Прозрачность</w:t>
            </w:r>
            <w:r>
              <w:br/>
            </w:r>
            <w:r>
              <w:rPr>
                <w:rFonts w:ascii="Times New Roman"/>
                <w:b w:val="false"/>
                <w:i w:val="false"/>
                <w:color w:val="000000"/>
                <w:sz w:val="20"/>
              </w:rPr>
              <w:t>
</w:t>
            </w:r>
            <w:r>
              <w:rPr>
                <w:rFonts w:ascii="Times New Roman"/>
                <w:b w:val="false"/>
                <w:i w:val="false"/>
                <w:color w:val="000000"/>
                <w:sz w:val="20"/>
              </w:rPr>
              <w:t>решений, принимаемых</w:t>
            </w:r>
            <w:r>
              <w:br/>
            </w:r>
            <w:r>
              <w:rPr>
                <w:rFonts w:ascii="Times New Roman"/>
                <w:b w:val="false"/>
                <w:i w:val="false"/>
                <w:color w:val="000000"/>
                <w:sz w:val="20"/>
              </w:rPr>
              <w:t>
</w:t>
            </w:r>
            <w:r>
              <w:rPr>
                <w:rFonts w:ascii="Times New Roman"/>
                <w:b w:val="false"/>
                <w:i w:val="false"/>
                <w:color w:val="000000"/>
                <w:sz w:val="20"/>
              </w:rPr>
              <w:t>государственными</w:t>
            </w:r>
            <w:r>
              <w:br/>
            </w:r>
            <w:r>
              <w:rPr>
                <w:rFonts w:ascii="Times New Roman"/>
                <w:b w:val="false"/>
                <w:i w:val="false"/>
                <w:color w:val="000000"/>
                <w:sz w:val="20"/>
              </w:rPr>
              <w:t>
</w:t>
            </w:r>
            <w:r>
              <w:rPr>
                <w:rFonts w:ascii="Times New Roman"/>
                <w:b w:val="false"/>
                <w:i w:val="false"/>
                <w:color w:val="000000"/>
                <w:sz w:val="20"/>
              </w:rPr>
              <w:t>органом</w:t>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«ГИК ВЭФ»)</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ВЭФ</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9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Увеличение</w:t>
            </w:r>
            <w:r>
              <w:br/>
            </w:r>
            <w:r>
              <w:rPr>
                <w:rFonts w:ascii="Times New Roman"/>
                <w:b w:val="false"/>
                <w:i w:val="false"/>
                <w:color w:val="000000"/>
                <w:sz w:val="20"/>
              </w:rPr>
              <w:t>
</w:t>
            </w:r>
            <w:r>
              <w:rPr>
                <w:rFonts w:ascii="Times New Roman"/>
                <w:b w:val="false"/>
                <w:i w:val="false"/>
                <w:color w:val="000000"/>
                <w:sz w:val="20"/>
              </w:rPr>
              <w:t>основных показателей</w:t>
            </w:r>
            <w:r>
              <w:br/>
            </w:r>
            <w:r>
              <w:rPr>
                <w:rFonts w:ascii="Times New Roman"/>
                <w:b w:val="false"/>
                <w:i w:val="false"/>
                <w:color w:val="000000"/>
                <w:sz w:val="20"/>
              </w:rPr>
              <w:t>
</w:t>
            </w:r>
            <w:r>
              <w:rPr>
                <w:rFonts w:ascii="Times New Roman"/>
                <w:b w:val="false"/>
                <w:i w:val="false"/>
                <w:color w:val="000000"/>
                <w:sz w:val="20"/>
              </w:rPr>
              <w:t>транспортно-</w:t>
            </w:r>
            <w:r>
              <w:br/>
            </w:r>
            <w:r>
              <w:rPr>
                <w:rFonts w:ascii="Times New Roman"/>
                <w:b w:val="false"/>
                <w:i w:val="false"/>
                <w:color w:val="000000"/>
                <w:sz w:val="20"/>
              </w:rPr>
              <w:t>
</w:t>
            </w:r>
            <w:r>
              <w:rPr>
                <w:rFonts w:ascii="Times New Roman"/>
                <w:b w:val="false"/>
                <w:i w:val="false"/>
                <w:color w:val="000000"/>
                <w:sz w:val="20"/>
              </w:rPr>
              <w:t>коммуникационного</w:t>
            </w:r>
            <w:r>
              <w:br/>
            </w:r>
            <w:r>
              <w:rPr>
                <w:rFonts w:ascii="Times New Roman"/>
                <w:b w:val="false"/>
                <w:i w:val="false"/>
                <w:color w:val="000000"/>
                <w:sz w:val="20"/>
              </w:rPr>
              <w:t>
</w:t>
            </w:r>
            <w:r>
              <w:rPr>
                <w:rFonts w:ascii="Times New Roman"/>
                <w:b w:val="false"/>
                <w:i w:val="false"/>
                <w:color w:val="000000"/>
                <w:sz w:val="20"/>
              </w:rPr>
              <w:t>комплекса для</w:t>
            </w:r>
            <w:r>
              <w:br/>
            </w:r>
            <w:r>
              <w:rPr>
                <w:rFonts w:ascii="Times New Roman"/>
                <w:b w:val="false"/>
                <w:i w:val="false"/>
                <w:color w:val="000000"/>
                <w:sz w:val="20"/>
              </w:rPr>
              <w:t>
</w:t>
            </w:r>
            <w:r>
              <w:rPr>
                <w:rFonts w:ascii="Times New Roman"/>
                <w:b w:val="false"/>
                <w:i w:val="false"/>
                <w:color w:val="000000"/>
                <w:sz w:val="20"/>
              </w:rPr>
              <w:t>достижения к 2015</w:t>
            </w:r>
            <w:r>
              <w:br/>
            </w:r>
            <w:r>
              <w:rPr>
                <w:rFonts w:ascii="Times New Roman"/>
                <w:b w:val="false"/>
                <w:i w:val="false"/>
                <w:color w:val="000000"/>
                <w:sz w:val="20"/>
              </w:rPr>
              <w:t>
</w:t>
            </w:r>
            <w:r>
              <w:rPr>
                <w:rFonts w:ascii="Times New Roman"/>
                <w:b w:val="false"/>
                <w:i w:val="false"/>
                <w:color w:val="000000"/>
                <w:sz w:val="20"/>
              </w:rPr>
              <w:t>году роста валовой</w:t>
            </w:r>
            <w:r>
              <w:br/>
            </w:r>
            <w:r>
              <w:rPr>
                <w:rFonts w:ascii="Times New Roman"/>
                <w:b w:val="false"/>
                <w:i w:val="false"/>
                <w:color w:val="000000"/>
                <w:sz w:val="20"/>
              </w:rPr>
              <w:t>
</w:t>
            </w:r>
            <w:r>
              <w:rPr>
                <w:rFonts w:ascii="Times New Roman"/>
                <w:b w:val="false"/>
                <w:i w:val="false"/>
                <w:color w:val="000000"/>
                <w:sz w:val="20"/>
              </w:rPr>
              <w:t>добавленной стоимости</w:t>
            </w:r>
            <w:r>
              <w:br/>
            </w:r>
            <w:r>
              <w:rPr>
                <w:rFonts w:ascii="Times New Roman"/>
                <w:b w:val="false"/>
                <w:i w:val="false"/>
                <w:color w:val="000000"/>
                <w:sz w:val="20"/>
              </w:rPr>
              <w:t>
</w:t>
            </w:r>
            <w:r>
              <w:rPr>
                <w:rFonts w:ascii="Times New Roman"/>
                <w:b w:val="false"/>
                <w:i w:val="false"/>
                <w:color w:val="000000"/>
                <w:sz w:val="20"/>
              </w:rPr>
              <w:t>по транспорту на 63%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52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грузов</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1 968,5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4550,3</w:t>
            </w:r>
          </w:p>
        </w:tc>
      </w:tr>
      <w:tr>
        <w:trPr>
          <w:trHeight w:val="61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w:t>
            </w:r>
            <w:r>
              <w:br/>
            </w:r>
            <w:r>
              <w:rPr>
                <w:rFonts w:ascii="Times New Roman"/>
                <w:b w:val="false"/>
                <w:i w:val="false"/>
                <w:color w:val="000000"/>
                <w:sz w:val="20"/>
              </w:rPr>
              <w:t>
</w:t>
            </w:r>
            <w:r>
              <w:rPr>
                <w:rFonts w:ascii="Times New Roman"/>
                <w:b w:val="false"/>
                <w:i w:val="false"/>
                <w:color w:val="000000"/>
                <w:sz w:val="20"/>
              </w:rPr>
              <w:t>пассажиров</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чел.</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p>
            <w:pPr>
              <w:spacing w:after="20"/>
              <w:ind w:left="20"/>
              <w:jc w:val="both"/>
            </w:pPr>
            <w:r>
              <w:rPr>
                <w:rFonts w:ascii="Times New Roman"/>
                <w:b w:val="false"/>
                <w:i w:val="false"/>
                <w:color w:val="000000"/>
                <w:sz w:val="20"/>
              </w:rPr>
              <w:t>798,9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11 861,6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16643,8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20950,3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23588,9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26607,1</w:t>
            </w:r>
          </w:p>
        </w:tc>
      </w:tr>
      <w:tr>
        <w:trPr>
          <w:trHeight w:val="7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грузооборот</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т-км</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537,9</w:t>
            </w:r>
          </w:p>
        </w:tc>
      </w:tr>
      <w:tr>
        <w:trPr>
          <w:trHeight w:val="7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пассажирооборот</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п-км</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w:t>
            </w:r>
          </w:p>
        </w:tc>
      </w:tr>
      <w:tr>
        <w:trPr>
          <w:trHeight w:val="7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ИФО транспортных</w:t>
            </w:r>
            <w:r>
              <w:br/>
            </w:r>
            <w:r>
              <w:rPr>
                <w:rFonts w:ascii="Times New Roman"/>
                <w:b w:val="false"/>
                <w:i w:val="false"/>
                <w:color w:val="000000"/>
                <w:sz w:val="20"/>
              </w:rPr>
              <w:t>
</w:t>
            </w:r>
            <w:r>
              <w:rPr>
                <w:rFonts w:ascii="Times New Roman"/>
                <w:b w:val="false"/>
                <w:i w:val="false"/>
                <w:color w:val="000000"/>
                <w:sz w:val="20"/>
              </w:rPr>
              <w:t>услуг, % к</w:t>
            </w:r>
            <w:r>
              <w:br/>
            </w:r>
            <w:r>
              <w:rPr>
                <w:rFonts w:ascii="Times New Roman"/>
                <w:b w:val="false"/>
                <w:i w:val="false"/>
                <w:color w:val="000000"/>
                <w:sz w:val="20"/>
              </w:rPr>
              <w:t>
</w:t>
            </w:r>
            <w:r>
              <w:rPr>
                <w:rFonts w:ascii="Times New Roman"/>
                <w:b w:val="false"/>
                <w:i w:val="false"/>
                <w:color w:val="000000"/>
                <w:sz w:val="20"/>
              </w:rPr>
              <w:t>предыдущему году</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r>
      <w:tr>
        <w:trPr>
          <w:trHeight w:val="7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Снижение</w:t>
            </w:r>
            <w:r>
              <w:br/>
            </w:r>
            <w:r>
              <w:rPr>
                <w:rFonts w:ascii="Times New Roman"/>
                <w:b w:val="false"/>
                <w:i w:val="false"/>
                <w:color w:val="000000"/>
                <w:sz w:val="20"/>
              </w:rPr>
              <w:t>
</w:t>
            </w:r>
            <w:r>
              <w:rPr>
                <w:rFonts w:ascii="Times New Roman"/>
                <w:b w:val="false"/>
                <w:i w:val="false"/>
                <w:color w:val="000000"/>
                <w:sz w:val="20"/>
              </w:rPr>
              <w:t>операционных</w:t>
            </w:r>
            <w:r>
              <w:br/>
            </w:r>
            <w:r>
              <w:rPr>
                <w:rFonts w:ascii="Times New Roman"/>
                <w:b w:val="false"/>
                <w:i w:val="false"/>
                <w:color w:val="000000"/>
                <w:sz w:val="20"/>
              </w:rPr>
              <w:t>
</w:t>
            </w:r>
            <w:r>
              <w:rPr>
                <w:rFonts w:ascii="Times New Roman"/>
                <w:b w:val="false"/>
                <w:i w:val="false"/>
                <w:color w:val="000000"/>
                <w:sz w:val="20"/>
              </w:rPr>
              <w:t>издержек, связанных с</w:t>
            </w:r>
            <w:r>
              <w:br/>
            </w:r>
            <w:r>
              <w:rPr>
                <w:rFonts w:ascii="Times New Roman"/>
                <w:b w:val="false"/>
                <w:i w:val="false"/>
                <w:color w:val="000000"/>
                <w:sz w:val="20"/>
              </w:rPr>
              <w:t>
</w:t>
            </w:r>
            <w:r>
              <w:rPr>
                <w:rFonts w:ascii="Times New Roman"/>
                <w:b w:val="false"/>
                <w:i w:val="false"/>
                <w:color w:val="000000"/>
                <w:sz w:val="20"/>
              </w:rPr>
              <w:t>регистрацией и</w:t>
            </w:r>
            <w:r>
              <w:br/>
            </w:r>
            <w:r>
              <w:rPr>
                <w:rFonts w:ascii="Times New Roman"/>
                <w:b w:val="false"/>
                <w:i w:val="false"/>
                <w:color w:val="000000"/>
                <w:sz w:val="20"/>
              </w:rPr>
              <w:t>
</w:t>
            </w:r>
            <w:r>
              <w:rPr>
                <w:rFonts w:ascii="Times New Roman"/>
                <w:b w:val="false"/>
                <w:i w:val="false"/>
                <w:color w:val="000000"/>
                <w:sz w:val="20"/>
              </w:rPr>
              <w:t>ведением бизнеса</w:t>
            </w:r>
            <w:r>
              <w:br/>
            </w:r>
            <w:r>
              <w:rPr>
                <w:rFonts w:ascii="Times New Roman"/>
                <w:b w:val="false"/>
                <w:i w:val="false"/>
                <w:color w:val="000000"/>
                <w:sz w:val="20"/>
              </w:rPr>
              <w:t>
</w:t>
            </w:r>
            <w:r>
              <w:rPr>
                <w:rFonts w:ascii="Times New Roman"/>
                <w:b w:val="false"/>
                <w:i w:val="false"/>
                <w:color w:val="000000"/>
                <w:sz w:val="20"/>
              </w:rPr>
              <w:t>(получением</w:t>
            </w:r>
            <w:r>
              <w:br/>
            </w:r>
            <w:r>
              <w:rPr>
                <w:rFonts w:ascii="Times New Roman"/>
                <w:b w:val="false"/>
                <w:i w:val="false"/>
                <w:color w:val="000000"/>
                <w:sz w:val="20"/>
              </w:rPr>
              <w:t>
</w:t>
            </w:r>
            <w:r>
              <w:rPr>
                <w:rFonts w:ascii="Times New Roman"/>
                <w:b w:val="false"/>
                <w:i w:val="false"/>
                <w:color w:val="000000"/>
                <w:sz w:val="20"/>
              </w:rPr>
              <w:t>разрешений, лицензий,</w:t>
            </w:r>
            <w:r>
              <w:br/>
            </w:r>
            <w:r>
              <w:rPr>
                <w:rFonts w:ascii="Times New Roman"/>
                <w:b w:val="false"/>
                <w:i w:val="false"/>
                <w:color w:val="000000"/>
                <w:sz w:val="20"/>
              </w:rPr>
              <w:t>
</w:t>
            </w:r>
            <w:r>
              <w:rPr>
                <w:rFonts w:ascii="Times New Roman"/>
                <w:b w:val="false"/>
                <w:i w:val="false"/>
                <w:color w:val="000000"/>
                <w:sz w:val="20"/>
              </w:rPr>
              <w:t>сертификатов;</w:t>
            </w:r>
            <w:r>
              <w:br/>
            </w:r>
            <w:r>
              <w:rPr>
                <w:rFonts w:ascii="Times New Roman"/>
                <w:b w:val="false"/>
                <w:i w:val="false"/>
                <w:color w:val="000000"/>
                <w:sz w:val="20"/>
              </w:rPr>
              <w:t>
</w:t>
            </w:r>
            <w:r>
              <w:rPr>
                <w:rFonts w:ascii="Times New Roman"/>
                <w:b w:val="false"/>
                <w:i w:val="false"/>
                <w:color w:val="000000"/>
                <w:sz w:val="20"/>
              </w:rPr>
              <w:t>аккредитацией;</w:t>
            </w:r>
            <w:r>
              <w:br/>
            </w:r>
            <w:r>
              <w:rPr>
                <w:rFonts w:ascii="Times New Roman"/>
                <w:b w:val="false"/>
                <w:i w:val="false"/>
                <w:color w:val="000000"/>
                <w:sz w:val="20"/>
              </w:rPr>
              <w:t>
</w:t>
            </w:r>
            <w:r>
              <w:rPr>
                <w:rFonts w:ascii="Times New Roman"/>
                <w:b w:val="false"/>
                <w:i w:val="false"/>
                <w:color w:val="000000"/>
                <w:sz w:val="20"/>
              </w:rPr>
              <w:t>получением</w:t>
            </w:r>
            <w:r>
              <w:br/>
            </w:r>
            <w:r>
              <w:rPr>
                <w:rFonts w:ascii="Times New Roman"/>
                <w:b w:val="false"/>
                <w:i w:val="false"/>
                <w:color w:val="000000"/>
                <w:sz w:val="20"/>
              </w:rPr>
              <w:t>
</w:t>
            </w:r>
            <w:r>
              <w:rPr>
                <w:rFonts w:ascii="Times New Roman"/>
                <w:b w:val="false"/>
                <w:i w:val="false"/>
                <w:color w:val="000000"/>
                <w:sz w:val="20"/>
              </w:rPr>
              <w:t>консультаций),</w:t>
            </w:r>
            <w:r>
              <w:br/>
            </w:r>
            <w:r>
              <w:rPr>
                <w:rFonts w:ascii="Times New Roman"/>
                <w:b w:val="false"/>
                <w:i w:val="false"/>
                <w:color w:val="000000"/>
                <w:sz w:val="20"/>
              </w:rPr>
              <w:t>
</w:t>
            </w:r>
            <w:r>
              <w:rPr>
                <w:rFonts w:ascii="Times New Roman"/>
                <w:b w:val="false"/>
                <w:i w:val="false"/>
                <w:color w:val="000000"/>
                <w:sz w:val="20"/>
              </w:rPr>
              <w:t>включая время и</w:t>
            </w:r>
            <w:r>
              <w:br/>
            </w:r>
            <w:r>
              <w:rPr>
                <w:rFonts w:ascii="Times New Roman"/>
                <w:b w:val="false"/>
                <w:i w:val="false"/>
                <w:color w:val="000000"/>
                <w:sz w:val="20"/>
              </w:rPr>
              <w:t>
</w:t>
            </w:r>
            <w:r>
              <w:rPr>
                <w:rFonts w:ascii="Times New Roman"/>
                <w:b w:val="false"/>
                <w:i w:val="false"/>
                <w:color w:val="000000"/>
                <w:sz w:val="20"/>
              </w:rPr>
              <w:t>затраты на 30% к 2011</w:t>
            </w:r>
            <w:r>
              <w:br/>
            </w:r>
            <w:r>
              <w:rPr>
                <w:rFonts w:ascii="Times New Roman"/>
                <w:b w:val="false"/>
                <w:i w:val="false"/>
                <w:color w:val="000000"/>
                <w:sz w:val="20"/>
              </w:rPr>
              <w:t>
</w:t>
            </w:r>
            <w:r>
              <w:rPr>
                <w:rFonts w:ascii="Times New Roman"/>
                <w:b w:val="false"/>
                <w:i w:val="false"/>
                <w:color w:val="000000"/>
                <w:sz w:val="20"/>
              </w:rPr>
              <w:t>году и еще на 30% к</w:t>
            </w:r>
            <w:r>
              <w:br/>
            </w:r>
            <w:r>
              <w:rPr>
                <w:rFonts w:ascii="Times New Roman"/>
                <w:b w:val="false"/>
                <w:i w:val="false"/>
                <w:color w:val="000000"/>
                <w:sz w:val="20"/>
              </w:rPr>
              <w:t>
</w:t>
            </w:r>
            <w:r>
              <w:rPr>
                <w:rFonts w:ascii="Times New Roman"/>
                <w:b w:val="false"/>
                <w:i w:val="false"/>
                <w:color w:val="000000"/>
                <w:sz w:val="20"/>
              </w:rPr>
              <w:t>2015 году по</w:t>
            </w:r>
            <w:r>
              <w:br/>
            </w:r>
            <w:r>
              <w:rPr>
                <w:rFonts w:ascii="Times New Roman"/>
                <w:b w:val="false"/>
                <w:i w:val="false"/>
                <w:color w:val="000000"/>
                <w:sz w:val="20"/>
              </w:rPr>
              <w:t>
</w:t>
            </w:r>
            <w:r>
              <w:rPr>
                <w:rFonts w:ascii="Times New Roman"/>
                <w:b w:val="false"/>
                <w:i w:val="false"/>
                <w:color w:val="000000"/>
                <w:sz w:val="20"/>
              </w:rPr>
              <w:t>сравнению с 2011</w:t>
            </w:r>
            <w:r>
              <w:br/>
            </w:r>
            <w:r>
              <w:rPr>
                <w:rFonts w:ascii="Times New Roman"/>
                <w:b w:val="false"/>
                <w:i w:val="false"/>
                <w:color w:val="000000"/>
                <w:sz w:val="20"/>
              </w:rPr>
              <w:t>
</w:t>
            </w:r>
            <w:r>
              <w:rPr>
                <w:rFonts w:ascii="Times New Roman"/>
                <w:b w:val="false"/>
                <w:i w:val="false"/>
                <w:color w:val="000000"/>
                <w:sz w:val="20"/>
              </w:rPr>
              <w:t>годом</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Снижение</w:t>
            </w:r>
            <w:r>
              <w:br/>
            </w:r>
            <w:r>
              <w:rPr>
                <w:rFonts w:ascii="Times New Roman"/>
                <w:b w:val="false"/>
                <w:i w:val="false"/>
                <w:color w:val="000000"/>
                <w:sz w:val="20"/>
              </w:rPr>
              <w:t>
</w:t>
            </w:r>
            <w:r>
              <w:rPr>
                <w:rFonts w:ascii="Times New Roman"/>
                <w:b w:val="false"/>
                <w:i w:val="false"/>
                <w:color w:val="000000"/>
                <w:sz w:val="20"/>
              </w:rPr>
              <w:t>количества плановых</w:t>
            </w:r>
            <w:r>
              <w:br/>
            </w:r>
            <w:r>
              <w:rPr>
                <w:rFonts w:ascii="Times New Roman"/>
                <w:b w:val="false"/>
                <w:i w:val="false"/>
                <w:color w:val="000000"/>
                <w:sz w:val="20"/>
              </w:rPr>
              <w:t>
</w:t>
            </w:r>
            <w:r>
              <w:rPr>
                <w:rFonts w:ascii="Times New Roman"/>
                <w:b w:val="false"/>
                <w:i w:val="false"/>
                <w:color w:val="000000"/>
                <w:sz w:val="20"/>
              </w:rPr>
              <w:t>проверок субъектами</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контроля (согласно</w:t>
            </w:r>
            <w:r>
              <w:br/>
            </w:r>
            <w:r>
              <w:rPr>
                <w:rFonts w:ascii="Times New Roman"/>
                <w:b w:val="false"/>
                <w:i w:val="false"/>
                <w:color w:val="000000"/>
                <w:sz w:val="20"/>
              </w:rPr>
              <w:t>
</w:t>
            </w:r>
            <w:r>
              <w:rPr>
                <w:rFonts w:ascii="Times New Roman"/>
                <w:b w:val="false"/>
                <w:i w:val="false"/>
                <w:color w:val="000000"/>
                <w:sz w:val="20"/>
              </w:rPr>
              <w:t>ежегодному плану</w:t>
            </w:r>
            <w:r>
              <w:br/>
            </w:r>
            <w:r>
              <w:rPr>
                <w:rFonts w:ascii="Times New Roman"/>
                <w:b w:val="false"/>
                <w:i w:val="false"/>
                <w:color w:val="000000"/>
                <w:sz w:val="20"/>
              </w:rPr>
              <w:t>
</w:t>
            </w:r>
            <w:r>
              <w:rPr>
                <w:rFonts w:ascii="Times New Roman"/>
                <w:b w:val="false"/>
                <w:i w:val="false"/>
                <w:color w:val="000000"/>
                <w:sz w:val="20"/>
              </w:rPr>
              <w:t>проведения проверок)</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Снижение доли</w:t>
            </w:r>
            <w:r>
              <w:br/>
            </w:r>
            <w:r>
              <w:rPr>
                <w:rFonts w:ascii="Times New Roman"/>
                <w:b w:val="false"/>
                <w:i w:val="false"/>
                <w:color w:val="000000"/>
                <w:sz w:val="20"/>
              </w:rPr>
              <w:t>
</w:t>
            </w:r>
            <w:r>
              <w:rPr>
                <w:rFonts w:ascii="Times New Roman"/>
                <w:b w:val="false"/>
                <w:i w:val="false"/>
                <w:color w:val="000000"/>
                <w:sz w:val="20"/>
              </w:rPr>
              <w:t>транспортных расходов</w:t>
            </w:r>
            <w:r>
              <w:br/>
            </w:r>
            <w:r>
              <w:rPr>
                <w:rFonts w:ascii="Times New Roman"/>
                <w:b w:val="false"/>
                <w:i w:val="false"/>
                <w:color w:val="000000"/>
                <w:sz w:val="20"/>
              </w:rPr>
              <w:t>
</w:t>
            </w:r>
            <w:r>
              <w:rPr>
                <w:rFonts w:ascii="Times New Roman"/>
                <w:b w:val="false"/>
                <w:i w:val="false"/>
                <w:color w:val="000000"/>
                <w:sz w:val="20"/>
              </w:rPr>
              <w:t>в себестоимости</w:t>
            </w:r>
            <w:r>
              <w:br/>
            </w:r>
            <w:r>
              <w:rPr>
                <w:rFonts w:ascii="Times New Roman"/>
                <w:b w:val="false"/>
                <w:i w:val="false"/>
                <w:color w:val="000000"/>
                <w:sz w:val="20"/>
              </w:rPr>
              <w:t>
</w:t>
            </w:r>
            <w:r>
              <w:rPr>
                <w:rFonts w:ascii="Times New Roman"/>
                <w:b w:val="false"/>
                <w:i w:val="false"/>
                <w:color w:val="000000"/>
                <w:sz w:val="20"/>
              </w:rPr>
              <w:t>продукции несырьевого</w:t>
            </w:r>
            <w:r>
              <w:br/>
            </w:r>
            <w:r>
              <w:rPr>
                <w:rFonts w:ascii="Times New Roman"/>
                <w:b w:val="false"/>
                <w:i w:val="false"/>
                <w:color w:val="000000"/>
                <w:sz w:val="20"/>
              </w:rPr>
              <w:t>
</w:t>
            </w:r>
            <w:r>
              <w:rPr>
                <w:rFonts w:ascii="Times New Roman"/>
                <w:b w:val="false"/>
                <w:i w:val="false"/>
                <w:color w:val="000000"/>
                <w:sz w:val="20"/>
              </w:rPr>
              <w:t>сектора не менее чем</w:t>
            </w:r>
            <w:r>
              <w:br/>
            </w:r>
            <w:r>
              <w:rPr>
                <w:rFonts w:ascii="Times New Roman"/>
                <w:b w:val="false"/>
                <w:i w:val="false"/>
                <w:color w:val="000000"/>
                <w:sz w:val="20"/>
              </w:rPr>
              <w:t>
</w:t>
            </w:r>
            <w:r>
              <w:rPr>
                <w:rFonts w:ascii="Times New Roman"/>
                <w:b w:val="false"/>
                <w:i w:val="false"/>
                <w:color w:val="000000"/>
                <w:sz w:val="20"/>
              </w:rPr>
              <w:t>на 8% к 2015 году и</w:t>
            </w:r>
            <w:r>
              <w:br/>
            </w:r>
            <w:r>
              <w:rPr>
                <w:rFonts w:ascii="Times New Roman"/>
                <w:b w:val="false"/>
                <w:i w:val="false"/>
                <w:color w:val="000000"/>
                <w:sz w:val="20"/>
              </w:rPr>
              <w:t>
</w:t>
            </w:r>
            <w:r>
              <w:rPr>
                <w:rFonts w:ascii="Times New Roman"/>
                <w:b w:val="false"/>
                <w:i w:val="false"/>
                <w:color w:val="000000"/>
                <w:sz w:val="20"/>
              </w:rPr>
              <w:t>не менее чем на 15% к</w:t>
            </w:r>
            <w:r>
              <w:br/>
            </w:r>
            <w:r>
              <w:rPr>
                <w:rFonts w:ascii="Times New Roman"/>
                <w:b w:val="false"/>
                <w:i w:val="false"/>
                <w:color w:val="000000"/>
                <w:sz w:val="20"/>
              </w:rPr>
              <w:t>
</w:t>
            </w:r>
            <w:r>
              <w:rPr>
                <w:rFonts w:ascii="Times New Roman"/>
                <w:b w:val="false"/>
                <w:i w:val="false"/>
                <w:color w:val="000000"/>
                <w:sz w:val="20"/>
              </w:rPr>
              <w:t xml:space="preserve">2020 году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6"/>
        <w:gridCol w:w="1561"/>
        <w:gridCol w:w="1393"/>
        <w:gridCol w:w="1080"/>
        <w:gridCol w:w="913"/>
        <w:gridCol w:w="996"/>
        <w:gridCol w:w="1017"/>
        <w:gridCol w:w="1081"/>
        <w:gridCol w:w="1101"/>
        <w:gridCol w:w="1082"/>
      </w:tblGrid>
      <w:tr>
        <w:trPr>
          <w:trHeight w:val="36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 Повышение уровня развития инфраструктуры автодорожной отрасли</w:t>
            </w:r>
          </w:p>
        </w:tc>
      </w:tr>
      <w:tr>
        <w:trPr>
          <w:trHeight w:val="75" w:hRule="atLeast"/>
        </w:trPr>
        <w:tc>
          <w:tcPr>
            <w:tcW w:w="3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75"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95" w:hRule="atLeast"/>
        </w:trPr>
        <w:tc>
          <w:tcPr>
            <w:tcW w:w="3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 среднем 85 %</w:t>
            </w:r>
            <w:r>
              <w:br/>
            </w:r>
            <w:r>
              <w:rPr>
                <w:rFonts w:ascii="Times New Roman"/>
                <w:b w:val="false"/>
                <w:i w:val="false"/>
                <w:color w:val="000000"/>
                <w:sz w:val="20"/>
              </w:rPr>
              <w:t>
</w:t>
            </w:r>
            <w:r>
              <w:rPr>
                <w:rFonts w:ascii="Times New Roman"/>
                <w:b w:val="false"/>
                <w:i w:val="false"/>
                <w:color w:val="000000"/>
                <w:sz w:val="20"/>
              </w:rPr>
              <w:t>автомобильных дорог</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значения находятся в</w:t>
            </w:r>
            <w:r>
              <w:br/>
            </w:r>
            <w:r>
              <w:rPr>
                <w:rFonts w:ascii="Times New Roman"/>
                <w:b w:val="false"/>
                <w:i w:val="false"/>
                <w:color w:val="000000"/>
                <w:sz w:val="20"/>
              </w:rPr>
              <w:t>
</w:t>
            </w:r>
            <w:r>
              <w:rPr>
                <w:rFonts w:ascii="Times New Roman"/>
                <w:b w:val="false"/>
                <w:i w:val="false"/>
                <w:color w:val="000000"/>
                <w:sz w:val="20"/>
              </w:rPr>
              <w:t>хорошем и</w:t>
            </w:r>
            <w:r>
              <w:br/>
            </w:r>
            <w:r>
              <w:rPr>
                <w:rFonts w:ascii="Times New Roman"/>
                <w:b w:val="false"/>
                <w:i w:val="false"/>
                <w:color w:val="000000"/>
                <w:sz w:val="20"/>
              </w:rPr>
              <w:t>
</w:t>
            </w:r>
            <w:r>
              <w:rPr>
                <w:rFonts w:ascii="Times New Roman"/>
                <w:b w:val="false"/>
                <w:i w:val="false"/>
                <w:color w:val="000000"/>
                <w:sz w:val="20"/>
              </w:rPr>
              <w:t>удовлетворительном</w:t>
            </w:r>
            <w:r>
              <w:br/>
            </w:r>
            <w:r>
              <w:rPr>
                <w:rFonts w:ascii="Times New Roman"/>
                <w:b w:val="false"/>
                <w:i w:val="false"/>
                <w:color w:val="000000"/>
                <w:sz w:val="20"/>
              </w:rPr>
              <w:t>
</w:t>
            </w:r>
            <w:r>
              <w:rPr>
                <w:rFonts w:ascii="Times New Roman"/>
                <w:b w:val="false"/>
                <w:i w:val="false"/>
                <w:color w:val="000000"/>
                <w:sz w:val="20"/>
              </w:rPr>
              <w:t>состоянии к 2015 году</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18 091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18 561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19 031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19 971</w:t>
            </w:r>
          </w:p>
        </w:tc>
      </w:tr>
      <w:tr>
        <w:trPr>
          <w:trHeight w:val="435" w:hRule="atLeast"/>
        </w:trPr>
        <w:tc>
          <w:tcPr>
            <w:tcW w:w="3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среднем 70 %</w:t>
            </w:r>
            <w:r>
              <w:br/>
            </w:r>
            <w:r>
              <w:rPr>
                <w:rFonts w:ascii="Times New Roman"/>
                <w:b w:val="false"/>
                <w:i w:val="false"/>
                <w:color w:val="000000"/>
                <w:sz w:val="20"/>
              </w:rPr>
              <w:t>
</w:t>
            </w:r>
            <w:r>
              <w:rPr>
                <w:rFonts w:ascii="Times New Roman"/>
                <w:b w:val="false"/>
                <w:i w:val="false"/>
                <w:color w:val="000000"/>
                <w:sz w:val="20"/>
              </w:rPr>
              <w:t>автомобильных дорог</w:t>
            </w:r>
            <w:r>
              <w:br/>
            </w:r>
            <w:r>
              <w:rPr>
                <w:rFonts w:ascii="Times New Roman"/>
                <w:b w:val="false"/>
                <w:i w:val="false"/>
                <w:color w:val="000000"/>
                <w:sz w:val="20"/>
              </w:rPr>
              <w:t>
</w:t>
            </w:r>
            <w:r>
              <w:rPr>
                <w:rFonts w:ascii="Times New Roman"/>
                <w:b w:val="false"/>
                <w:i w:val="false"/>
                <w:color w:val="000000"/>
                <w:sz w:val="20"/>
              </w:rPr>
              <w:t>местного значения</w:t>
            </w:r>
            <w:r>
              <w:br/>
            </w:r>
            <w:r>
              <w:rPr>
                <w:rFonts w:ascii="Times New Roman"/>
                <w:b w:val="false"/>
                <w:i w:val="false"/>
                <w:color w:val="000000"/>
                <w:sz w:val="20"/>
              </w:rPr>
              <w:t>
</w:t>
            </w:r>
            <w:r>
              <w:rPr>
                <w:rFonts w:ascii="Times New Roman"/>
                <w:b w:val="false"/>
                <w:i w:val="false"/>
                <w:color w:val="000000"/>
                <w:sz w:val="20"/>
              </w:rPr>
              <w:t>находятся в хорошем и</w:t>
            </w:r>
            <w:r>
              <w:br/>
            </w:r>
            <w:r>
              <w:rPr>
                <w:rFonts w:ascii="Times New Roman"/>
                <w:b w:val="false"/>
                <w:i w:val="false"/>
                <w:color w:val="000000"/>
                <w:sz w:val="20"/>
              </w:rPr>
              <w:t>
</w:t>
            </w:r>
            <w:r>
              <w:rPr>
                <w:rFonts w:ascii="Times New Roman"/>
                <w:b w:val="false"/>
                <w:i w:val="false"/>
                <w:color w:val="000000"/>
                <w:sz w:val="20"/>
              </w:rPr>
              <w:t>удовлетворительном</w:t>
            </w:r>
            <w:r>
              <w:br/>
            </w:r>
            <w:r>
              <w:rPr>
                <w:rFonts w:ascii="Times New Roman"/>
                <w:b w:val="false"/>
                <w:i w:val="false"/>
                <w:color w:val="000000"/>
                <w:sz w:val="20"/>
              </w:rPr>
              <w:t>
</w:t>
            </w:r>
            <w:r>
              <w:rPr>
                <w:rFonts w:ascii="Times New Roman"/>
                <w:b w:val="false"/>
                <w:i w:val="false"/>
                <w:color w:val="000000"/>
                <w:sz w:val="20"/>
              </w:rPr>
              <w:t>состоянии к 2015 году</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38 564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39 966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40 667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44 173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46 276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47 679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49 081</w:t>
            </w:r>
          </w:p>
        </w:tc>
      </w:tr>
      <w:tr>
        <w:trPr>
          <w:trHeight w:val="75"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Протяженность</w:t>
            </w:r>
            <w:r>
              <w:br/>
            </w:r>
            <w:r>
              <w:rPr>
                <w:rFonts w:ascii="Times New Roman"/>
                <w:b w:val="false"/>
                <w:i w:val="false"/>
                <w:color w:val="000000"/>
                <w:sz w:val="20"/>
              </w:rPr>
              <w:t>
</w:t>
            </w:r>
            <w:r>
              <w:rPr>
                <w:rFonts w:ascii="Times New Roman"/>
                <w:b w:val="false"/>
                <w:i w:val="false"/>
                <w:color w:val="000000"/>
                <w:sz w:val="20"/>
              </w:rPr>
              <w:t>дорог</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значения, охваченных</w:t>
            </w:r>
            <w:r>
              <w:br/>
            </w:r>
            <w:r>
              <w:rPr>
                <w:rFonts w:ascii="Times New Roman"/>
                <w:b w:val="false"/>
                <w:i w:val="false"/>
                <w:color w:val="000000"/>
                <w:sz w:val="20"/>
              </w:rPr>
              <w:t>
</w:t>
            </w:r>
            <w:r>
              <w:rPr>
                <w:rFonts w:ascii="Times New Roman"/>
                <w:b w:val="false"/>
                <w:i w:val="false"/>
                <w:color w:val="000000"/>
                <w:sz w:val="20"/>
              </w:rPr>
              <w:t>всеми видами ремонта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75"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Реконструкция</w:t>
            </w:r>
            <w:r>
              <w:br/>
            </w:r>
            <w:r>
              <w:rPr>
                <w:rFonts w:ascii="Times New Roman"/>
                <w:b w:val="false"/>
                <w:i w:val="false"/>
                <w:color w:val="000000"/>
                <w:sz w:val="20"/>
              </w:rPr>
              <w:t>
</w:t>
            </w:r>
            <w:r>
              <w:rPr>
                <w:rFonts w:ascii="Times New Roman"/>
                <w:b w:val="false"/>
                <w:i w:val="false"/>
                <w:color w:val="000000"/>
                <w:sz w:val="20"/>
              </w:rPr>
              <w:t>международного</w:t>
            </w:r>
            <w:r>
              <w:br/>
            </w:r>
            <w:r>
              <w:rPr>
                <w:rFonts w:ascii="Times New Roman"/>
                <w:b w:val="false"/>
                <w:i w:val="false"/>
                <w:color w:val="000000"/>
                <w:sz w:val="20"/>
              </w:rPr>
              <w:t>
</w:t>
            </w:r>
            <w:r>
              <w:rPr>
                <w:rFonts w:ascii="Times New Roman"/>
                <w:b w:val="false"/>
                <w:i w:val="false"/>
                <w:color w:val="000000"/>
                <w:sz w:val="20"/>
              </w:rPr>
              <w:t>транзитного коридора</w:t>
            </w:r>
            <w:r>
              <w:br/>
            </w:r>
            <w:r>
              <w:rPr>
                <w:rFonts w:ascii="Times New Roman"/>
                <w:b w:val="false"/>
                <w:i w:val="false"/>
                <w:color w:val="000000"/>
                <w:sz w:val="20"/>
              </w:rPr>
              <w:t>
</w:t>
            </w:r>
            <w:r>
              <w:rPr>
                <w:rFonts w:ascii="Times New Roman"/>
                <w:b w:val="false"/>
                <w:i w:val="false"/>
                <w:color w:val="000000"/>
                <w:sz w:val="20"/>
              </w:rPr>
              <w:t>«Западная Европа –</w:t>
            </w:r>
            <w:r>
              <w:br/>
            </w:r>
            <w:r>
              <w:rPr>
                <w:rFonts w:ascii="Times New Roman"/>
                <w:b w:val="false"/>
                <w:i w:val="false"/>
                <w:color w:val="000000"/>
                <w:sz w:val="20"/>
              </w:rPr>
              <w:t>
</w:t>
            </w:r>
            <w:r>
              <w:rPr>
                <w:rFonts w:ascii="Times New Roman"/>
                <w:b w:val="false"/>
                <w:i w:val="false"/>
                <w:color w:val="000000"/>
                <w:sz w:val="20"/>
              </w:rPr>
              <w:t>Западный Китай»</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Снижение</w:t>
            </w:r>
            <w:r>
              <w:br/>
            </w:r>
            <w:r>
              <w:rPr>
                <w:rFonts w:ascii="Times New Roman"/>
                <w:b w:val="false"/>
                <w:i w:val="false"/>
                <w:color w:val="000000"/>
                <w:sz w:val="20"/>
              </w:rPr>
              <w:t>
</w:t>
            </w:r>
            <w:r>
              <w:rPr>
                <w:rFonts w:ascii="Times New Roman"/>
                <w:b w:val="false"/>
                <w:i w:val="false"/>
                <w:color w:val="000000"/>
                <w:sz w:val="20"/>
              </w:rPr>
              <w:t>количества</w:t>
            </w:r>
            <w:r>
              <w:br/>
            </w:r>
            <w:r>
              <w:rPr>
                <w:rFonts w:ascii="Times New Roman"/>
                <w:b w:val="false"/>
                <w:i w:val="false"/>
                <w:color w:val="000000"/>
                <w:sz w:val="20"/>
              </w:rPr>
              <w:t>
</w:t>
            </w:r>
            <w:r>
              <w:rPr>
                <w:rFonts w:ascii="Times New Roman"/>
                <w:b w:val="false"/>
                <w:i w:val="false"/>
                <w:color w:val="000000"/>
                <w:sz w:val="20"/>
              </w:rPr>
              <w:t>транспортных</w:t>
            </w:r>
            <w:r>
              <w:br/>
            </w:r>
            <w:r>
              <w:rPr>
                <w:rFonts w:ascii="Times New Roman"/>
                <w:b w:val="false"/>
                <w:i w:val="false"/>
                <w:color w:val="000000"/>
                <w:sz w:val="20"/>
              </w:rPr>
              <w:t>
</w:t>
            </w:r>
            <w:r>
              <w:rPr>
                <w:rFonts w:ascii="Times New Roman"/>
                <w:b w:val="false"/>
                <w:i w:val="false"/>
                <w:color w:val="000000"/>
                <w:sz w:val="20"/>
              </w:rPr>
              <w:t>происшествий,</w:t>
            </w:r>
            <w:r>
              <w:br/>
            </w:r>
            <w:r>
              <w:rPr>
                <w:rFonts w:ascii="Times New Roman"/>
                <w:b w:val="false"/>
                <w:i w:val="false"/>
                <w:color w:val="000000"/>
                <w:sz w:val="20"/>
              </w:rPr>
              <w:t>
</w:t>
            </w:r>
            <w:r>
              <w:rPr>
                <w:rFonts w:ascii="Times New Roman"/>
                <w:b w:val="false"/>
                <w:i w:val="false"/>
                <w:color w:val="000000"/>
                <w:sz w:val="20"/>
              </w:rPr>
              <w:t>связанных с качеством</w:t>
            </w:r>
            <w:r>
              <w:br/>
            </w:r>
            <w:r>
              <w:rPr>
                <w:rFonts w:ascii="Times New Roman"/>
                <w:b w:val="false"/>
                <w:i w:val="false"/>
                <w:color w:val="000000"/>
                <w:sz w:val="20"/>
              </w:rPr>
              <w:t>
</w:t>
            </w:r>
            <w:r>
              <w:rPr>
                <w:rFonts w:ascii="Times New Roman"/>
                <w:b w:val="false"/>
                <w:i w:val="false"/>
                <w:color w:val="000000"/>
                <w:sz w:val="20"/>
              </w:rPr>
              <w:t>автомобильных дорог</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значения, к уровню</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5"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Увеличение охвата</w:t>
            </w:r>
            <w:r>
              <w:br/>
            </w:r>
            <w:r>
              <w:rPr>
                <w:rFonts w:ascii="Times New Roman"/>
                <w:b w:val="false"/>
                <w:i w:val="false"/>
                <w:color w:val="000000"/>
                <w:sz w:val="20"/>
              </w:rPr>
              <w:t>
</w:t>
            </w:r>
            <w:r>
              <w:rPr>
                <w:rFonts w:ascii="Times New Roman"/>
                <w:b w:val="false"/>
                <w:i w:val="false"/>
                <w:color w:val="000000"/>
                <w:sz w:val="20"/>
              </w:rPr>
              <w:t>обязательным</w:t>
            </w:r>
            <w:r>
              <w:br/>
            </w:r>
            <w:r>
              <w:rPr>
                <w:rFonts w:ascii="Times New Roman"/>
                <w:b w:val="false"/>
                <w:i w:val="false"/>
                <w:color w:val="000000"/>
                <w:sz w:val="20"/>
              </w:rPr>
              <w:t>
</w:t>
            </w:r>
            <w:r>
              <w:rPr>
                <w:rFonts w:ascii="Times New Roman"/>
                <w:b w:val="false"/>
                <w:i w:val="false"/>
                <w:color w:val="000000"/>
                <w:sz w:val="20"/>
              </w:rPr>
              <w:t>техническим осмотром</w:t>
            </w:r>
            <w:r>
              <w:br/>
            </w:r>
            <w:r>
              <w:rPr>
                <w:rFonts w:ascii="Times New Roman"/>
                <w:b w:val="false"/>
                <w:i w:val="false"/>
                <w:color w:val="000000"/>
                <w:sz w:val="20"/>
              </w:rPr>
              <w:t>
</w:t>
            </w:r>
            <w:r>
              <w:rPr>
                <w:rFonts w:ascii="Times New Roman"/>
                <w:b w:val="false"/>
                <w:i w:val="false"/>
                <w:color w:val="000000"/>
                <w:sz w:val="20"/>
              </w:rPr>
              <w:t>транспортных средств</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линии</w:t>
            </w:r>
            <w:r>
              <w:br/>
            </w:r>
            <w:r>
              <w:rPr>
                <w:rFonts w:ascii="Times New Roman"/>
                <w:b w:val="false"/>
                <w:i w:val="false"/>
                <w:color w:val="000000"/>
                <w:sz w:val="20"/>
              </w:rPr>
              <w:t>
</w:t>
            </w:r>
            <w:r>
              <w:rPr>
                <w:rFonts w:ascii="Times New Roman"/>
                <w:b w:val="false"/>
                <w:i w:val="false"/>
                <w:color w:val="000000"/>
                <w:sz w:val="20"/>
              </w:rPr>
              <w:t>техни-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конт-</w:t>
            </w:r>
            <w:r>
              <w:br/>
            </w:r>
            <w:r>
              <w:rPr>
                <w:rFonts w:ascii="Times New Roman"/>
                <w:b w:val="false"/>
                <w:i w:val="false"/>
                <w:color w:val="000000"/>
                <w:sz w:val="20"/>
              </w:rPr>
              <w:t>
</w:t>
            </w:r>
            <w:r>
              <w:rPr>
                <w:rFonts w:ascii="Times New Roman"/>
                <w:b w:val="false"/>
                <w:i w:val="false"/>
                <w:color w:val="000000"/>
                <w:sz w:val="20"/>
              </w:rPr>
              <w:t>роля</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7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75" w:hRule="atLeast"/>
        </w:trPr>
        <w:tc>
          <w:tcPr>
            <w:tcW w:w="0" w:type="auto"/>
            <w:gridSpan w:val="5"/>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Строительство, реконструкция и ремонт около 12</w:t>
            </w:r>
            <w:r>
              <w:br/>
            </w:r>
            <w:r>
              <w:rPr>
                <w:rFonts w:ascii="Times New Roman"/>
                <w:b w:val="false"/>
                <w:i w:val="false"/>
                <w:color w:val="000000"/>
                <w:sz w:val="20"/>
              </w:rPr>
              <w:t>
</w:t>
            </w:r>
            <w:r>
              <w:rPr>
                <w:rFonts w:ascii="Times New Roman"/>
                <w:b w:val="false"/>
                <w:i w:val="false"/>
                <w:color w:val="000000"/>
                <w:sz w:val="20"/>
              </w:rPr>
              <w:t>тыс. км автомобильных дорог республиканского</w:t>
            </w:r>
            <w:r>
              <w:br/>
            </w:r>
            <w:r>
              <w:rPr>
                <w:rFonts w:ascii="Times New Roman"/>
                <w:b w:val="false"/>
                <w:i w:val="false"/>
                <w:color w:val="000000"/>
                <w:sz w:val="20"/>
              </w:rPr>
              <w:t>
</w:t>
            </w:r>
            <w:r>
              <w:rPr>
                <w:rFonts w:ascii="Times New Roman"/>
                <w:b w:val="false"/>
                <w:i w:val="false"/>
                <w:color w:val="000000"/>
                <w:sz w:val="20"/>
              </w:rPr>
              <w:t xml:space="preserve">значения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Реконструкция около 10 тыс. км автомобильных</w:t>
            </w:r>
            <w:r>
              <w:br/>
            </w:r>
            <w:r>
              <w:rPr>
                <w:rFonts w:ascii="Times New Roman"/>
                <w:b w:val="false"/>
                <w:i w:val="false"/>
                <w:color w:val="000000"/>
                <w:sz w:val="20"/>
              </w:rPr>
              <w:t>
</w:t>
            </w:r>
            <w:r>
              <w:rPr>
                <w:rFonts w:ascii="Times New Roman"/>
                <w:b w:val="false"/>
                <w:i w:val="false"/>
                <w:color w:val="000000"/>
                <w:sz w:val="20"/>
              </w:rPr>
              <w:t>дорог местного значения к 2015 году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Введение платной системы на отдельных участках</w:t>
            </w:r>
            <w:r>
              <w:br/>
            </w:r>
            <w:r>
              <w:rPr>
                <w:rFonts w:ascii="Times New Roman"/>
                <w:b w:val="false"/>
                <w:i w:val="false"/>
                <w:color w:val="000000"/>
                <w:sz w:val="20"/>
              </w:rPr>
              <w:t>
</w:t>
            </w:r>
            <w:r>
              <w:rPr>
                <w:rFonts w:ascii="Times New Roman"/>
                <w:b w:val="false"/>
                <w:i w:val="false"/>
                <w:color w:val="000000"/>
                <w:sz w:val="20"/>
              </w:rPr>
              <w:t>автомобильных дорог республиканского значения к 2013</w:t>
            </w:r>
            <w:r>
              <w:br/>
            </w:r>
            <w:r>
              <w:rPr>
                <w:rFonts w:ascii="Times New Roman"/>
                <w:b w:val="false"/>
                <w:i w:val="false"/>
                <w:color w:val="000000"/>
                <w:sz w:val="20"/>
              </w:rPr>
              <w:t>
</w:t>
            </w:r>
            <w:r>
              <w:rPr>
                <w:rFonts w:ascii="Times New Roman"/>
                <w:b w:val="false"/>
                <w:i w:val="false"/>
                <w:color w:val="000000"/>
                <w:sz w:val="20"/>
              </w:rPr>
              <w:t>году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Усиление ответственности территориальных дорожных</w:t>
            </w:r>
            <w:r>
              <w:br/>
            </w:r>
            <w:r>
              <w:rPr>
                <w:rFonts w:ascii="Times New Roman"/>
                <w:b w:val="false"/>
                <w:i w:val="false"/>
                <w:color w:val="000000"/>
                <w:sz w:val="20"/>
              </w:rPr>
              <w:t>
</w:t>
            </w:r>
            <w:r>
              <w:rPr>
                <w:rFonts w:ascii="Times New Roman"/>
                <w:b w:val="false"/>
                <w:i w:val="false"/>
                <w:color w:val="000000"/>
                <w:sz w:val="20"/>
              </w:rPr>
              <w:t>лабораторий, контролирующих качество</w:t>
            </w:r>
            <w:r>
              <w:br/>
            </w:r>
            <w:r>
              <w:rPr>
                <w:rFonts w:ascii="Times New Roman"/>
                <w:b w:val="false"/>
                <w:i w:val="false"/>
                <w:color w:val="000000"/>
                <w:sz w:val="20"/>
              </w:rPr>
              <w:t>
</w:t>
            </w:r>
            <w:r>
              <w:rPr>
                <w:rFonts w:ascii="Times New Roman"/>
                <w:b w:val="false"/>
                <w:i w:val="false"/>
                <w:color w:val="000000"/>
                <w:sz w:val="20"/>
              </w:rPr>
              <w:t>дорожно-строительных работ</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Перевод с разрешительного на уведомительный</w:t>
            </w:r>
            <w:r>
              <w:br/>
            </w:r>
            <w:r>
              <w:rPr>
                <w:rFonts w:ascii="Times New Roman"/>
                <w:b w:val="false"/>
                <w:i w:val="false"/>
                <w:color w:val="000000"/>
                <w:sz w:val="20"/>
              </w:rPr>
              <w:t>
</w:t>
            </w:r>
            <w:r>
              <w:rPr>
                <w:rFonts w:ascii="Times New Roman"/>
                <w:b w:val="false"/>
                <w:i w:val="false"/>
                <w:color w:val="000000"/>
                <w:sz w:val="20"/>
              </w:rPr>
              <w:t>порядок решения об открытии центра техосмотра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Исключение требования о наличии мобильных линий</w:t>
            </w:r>
            <w:r>
              <w:br/>
            </w:r>
            <w:r>
              <w:rPr>
                <w:rFonts w:ascii="Times New Roman"/>
                <w:b w:val="false"/>
                <w:i w:val="false"/>
                <w:color w:val="000000"/>
                <w:sz w:val="20"/>
              </w:rPr>
              <w:t>
</w:t>
            </w:r>
            <w:r>
              <w:rPr>
                <w:rFonts w:ascii="Times New Roman"/>
                <w:b w:val="false"/>
                <w:i w:val="false"/>
                <w:color w:val="000000"/>
                <w:sz w:val="20"/>
              </w:rPr>
              <w:t>для центров, открываемых в населенных пунктах</w:t>
            </w:r>
            <w:r>
              <w:br/>
            </w:r>
            <w:r>
              <w:rPr>
                <w:rFonts w:ascii="Times New Roman"/>
                <w:b w:val="false"/>
                <w:i w:val="false"/>
                <w:color w:val="000000"/>
                <w:sz w:val="20"/>
              </w:rPr>
              <w:t>
</w:t>
            </w:r>
            <w:r>
              <w:rPr>
                <w:rFonts w:ascii="Times New Roman"/>
                <w:b w:val="false"/>
                <w:i w:val="false"/>
                <w:color w:val="000000"/>
                <w:sz w:val="20"/>
              </w:rPr>
              <w:t>районного уровня</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6"/>
        <w:gridCol w:w="1623"/>
        <w:gridCol w:w="1310"/>
        <w:gridCol w:w="1101"/>
        <w:gridCol w:w="933"/>
        <w:gridCol w:w="1017"/>
        <w:gridCol w:w="996"/>
        <w:gridCol w:w="1060"/>
        <w:gridCol w:w="1102"/>
        <w:gridCol w:w="1102"/>
      </w:tblGrid>
      <w:tr>
        <w:trPr>
          <w:trHeight w:val="51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1.1.2 Повышение уровня развития инфраструктуры железнодорожной отрасли</w:t>
            </w:r>
          </w:p>
        </w:tc>
      </w:tr>
      <w:tr>
        <w:trPr>
          <w:trHeight w:val="75" w:hRule="atLeast"/>
        </w:trPr>
        <w:tc>
          <w:tcPr>
            <w:tcW w:w="3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75"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Строительство</w:t>
            </w:r>
            <w:r>
              <w:br/>
            </w:r>
            <w:r>
              <w:rPr>
                <w:rFonts w:ascii="Times New Roman"/>
                <w:b w:val="false"/>
                <w:i w:val="false"/>
                <w:color w:val="000000"/>
                <w:sz w:val="20"/>
              </w:rPr>
              <w:t>
</w:t>
            </w:r>
            <w:r>
              <w:rPr>
                <w:rFonts w:ascii="Times New Roman"/>
                <w:b w:val="false"/>
                <w:i w:val="false"/>
                <w:color w:val="000000"/>
                <w:sz w:val="20"/>
              </w:rPr>
              <w:t>новых железных дорог</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Капитальный ремонт</w:t>
            </w:r>
            <w:r>
              <w:br/>
            </w:r>
            <w:r>
              <w:rPr>
                <w:rFonts w:ascii="Times New Roman"/>
                <w:b w:val="false"/>
                <w:i w:val="false"/>
                <w:color w:val="000000"/>
                <w:sz w:val="20"/>
              </w:rPr>
              <w:t>
</w:t>
            </w:r>
            <w:r>
              <w:rPr>
                <w:rFonts w:ascii="Times New Roman"/>
                <w:b w:val="false"/>
                <w:i w:val="false"/>
                <w:color w:val="000000"/>
                <w:sz w:val="20"/>
              </w:rPr>
              <w:t>верхнего строения</w:t>
            </w:r>
            <w:r>
              <w:br/>
            </w:r>
            <w:r>
              <w:rPr>
                <w:rFonts w:ascii="Times New Roman"/>
                <w:b w:val="false"/>
                <w:i w:val="false"/>
                <w:color w:val="000000"/>
                <w:sz w:val="20"/>
              </w:rPr>
              <w:t>
</w:t>
            </w:r>
            <w:r>
              <w:rPr>
                <w:rFonts w:ascii="Times New Roman"/>
                <w:b w:val="false"/>
                <w:i w:val="false"/>
                <w:color w:val="000000"/>
                <w:sz w:val="20"/>
              </w:rPr>
              <w:t>пути</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АО «НК</w:t>
            </w:r>
            <w:r>
              <w:br/>
            </w:r>
            <w:r>
              <w:rPr>
                <w:rFonts w:ascii="Times New Roman"/>
                <w:b w:val="false"/>
                <w:i w:val="false"/>
                <w:color w:val="000000"/>
                <w:sz w:val="20"/>
              </w:rPr>
              <w:t>
</w:t>
            </w:r>
            <w:r>
              <w:rPr>
                <w:rFonts w:ascii="Times New Roman"/>
                <w:b w:val="false"/>
                <w:i w:val="false"/>
                <w:color w:val="000000"/>
                <w:sz w:val="20"/>
              </w:rPr>
              <w:t>«КТЖ»»</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r>
      <w:tr>
        <w:trPr>
          <w:trHeight w:val="75"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Доля расходов на</w:t>
            </w:r>
            <w:r>
              <w:br/>
            </w:r>
            <w:r>
              <w:rPr>
                <w:rFonts w:ascii="Times New Roman"/>
                <w:b w:val="false"/>
                <w:i w:val="false"/>
                <w:color w:val="000000"/>
                <w:sz w:val="20"/>
              </w:rPr>
              <w:t>
</w:t>
            </w:r>
            <w:r>
              <w:rPr>
                <w:rFonts w:ascii="Times New Roman"/>
                <w:b w:val="false"/>
                <w:i w:val="false"/>
                <w:color w:val="000000"/>
                <w:sz w:val="20"/>
              </w:rPr>
              <w:t>перевозки</w:t>
            </w:r>
            <w:r>
              <w:br/>
            </w:r>
            <w:r>
              <w:rPr>
                <w:rFonts w:ascii="Times New Roman"/>
                <w:b w:val="false"/>
                <w:i w:val="false"/>
                <w:color w:val="000000"/>
                <w:sz w:val="20"/>
              </w:rPr>
              <w:t>
</w:t>
            </w:r>
            <w:r>
              <w:rPr>
                <w:rFonts w:ascii="Times New Roman"/>
                <w:b w:val="false"/>
                <w:i w:val="false"/>
                <w:color w:val="000000"/>
                <w:sz w:val="20"/>
              </w:rPr>
              <w:t>железнодорожным</w:t>
            </w:r>
            <w:r>
              <w:br/>
            </w:r>
            <w:r>
              <w:rPr>
                <w:rFonts w:ascii="Times New Roman"/>
                <w:b w:val="false"/>
                <w:i w:val="false"/>
                <w:color w:val="000000"/>
                <w:sz w:val="20"/>
              </w:rPr>
              <w:t>
</w:t>
            </w:r>
            <w:r>
              <w:rPr>
                <w:rFonts w:ascii="Times New Roman"/>
                <w:b w:val="false"/>
                <w:i w:val="false"/>
                <w:color w:val="000000"/>
                <w:sz w:val="20"/>
              </w:rPr>
              <w:t>транспортом в</w:t>
            </w:r>
            <w:r>
              <w:br/>
            </w:r>
            <w:r>
              <w:rPr>
                <w:rFonts w:ascii="Times New Roman"/>
                <w:b w:val="false"/>
                <w:i w:val="false"/>
                <w:color w:val="000000"/>
                <w:sz w:val="20"/>
              </w:rPr>
              <w:t>
</w:t>
            </w:r>
            <w:r>
              <w:rPr>
                <w:rFonts w:ascii="Times New Roman"/>
                <w:b w:val="false"/>
                <w:i w:val="false"/>
                <w:color w:val="000000"/>
                <w:sz w:val="20"/>
              </w:rPr>
              <w:t>себестоимости</w:t>
            </w:r>
            <w:r>
              <w:br/>
            </w:r>
            <w:r>
              <w:rPr>
                <w:rFonts w:ascii="Times New Roman"/>
                <w:b w:val="false"/>
                <w:i w:val="false"/>
                <w:color w:val="000000"/>
                <w:sz w:val="20"/>
              </w:rPr>
              <w:t>
</w:t>
            </w:r>
            <w:r>
              <w:rPr>
                <w:rFonts w:ascii="Times New Roman"/>
                <w:b w:val="false"/>
                <w:i w:val="false"/>
                <w:color w:val="000000"/>
                <w:sz w:val="20"/>
              </w:rPr>
              <w:t>экспортной продукции</w:t>
            </w:r>
            <w:r>
              <w:br/>
            </w:r>
            <w:r>
              <w:rPr>
                <w:rFonts w:ascii="Times New Roman"/>
                <w:b w:val="false"/>
                <w:i w:val="false"/>
                <w:color w:val="000000"/>
                <w:sz w:val="20"/>
              </w:rPr>
              <w:t>
</w:t>
            </w:r>
            <w:r>
              <w:rPr>
                <w:rFonts w:ascii="Times New Roman"/>
                <w:b w:val="false"/>
                <w:i w:val="false"/>
                <w:color w:val="000000"/>
                <w:sz w:val="20"/>
              </w:rPr>
              <w:t>снижена на 20% к 2020</w:t>
            </w:r>
            <w:r>
              <w:br/>
            </w:r>
            <w:r>
              <w:rPr>
                <w:rFonts w:ascii="Times New Roman"/>
                <w:b w:val="false"/>
                <w:i w:val="false"/>
                <w:color w:val="000000"/>
                <w:sz w:val="20"/>
              </w:rPr>
              <w:t>
</w:t>
            </w:r>
            <w:r>
              <w:rPr>
                <w:rFonts w:ascii="Times New Roman"/>
                <w:b w:val="false"/>
                <w:i w:val="false"/>
                <w:color w:val="000000"/>
                <w:sz w:val="20"/>
              </w:rPr>
              <w:t>году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АО «НК</w:t>
            </w:r>
            <w:r>
              <w:br/>
            </w:r>
            <w:r>
              <w:rPr>
                <w:rFonts w:ascii="Times New Roman"/>
                <w:b w:val="false"/>
                <w:i w:val="false"/>
                <w:color w:val="000000"/>
                <w:sz w:val="20"/>
              </w:rPr>
              <w:t>
</w:t>
            </w:r>
            <w:r>
              <w:rPr>
                <w:rFonts w:ascii="Times New Roman"/>
                <w:b w:val="false"/>
                <w:i w:val="false"/>
                <w:color w:val="000000"/>
                <w:sz w:val="20"/>
              </w:rPr>
              <w:t>«КТЖ»»</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Износ основных</w:t>
            </w:r>
            <w:r>
              <w:br/>
            </w:r>
            <w:r>
              <w:rPr>
                <w:rFonts w:ascii="Times New Roman"/>
                <w:b w:val="false"/>
                <w:i w:val="false"/>
                <w:color w:val="000000"/>
                <w:sz w:val="20"/>
              </w:rPr>
              <w:t>
</w:t>
            </w:r>
            <w:r>
              <w:rPr>
                <w:rFonts w:ascii="Times New Roman"/>
                <w:b w:val="false"/>
                <w:i w:val="false"/>
                <w:color w:val="000000"/>
                <w:sz w:val="20"/>
              </w:rPr>
              <w:t>активов</w:t>
            </w:r>
            <w:r>
              <w:br/>
            </w:r>
            <w:r>
              <w:rPr>
                <w:rFonts w:ascii="Times New Roman"/>
                <w:b w:val="false"/>
                <w:i w:val="false"/>
                <w:color w:val="000000"/>
                <w:sz w:val="20"/>
              </w:rPr>
              <w:t>
</w:t>
            </w:r>
            <w:r>
              <w:rPr>
                <w:rFonts w:ascii="Times New Roman"/>
                <w:b w:val="false"/>
                <w:i w:val="false"/>
                <w:color w:val="000000"/>
                <w:sz w:val="20"/>
              </w:rPr>
              <w:t>железнодорожного</w:t>
            </w:r>
            <w:r>
              <w:br/>
            </w:r>
            <w:r>
              <w:rPr>
                <w:rFonts w:ascii="Times New Roman"/>
                <w:b w:val="false"/>
                <w:i w:val="false"/>
                <w:color w:val="000000"/>
                <w:sz w:val="20"/>
              </w:rPr>
              <w:t>
</w:t>
            </w:r>
            <w:r>
              <w:rPr>
                <w:rFonts w:ascii="Times New Roman"/>
                <w:b w:val="false"/>
                <w:i w:val="false"/>
                <w:color w:val="000000"/>
                <w:sz w:val="20"/>
              </w:rPr>
              <w:t>транспорта снижен до</w:t>
            </w:r>
            <w:r>
              <w:br/>
            </w:r>
            <w:r>
              <w:rPr>
                <w:rFonts w:ascii="Times New Roman"/>
                <w:b w:val="false"/>
                <w:i w:val="false"/>
                <w:color w:val="000000"/>
                <w:sz w:val="20"/>
              </w:rPr>
              <w:t>
</w:t>
            </w:r>
            <w:r>
              <w:rPr>
                <w:rFonts w:ascii="Times New Roman"/>
                <w:b w:val="false"/>
                <w:i w:val="false"/>
                <w:color w:val="000000"/>
                <w:sz w:val="20"/>
              </w:rPr>
              <w:t>60 %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7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75" w:hRule="atLeast"/>
        </w:trPr>
        <w:tc>
          <w:tcPr>
            <w:tcW w:w="0" w:type="auto"/>
            <w:gridSpan w:val="5"/>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Строительство железнодорожной линии Коргас –</w:t>
            </w:r>
            <w:r>
              <w:br/>
            </w:r>
            <w:r>
              <w:rPr>
                <w:rFonts w:ascii="Times New Roman"/>
                <w:b w:val="false"/>
                <w:i w:val="false"/>
                <w:color w:val="000000"/>
                <w:sz w:val="20"/>
              </w:rPr>
              <w:t>
</w:t>
            </w:r>
            <w:r>
              <w:rPr>
                <w:rFonts w:ascii="Times New Roman"/>
                <w:b w:val="false"/>
                <w:i w:val="false"/>
                <w:color w:val="000000"/>
                <w:sz w:val="20"/>
              </w:rPr>
              <w:t xml:space="preserve">Жетыген к 2014 году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Строительство железнодорожной линии Узень –</w:t>
            </w:r>
            <w:r>
              <w:br/>
            </w:r>
            <w:r>
              <w:rPr>
                <w:rFonts w:ascii="Times New Roman"/>
                <w:b w:val="false"/>
                <w:i w:val="false"/>
                <w:color w:val="000000"/>
                <w:sz w:val="20"/>
              </w:rPr>
              <w:t>
</w:t>
            </w:r>
            <w:r>
              <w:rPr>
                <w:rFonts w:ascii="Times New Roman"/>
                <w:b w:val="false"/>
                <w:i w:val="false"/>
                <w:color w:val="000000"/>
                <w:sz w:val="20"/>
              </w:rPr>
              <w:t>государственная граница с Туркменистаном к 2013 году</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 2012 году начало строительства железнодорожных</w:t>
            </w:r>
            <w:r>
              <w:br/>
            </w:r>
            <w:r>
              <w:rPr>
                <w:rFonts w:ascii="Times New Roman"/>
                <w:b w:val="false"/>
                <w:i w:val="false"/>
                <w:color w:val="000000"/>
                <w:sz w:val="20"/>
              </w:rPr>
              <w:t>
</w:t>
            </w:r>
            <w:r>
              <w:rPr>
                <w:rFonts w:ascii="Times New Roman"/>
                <w:b w:val="false"/>
                <w:i w:val="false"/>
                <w:color w:val="000000"/>
                <w:sz w:val="20"/>
              </w:rPr>
              <w:t>линий Бейнеу – Жезказган и Аркалык-Шубарколь</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Внедрение новой системы управления</w:t>
            </w:r>
            <w:r>
              <w:br/>
            </w:r>
            <w:r>
              <w:rPr>
                <w:rFonts w:ascii="Times New Roman"/>
                <w:b w:val="false"/>
                <w:i w:val="false"/>
                <w:color w:val="000000"/>
                <w:sz w:val="20"/>
              </w:rPr>
              <w:t>
</w:t>
            </w:r>
            <w:r>
              <w:rPr>
                <w:rFonts w:ascii="Times New Roman"/>
                <w:b w:val="false"/>
                <w:i w:val="false"/>
                <w:color w:val="000000"/>
                <w:sz w:val="20"/>
              </w:rPr>
              <w:t>железнодорожным транспортом к 2014 году</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Приобретение железнодорожного подвижного состава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Доведение количества независимых крупных</w:t>
            </w:r>
            <w:r>
              <w:br/>
            </w:r>
            <w:r>
              <w:rPr>
                <w:rFonts w:ascii="Times New Roman"/>
                <w:b w:val="false"/>
                <w:i w:val="false"/>
                <w:color w:val="000000"/>
                <w:sz w:val="20"/>
              </w:rPr>
              <w:t>
</w:t>
            </w:r>
            <w:r>
              <w:rPr>
                <w:rFonts w:ascii="Times New Roman"/>
                <w:b w:val="false"/>
                <w:i w:val="false"/>
                <w:color w:val="000000"/>
                <w:sz w:val="20"/>
              </w:rPr>
              <w:t>операторов в области грузовых и пассажирских</w:t>
            </w:r>
            <w:r>
              <w:br/>
            </w:r>
            <w:r>
              <w:rPr>
                <w:rFonts w:ascii="Times New Roman"/>
                <w:b w:val="false"/>
                <w:i w:val="false"/>
                <w:color w:val="000000"/>
                <w:sz w:val="20"/>
              </w:rPr>
              <w:t>
</w:t>
            </w:r>
            <w:r>
              <w:rPr>
                <w:rFonts w:ascii="Times New Roman"/>
                <w:b w:val="false"/>
                <w:i w:val="false"/>
                <w:color w:val="000000"/>
                <w:sz w:val="20"/>
              </w:rPr>
              <w:t>перевозок до 5, при этом доля рынка для каждого</w:t>
            </w:r>
            <w:r>
              <w:br/>
            </w:r>
            <w:r>
              <w:rPr>
                <w:rFonts w:ascii="Times New Roman"/>
                <w:b w:val="false"/>
                <w:i w:val="false"/>
                <w:color w:val="000000"/>
                <w:sz w:val="20"/>
              </w:rPr>
              <w:t>
</w:t>
            </w:r>
            <w:r>
              <w:rPr>
                <w:rFonts w:ascii="Times New Roman"/>
                <w:b w:val="false"/>
                <w:i w:val="false"/>
                <w:color w:val="000000"/>
                <w:sz w:val="20"/>
              </w:rPr>
              <w:t>оператора составляет не менее 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Реализация новой тарифной политики в сфере</w:t>
            </w:r>
            <w:r>
              <w:br/>
            </w:r>
            <w:r>
              <w:rPr>
                <w:rFonts w:ascii="Times New Roman"/>
                <w:b w:val="false"/>
                <w:i w:val="false"/>
                <w:color w:val="000000"/>
                <w:sz w:val="20"/>
              </w:rPr>
              <w:t>
</w:t>
            </w:r>
            <w:r>
              <w:rPr>
                <w:rFonts w:ascii="Times New Roman"/>
                <w:b w:val="false"/>
                <w:i w:val="false"/>
                <w:color w:val="000000"/>
                <w:sz w:val="20"/>
              </w:rPr>
              <w:t>грузовых и пассажирских перевозок;</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Утверждение предельных тарифов на услуги</w:t>
            </w:r>
            <w:r>
              <w:br/>
            </w:r>
            <w:r>
              <w:rPr>
                <w:rFonts w:ascii="Times New Roman"/>
                <w:b w:val="false"/>
                <w:i w:val="false"/>
                <w:color w:val="000000"/>
                <w:sz w:val="20"/>
              </w:rPr>
              <w:t>
</w:t>
            </w:r>
            <w:r>
              <w:rPr>
                <w:rFonts w:ascii="Times New Roman"/>
                <w:b w:val="false"/>
                <w:i w:val="false"/>
                <w:color w:val="000000"/>
                <w:sz w:val="20"/>
              </w:rPr>
              <w:t>магистральной сети на 10 лет к 2014 году</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Разработка методики расчета показателя «Доля</w:t>
            </w:r>
            <w:r>
              <w:br/>
            </w:r>
            <w:r>
              <w:rPr>
                <w:rFonts w:ascii="Times New Roman"/>
                <w:b w:val="false"/>
                <w:i w:val="false"/>
                <w:color w:val="000000"/>
                <w:sz w:val="20"/>
              </w:rPr>
              <w:t>
</w:t>
            </w:r>
            <w:r>
              <w:rPr>
                <w:rFonts w:ascii="Times New Roman"/>
                <w:b w:val="false"/>
                <w:i w:val="false"/>
                <w:color w:val="000000"/>
                <w:sz w:val="20"/>
              </w:rPr>
              <w:t>расходов на перевозки железнодорожным транспортом в</w:t>
            </w:r>
            <w:r>
              <w:br/>
            </w:r>
            <w:r>
              <w:rPr>
                <w:rFonts w:ascii="Times New Roman"/>
                <w:b w:val="false"/>
                <w:i w:val="false"/>
                <w:color w:val="000000"/>
                <w:sz w:val="20"/>
              </w:rPr>
              <w:t>
</w:t>
            </w:r>
            <w:r>
              <w:rPr>
                <w:rFonts w:ascii="Times New Roman"/>
                <w:b w:val="false"/>
                <w:i w:val="false"/>
                <w:color w:val="000000"/>
                <w:sz w:val="20"/>
              </w:rPr>
              <w:t>себестоимости экспортной продукции»</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5"/>
        <w:gridCol w:w="1665"/>
        <w:gridCol w:w="1268"/>
        <w:gridCol w:w="1143"/>
        <w:gridCol w:w="892"/>
        <w:gridCol w:w="1059"/>
        <w:gridCol w:w="1038"/>
        <w:gridCol w:w="1017"/>
        <w:gridCol w:w="1101"/>
        <w:gridCol w:w="1082"/>
      </w:tblGrid>
      <w:tr>
        <w:trPr>
          <w:trHeight w:val="34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1.1.3. Повышение уровня развития инфраструктуры гражданской авиации</w:t>
            </w:r>
          </w:p>
        </w:tc>
      </w:tr>
      <w:tr>
        <w:trPr>
          <w:trHeight w:val="375" w:hRule="atLeast"/>
        </w:trPr>
        <w:tc>
          <w:tcPr>
            <w:tcW w:w="3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75"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w:t>
            </w:r>
            <w:r>
              <w:br/>
            </w:r>
            <w:r>
              <w:rPr>
                <w:rFonts w:ascii="Times New Roman"/>
                <w:b w:val="false"/>
                <w:i w:val="false"/>
                <w:color w:val="000000"/>
                <w:sz w:val="20"/>
              </w:rPr>
              <w:t>
</w:t>
            </w:r>
            <w:r>
              <w:rPr>
                <w:rFonts w:ascii="Times New Roman"/>
                <w:b w:val="false"/>
                <w:i w:val="false"/>
                <w:color w:val="000000"/>
                <w:sz w:val="20"/>
              </w:rPr>
              <w:t>аэропортов, имеющих</w:t>
            </w:r>
            <w:r>
              <w:br/>
            </w:r>
            <w:r>
              <w:rPr>
                <w:rFonts w:ascii="Times New Roman"/>
                <w:b w:val="false"/>
                <w:i w:val="false"/>
                <w:color w:val="000000"/>
                <w:sz w:val="20"/>
              </w:rPr>
              <w:t>
</w:t>
            </w:r>
            <w:r>
              <w:rPr>
                <w:rFonts w:ascii="Times New Roman"/>
                <w:b w:val="false"/>
                <w:i w:val="false"/>
                <w:color w:val="000000"/>
                <w:sz w:val="20"/>
              </w:rPr>
              <w:t xml:space="preserve">категорию ИКАО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75"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Увеличение числа</w:t>
            </w:r>
            <w:r>
              <w:br/>
            </w:r>
            <w:r>
              <w:rPr>
                <w:rFonts w:ascii="Times New Roman"/>
                <w:b w:val="false"/>
                <w:i w:val="false"/>
                <w:color w:val="000000"/>
                <w:sz w:val="20"/>
              </w:rPr>
              <w:t>
</w:t>
            </w:r>
            <w:r>
              <w:rPr>
                <w:rFonts w:ascii="Times New Roman"/>
                <w:b w:val="false"/>
                <w:i w:val="false"/>
                <w:color w:val="000000"/>
                <w:sz w:val="20"/>
              </w:rPr>
              <w:t>международных</w:t>
            </w:r>
            <w:r>
              <w:br/>
            </w:r>
            <w:r>
              <w:rPr>
                <w:rFonts w:ascii="Times New Roman"/>
                <w:b w:val="false"/>
                <w:i w:val="false"/>
                <w:color w:val="000000"/>
                <w:sz w:val="20"/>
              </w:rPr>
              <w:t>
</w:t>
            </w:r>
            <w:r>
              <w:rPr>
                <w:rFonts w:ascii="Times New Roman"/>
                <w:b w:val="false"/>
                <w:i w:val="false"/>
                <w:color w:val="000000"/>
                <w:sz w:val="20"/>
              </w:rPr>
              <w:t>воздушных сообщений</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495"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Количество</w:t>
            </w:r>
            <w:r>
              <w:br/>
            </w:r>
            <w:r>
              <w:rPr>
                <w:rFonts w:ascii="Times New Roman"/>
                <w:b w:val="false"/>
                <w:i w:val="false"/>
                <w:color w:val="000000"/>
                <w:sz w:val="20"/>
              </w:rPr>
              <w:t>
</w:t>
            </w:r>
            <w:r>
              <w:rPr>
                <w:rFonts w:ascii="Times New Roman"/>
                <w:b w:val="false"/>
                <w:i w:val="false"/>
                <w:color w:val="000000"/>
                <w:sz w:val="20"/>
              </w:rPr>
              <w:t>международных</w:t>
            </w:r>
            <w:r>
              <w:br/>
            </w:r>
            <w:r>
              <w:rPr>
                <w:rFonts w:ascii="Times New Roman"/>
                <w:b w:val="false"/>
                <w:i w:val="false"/>
                <w:color w:val="000000"/>
                <w:sz w:val="20"/>
              </w:rPr>
              <w:t>
</w:t>
            </w:r>
            <w:r>
              <w:rPr>
                <w:rFonts w:ascii="Times New Roman"/>
                <w:b w:val="false"/>
                <w:i w:val="false"/>
                <w:color w:val="000000"/>
                <w:sz w:val="20"/>
              </w:rPr>
              <w:t>аэропортов - «хабов»</w:t>
            </w:r>
            <w:r>
              <w:br/>
            </w:r>
            <w:r>
              <w:rPr>
                <w:rFonts w:ascii="Times New Roman"/>
                <w:b w:val="false"/>
                <w:i w:val="false"/>
                <w:color w:val="000000"/>
                <w:sz w:val="20"/>
              </w:rPr>
              <w:t>
</w:t>
            </w:r>
            <w:r>
              <w:rPr>
                <w:rFonts w:ascii="Times New Roman"/>
                <w:b w:val="false"/>
                <w:i w:val="false"/>
                <w:color w:val="000000"/>
                <w:sz w:val="20"/>
              </w:rPr>
              <w:t xml:space="preserve">до 4 ед.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30" w:hRule="atLeast"/>
        </w:trPr>
        <w:tc>
          <w:tcPr>
            <w:tcW w:w="0" w:type="auto"/>
            <w:gridSpan w:val="5"/>
            <w:vMerge/>
            <w:tcBorders>
              <w:top w:val="nil"/>
              <w:left w:val="single" w:color="cfcfcf" w:sz="5"/>
              <w:bottom w:val="single" w:color="cfcfcf" w:sz="5"/>
              <w:right w:val="single" w:color="cfcfcf" w:sz="5"/>
            </w:tcBorders>
          </w:tc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Реконструкции (строительство) взлетно-посадочных</w:t>
            </w:r>
            <w:r>
              <w:br/>
            </w:r>
            <w:r>
              <w:rPr>
                <w:rFonts w:ascii="Times New Roman"/>
                <w:b w:val="false"/>
                <w:i w:val="false"/>
                <w:color w:val="000000"/>
                <w:sz w:val="20"/>
              </w:rPr>
              <w:t>
</w:t>
            </w:r>
            <w:r>
              <w:rPr>
                <w:rFonts w:ascii="Times New Roman"/>
                <w:b w:val="false"/>
                <w:i w:val="false"/>
                <w:color w:val="000000"/>
                <w:sz w:val="20"/>
              </w:rPr>
              <w:t>полос, пассажирских и грузовых терминалов в 13</w:t>
            </w:r>
            <w:r>
              <w:br/>
            </w:r>
            <w:r>
              <w:rPr>
                <w:rFonts w:ascii="Times New Roman"/>
                <w:b w:val="false"/>
                <w:i w:val="false"/>
                <w:color w:val="000000"/>
                <w:sz w:val="20"/>
              </w:rPr>
              <w:t>
</w:t>
            </w:r>
            <w:r>
              <w:rPr>
                <w:rFonts w:ascii="Times New Roman"/>
                <w:b w:val="false"/>
                <w:i w:val="false"/>
                <w:color w:val="000000"/>
                <w:sz w:val="20"/>
              </w:rPr>
              <w:t xml:space="preserve">аэропортах республики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Полное внедрение европейских авиационных</w:t>
            </w:r>
            <w:r>
              <w:br/>
            </w:r>
            <w:r>
              <w:rPr>
                <w:rFonts w:ascii="Times New Roman"/>
                <w:b w:val="false"/>
                <w:i w:val="false"/>
                <w:color w:val="000000"/>
                <w:sz w:val="20"/>
              </w:rPr>
              <w:t>
</w:t>
            </w:r>
            <w:r>
              <w:rPr>
                <w:rFonts w:ascii="Times New Roman"/>
                <w:b w:val="false"/>
                <w:i w:val="false"/>
                <w:color w:val="000000"/>
                <w:sz w:val="20"/>
              </w:rPr>
              <w:t>стандартов к 2016 году</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Создание условий для привлечения иностранных</w:t>
            </w:r>
            <w:r>
              <w:br/>
            </w:r>
            <w:r>
              <w:rPr>
                <w:rFonts w:ascii="Times New Roman"/>
                <w:b w:val="false"/>
                <w:i w:val="false"/>
                <w:color w:val="000000"/>
                <w:sz w:val="20"/>
              </w:rPr>
              <w:t>
</w:t>
            </w:r>
            <w:r>
              <w:rPr>
                <w:rFonts w:ascii="Times New Roman"/>
                <w:b w:val="false"/>
                <w:i w:val="false"/>
                <w:color w:val="000000"/>
                <w:sz w:val="20"/>
              </w:rPr>
              <w:t xml:space="preserve">авиакомпаний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Создание конкурентного рынка воздушных перевозок</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5"/>
        <w:gridCol w:w="1686"/>
        <w:gridCol w:w="1226"/>
        <w:gridCol w:w="1143"/>
        <w:gridCol w:w="912"/>
        <w:gridCol w:w="1080"/>
        <w:gridCol w:w="996"/>
        <w:gridCol w:w="1039"/>
        <w:gridCol w:w="1143"/>
        <w:gridCol w:w="1040"/>
      </w:tblGrid>
      <w:tr>
        <w:trPr>
          <w:trHeight w:val="42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1.1.4. Повышение уровня развития инфраструктуры водного транспорта</w:t>
            </w:r>
          </w:p>
        </w:tc>
      </w:tr>
      <w:tr>
        <w:trPr>
          <w:trHeight w:val="75" w:hRule="atLeast"/>
        </w:trPr>
        <w:tc>
          <w:tcPr>
            <w:tcW w:w="3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18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Пропускная</w:t>
            </w:r>
            <w:r>
              <w:br/>
            </w:r>
            <w:r>
              <w:rPr>
                <w:rFonts w:ascii="Times New Roman"/>
                <w:b w:val="false"/>
                <w:i w:val="false"/>
                <w:color w:val="000000"/>
                <w:sz w:val="20"/>
              </w:rPr>
              <w:t>
</w:t>
            </w:r>
            <w:r>
              <w:rPr>
                <w:rFonts w:ascii="Times New Roman"/>
                <w:b w:val="false"/>
                <w:i w:val="false"/>
                <w:color w:val="000000"/>
                <w:sz w:val="20"/>
              </w:rPr>
              <w:t>способность морских</w:t>
            </w:r>
            <w:r>
              <w:br/>
            </w:r>
            <w:r>
              <w:rPr>
                <w:rFonts w:ascii="Times New Roman"/>
                <w:b w:val="false"/>
                <w:i w:val="false"/>
                <w:color w:val="000000"/>
                <w:sz w:val="20"/>
              </w:rPr>
              <w:t>
</w:t>
            </w:r>
            <w:r>
              <w:rPr>
                <w:rFonts w:ascii="Times New Roman"/>
                <w:b w:val="false"/>
                <w:i w:val="false"/>
                <w:color w:val="000000"/>
                <w:sz w:val="20"/>
              </w:rPr>
              <w:t>портов доведена до 48</w:t>
            </w:r>
            <w:r>
              <w:br/>
            </w:r>
            <w:r>
              <w:rPr>
                <w:rFonts w:ascii="Times New Roman"/>
                <w:b w:val="false"/>
                <w:i w:val="false"/>
                <w:color w:val="000000"/>
                <w:sz w:val="20"/>
              </w:rPr>
              <w:t>
</w:t>
            </w:r>
            <w:r>
              <w:rPr>
                <w:rFonts w:ascii="Times New Roman"/>
                <w:b w:val="false"/>
                <w:i w:val="false"/>
                <w:color w:val="000000"/>
                <w:sz w:val="20"/>
              </w:rPr>
              <w:t>млн. тонн</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 в</w:t>
            </w:r>
            <w:r>
              <w:br/>
            </w:r>
            <w:r>
              <w:rPr>
                <w:rFonts w:ascii="Times New Roman"/>
                <w:b w:val="false"/>
                <w:i w:val="false"/>
                <w:color w:val="000000"/>
                <w:sz w:val="20"/>
              </w:rPr>
              <w:t>
</w:t>
            </w:r>
            <w:r>
              <w:rPr>
                <w:rFonts w:ascii="Times New Roman"/>
                <w:b w:val="false"/>
                <w:i w:val="false"/>
                <w:color w:val="000000"/>
                <w:sz w:val="20"/>
              </w:rPr>
              <w:t>год</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735"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Обновление и</w:t>
            </w:r>
            <w:r>
              <w:br/>
            </w:r>
            <w:r>
              <w:rPr>
                <w:rFonts w:ascii="Times New Roman"/>
                <w:b w:val="false"/>
                <w:i w:val="false"/>
                <w:color w:val="000000"/>
                <w:sz w:val="20"/>
              </w:rPr>
              <w:t>
</w:t>
            </w:r>
            <w:r>
              <w:rPr>
                <w:rFonts w:ascii="Times New Roman"/>
                <w:b w:val="false"/>
                <w:i w:val="false"/>
                <w:color w:val="000000"/>
                <w:sz w:val="20"/>
              </w:rPr>
              <w:t>модернизация</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технического речного</w:t>
            </w:r>
            <w:r>
              <w:br/>
            </w:r>
            <w:r>
              <w:rPr>
                <w:rFonts w:ascii="Times New Roman"/>
                <w:b w:val="false"/>
                <w:i w:val="false"/>
                <w:color w:val="000000"/>
                <w:sz w:val="20"/>
              </w:rPr>
              <w:t>
</w:t>
            </w:r>
            <w:r>
              <w:rPr>
                <w:rFonts w:ascii="Times New Roman"/>
                <w:b w:val="false"/>
                <w:i w:val="false"/>
                <w:color w:val="000000"/>
                <w:sz w:val="20"/>
              </w:rPr>
              <w:t>флота в количестве 24</w:t>
            </w:r>
            <w:r>
              <w:br/>
            </w:r>
            <w:r>
              <w:rPr>
                <w:rFonts w:ascii="Times New Roman"/>
                <w:b w:val="false"/>
                <w:i w:val="false"/>
                <w:color w:val="000000"/>
                <w:sz w:val="20"/>
              </w:rPr>
              <w:t>
</w:t>
            </w:r>
            <w:r>
              <w:rPr>
                <w:rFonts w:ascii="Times New Roman"/>
                <w:b w:val="false"/>
                <w:i w:val="false"/>
                <w:color w:val="000000"/>
                <w:sz w:val="20"/>
              </w:rPr>
              <w:t>ед. к 2015 году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2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Доля объема</w:t>
            </w:r>
            <w:r>
              <w:br/>
            </w:r>
            <w:r>
              <w:rPr>
                <w:rFonts w:ascii="Times New Roman"/>
                <w:b w:val="false"/>
                <w:i w:val="false"/>
                <w:color w:val="000000"/>
                <w:sz w:val="20"/>
              </w:rPr>
              <w:t>
</w:t>
            </w:r>
            <w:r>
              <w:rPr>
                <w:rFonts w:ascii="Times New Roman"/>
                <w:b w:val="false"/>
                <w:i w:val="false"/>
                <w:color w:val="000000"/>
                <w:sz w:val="20"/>
              </w:rPr>
              <w:t>перевозок из портов</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на Каспийском море,</w:t>
            </w:r>
            <w:r>
              <w:br/>
            </w:r>
            <w:r>
              <w:rPr>
                <w:rFonts w:ascii="Times New Roman"/>
                <w:b w:val="false"/>
                <w:i w:val="false"/>
                <w:color w:val="000000"/>
                <w:sz w:val="20"/>
              </w:rPr>
              <w:t>
</w:t>
            </w:r>
            <w:r>
              <w:rPr>
                <w:rFonts w:ascii="Times New Roman"/>
                <w:b w:val="false"/>
                <w:i w:val="false"/>
                <w:color w:val="000000"/>
                <w:sz w:val="20"/>
              </w:rPr>
              <w:t>обеспечиваемая</w:t>
            </w:r>
            <w:r>
              <w:br/>
            </w:r>
            <w:r>
              <w:rPr>
                <w:rFonts w:ascii="Times New Roman"/>
                <w:b w:val="false"/>
                <w:i w:val="false"/>
                <w:color w:val="000000"/>
                <w:sz w:val="20"/>
              </w:rPr>
              <w:t>
</w:t>
            </w:r>
            <w:r>
              <w:rPr>
                <w:rFonts w:ascii="Times New Roman"/>
                <w:b w:val="false"/>
                <w:i w:val="false"/>
                <w:color w:val="000000"/>
                <w:sz w:val="20"/>
              </w:rPr>
              <w:t>Национальным морским</w:t>
            </w:r>
            <w:r>
              <w:br/>
            </w:r>
            <w:r>
              <w:rPr>
                <w:rFonts w:ascii="Times New Roman"/>
                <w:b w:val="false"/>
                <w:i w:val="false"/>
                <w:color w:val="000000"/>
                <w:sz w:val="20"/>
              </w:rPr>
              <w:t>
</w:t>
            </w:r>
            <w:r>
              <w:rPr>
                <w:rFonts w:ascii="Times New Roman"/>
                <w:b w:val="false"/>
                <w:i w:val="false"/>
                <w:color w:val="000000"/>
                <w:sz w:val="20"/>
              </w:rPr>
              <w:t>торговым флотом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45"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Доля объема</w:t>
            </w:r>
            <w:r>
              <w:br/>
            </w:r>
            <w:r>
              <w:rPr>
                <w:rFonts w:ascii="Times New Roman"/>
                <w:b w:val="false"/>
                <w:i w:val="false"/>
                <w:color w:val="000000"/>
                <w:sz w:val="20"/>
              </w:rPr>
              <w:t>
</w:t>
            </w:r>
            <w:r>
              <w:rPr>
                <w:rFonts w:ascii="Times New Roman"/>
                <w:b w:val="false"/>
                <w:i w:val="false"/>
                <w:color w:val="000000"/>
                <w:sz w:val="20"/>
              </w:rPr>
              <w:t>перевозок сухих грузов</w:t>
            </w:r>
            <w:r>
              <w:br/>
            </w:r>
            <w:r>
              <w:rPr>
                <w:rFonts w:ascii="Times New Roman"/>
                <w:b w:val="false"/>
                <w:i w:val="false"/>
                <w:color w:val="000000"/>
                <w:sz w:val="20"/>
              </w:rPr>
              <w:t>
</w:t>
            </w:r>
            <w:r>
              <w:rPr>
                <w:rFonts w:ascii="Times New Roman"/>
                <w:b w:val="false"/>
                <w:i w:val="false"/>
                <w:color w:val="000000"/>
                <w:sz w:val="20"/>
              </w:rPr>
              <w:t>из портов Республики</w:t>
            </w:r>
            <w:r>
              <w:br/>
            </w:r>
            <w:r>
              <w:rPr>
                <w:rFonts w:ascii="Times New Roman"/>
                <w:b w:val="false"/>
                <w:i w:val="false"/>
                <w:color w:val="000000"/>
                <w:sz w:val="20"/>
              </w:rPr>
              <w:t>
</w:t>
            </w:r>
            <w:r>
              <w:rPr>
                <w:rFonts w:ascii="Times New Roman"/>
                <w:b w:val="false"/>
                <w:i w:val="false"/>
                <w:color w:val="000000"/>
                <w:sz w:val="20"/>
              </w:rPr>
              <w:t>Казахстан на</w:t>
            </w:r>
            <w:r>
              <w:br/>
            </w:r>
            <w:r>
              <w:rPr>
                <w:rFonts w:ascii="Times New Roman"/>
                <w:b w:val="false"/>
                <w:i w:val="false"/>
                <w:color w:val="000000"/>
                <w:sz w:val="20"/>
              </w:rPr>
              <w:t>
</w:t>
            </w:r>
            <w:r>
              <w:rPr>
                <w:rFonts w:ascii="Times New Roman"/>
                <w:b w:val="false"/>
                <w:i w:val="false"/>
                <w:color w:val="000000"/>
                <w:sz w:val="20"/>
              </w:rPr>
              <w:t>Каспийском море,</w:t>
            </w:r>
            <w:r>
              <w:br/>
            </w:r>
            <w:r>
              <w:rPr>
                <w:rFonts w:ascii="Times New Roman"/>
                <w:b w:val="false"/>
                <w:i w:val="false"/>
                <w:color w:val="000000"/>
                <w:sz w:val="20"/>
              </w:rPr>
              <w:t>
</w:t>
            </w:r>
            <w:r>
              <w:rPr>
                <w:rFonts w:ascii="Times New Roman"/>
                <w:b w:val="false"/>
                <w:i w:val="false"/>
                <w:color w:val="000000"/>
                <w:sz w:val="20"/>
              </w:rPr>
              <w:t>обеспечиваемая</w:t>
            </w:r>
            <w:r>
              <w:br/>
            </w:r>
            <w:r>
              <w:rPr>
                <w:rFonts w:ascii="Times New Roman"/>
                <w:b w:val="false"/>
                <w:i w:val="false"/>
                <w:color w:val="000000"/>
                <w:sz w:val="20"/>
              </w:rPr>
              <w:t>
</w:t>
            </w:r>
            <w:r>
              <w:rPr>
                <w:rFonts w:ascii="Times New Roman"/>
                <w:b w:val="false"/>
                <w:i w:val="false"/>
                <w:color w:val="000000"/>
                <w:sz w:val="20"/>
              </w:rPr>
              <w:t>Национальным морским</w:t>
            </w:r>
            <w:r>
              <w:br/>
            </w:r>
            <w:r>
              <w:rPr>
                <w:rFonts w:ascii="Times New Roman"/>
                <w:b w:val="false"/>
                <w:i w:val="false"/>
                <w:color w:val="000000"/>
                <w:sz w:val="20"/>
              </w:rPr>
              <w:t>
</w:t>
            </w:r>
            <w:r>
              <w:rPr>
                <w:rFonts w:ascii="Times New Roman"/>
                <w:b w:val="false"/>
                <w:i w:val="false"/>
                <w:color w:val="000000"/>
                <w:sz w:val="20"/>
              </w:rPr>
              <w:t>торговым флотом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7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75" w:hRule="atLeast"/>
        </w:trPr>
        <w:tc>
          <w:tcPr>
            <w:tcW w:w="0" w:type="auto"/>
            <w:gridSpan w:val="5"/>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Реализация проектов по реконструкции и</w:t>
            </w:r>
            <w:r>
              <w:br/>
            </w:r>
            <w:r>
              <w:rPr>
                <w:rFonts w:ascii="Times New Roman"/>
                <w:b w:val="false"/>
                <w:i w:val="false"/>
                <w:color w:val="000000"/>
                <w:sz w:val="20"/>
              </w:rPr>
              <w:t>
</w:t>
            </w:r>
            <w:r>
              <w:rPr>
                <w:rFonts w:ascii="Times New Roman"/>
                <w:b w:val="false"/>
                <w:i w:val="false"/>
                <w:color w:val="000000"/>
                <w:sz w:val="20"/>
              </w:rPr>
              <w:t>модернизации Усть-Каменогорского, Бухтарминского и</w:t>
            </w:r>
            <w:r>
              <w:br/>
            </w:r>
            <w:r>
              <w:rPr>
                <w:rFonts w:ascii="Times New Roman"/>
                <w:b w:val="false"/>
                <w:i w:val="false"/>
                <w:color w:val="000000"/>
                <w:sz w:val="20"/>
              </w:rPr>
              <w:t>
</w:t>
            </w:r>
            <w:r>
              <w:rPr>
                <w:rFonts w:ascii="Times New Roman"/>
                <w:b w:val="false"/>
                <w:i w:val="false"/>
                <w:color w:val="000000"/>
                <w:sz w:val="20"/>
              </w:rPr>
              <w:t>Шульбинского шлюзов к 2015 году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Обеспечение безопасного плавания судов в акватории</w:t>
            </w:r>
            <w:r>
              <w:br/>
            </w:r>
            <w:r>
              <w:rPr>
                <w:rFonts w:ascii="Times New Roman"/>
                <w:b w:val="false"/>
                <w:i w:val="false"/>
                <w:color w:val="000000"/>
                <w:sz w:val="20"/>
              </w:rPr>
              <w:t>
</w:t>
            </w:r>
            <w:r>
              <w:rPr>
                <w:rFonts w:ascii="Times New Roman"/>
                <w:b w:val="false"/>
                <w:i w:val="false"/>
                <w:color w:val="000000"/>
                <w:sz w:val="20"/>
              </w:rPr>
              <w:t>казахстанского сектора Каспийского моря и по</w:t>
            </w:r>
            <w:r>
              <w:br/>
            </w:r>
            <w:r>
              <w:rPr>
                <w:rFonts w:ascii="Times New Roman"/>
                <w:b w:val="false"/>
                <w:i w:val="false"/>
                <w:color w:val="000000"/>
                <w:sz w:val="20"/>
              </w:rPr>
              <w:t>
</w:t>
            </w:r>
            <w:r>
              <w:rPr>
                <w:rFonts w:ascii="Times New Roman"/>
                <w:b w:val="false"/>
                <w:i w:val="false"/>
                <w:color w:val="000000"/>
                <w:sz w:val="20"/>
              </w:rPr>
              <w:t>внутренним водным путям к 2016 году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Строительство судов государственного технического</w:t>
            </w:r>
            <w:r>
              <w:br/>
            </w:r>
            <w:r>
              <w:rPr>
                <w:rFonts w:ascii="Times New Roman"/>
                <w:b w:val="false"/>
                <w:i w:val="false"/>
                <w:color w:val="000000"/>
                <w:sz w:val="20"/>
              </w:rPr>
              <w:t>
</w:t>
            </w:r>
            <w:r>
              <w:rPr>
                <w:rFonts w:ascii="Times New Roman"/>
                <w:b w:val="false"/>
                <w:i w:val="false"/>
                <w:color w:val="000000"/>
                <w:sz w:val="20"/>
              </w:rPr>
              <w:t>речного флота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Техническая модернизация инфраструктуры порта</w:t>
            </w:r>
            <w:r>
              <w:br/>
            </w:r>
            <w:r>
              <w:rPr>
                <w:rFonts w:ascii="Times New Roman"/>
                <w:b w:val="false"/>
                <w:i w:val="false"/>
                <w:color w:val="000000"/>
                <w:sz w:val="20"/>
              </w:rPr>
              <w:t>
</w:t>
            </w:r>
            <w:r>
              <w:rPr>
                <w:rFonts w:ascii="Times New Roman"/>
                <w:b w:val="false"/>
                <w:i w:val="false"/>
                <w:color w:val="000000"/>
                <w:sz w:val="20"/>
              </w:rPr>
              <w:t>Актау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Пополнение торгового флота сухогрузными судами,</w:t>
            </w:r>
            <w:r>
              <w:br/>
            </w:r>
            <w:r>
              <w:rPr>
                <w:rFonts w:ascii="Times New Roman"/>
                <w:b w:val="false"/>
                <w:i w:val="false"/>
                <w:color w:val="000000"/>
                <w:sz w:val="20"/>
              </w:rPr>
              <w:t>
</w:t>
            </w:r>
            <w:r>
              <w:rPr>
                <w:rFonts w:ascii="Times New Roman"/>
                <w:b w:val="false"/>
                <w:i w:val="false"/>
                <w:color w:val="000000"/>
                <w:sz w:val="20"/>
              </w:rPr>
              <w:t>паромами и танкерами</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Внедрение систем управления движением судов</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34" w:id="56"/>
    <w:p>
      <w:pPr>
        <w:spacing w:after="0"/>
        <w:ind w:left="0"/>
        <w:jc w:val="both"/>
      </w:pPr>
      <w:r>
        <w:rPr>
          <w:rFonts w:ascii="Times New Roman"/>
          <w:b w:val="false"/>
          <w:i w:val="false"/>
          <w:color w:val="000000"/>
          <w:sz w:val="28"/>
        </w:rPr>
        <w:t>
Стратегическое направление 2. Развитие транзитно-транспортного</w:t>
      </w:r>
      <w:r>
        <w:br/>
      </w:r>
      <w:r>
        <w:rPr>
          <w:rFonts w:ascii="Times New Roman"/>
          <w:b w:val="false"/>
          <w:i w:val="false"/>
          <w:color w:val="000000"/>
          <w:sz w:val="28"/>
        </w:rPr>
        <w:t>
потенциала Республики Казахстан</w:t>
      </w:r>
    </w:p>
    <w:bookmarkEnd w:id="56"/>
    <w:bookmarkStart w:name="z335" w:id="57"/>
    <w:p>
      <w:pPr>
        <w:spacing w:after="0"/>
        <w:ind w:left="0"/>
        <w:jc w:val="both"/>
      </w:pPr>
      <w:r>
        <w:rPr>
          <w:rFonts w:ascii="Times New Roman"/>
          <w:b w:val="false"/>
          <w:i w:val="false"/>
          <w:color w:val="000000"/>
          <w:sz w:val="28"/>
        </w:rPr>
        <w:t>
Цель 2.1. Увеличение объемов транзитных перевозок через территорию</w:t>
      </w:r>
      <w:r>
        <w:br/>
      </w:r>
      <w:r>
        <w:rPr>
          <w:rFonts w:ascii="Times New Roman"/>
          <w:b w:val="false"/>
          <w:i w:val="false"/>
          <w:color w:val="000000"/>
          <w:sz w:val="28"/>
        </w:rPr>
        <w:t>
Республики Казахстан</w:t>
      </w:r>
    </w:p>
    <w:bookmarkEnd w:id="57"/>
    <w:bookmarkStart w:name="z336" w:id="58"/>
    <w:p>
      <w:pPr>
        <w:spacing w:after="0"/>
        <w:ind w:left="0"/>
        <w:jc w:val="both"/>
      </w:pPr>
      <w:r>
        <w:rPr>
          <w:rFonts w:ascii="Times New Roman"/>
          <w:b w:val="false"/>
          <w:i w:val="false"/>
          <w:color w:val="000000"/>
          <w:sz w:val="28"/>
        </w:rPr>
        <w:t>
Коды бюджетных программ, направленных на достижение данной цели</w:t>
      </w:r>
      <w:r>
        <w:br/>
      </w:r>
      <w:r>
        <w:rPr>
          <w:rFonts w:ascii="Times New Roman"/>
          <w:b w:val="false"/>
          <w:i w:val="false"/>
          <w:color w:val="000000"/>
          <w:sz w:val="28"/>
        </w:rPr>
        <w:t>
010, 011, 023</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5"/>
        <w:gridCol w:w="1733"/>
        <w:gridCol w:w="1209"/>
        <w:gridCol w:w="1062"/>
        <w:gridCol w:w="957"/>
        <w:gridCol w:w="1083"/>
        <w:gridCol w:w="958"/>
        <w:gridCol w:w="1063"/>
        <w:gridCol w:w="1209"/>
        <w:gridCol w:w="1001"/>
      </w:tblGrid>
      <w:tr>
        <w:trPr>
          <w:trHeight w:val="270" w:hRule="atLeast"/>
        </w:trPr>
        <w:tc>
          <w:tcPr>
            <w:tcW w:w="3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9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9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Увеличение объемов</w:t>
            </w:r>
            <w:r>
              <w:br/>
            </w:r>
            <w:r>
              <w:rPr>
                <w:rFonts w:ascii="Times New Roman"/>
                <w:b w:val="false"/>
                <w:i w:val="false"/>
                <w:color w:val="000000"/>
                <w:sz w:val="20"/>
              </w:rPr>
              <w:t>
</w:t>
            </w:r>
            <w:r>
              <w:rPr>
                <w:rFonts w:ascii="Times New Roman"/>
                <w:b w:val="false"/>
                <w:i w:val="false"/>
                <w:color w:val="000000"/>
                <w:sz w:val="20"/>
              </w:rPr>
              <w:t>перевозок грузов в</w:t>
            </w:r>
            <w:r>
              <w:br/>
            </w:r>
            <w:r>
              <w:rPr>
                <w:rFonts w:ascii="Times New Roman"/>
                <w:b w:val="false"/>
                <w:i w:val="false"/>
                <w:color w:val="000000"/>
                <w:sz w:val="20"/>
              </w:rPr>
              <w:t>
</w:t>
            </w:r>
            <w:r>
              <w:rPr>
                <w:rFonts w:ascii="Times New Roman"/>
                <w:b w:val="false"/>
                <w:i w:val="false"/>
                <w:color w:val="000000"/>
                <w:sz w:val="20"/>
              </w:rPr>
              <w:t>транзитном</w:t>
            </w:r>
            <w:r>
              <w:br/>
            </w:r>
            <w:r>
              <w:rPr>
                <w:rFonts w:ascii="Times New Roman"/>
                <w:b w:val="false"/>
                <w:i w:val="false"/>
                <w:color w:val="000000"/>
                <w:sz w:val="20"/>
              </w:rPr>
              <w:t>
</w:t>
            </w:r>
            <w:r>
              <w:rPr>
                <w:rFonts w:ascii="Times New Roman"/>
                <w:b w:val="false"/>
                <w:i w:val="false"/>
                <w:color w:val="000000"/>
                <w:sz w:val="20"/>
              </w:rPr>
              <w:t>направлении</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МТК</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75"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 транспорт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МТК</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75"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МТК</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75"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водный транспорт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МТК</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75"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МТК</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сам/км</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w:t>
            </w:r>
          </w:p>
        </w:tc>
      </w:tr>
      <w:tr>
        <w:trPr>
          <w:trHeight w:val="75"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Увеличение дохода</w:t>
            </w:r>
            <w:r>
              <w:br/>
            </w:r>
            <w:r>
              <w:rPr>
                <w:rFonts w:ascii="Times New Roman"/>
                <w:b w:val="false"/>
                <w:i w:val="false"/>
                <w:color w:val="000000"/>
                <w:sz w:val="20"/>
              </w:rPr>
              <w:t>
</w:t>
            </w:r>
            <w:r>
              <w:rPr>
                <w:rFonts w:ascii="Times New Roman"/>
                <w:b w:val="false"/>
                <w:i w:val="false"/>
                <w:color w:val="000000"/>
                <w:sz w:val="20"/>
              </w:rPr>
              <w:t>от транзитных</w:t>
            </w:r>
            <w:r>
              <w:br/>
            </w:r>
            <w:r>
              <w:rPr>
                <w:rFonts w:ascii="Times New Roman"/>
                <w:b w:val="false"/>
                <w:i w:val="false"/>
                <w:color w:val="000000"/>
                <w:sz w:val="20"/>
              </w:rPr>
              <w:t>
</w:t>
            </w:r>
            <w:r>
              <w:rPr>
                <w:rFonts w:ascii="Times New Roman"/>
                <w:b w:val="false"/>
                <w:i w:val="false"/>
                <w:color w:val="000000"/>
                <w:sz w:val="20"/>
              </w:rPr>
              <w:t>перевозок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МТК</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тенге</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3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2.1.1. Повышение уровня интеграции транспортного комплекса Республики Казахстан</w:t>
            </w:r>
            <w:r>
              <w:br/>
            </w:r>
            <w:r>
              <w:rPr>
                <w:rFonts w:ascii="Times New Roman"/>
                <w:b w:val="false"/>
                <w:i w:val="false"/>
                <w:color w:val="000000"/>
                <w:sz w:val="20"/>
              </w:rPr>
              <w:t>
</w:t>
            </w:r>
            <w:r>
              <w:rPr>
                <w:rFonts w:ascii="Times New Roman"/>
                <w:b w:val="false"/>
                <w:i w:val="false"/>
                <w:color w:val="000000"/>
                <w:sz w:val="20"/>
              </w:rPr>
              <w:t>в международные транспортные сети</w:t>
            </w:r>
          </w:p>
        </w:tc>
      </w:tr>
      <w:tr>
        <w:trPr>
          <w:trHeight w:val="165" w:hRule="atLeast"/>
        </w:trPr>
        <w:tc>
          <w:tcPr>
            <w:tcW w:w="3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ции</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165"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05"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Увеличение средней</w:t>
            </w:r>
            <w:r>
              <w:br/>
            </w:r>
            <w:r>
              <w:rPr>
                <w:rFonts w:ascii="Times New Roman"/>
                <w:b w:val="false"/>
                <w:i w:val="false"/>
                <w:color w:val="000000"/>
                <w:sz w:val="20"/>
              </w:rPr>
              <w:t>
</w:t>
            </w:r>
            <w:r>
              <w:rPr>
                <w:rFonts w:ascii="Times New Roman"/>
                <w:b w:val="false"/>
                <w:i w:val="false"/>
                <w:color w:val="000000"/>
                <w:sz w:val="20"/>
              </w:rPr>
              <w:t>скорости движения</w:t>
            </w:r>
            <w:r>
              <w:br/>
            </w:r>
            <w:r>
              <w:rPr>
                <w:rFonts w:ascii="Times New Roman"/>
                <w:b w:val="false"/>
                <w:i w:val="false"/>
                <w:color w:val="000000"/>
                <w:sz w:val="20"/>
              </w:rPr>
              <w:t>
</w:t>
            </w:r>
            <w:r>
              <w:rPr>
                <w:rFonts w:ascii="Times New Roman"/>
                <w:b w:val="false"/>
                <w:i w:val="false"/>
                <w:color w:val="000000"/>
                <w:sz w:val="20"/>
              </w:rPr>
              <w:t>грузовых поездов по</w:t>
            </w:r>
            <w:r>
              <w:br/>
            </w:r>
            <w:r>
              <w:rPr>
                <w:rFonts w:ascii="Times New Roman"/>
                <w:b w:val="false"/>
                <w:i w:val="false"/>
                <w:color w:val="000000"/>
                <w:sz w:val="20"/>
              </w:rPr>
              <w:t>
</w:t>
            </w:r>
            <w:r>
              <w:rPr>
                <w:rFonts w:ascii="Times New Roman"/>
                <w:b w:val="false"/>
                <w:i w:val="false"/>
                <w:color w:val="000000"/>
                <w:sz w:val="20"/>
              </w:rPr>
              <w:t>транзитным участкам</w:t>
            </w:r>
            <w:r>
              <w:br/>
            </w:r>
            <w:r>
              <w:rPr>
                <w:rFonts w:ascii="Times New Roman"/>
                <w:b w:val="false"/>
                <w:i w:val="false"/>
                <w:color w:val="000000"/>
                <w:sz w:val="20"/>
              </w:rPr>
              <w:t>
</w:t>
            </w:r>
            <w:r>
              <w:rPr>
                <w:rFonts w:ascii="Times New Roman"/>
                <w:b w:val="false"/>
                <w:i w:val="false"/>
                <w:color w:val="000000"/>
                <w:sz w:val="20"/>
              </w:rPr>
              <w:t>железных дорог:</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p>
          <w:p>
            <w:pPr>
              <w:spacing w:after="20"/>
              <w:ind w:left="20"/>
              <w:jc w:val="both"/>
            </w:pPr>
            <w:r>
              <w:rPr>
                <w:rFonts w:ascii="Times New Roman"/>
                <w:b w:val="false"/>
                <w:i w:val="false"/>
                <w:color w:val="000000"/>
                <w:sz w:val="20"/>
              </w:rPr>
              <w:t>МТК</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км/ч</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49,57</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w:t>
            </w:r>
          </w:p>
        </w:tc>
      </w:tr>
      <w:tr>
        <w:trPr>
          <w:trHeight w:val="1005"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коридор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коридор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49,74</w:t>
            </w:r>
          </w:p>
        </w:tc>
      </w:tr>
      <w:tr>
        <w:trPr>
          <w:trHeight w:val="30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Среднеазиатский</w:t>
            </w:r>
            <w:r>
              <w:br/>
            </w:r>
            <w:r>
              <w:rPr>
                <w:rFonts w:ascii="Times New Roman"/>
                <w:b w:val="false"/>
                <w:i w:val="false"/>
                <w:color w:val="000000"/>
                <w:sz w:val="20"/>
              </w:rPr>
              <w:t>
</w:t>
            </w:r>
            <w:r>
              <w:rPr>
                <w:rFonts w:ascii="Times New Roman"/>
                <w:b w:val="false"/>
                <w:i w:val="false"/>
                <w:color w:val="000000"/>
                <w:sz w:val="20"/>
              </w:rPr>
              <w:t>коридор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w:t>
            </w:r>
          </w:p>
        </w:tc>
      </w:tr>
      <w:tr>
        <w:trPr>
          <w:trHeight w:val="345"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TRAСEСA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51,06</w:t>
            </w:r>
          </w:p>
        </w:tc>
      </w:tr>
      <w:tr>
        <w:trPr>
          <w:trHeight w:val="1005"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коридор Север-Юг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w:t>
            </w:r>
          </w:p>
        </w:tc>
      </w:tr>
      <w:tr>
        <w:trPr>
          <w:trHeight w:val="165"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Увеличение средней</w:t>
            </w:r>
            <w:r>
              <w:br/>
            </w:r>
            <w:r>
              <w:rPr>
                <w:rFonts w:ascii="Times New Roman"/>
                <w:b w:val="false"/>
                <w:i w:val="false"/>
                <w:color w:val="000000"/>
                <w:sz w:val="20"/>
              </w:rPr>
              <w:t>
</w:t>
            </w:r>
            <w:r>
              <w:rPr>
                <w:rFonts w:ascii="Times New Roman"/>
                <w:b w:val="false"/>
                <w:i w:val="false"/>
                <w:color w:val="000000"/>
                <w:sz w:val="20"/>
              </w:rPr>
              <w:t>скорости движения</w:t>
            </w:r>
            <w:r>
              <w:br/>
            </w:r>
            <w:r>
              <w:rPr>
                <w:rFonts w:ascii="Times New Roman"/>
                <w:b w:val="false"/>
                <w:i w:val="false"/>
                <w:color w:val="000000"/>
                <w:sz w:val="20"/>
              </w:rPr>
              <w:t>
</w:t>
            </w:r>
            <w:r>
              <w:rPr>
                <w:rFonts w:ascii="Times New Roman"/>
                <w:b w:val="false"/>
                <w:i w:val="false"/>
                <w:color w:val="000000"/>
                <w:sz w:val="20"/>
              </w:rPr>
              <w:t>грузов по</w:t>
            </w:r>
            <w:r>
              <w:br/>
            </w:r>
            <w:r>
              <w:rPr>
                <w:rFonts w:ascii="Times New Roman"/>
                <w:b w:val="false"/>
                <w:i w:val="false"/>
                <w:color w:val="000000"/>
                <w:sz w:val="20"/>
              </w:rPr>
              <w:t>
</w:t>
            </w:r>
            <w:r>
              <w:rPr>
                <w:rFonts w:ascii="Times New Roman"/>
                <w:b w:val="false"/>
                <w:i w:val="false"/>
                <w:color w:val="000000"/>
                <w:sz w:val="20"/>
              </w:rPr>
              <w:t>автомобильным</w:t>
            </w:r>
            <w:r>
              <w:br/>
            </w:r>
            <w:r>
              <w:rPr>
                <w:rFonts w:ascii="Times New Roman"/>
                <w:b w:val="false"/>
                <w:i w:val="false"/>
                <w:color w:val="000000"/>
                <w:sz w:val="20"/>
              </w:rPr>
              <w:t>
</w:t>
            </w:r>
            <w:r>
              <w:rPr>
                <w:rFonts w:ascii="Times New Roman"/>
                <w:b w:val="false"/>
                <w:i w:val="false"/>
                <w:color w:val="000000"/>
                <w:sz w:val="20"/>
              </w:rPr>
              <w:t>транзитным коридорам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км/ч</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165"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Увеличение</w:t>
            </w:r>
            <w:r>
              <w:br/>
            </w:r>
            <w:r>
              <w:rPr>
                <w:rFonts w:ascii="Times New Roman"/>
                <w:b w:val="false"/>
                <w:i w:val="false"/>
                <w:color w:val="000000"/>
                <w:sz w:val="20"/>
              </w:rPr>
              <w:t>
</w:t>
            </w:r>
            <w:r>
              <w:rPr>
                <w:rFonts w:ascii="Times New Roman"/>
                <w:b w:val="false"/>
                <w:i w:val="false"/>
                <w:color w:val="000000"/>
                <w:sz w:val="20"/>
              </w:rPr>
              <w:t>количества (создание)</w:t>
            </w:r>
            <w:r>
              <w:br/>
            </w:r>
            <w:r>
              <w:rPr>
                <w:rFonts w:ascii="Times New Roman"/>
                <w:b w:val="false"/>
                <w:i w:val="false"/>
                <w:color w:val="000000"/>
                <w:sz w:val="20"/>
              </w:rPr>
              <w:t>
</w:t>
            </w:r>
            <w:r>
              <w:rPr>
                <w:rFonts w:ascii="Times New Roman"/>
                <w:b w:val="false"/>
                <w:i w:val="false"/>
                <w:color w:val="000000"/>
                <w:sz w:val="20"/>
              </w:rPr>
              <w:t>транспортно-</w:t>
            </w:r>
            <w:r>
              <w:br/>
            </w:r>
            <w:r>
              <w:rPr>
                <w:rFonts w:ascii="Times New Roman"/>
                <w:b w:val="false"/>
                <w:i w:val="false"/>
                <w:color w:val="000000"/>
                <w:sz w:val="20"/>
              </w:rPr>
              <w:t>
</w:t>
            </w:r>
            <w:r>
              <w:rPr>
                <w:rFonts w:ascii="Times New Roman"/>
                <w:b w:val="false"/>
                <w:i w:val="false"/>
                <w:color w:val="000000"/>
                <w:sz w:val="20"/>
              </w:rPr>
              <w:t>логистических центров</w:t>
            </w:r>
            <w:r>
              <w:br/>
            </w:r>
            <w:r>
              <w:rPr>
                <w:rFonts w:ascii="Times New Roman"/>
                <w:b w:val="false"/>
                <w:i w:val="false"/>
                <w:color w:val="000000"/>
                <w:sz w:val="20"/>
              </w:rPr>
              <w:t>
</w:t>
            </w:r>
            <w:r>
              <w:rPr>
                <w:rFonts w:ascii="Times New Roman"/>
                <w:b w:val="false"/>
                <w:i w:val="false"/>
                <w:color w:val="000000"/>
                <w:sz w:val="20"/>
              </w:rPr>
              <w:t>на международных</w:t>
            </w:r>
            <w:r>
              <w:br/>
            </w:r>
            <w:r>
              <w:rPr>
                <w:rFonts w:ascii="Times New Roman"/>
                <w:b w:val="false"/>
                <w:i w:val="false"/>
                <w:color w:val="000000"/>
                <w:sz w:val="20"/>
              </w:rPr>
              <w:t>
</w:t>
            </w:r>
            <w:r>
              <w:rPr>
                <w:rFonts w:ascii="Times New Roman"/>
                <w:b w:val="false"/>
                <w:i w:val="false"/>
                <w:color w:val="000000"/>
                <w:sz w:val="20"/>
              </w:rPr>
              <w:t>транспортных коридорах</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МТК</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7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630" w:hRule="atLeast"/>
        </w:trPr>
        <w:tc>
          <w:tcPr>
            <w:tcW w:w="0" w:type="auto"/>
            <w:gridSpan w:val="5"/>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Снижение барьеров при пересечении границ грузовыми</w:t>
            </w:r>
            <w:r>
              <w:br/>
            </w:r>
            <w:r>
              <w:rPr>
                <w:rFonts w:ascii="Times New Roman"/>
                <w:b w:val="false"/>
                <w:i w:val="false"/>
                <w:color w:val="000000"/>
                <w:sz w:val="20"/>
              </w:rPr>
              <w:t>
</w:t>
            </w:r>
            <w:r>
              <w:rPr>
                <w:rFonts w:ascii="Times New Roman"/>
                <w:b w:val="false"/>
                <w:i w:val="false"/>
                <w:color w:val="000000"/>
                <w:sz w:val="20"/>
              </w:rPr>
              <w:t>поездами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Разработка методики расчета показателя «Снижение</w:t>
            </w:r>
            <w:r>
              <w:br/>
            </w:r>
            <w:r>
              <w:rPr>
                <w:rFonts w:ascii="Times New Roman"/>
                <w:b w:val="false"/>
                <w:i w:val="false"/>
                <w:color w:val="000000"/>
                <w:sz w:val="20"/>
              </w:rPr>
              <w:t>
</w:t>
            </w:r>
            <w:r>
              <w:rPr>
                <w:rFonts w:ascii="Times New Roman"/>
                <w:b w:val="false"/>
                <w:i w:val="false"/>
                <w:color w:val="000000"/>
                <w:sz w:val="20"/>
              </w:rPr>
              <w:t>доли транспортных расходов в себестоимости продукции</w:t>
            </w:r>
            <w:r>
              <w:br/>
            </w:r>
            <w:r>
              <w:rPr>
                <w:rFonts w:ascii="Times New Roman"/>
                <w:b w:val="false"/>
                <w:i w:val="false"/>
                <w:color w:val="000000"/>
                <w:sz w:val="20"/>
              </w:rPr>
              <w:t>
</w:t>
            </w:r>
            <w:r>
              <w:rPr>
                <w:rFonts w:ascii="Times New Roman"/>
                <w:b w:val="false"/>
                <w:i w:val="false"/>
                <w:color w:val="000000"/>
                <w:sz w:val="20"/>
              </w:rPr>
              <w:t>несырьевого сектора»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Внедрение экологических стандартов «Евро-3» в 2014</w:t>
            </w:r>
            <w:r>
              <w:br/>
            </w:r>
            <w:r>
              <w:rPr>
                <w:rFonts w:ascii="Times New Roman"/>
                <w:b w:val="false"/>
                <w:i w:val="false"/>
                <w:color w:val="000000"/>
                <w:sz w:val="20"/>
              </w:rPr>
              <w:t>
</w:t>
            </w:r>
            <w:r>
              <w:rPr>
                <w:rFonts w:ascii="Times New Roman"/>
                <w:b w:val="false"/>
                <w:i w:val="false"/>
                <w:color w:val="000000"/>
                <w:sz w:val="20"/>
              </w:rPr>
              <w:t>году</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Внедрение на международных перевозках цифровых</w:t>
            </w:r>
            <w:r>
              <w:br/>
            </w:r>
            <w:r>
              <w:rPr>
                <w:rFonts w:ascii="Times New Roman"/>
                <w:b w:val="false"/>
                <w:i w:val="false"/>
                <w:color w:val="000000"/>
                <w:sz w:val="20"/>
              </w:rPr>
              <w:t>
</w:t>
            </w:r>
            <w:r>
              <w:rPr>
                <w:rFonts w:ascii="Times New Roman"/>
                <w:b w:val="false"/>
                <w:i w:val="false"/>
                <w:color w:val="000000"/>
                <w:sz w:val="20"/>
              </w:rPr>
              <w:t>тахографов к 2012 году</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Техническая оснащенность органов транспортного</w:t>
            </w:r>
            <w:r>
              <w:br/>
            </w:r>
            <w:r>
              <w:rPr>
                <w:rFonts w:ascii="Times New Roman"/>
                <w:b w:val="false"/>
                <w:i w:val="false"/>
                <w:color w:val="000000"/>
                <w:sz w:val="20"/>
              </w:rPr>
              <w:t>
</w:t>
            </w:r>
            <w:r>
              <w:rPr>
                <w:rFonts w:ascii="Times New Roman"/>
                <w:b w:val="false"/>
                <w:i w:val="false"/>
                <w:color w:val="000000"/>
                <w:sz w:val="20"/>
              </w:rPr>
              <w:t>контроля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Реализация мастер-плана развития</w:t>
            </w:r>
            <w:r>
              <w:br/>
            </w:r>
            <w:r>
              <w:rPr>
                <w:rFonts w:ascii="Times New Roman"/>
                <w:b w:val="false"/>
                <w:i w:val="false"/>
                <w:color w:val="000000"/>
                <w:sz w:val="20"/>
              </w:rPr>
              <w:t>
</w:t>
            </w:r>
            <w:r>
              <w:rPr>
                <w:rFonts w:ascii="Times New Roman"/>
                <w:b w:val="false"/>
                <w:i w:val="false"/>
                <w:color w:val="000000"/>
                <w:sz w:val="20"/>
              </w:rPr>
              <w:t>транспортно-логистической системы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37" w:id="59"/>
    <w:p>
      <w:pPr>
        <w:spacing w:after="0"/>
        <w:ind w:left="0"/>
        <w:jc w:val="both"/>
      </w:pPr>
      <w:r>
        <w:rPr>
          <w:rFonts w:ascii="Times New Roman"/>
          <w:b w:val="false"/>
          <w:i w:val="false"/>
          <w:color w:val="000000"/>
          <w:sz w:val="28"/>
        </w:rPr>
        <w:t>
Стратегическое направление 3. Развитие услуг, производства и</w:t>
      </w:r>
      <w:r>
        <w:br/>
      </w:r>
      <w:r>
        <w:rPr>
          <w:rFonts w:ascii="Times New Roman"/>
          <w:b w:val="false"/>
          <w:i w:val="false"/>
          <w:color w:val="000000"/>
          <w:sz w:val="28"/>
        </w:rPr>
        <w:t>
инфраструктуры ИКТ, инновации, базирующейся на современных</w:t>
      </w:r>
      <w:r>
        <w:br/>
      </w:r>
      <w:r>
        <w:rPr>
          <w:rFonts w:ascii="Times New Roman"/>
          <w:b w:val="false"/>
          <w:i w:val="false"/>
          <w:color w:val="000000"/>
          <w:sz w:val="28"/>
        </w:rPr>
        <w:t>
технологиях, ориентированной на предоставление мультимедийных услуг</w:t>
      </w:r>
    </w:p>
    <w:bookmarkEnd w:id="59"/>
    <w:bookmarkStart w:name="z338" w:id="60"/>
    <w:p>
      <w:pPr>
        <w:spacing w:after="0"/>
        <w:ind w:left="0"/>
        <w:jc w:val="both"/>
      </w:pPr>
      <w:r>
        <w:rPr>
          <w:rFonts w:ascii="Times New Roman"/>
          <w:b w:val="false"/>
          <w:i w:val="false"/>
          <w:color w:val="000000"/>
          <w:sz w:val="28"/>
        </w:rPr>
        <w:t>
Цель 3.1. Обеспечение достижения роста доли сектора ИКТ в ВВП,</w:t>
      </w:r>
      <w:r>
        <w:br/>
      </w:r>
      <w:r>
        <w:rPr>
          <w:rFonts w:ascii="Times New Roman"/>
          <w:b w:val="false"/>
          <w:i w:val="false"/>
          <w:color w:val="000000"/>
          <w:sz w:val="28"/>
        </w:rPr>
        <w:t>
включая развитие инфокоммуникационной инфраструктуры</w:t>
      </w:r>
    </w:p>
    <w:bookmarkEnd w:id="60"/>
    <w:bookmarkStart w:name="z339" w:id="61"/>
    <w:p>
      <w:pPr>
        <w:spacing w:after="0"/>
        <w:ind w:left="0"/>
        <w:jc w:val="both"/>
      </w:pPr>
      <w:r>
        <w:rPr>
          <w:rFonts w:ascii="Times New Roman"/>
          <w:b w:val="false"/>
          <w:i w:val="false"/>
          <w:color w:val="000000"/>
          <w:sz w:val="28"/>
        </w:rPr>
        <w:t>
Коды бюджетных программ, направленных на достижение данной цели</w:t>
      </w:r>
      <w:r>
        <w:br/>
      </w:r>
      <w:r>
        <w:rPr>
          <w:rFonts w:ascii="Times New Roman"/>
          <w:b w:val="false"/>
          <w:i w:val="false"/>
          <w:color w:val="000000"/>
          <w:sz w:val="28"/>
        </w:rPr>
        <w:t>
001, 025, 026, 027, 037, 038, 039, 041, 042</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2"/>
        <w:gridCol w:w="1790"/>
        <w:gridCol w:w="1220"/>
        <w:gridCol w:w="1027"/>
        <w:gridCol w:w="927"/>
        <w:gridCol w:w="1106"/>
        <w:gridCol w:w="907"/>
        <w:gridCol w:w="1087"/>
        <w:gridCol w:w="1147"/>
        <w:gridCol w:w="1027"/>
      </w:tblGrid>
      <w:tr>
        <w:trPr>
          <w:trHeight w:val="525" w:hRule="atLeast"/>
        </w:trPr>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1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Абоненты сотовой</w:t>
            </w:r>
            <w:r>
              <w:br/>
            </w:r>
            <w:r>
              <w:rPr>
                <w:rFonts w:ascii="Times New Roman"/>
                <w:b w:val="false"/>
                <w:i w:val="false"/>
                <w:color w:val="000000"/>
                <w:sz w:val="20"/>
              </w:rPr>
              <w:t>
</w:t>
            </w:r>
            <w:r>
              <w:rPr>
                <w:rFonts w:ascii="Times New Roman"/>
                <w:b w:val="false"/>
                <w:i w:val="false"/>
                <w:color w:val="000000"/>
                <w:sz w:val="20"/>
              </w:rPr>
              <w:t>связи (показатель</w:t>
            </w:r>
            <w:r>
              <w:br/>
            </w:r>
            <w:r>
              <w:rPr>
                <w:rFonts w:ascii="Times New Roman"/>
                <w:b w:val="false"/>
                <w:i w:val="false"/>
                <w:color w:val="000000"/>
                <w:sz w:val="20"/>
              </w:rPr>
              <w:t>
</w:t>
            </w:r>
            <w:r>
              <w:rPr>
                <w:rFonts w:ascii="Times New Roman"/>
                <w:b w:val="false"/>
                <w:i w:val="false"/>
                <w:color w:val="000000"/>
                <w:sz w:val="20"/>
              </w:rPr>
              <w:t>«ГИК ВЭФ»)</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ВЭФ</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1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Телефонные линии</w:t>
            </w:r>
            <w:r>
              <w:br/>
            </w:r>
            <w:r>
              <w:rPr>
                <w:rFonts w:ascii="Times New Roman"/>
                <w:b w:val="false"/>
                <w:i w:val="false"/>
                <w:color w:val="000000"/>
                <w:sz w:val="20"/>
              </w:rPr>
              <w:t>
</w:t>
            </w:r>
            <w:r>
              <w:rPr>
                <w:rFonts w:ascii="Times New Roman"/>
                <w:b w:val="false"/>
                <w:i w:val="false"/>
                <w:color w:val="000000"/>
                <w:sz w:val="20"/>
              </w:rPr>
              <w:t>(показатель «ГИК</w:t>
            </w:r>
            <w:r>
              <w:br/>
            </w:r>
            <w:r>
              <w:rPr>
                <w:rFonts w:ascii="Times New Roman"/>
                <w:b w:val="false"/>
                <w:i w:val="false"/>
                <w:color w:val="000000"/>
                <w:sz w:val="20"/>
              </w:rPr>
              <w:t>
</w:t>
            </w:r>
            <w:r>
              <w:rPr>
                <w:rFonts w:ascii="Times New Roman"/>
                <w:b w:val="false"/>
                <w:i w:val="false"/>
                <w:color w:val="000000"/>
                <w:sz w:val="20"/>
              </w:rPr>
              <w:t>ВЭФ»)</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ВЭФ</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1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Количество</w:t>
            </w:r>
            <w:r>
              <w:br/>
            </w:r>
            <w:r>
              <w:rPr>
                <w:rFonts w:ascii="Times New Roman"/>
                <w:b w:val="false"/>
                <w:i w:val="false"/>
                <w:color w:val="000000"/>
                <w:sz w:val="20"/>
              </w:rPr>
              <w:t>
</w:t>
            </w:r>
            <w:r>
              <w:rPr>
                <w:rFonts w:ascii="Times New Roman"/>
                <w:b w:val="false"/>
                <w:i w:val="false"/>
                <w:color w:val="000000"/>
                <w:sz w:val="20"/>
              </w:rPr>
              <w:t>пользователей</w:t>
            </w:r>
            <w:r>
              <w:br/>
            </w:r>
            <w:r>
              <w:rPr>
                <w:rFonts w:ascii="Times New Roman"/>
                <w:b w:val="false"/>
                <w:i w:val="false"/>
                <w:color w:val="000000"/>
                <w:sz w:val="20"/>
              </w:rPr>
              <w:t>
</w:t>
            </w:r>
            <w:r>
              <w:rPr>
                <w:rFonts w:ascii="Times New Roman"/>
                <w:b w:val="false"/>
                <w:i w:val="false"/>
                <w:color w:val="000000"/>
                <w:sz w:val="20"/>
              </w:rPr>
              <w:t>Интернетом</w:t>
            </w:r>
            <w:r>
              <w:br/>
            </w:r>
            <w:r>
              <w:rPr>
                <w:rFonts w:ascii="Times New Roman"/>
                <w:b w:val="false"/>
                <w:i w:val="false"/>
                <w:color w:val="000000"/>
                <w:sz w:val="20"/>
              </w:rPr>
              <w:t>
</w:t>
            </w:r>
            <w:r>
              <w:rPr>
                <w:rFonts w:ascii="Times New Roman"/>
                <w:b w:val="false"/>
                <w:i w:val="false"/>
                <w:color w:val="000000"/>
                <w:sz w:val="20"/>
              </w:rPr>
              <w:t>(показатель «ГИК</w:t>
            </w:r>
            <w:r>
              <w:br/>
            </w:r>
            <w:r>
              <w:rPr>
                <w:rFonts w:ascii="Times New Roman"/>
                <w:b w:val="false"/>
                <w:i w:val="false"/>
                <w:color w:val="000000"/>
                <w:sz w:val="20"/>
              </w:rPr>
              <w:t>
</w:t>
            </w:r>
            <w:r>
              <w:rPr>
                <w:rFonts w:ascii="Times New Roman"/>
                <w:b w:val="false"/>
                <w:i w:val="false"/>
                <w:color w:val="000000"/>
                <w:sz w:val="20"/>
              </w:rPr>
              <w:t>ВЭФ»)</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ВЭФ</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1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Количество</w:t>
            </w:r>
            <w:r>
              <w:br/>
            </w:r>
            <w:r>
              <w:rPr>
                <w:rFonts w:ascii="Times New Roman"/>
                <w:b w:val="false"/>
                <w:i w:val="false"/>
                <w:color w:val="000000"/>
                <w:sz w:val="20"/>
              </w:rPr>
              <w:t>
</w:t>
            </w:r>
            <w:r>
              <w:rPr>
                <w:rFonts w:ascii="Times New Roman"/>
                <w:b w:val="false"/>
                <w:i w:val="false"/>
                <w:color w:val="000000"/>
                <w:sz w:val="20"/>
              </w:rPr>
              <w:t>абонентов</w:t>
            </w:r>
            <w:r>
              <w:br/>
            </w:r>
            <w:r>
              <w:rPr>
                <w:rFonts w:ascii="Times New Roman"/>
                <w:b w:val="false"/>
                <w:i w:val="false"/>
                <w:color w:val="000000"/>
                <w:sz w:val="20"/>
              </w:rPr>
              <w:t>
</w:t>
            </w:r>
            <w:r>
              <w:rPr>
                <w:rFonts w:ascii="Times New Roman"/>
                <w:b w:val="false"/>
                <w:i w:val="false"/>
                <w:color w:val="000000"/>
                <w:sz w:val="20"/>
              </w:rPr>
              <w:t>широкополосной сети</w:t>
            </w:r>
            <w:r>
              <w:br/>
            </w:r>
            <w:r>
              <w:rPr>
                <w:rFonts w:ascii="Times New Roman"/>
                <w:b w:val="false"/>
                <w:i w:val="false"/>
                <w:color w:val="000000"/>
                <w:sz w:val="20"/>
              </w:rPr>
              <w:t>
</w:t>
            </w:r>
            <w:r>
              <w:rPr>
                <w:rFonts w:ascii="Times New Roman"/>
                <w:b w:val="false"/>
                <w:i w:val="false"/>
                <w:color w:val="000000"/>
                <w:sz w:val="20"/>
              </w:rPr>
              <w:t>Интернет (показатель</w:t>
            </w:r>
            <w:r>
              <w:br/>
            </w:r>
            <w:r>
              <w:rPr>
                <w:rFonts w:ascii="Times New Roman"/>
                <w:b w:val="false"/>
                <w:i w:val="false"/>
                <w:color w:val="000000"/>
                <w:sz w:val="20"/>
              </w:rPr>
              <w:t>
</w:t>
            </w:r>
            <w:r>
              <w:rPr>
                <w:rFonts w:ascii="Times New Roman"/>
                <w:b w:val="false"/>
                <w:i w:val="false"/>
                <w:color w:val="000000"/>
                <w:sz w:val="20"/>
              </w:rPr>
              <w:t>«ГИК ВЭФ»)</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ВЭФ</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1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Пропускная</w:t>
            </w:r>
            <w:r>
              <w:br/>
            </w:r>
            <w:r>
              <w:rPr>
                <w:rFonts w:ascii="Times New Roman"/>
                <w:b w:val="false"/>
                <w:i w:val="false"/>
                <w:color w:val="000000"/>
                <w:sz w:val="20"/>
              </w:rPr>
              <w:t>
</w:t>
            </w:r>
            <w:r>
              <w:rPr>
                <w:rFonts w:ascii="Times New Roman"/>
                <w:b w:val="false"/>
                <w:i w:val="false"/>
                <w:color w:val="000000"/>
                <w:sz w:val="20"/>
              </w:rPr>
              <w:t>способность Интернета</w:t>
            </w:r>
            <w:r>
              <w:br/>
            </w:r>
            <w:r>
              <w:rPr>
                <w:rFonts w:ascii="Times New Roman"/>
                <w:b w:val="false"/>
                <w:i w:val="false"/>
                <w:color w:val="000000"/>
                <w:sz w:val="20"/>
              </w:rPr>
              <w:t>
</w:t>
            </w:r>
            <w:r>
              <w:rPr>
                <w:rFonts w:ascii="Times New Roman"/>
                <w:b w:val="false"/>
                <w:i w:val="false"/>
                <w:color w:val="000000"/>
                <w:sz w:val="20"/>
              </w:rPr>
              <w:t>(показатель «ГИК</w:t>
            </w:r>
            <w:r>
              <w:br/>
            </w:r>
            <w:r>
              <w:rPr>
                <w:rFonts w:ascii="Times New Roman"/>
                <w:b w:val="false"/>
                <w:i w:val="false"/>
                <w:color w:val="000000"/>
                <w:sz w:val="20"/>
              </w:rPr>
              <w:t>
</w:t>
            </w:r>
            <w:r>
              <w:rPr>
                <w:rFonts w:ascii="Times New Roman"/>
                <w:b w:val="false"/>
                <w:i w:val="false"/>
                <w:color w:val="000000"/>
                <w:sz w:val="20"/>
              </w:rPr>
              <w:t>ВЭФ»)</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ВЭФ</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48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Доля сектора ИКТ в</w:t>
            </w:r>
            <w:r>
              <w:br/>
            </w:r>
            <w:r>
              <w:rPr>
                <w:rFonts w:ascii="Times New Roman"/>
                <w:b w:val="false"/>
                <w:i w:val="false"/>
                <w:color w:val="000000"/>
                <w:sz w:val="20"/>
              </w:rPr>
              <w:t>
</w:t>
            </w:r>
            <w:r>
              <w:rPr>
                <w:rFonts w:ascii="Times New Roman"/>
                <w:b w:val="false"/>
                <w:i w:val="false"/>
                <w:color w:val="000000"/>
                <w:sz w:val="20"/>
              </w:rPr>
              <w:t>ВВП – 3,8% к 2015</w:t>
            </w:r>
            <w:r>
              <w:br/>
            </w:r>
            <w:r>
              <w:rPr>
                <w:rFonts w:ascii="Times New Roman"/>
                <w:b w:val="false"/>
                <w:i w:val="false"/>
                <w:color w:val="000000"/>
                <w:sz w:val="20"/>
              </w:rPr>
              <w:t>
</w:t>
            </w:r>
            <w:r>
              <w:rPr>
                <w:rFonts w:ascii="Times New Roman"/>
                <w:b w:val="false"/>
                <w:i w:val="false"/>
                <w:color w:val="000000"/>
                <w:sz w:val="20"/>
              </w:rPr>
              <w:t>году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40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Индекс физического</w:t>
            </w:r>
            <w:r>
              <w:br/>
            </w:r>
            <w:r>
              <w:rPr>
                <w:rFonts w:ascii="Times New Roman"/>
                <w:b w:val="false"/>
                <w:i w:val="false"/>
                <w:color w:val="000000"/>
                <w:sz w:val="20"/>
              </w:rPr>
              <w:t>
</w:t>
            </w:r>
            <w:r>
              <w:rPr>
                <w:rFonts w:ascii="Times New Roman"/>
                <w:b w:val="false"/>
                <w:i w:val="false"/>
                <w:color w:val="000000"/>
                <w:sz w:val="20"/>
              </w:rPr>
              <w:t>объема отрасли «Связь»</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преды-</w:t>
            </w:r>
            <w:r>
              <w:br/>
            </w:r>
            <w:r>
              <w:rPr>
                <w:rFonts w:ascii="Times New Roman"/>
                <w:b w:val="false"/>
                <w:i w:val="false"/>
                <w:color w:val="000000"/>
                <w:sz w:val="20"/>
              </w:rPr>
              <w:t>
</w:t>
            </w:r>
            <w:r>
              <w:rPr>
                <w:rFonts w:ascii="Times New Roman"/>
                <w:b w:val="false"/>
                <w:i w:val="false"/>
                <w:color w:val="000000"/>
                <w:sz w:val="20"/>
              </w:rPr>
              <w:t>дущему</w:t>
            </w:r>
            <w:r>
              <w:br/>
            </w:r>
            <w:r>
              <w:rPr>
                <w:rFonts w:ascii="Times New Roman"/>
                <w:b w:val="false"/>
                <w:i w:val="false"/>
                <w:color w:val="000000"/>
                <w:sz w:val="20"/>
              </w:rPr>
              <w:t>
</w:t>
            </w:r>
            <w:r>
              <w:rPr>
                <w:rFonts w:ascii="Times New Roman"/>
                <w:b w:val="false"/>
                <w:i w:val="false"/>
                <w:color w:val="000000"/>
                <w:sz w:val="20"/>
              </w:rPr>
              <w:t>году</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12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3.1.1. Уровень доступности базовых услуг в сфере ИКТ и обеспечение</w:t>
            </w:r>
            <w:r>
              <w:br/>
            </w:r>
            <w:r>
              <w:rPr>
                <w:rFonts w:ascii="Times New Roman"/>
                <w:b w:val="false"/>
                <w:i w:val="false"/>
                <w:color w:val="000000"/>
                <w:sz w:val="20"/>
              </w:rPr>
              <w:t>
</w:t>
            </w:r>
            <w:r>
              <w:rPr>
                <w:rFonts w:ascii="Times New Roman"/>
                <w:b w:val="false"/>
                <w:i w:val="false"/>
                <w:color w:val="000000"/>
                <w:sz w:val="20"/>
              </w:rPr>
              <w:t>100-процентного охвата домохозяйств Республики Казахстан услугами телефонной связи,</w:t>
            </w:r>
            <w:r>
              <w:br/>
            </w:r>
            <w:r>
              <w:rPr>
                <w:rFonts w:ascii="Times New Roman"/>
                <w:b w:val="false"/>
                <w:i w:val="false"/>
                <w:color w:val="000000"/>
                <w:sz w:val="20"/>
              </w:rPr>
              <w:t>
</w:t>
            </w:r>
            <w:r>
              <w:rPr>
                <w:rFonts w:ascii="Times New Roman"/>
                <w:b w:val="false"/>
                <w:i w:val="false"/>
                <w:color w:val="000000"/>
                <w:sz w:val="20"/>
              </w:rPr>
              <w:t xml:space="preserve">широкополосного доступа к Интернету </w:t>
            </w:r>
          </w:p>
        </w:tc>
      </w:tr>
      <w:tr>
        <w:trPr>
          <w:trHeight w:val="375" w:hRule="atLeast"/>
        </w:trPr>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 xml:space="preserve">период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1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Достижение</w:t>
            </w:r>
            <w:r>
              <w:br/>
            </w:r>
            <w:r>
              <w:rPr>
                <w:rFonts w:ascii="Times New Roman"/>
                <w:b w:val="false"/>
                <w:i w:val="false"/>
                <w:color w:val="000000"/>
                <w:sz w:val="20"/>
              </w:rPr>
              <w:t>
</w:t>
            </w:r>
            <w:r>
              <w:rPr>
                <w:rFonts w:ascii="Times New Roman"/>
                <w:b w:val="false"/>
                <w:i w:val="false"/>
                <w:color w:val="000000"/>
                <w:sz w:val="20"/>
              </w:rPr>
              <w:t>100-процентного</w:t>
            </w:r>
            <w:r>
              <w:br/>
            </w:r>
            <w:r>
              <w:rPr>
                <w:rFonts w:ascii="Times New Roman"/>
                <w:b w:val="false"/>
                <w:i w:val="false"/>
                <w:color w:val="000000"/>
                <w:sz w:val="20"/>
              </w:rPr>
              <w:t>
</w:t>
            </w:r>
            <w:r>
              <w:rPr>
                <w:rFonts w:ascii="Times New Roman"/>
                <w:b w:val="false"/>
                <w:i w:val="false"/>
                <w:color w:val="000000"/>
                <w:sz w:val="20"/>
              </w:rPr>
              <w:t>уровня  цифровизации</w:t>
            </w:r>
            <w:r>
              <w:br/>
            </w:r>
            <w:r>
              <w:rPr>
                <w:rFonts w:ascii="Times New Roman"/>
                <w:b w:val="false"/>
                <w:i w:val="false"/>
                <w:color w:val="000000"/>
                <w:sz w:val="20"/>
              </w:rPr>
              <w:t>
</w:t>
            </w:r>
            <w:r>
              <w:rPr>
                <w:rFonts w:ascii="Times New Roman"/>
                <w:b w:val="false"/>
                <w:i w:val="false"/>
                <w:color w:val="000000"/>
                <w:sz w:val="20"/>
              </w:rPr>
              <w:t>местной телефонной</w:t>
            </w:r>
            <w:r>
              <w:br/>
            </w:r>
            <w:r>
              <w:rPr>
                <w:rFonts w:ascii="Times New Roman"/>
                <w:b w:val="false"/>
                <w:i w:val="false"/>
                <w:color w:val="000000"/>
                <w:sz w:val="20"/>
              </w:rPr>
              <w:t>
</w:t>
            </w:r>
            <w:r>
              <w:rPr>
                <w:rFonts w:ascii="Times New Roman"/>
                <w:b w:val="false"/>
                <w:i w:val="false"/>
                <w:color w:val="000000"/>
                <w:sz w:val="20"/>
              </w:rPr>
              <w:t>связи к 2015 году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5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сельской местности</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2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Плотность</w:t>
            </w:r>
            <w:r>
              <w:br/>
            </w:r>
            <w:r>
              <w:rPr>
                <w:rFonts w:ascii="Times New Roman"/>
                <w:b w:val="false"/>
                <w:i w:val="false"/>
                <w:color w:val="000000"/>
                <w:sz w:val="20"/>
              </w:rPr>
              <w:t>
</w:t>
            </w:r>
            <w:r>
              <w:rPr>
                <w:rFonts w:ascii="Times New Roman"/>
                <w:b w:val="false"/>
                <w:i w:val="false"/>
                <w:color w:val="000000"/>
                <w:sz w:val="20"/>
              </w:rPr>
              <w:t>фиксированных линий</w:t>
            </w:r>
            <w:r>
              <w:br/>
            </w:r>
            <w:r>
              <w:rPr>
                <w:rFonts w:ascii="Times New Roman"/>
                <w:b w:val="false"/>
                <w:i w:val="false"/>
                <w:color w:val="000000"/>
                <w:sz w:val="20"/>
              </w:rPr>
              <w:t>
</w:t>
            </w:r>
            <w:r>
              <w:rPr>
                <w:rFonts w:ascii="Times New Roman"/>
                <w:b w:val="false"/>
                <w:i w:val="false"/>
                <w:color w:val="000000"/>
                <w:sz w:val="20"/>
              </w:rPr>
              <w:t>телефонной связи</w:t>
            </w:r>
          </w:p>
        </w:tc>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w:t>
            </w:r>
            <w:r>
              <w:br/>
            </w:r>
            <w:r>
              <w:rPr>
                <w:rFonts w:ascii="Times New Roman"/>
                <w:b w:val="false"/>
                <w:i w:val="false"/>
                <w:color w:val="000000"/>
                <w:sz w:val="20"/>
              </w:rPr>
              <w:t>
</w:t>
            </w:r>
            <w:r>
              <w:rPr>
                <w:rFonts w:ascii="Times New Roman"/>
                <w:b w:val="false"/>
                <w:i w:val="false"/>
                <w:color w:val="000000"/>
                <w:sz w:val="20"/>
              </w:rPr>
              <w:t>жител.</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42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сельской местности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52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Плотность</w:t>
            </w:r>
            <w:r>
              <w:br/>
            </w:r>
            <w:r>
              <w:rPr>
                <w:rFonts w:ascii="Times New Roman"/>
                <w:b w:val="false"/>
                <w:i w:val="false"/>
                <w:color w:val="000000"/>
                <w:sz w:val="20"/>
              </w:rPr>
              <w:t>
</w:t>
            </w:r>
            <w:r>
              <w:rPr>
                <w:rFonts w:ascii="Times New Roman"/>
                <w:b w:val="false"/>
                <w:i w:val="false"/>
                <w:color w:val="000000"/>
                <w:sz w:val="20"/>
              </w:rPr>
              <w:t>абонентов</w:t>
            </w:r>
            <w:r>
              <w:br/>
            </w:r>
            <w:r>
              <w:rPr>
                <w:rFonts w:ascii="Times New Roman"/>
                <w:b w:val="false"/>
                <w:i w:val="false"/>
                <w:color w:val="000000"/>
                <w:sz w:val="20"/>
              </w:rPr>
              <w:t>
</w:t>
            </w:r>
            <w:r>
              <w:rPr>
                <w:rFonts w:ascii="Times New Roman"/>
                <w:b w:val="false"/>
                <w:i w:val="false"/>
                <w:color w:val="000000"/>
                <w:sz w:val="20"/>
              </w:rPr>
              <w:t>широкополосного</w:t>
            </w:r>
            <w:r>
              <w:br/>
            </w:r>
            <w:r>
              <w:rPr>
                <w:rFonts w:ascii="Times New Roman"/>
                <w:b w:val="false"/>
                <w:i w:val="false"/>
                <w:color w:val="000000"/>
                <w:sz w:val="20"/>
              </w:rPr>
              <w:t>
</w:t>
            </w:r>
            <w:r>
              <w:rPr>
                <w:rFonts w:ascii="Times New Roman"/>
                <w:b w:val="false"/>
                <w:i w:val="false"/>
                <w:color w:val="000000"/>
                <w:sz w:val="20"/>
              </w:rPr>
              <w:t>доступа к сети</w:t>
            </w:r>
            <w:r>
              <w:br/>
            </w:r>
            <w:r>
              <w:rPr>
                <w:rFonts w:ascii="Times New Roman"/>
                <w:b w:val="false"/>
                <w:i w:val="false"/>
                <w:color w:val="000000"/>
                <w:sz w:val="20"/>
              </w:rPr>
              <w:t>
</w:t>
            </w:r>
            <w:r>
              <w:rPr>
                <w:rFonts w:ascii="Times New Roman"/>
                <w:b w:val="false"/>
                <w:i w:val="false"/>
                <w:color w:val="000000"/>
                <w:sz w:val="20"/>
              </w:rPr>
              <w:t>Интернет</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w:t>
            </w:r>
            <w:r>
              <w:br/>
            </w:r>
            <w:r>
              <w:rPr>
                <w:rFonts w:ascii="Times New Roman"/>
                <w:b w:val="false"/>
                <w:i w:val="false"/>
                <w:color w:val="000000"/>
                <w:sz w:val="20"/>
              </w:rPr>
              <w:t>
</w:t>
            </w:r>
            <w:r>
              <w:rPr>
                <w:rFonts w:ascii="Times New Roman"/>
                <w:b w:val="false"/>
                <w:i w:val="false"/>
                <w:color w:val="000000"/>
                <w:sz w:val="20"/>
              </w:rPr>
              <w:t>жител.</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16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Плотность</w:t>
            </w:r>
            <w:r>
              <w:br/>
            </w:r>
            <w:r>
              <w:rPr>
                <w:rFonts w:ascii="Times New Roman"/>
                <w:b w:val="false"/>
                <w:i w:val="false"/>
                <w:color w:val="000000"/>
                <w:sz w:val="20"/>
              </w:rPr>
              <w:t>
</w:t>
            </w:r>
            <w:r>
              <w:rPr>
                <w:rFonts w:ascii="Times New Roman"/>
                <w:b w:val="false"/>
                <w:i w:val="false"/>
                <w:color w:val="000000"/>
                <w:sz w:val="20"/>
              </w:rPr>
              <w:t>пользователей</w:t>
            </w:r>
            <w:r>
              <w:br/>
            </w:r>
            <w:r>
              <w:rPr>
                <w:rFonts w:ascii="Times New Roman"/>
                <w:b w:val="false"/>
                <w:i w:val="false"/>
                <w:color w:val="000000"/>
                <w:sz w:val="20"/>
              </w:rPr>
              <w:t>
</w:t>
            </w:r>
            <w:r>
              <w:rPr>
                <w:rFonts w:ascii="Times New Roman"/>
                <w:b w:val="false"/>
                <w:i w:val="false"/>
                <w:color w:val="000000"/>
                <w:sz w:val="20"/>
              </w:rPr>
              <w:t>Интернет</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 жител.</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9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Пропускная</w:t>
            </w:r>
            <w:r>
              <w:br/>
            </w:r>
            <w:r>
              <w:rPr>
                <w:rFonts w:ascii="Times New Roman"/>
                <w:b w:val="false"/>
                <w:i w:val="false"/>
                <w:color w:val="000000"/>
                <w:sz w:val="20"/>
              </w:rPr>
              <w:t>
</w:t>
            </w:r>
            <w:r>
              <w:rPr>
                <w:rFonts w:ascii="Times New Roman"/>
                <w:b w:val="false"/>
                <w:i w:val="false"/>
                <w:color w:val="000000"/>
                <w:sz w:val="20"/>
              </w:rPr>
              <w:t>способность Интернета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МТК</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w:t>
            </w:r>
            <w:r>
              <w:br/>
            </w:r>
            <w:r>
              <w:rPr>
                <w:rFonts w:ascii="Times New Roman"/>
                <w:b w:val="false"/>
                <w:i w:val="false"/>
                <w:color w:val="000000"/>
                <w:sz w:val="20"/>
              </w:rPr>
              <w:t>
</w:t>
            </w:r>
            <w:r>
              <w:rPr>
                <w:rFonts w:ascii="Times New Roman"/>
                <w:b w:val="false"/>
                <w:i w:val="false"/>
                <w:color w:val="000000"/>
                <w:sz w:val="20"/>
              </w:rPr>
              <w:t>чел.</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94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Количество</w:t>
            </w:r>
            <w:r>
              <w:br/>
            </w:r>
            <w:r>
              <w:rPr>
                <w:rFonts w:ascii="Times New Roman"/>
                <w:b w:val="false"/>
                <w:i w:val="false"/>
                <w:color w:val="000000"/>
                <w:sz w:val="20"/>
              </w:rPr>
              <w:t>
</w:t>
            </w:r>
            <w:r>
              <w:rPr>
                <w:rFonts w:ascii="Times New Roman"/>
                <w:b w:val="false"/>
                <w:i w:val="false"/>
                <w:color w:val="000000"/>
                <w:sz w:val="20"/>
              </w:rPr>
              <w:t>абонентов в сельских</w:t>
            </w:r>
            <w:r>
              <w:br/>
            </w:r>
            <w:r>
              <w:rPr>
                <w:rFonts w:ascii="Times New Roman"/>
                <w:b w:val="false"/>
                <w:i w:val="false"/>
                <w:color w:val="000000"/>
                <w:sz w:val="20"/>
              </w:rPr>
              <w:t>
</w:t>
            </w:r>
            <w:r>
              <w:rPr>
                <w:rFonts w:ascii="Times New Roman"/>
                <w:b w:val="false"/>
                <w:i w:val="false"/>
                <w:color w:val="000000"/>
                <w:sz w:val="20"/>
              </w:rPr>
              <w:t>населенных пунктах,</w:t>
            </w:r>
            <w:r>
              <w:br/>
            </w:r>
            <w:r>
              <w:rPr>
                <w:rFonts w:ascii="Times New Roman"/>
                <w:b w:val="false"/>
                <w:i w:val="false"/>
                <w:color w:val="000000"/>
                <w:sz w:val="20"/>
              </w:rPr>
              <w:t>
</w:t>
            </w:r>
            <w:r>
              <w:rPr>
                <w:rFonts w:ascii="Times New Roman"/>
                <w:b w:val="false"/>
                <w:i w:val="false"/>
                <w:color w:val="000000"/>
                <w:sz w:val="20"/>
              </w:rPr>
              <w:t>обеспеченных</w:t>
            </w:r>
            <w:r>
              <w:br/>
            </w:r>
            <w:r>
              <w:rPr>
                <w:rFonts w:ascii="Times New Roman"/>
                <w:b w:val="false"/>
                <w:i w:val="false"/>
                <w:color w:val="000000"/>
                <w:sz w:val="20"/>
              </w:rPr>
              <w:t>
</w:t>
            </w:r>
            <w:r>
              <w:rPr>
                <w:rFonts w:ascii="Times New Roman"/>
                <w:b w:val="false"/>
                <w:i w:val="false"/>
                <w:color w:val="000000"/>
                <w:sz w:val="20"/>
              </w:rPr>
              <w:t>универсальными</w:t>
            </w:r>
            <w:r>
              <w:br/>
            </w:r>
            <w:r>
              <w:rPr>
                <w:rFonts w:ascii="Times New Roman"/>
                <w:b w:val="false"/>
                <w:i w:val="false"/>
                <w:color w:val="000000"/>
                <w:sz w:val="20"/>
              </w:rPr>
              <w:t>
</w:t>
            </w:r>
            <w:r>
              <w:rPr>
                <w:rFonts w:ascii="Times New Roman"/>
                <w:b w:val="false"/>
                <w:i w:val="false"/>
                <w:color w:val="000000"/>
                <w:sz w:val="20"/>
              </w:rPr>
              <w:t>услугами связи</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876 847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964 610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1 028 305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1 040 670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1 053 710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1 066 750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1 073 430</w:t>
            </w:r>
          </w:p>
        </w:tc>
      </w:tr>
      <w:tr>
        <w:trPr>
          <w:trHeight w:val="46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Количество</w:t>
            </w:r>
            <w:r>
              <w:br/>
            </w:r>
            <w:r>
              <w:rPr>
                <w:rFonts w:ascii="Times New Roman"/>
                <w:b w:val="false"/>
                <w:i w:val="false"/>
                <w:color w:val="000000"/>
                <w:sz w:val="20"/>
              </w:rPr>
              <w:t>
</w:t>
            </w:r>
            <w:r>
              <w:rPr>
                <w:rFonts w:ascii="Times New Roman"/>
                <w:b w:val="false"/>
                <w:i w:val="false"/>
                <w:color w:val="000000"/>
                <w:sz w:val="20"/>
              </w:rPr>
              <w:t>построенных и</w:t>
            </w:r>
            <w:r>
              <w:br/>
            </w:r>
            <w:r>
              <w:rPr>
                <w:rFonts w:ascii="Times New Roman"/>
                <w:b w:val="false"/>
                <w:i w:val="false"/>
                <w:color w:val="000000"/>
                <w:sz w:val="20"/>
              </w:rPr>
              <w:t>
</w:t>
            </w:r>
            <w:r>
              <w:rPr>
                <w:rFonts w:ascii="Times New Roman"/>
                <w:b w:val="false"/>
                <w:i w:val="false"/>
                <w:color w:val="000000"/>
                <w:sz w:val="20"/>
              </w:rPr>
              <w:t>модернизированных</w:t>
            </w:r>
            <w:r>
              <w:br/>
            </w:r>
            <w:r>
              <w:rPr>
                <w:rFonts w:ascii="Times New Roman"/>
                <w:b w:val="false"/>
                <w:i w:val="false"/>
                <w:color w:val="000000"/>
                <w:sz w:val="20"/>
              </w:rPr>
              <w:t>
</w:t>
            </w:r>
            <w:r>
              <w:rPr>
                <w:rFonts w:ascii="Times New Roman"/>
                <w:b w:val="false"/>
                <w:i w:val="false"/>
                <w:color w:val="000000"/>
                <w:sz w:val="20"/>
              </w:rPr>
              <w:t>сельских отделений</w:t>
            </w:r>
            <w:r>
              <w:br/>
            </w:r>
            <w:r>
              <w:rPr>
                <w:rFonts w:ascii="Times New Roman"/>
                <w:b w:val="false"/>
                <w:i w:val="false"/>
                <w:color w:val="000000"/>
                <w:sz w:val="20"/>
              </w:rPr>
              <w:t>
</w:t>
            </w:r>
            <w:r>
              <w:rPr>
                <w:rFonts w:ascii="Times New Roman"/>
                <w:b w:val="false"/>
                <w:i w:val="false"/>
                <w:color w:val="000000"/>
                <w:sz w:val="20"/>
              </w:rPr>
              <w:t>почтовой связи</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570" w:hRule="atLeast"/>
        </w:trPr>
        <w:tc>
          <w:tcPr>
            <w:tcW w:w="0" w:type="auto"/>
            <w:gridSpan w:val="5"/>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Установка цифровых коммутационных станций на</w:t>
            </w:r>
            <w:r>
              <w:br/>
            </w:r>
            <w:r>
              <w:rPr>
                <w:rFonts w:ascii="Times New Roman"/>
                <w:b w:val="false"/>
                <w:i w:val="false"/>
                <w:color w:val="000000"/>
                <w:sz w:val="20"/>
              </w:rPr>
              <w:t>
</w:t>
            </w:r>
            <w:r>
              <w:rPr>
                <w:rFonts w:ascii="Times New Roman"/>
                <w:b w:val="false"/>
                <w:i w:val="false"/>
                <w:color w:val="000000"/>
                <w:sz w:val="20"/>
              </w:rPr>
              <w:t>местных сетях телекоммуникаций</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Расширение национальной информационной</w:t>
            </w:r>
            <w:r>
              <w:br/>
            </w:r>
            <w:r>
              <w:rPr>
                <w:rFonts w:ascii="Times New Roman"/>
                <w:b w:val="false"/>
                <w:i w:val="false"/>
                <w:color w:val="000000"/>
                <w:sz w:val="20"/>
              </w:rPr>
              <w:t>
</w:t>
            </w:r>
            <w:r>
              <w:rPr>
                <w:rFonts w:ascii="Times New Roman"/>
                <w:b w:val="false"/>
                <w:i w:val="false"/>
                <w:color w:val="000000"/>
                <w:sz w:val="20"/>
              </w:rPr>
              <w:t>супермагистрали на основе технологии спектрального</w:t>
            </w:r>
            <w:r>
              <w:br/>
            </w:r>
            <w:r>
              <w:rPr>
                <w:rFonts w:ascii="Times New Roman"/>
                <w:b w:val="false"/>
                <w:i w:val="false"/>
                <w:color w:val="000000"/>
                <w:sz w:val="20"/>
              </w:rPr>
              <w:t>
</w:t>
            </w:r>
            <w:r>
              <w:rPr>
                <w:rFonts w:ascii="Times New Roman"/>
                <w:b w:val="false"/>
                <w:i w:val="false"/>
                <w:color w:val="000000"/>
                <w:sz w:val="20"/>
              </w:rPr>
              <w:t>уплотнения DWDM</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Строительство оптоволоконных магистралей вдоль</w:t>
            </w:r>
            <w:r>
              <w:br/>
            </w:r>
            <w:r>
              <w:rPr>
                <w:rFonts w:ascii="Times New Roman"/>
                <w:b w:val="false"/>
                <w:i w:val="false"/>
                <w:color w:val="000000"/>
                <w:sz w:val="20"/>
              </w:rPr>
              <w:t>
</w:t>
            </w:r>
            <w:r>
              <w:rPr>
                <w:rFonts w:ascii="Times New Roman"/>
                <w:b w:val="false"/>
                <w:i w:val="false"/>
                <w:color w:val="000000"/>
                <w:sz w:val="20"/>
              </w:rPr>
              <w:t xml:space="preserve">создаваемых транспортных коридоров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Субсидирование убытков операторов связи,</w:t>
            </w:r>
            <w:r>
              <w:br/>
            </w:r>
            <w:r>
              <w:rPr>
                <w:rFonts w:ascii="Times New Roman"/>
                <w:b w:val="false"/>
                <w:i w:val="false"/>
                <w:color w:val="000000"/>
                <w:sz w:val="20"/>
              </w:rPr>
              <w:t>
</w:t>
            </w:r>
            <w:r>
              <w:rPr>
                <w:rFonts w:ascii="Times New Roman"/>
                <w:b w:val="false"/>
                <w:i w:val="false"/>
                <w:color w:val="000000"/>
                <w:sz w:val="20"/>
              </w:rPr>
              <w:t>оказывающих универсальные услуги телекоммуникаций в</w:t>
            </w:r>
            <w:r>
              <w:br/>
            </w:r>
            <w:r>
              <w:rPr>
                <w:rFonts w:ascii="Times New Roman"/>
                <w:b w:val="false"/>
                <w:i w:val="false"/>
                <w:color w:val="000000"/>
                <w:sz w:val="20"/>
              </w:rPr>
              <w:t>
</w:t>
            </w:r>
            <w:r>
              <w:rPr>
                <w:rFonts w:ascii="Times New Roman"/>
                <w:b w:val="false"/>
                <w:i w:val="false"/>
                <w:color w:val="000000"/>
                <w:sz w:val="20"/>
              </w:rPr>
              <w:t>сельской местности</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Ребалансирование тарифов на универсальные услуги</w:t>
            </w:r>
            <w:r>
              <w:br/>
            </w:r>
            <w:r>
              <w:rPr>
                <w:rFonts w:ascii="Times New Roman"/>
                <w:b w:val="false"/>
                <w:i w:val="false"/>
                <w:color w:val="000000"/>
                <w:sz w:val="20"/>
              </w:rPr>
              <w:t>
</w:t>
            </w:r>
            <w:r>
              <w:rPr>
                <w:rFonts w:ascii="Times New Roman"/>
                <w:b w:val="false"/>
                <w:i w:val="false"/>
                <w:color w:val="000000"/>
                <w:sz w:val="20"/>
              </w:rPr>
              <w:t>телекоммуникаций</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Снижение платы за присоединение к сети</w:t>
            </w:r>
            <w:r>
              <w:br/>
            </w:r>
            <w:r>
              <w:rPr>
                <w:rFonts w:ascii="Times New Roman"/>
                <w:b w:val="false"/>
                <w:i w:val="false"/>
                <w:color w:val="000000"/>
                <w:sz w:val="20"/>
              </w:rPr>
              <w:t>
</w:t>
            </w:r>
            <w:r>
              <w:rPr>
                <w:rFonts w:ascii="Times New Roman"/>
                <w:b w:val="false"/>
                <w:i w:val="false"/>
                <w:color w:val="000000"/>
                <w:sz w:val="20"/>
              </w:rPr>
              <w:t>телекоммуникаций общего пользования операторов</w:t>
            </w:r>
            <w:r>
              <w:br/>
            </w:r>
            <w:r>
              <w:rPr>
                <w:rFonts w:ascii="Times New Roman"/>
                <w:b w:val="false"/>
                <w:i w:val="false"/>
                <w:color w:val="000000"/>
                <w:sz w:val="20"/>
              </w:rPr>
              <w:t>
</w:t>
            </w:r>
            <w:r>
              <w:rPr>
                <w:rFonts w:ascii="Times New Roman"/>
                <w:b w:val="false"/>
                <w:i w:val="false"/>
                <w:color w:val="000000"/>
                <w:sz w:val="20"/>
              </w:rPr>
              <w:t>фиксированной телефонной связи на местном уровне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Снижение стоимости подключения к Интернет для</w:t>
            </w:r>
            <w:r>
              <w:br/>
            </w:r>
            <w:r>
              <w:rPr>
                <w:rFonts w:ascii="Times New Roman"/>
                <w:b w:val="false"/>
                <w:i w:val="false"/>
                <w:color w:val="000000"/>
                <w:sz w:val="20"/>
              </w:rPr>
              <w:t>
</w:t>
            </w:r>
            <w:r>
              <w:rPr>
                <w:rFonts w:ascii="Times New Roman"/>
                <w:b w:val="false"/>
                <w:i w:val="false"/>
                <w:color w:val="000000"/>
                <w:sz w:val="20"/>
              </w:rPr>
              <w:t>физических лиц</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Модернизация сети телекоммуникаций сельской связи</w:t>
            </w:r>
            <w:r>
              <w:br/>
            </w:r>
            <w:r>
              <w:rPr>
                <w:rFonts w:ascii="Times New Roman"/>
                <w:b w:val="false"/>
                <w:i w:val="false"/>
                <w:color w:val="000000"/>
                <w:sz w:val="20"/>
              </w:rPr>
              <w:t>
</w:t>
            </w:r>
            <w:r>
              <w:rPr>
                <w:rFonts w:ascii="Times New Roman"/>
                <w:b w:val="false"/>
                <w:i w:val="false"/>
                <w:color w:val="000000"/>
                <w:sz w:val="20"/>
              </w:rPr>
              <w:t>с использованием технологии CDMA</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Модернизация почтово-логистической системы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Строительство сельских отделений почтовой связи</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Организация работы совета операторов связи по</w:t>
            </w:r>
            <w:r>
              <w:br/>
            </w:r>
            <w:r>
              <w:rPr>
                <w:rFonts w:ascii="Times New Roman"/>
                <w:b w:val="false"/>
                <w:i w:val="false"/>
                <w:color w:val="000000"/>
                <w:sz w:val="20"/>
              </w:rPr>
              <w:t>
</w:t>
            </w:r>
            <w:r>
              <w:rPr>
                <w:rFonts w:ascii="Times New Roman"/>
                <w:b w:val="false"/>
                <w:i w:val="false"/>
                <w:color w:val="000000"/>
                <w:sz w:val="20"/>
              </w:rPr>
              <w:t>проблемным вопросам в области связи</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9"/>
        <w:gridCol w:w="1754"/>
        <w:gridCol w:w="1145"/>
        <w:gridCol w:w="1096"/>
        <w:gridCol w:w="876"/>
        <w:gridCol w:w="1036"/>
        <w:gridCol w:w="916"/>
        <w:gridCol w:w="1133"/>
        <w:gridCol w:w="1134"/>
        <w:gridCol w:w="1071"/>
      </w:tblGrid>
      <w:tr>
        <w:trPr>
          <w:trHeight w:val="3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3.1.2. Обеспечение услугами мобильной связи всех населенных пунктов с</w:t>
            </w:r>
            <w:r>
              <w:br/>
            </w:r>
            <w:r>
              <w:rPr>
                <w:rFonts w:ascii="Times New Roman"/>
                <w:b w:val="false"/>
                <w:i w:val="false"/>
                <w:color w:val="000000"/>
                <w:sz w:val="20"/>
              </w:rPr>
              <w:t>
</w:t>
            </w:r>
            <w:r>
              <w:rPr>
                <w:rFonts w:ascii="Times New Roman"/>
                <w:b w:val="false"/>
                <w:i w:val="false"/>
                <w:color w:val="000000"/>
                <w:sz w:val="20"/>
              </w:rPr>
              <w:t xml:space="preserve">численностью от 1000 человек и более </w:t>
            </w:r>
          </w:p>
        </w:tc>
      </w:tr>
      <w:tr>
        <w:trPr>
          <w:trHeight w:val="360" w:hRule="atLeast"/>
        </w:trPr>
        <w:tc>
          <w:tcPr>
            <w:tcW w:w="3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информации</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15"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Плотность</w:t>
            </w:r>
            <w:r>
              <w:br/>
            </w:r>
            <w:r>
              <w:rPr>
                <w:rFonts w:ascii="Times New Roman"/>
                <w:b w:val="false"/>
                <w:i w:val="false"/>
                <w:color w:val="000000"/>
                <w:sz w:val="20"/>
              </w:rPr>
              <w:t>
</w:t>
            </w:r>
            <w:r>
              <w:rPr>
                <w:rFonts w:ascii="Times New Roman"/>
                <w:b w:val="false"/>
                <w:i w:val="false"/>
                <w:color w:val="000000"/>
                <w:sz w:val="20"/>
              </w:rPr>
              <w:t>абонентов сотовой</w:t>
            </w:r>
            <w:r>
              <w:br/>
            </w:r>
            <w:r>
              <w:rPr>
                <w:rFonts w:ascii="Times New Roman"/>
                <w:b w:val="false"/>
                <w:i w:val="false"/>
                <w:color w:val="000000"/>
                <w:sz w:val="20"/>
              </w:rPr>
              <w:t>
</w:t>
            </w:r>
            <w:r>
              <w:rPr>
                <w:rFonts w:ascii="Times New Roman"/>
                <w:b w:val="false"/>
                <w:i w:val="false"/>
                <w:color w:val="000000"/>
                <w:sz w:val="20"/>
              </w:rPr>
              <w:t>связи</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w:t>
            </w:r>
            <w:r>
              <w:br/>
            </w:r>
            <w:r>
              <w:rPr>
                <w:rFonts w:ascii="Times New Roman"/>
                <w:b w:val="false"/>
                <w:i w:val="false"/>
                <w:color w:val="000000"/>
                <w:sz w:val="20"/>
              </w:rPr>
              <w:t>
</w:t>
            </w:r>
            <w:r>
              <w:rPr>
                <w:rFonts w:ascii="Times New Roman"/>
                <w:b w:val="false"/>
                <w:i w:val="false"/>
                <w:color w:val="000000"/>
                <w:sz w:val="20"/>
              </w:rPr>
              <w:t>жител.</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7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Число абонентов</w:t>
            </w:r>
            <w:r>
              <w:br/>
            </w:r>
            <w:r>
              <w:rPr>
                <w:rFonts w:ascii="Times New Roman"/>
                <w:b w:val="false"/>
                <w:i w:val="false"/>
                <w:color w:val="000000"/>
                <w:sz w:val="20"/>
              </w:rPr>
              <w:t>
</w:t>
            </w:r>
            <w:r>
              <w:rPr>
                <w:rFonts w:ascii="Times New Roman"/>
                <w:b w:val="false"/>
                <w:i w:val="false"/>
                <w:color w:val="000000"/>
                <w:sz w:val="20"/>
              </w:rPr>
              <w:t>сотовой связи,</w:t>
            </w:r>
            <w:r>
              <w:br/>
            </w:r>
            <w:r>
              <w:rPr>
                <w:rFonts w:ascii="Times New Roman"/>
                <w:b w:val="false"/>
                <w:i w:val="false"/>
                <w:color w:val="000000"/>
                <w:sz w:val="20"/>
              </w:rPr>
              <w:t>
</w:t>
            </w:r>
            <w:r>
              <w:rPr>
                <w:rFonts w:ascii="Times New Roman"/>
                <w:b w:val="false"/>
                <w:i w:val="false"/>
                <w:color w:val="000000"/>
                <w:sz w:val="20"/>
              </w:rPr>
              <w:t>имеющих доступ к</w:t>
            </w:r>
            <w:r>
              <w:br/>
            </w:r>
            <w:r>
              <w:rPr>
                <w:rFonts w:ascii="Times New Roman"/>
                <w:b w:val="false"/>
                <w:i w:val="false"/>
                <w:color w:val="000000"/>
                <w:sz w:val="20"/>
              </w:rPr>
              <w:t>
</w:t>
            </w:r>
            <w:r>
              <w:rPr>
                <w:rFonts w:ascii="Times New Roman"/>
                <w:b w:val="false"/>
                <w:i w:val="false"/>
                <w:color w:val="000000"/>
                <w:sz w:val="20"/>
              </w:rPr>
              <w:t>передаче данных</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3 314 134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3 900 000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4 300 000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4 400 000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4700 000</w:t>
            </w:r>
          </w:p>
        </w:tc>
      </w:tr>
      <w:tr>
        <w:trPr>
          <w:trHeight w:val="555"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Охват населенных</w:t>
            </w:r>
            <w:r>
              <w:br/>
            </w:r>
            <w:r>
              <w:rPr>
                <w:rFonts w:ascii="Times New Roman"/>
                <w:b w:val="false"/>
                <w:i w:val="false"/>
                <w:color w:val="000000"/>
                <w:sz w:val="20"/>
              </w:rPr>
              <w:t>
</w:t>
            </w:r>
            <w:r>
              <w:rPr>
                <w:rFonts w:ascii="Times New Roman"/>
                <w:b w:val="false"/>
                <w:i w:val="false"/>
                <w:color w:val="000000"/>
                <w:sz w:val="20"/>
              </w:rPr>
              <w:t>пунктов с</w:t>
            </w:r>
            <w:r>
              <w:br/>
            </w:r>
            <w:r>
              <w:rPr>
                <w:rFonts w:ascii="Times New Roman"/>
                <w:b w:val="false"/>
                <w:i w:val="false"/>
                <w:color w:val="000000"/>
                <w:sz w:val="20"/>
              </w:rPr>
              <w:t>
</w:t>
            </w:r>
            <w:r>
              <w:rPr>
                <w:rFonts w:ascii="Times New Roman"/>
                <w:b w:val="false"/>
                <w:i w:val="false"/>
                <w:color w:val="000000"/>
                <w:sz w:val="20"/>
              </w:rPr>
              <w:t>численностью от 1000</w:t>
            </w:r>
            <w:r>
              <w:br/>
            </w:r>
            <w:r>
              <w:rPr>
                <w:rFonts w:ascii="Times New Roman"/>
                <w:b w:val="false"/>
                <w:i w:val="false"/>
                <w:color w:val="000000"/>
                <w:sz w:val="20"/>
              </w:rPr>
              <w:t>
</w:t>
            </w:r>
            <w:r>
              <w:rPr>
                <w:rFonts w:ascii="Times New Roman"/>
                <w:b w:val="false"/>
                <w:i w:val="false"/>
                <w:color w:val="000000"/>
                <w:sz w:val="20"/>
              </w:rPr>
              <w:t>человек и более</w:t>
            </w:r>
            <w:r>
              <w:br/>
            </w:r>
            <w:r>
              <w:rPr>
                <w:rFonts w:ascii="Times New Roman"/>
                <w:b w:val="false"/>
                <w:i w:val="false"/>
                <w:color w:val="000000"/>
                <w:sz w:val="20"/>
              </w:rPr>
              <w:t>
</w:t>
            </w:r>
            <w:r>
              <w:rPr>
                <w:rFonts w:ascii="Times New Roman"/>
                <w:b w:val="false"/>
                <w:i w:val="false"/>
                <w:color w:val="000000"/>
                <w:sz w:val="20"/>
              </w:rPr>
              <w:t>услугами сотовой</w:t>
            </w:r>
            <w:r>
              <w:br/>
            </w:r>
            <w:r>
              <w:rPr>
                <w:rFonts w:ascii="Times New Roman"/>
                <w:b w:val="false"/>
                <w:i w:val="false"/>
                <w:color w:val="000000"/>
                <w:sz w:val="20"/>
              </w:rPr>
              <w:t>
</w:t>
            </w:r>
            <w:r>
              <w:rPr>
                <w:rFonts w:ascii="Times New Roman"/>
                <w:b w:val="false"/>
                <w:i w:val="false"/>
                <w:color w:val="000000"/>
                <w:sz w:val="20"/>
              </w:rPr>
              <w:t>связи</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 xml:space="preserve">МТК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8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585" w:hRule="atLeast"/>
        </w:trPr>
        <w:tc>
          <w:tcPr>
            <w:tcW w:w="0" w:type="auto"/>
            <w:gridSpan w:val="5"/>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Распределение частот в диапазоне 1920-1980 МГц,</w:t>
            </w:r>
            <w:r>
              <w:br/>
            </w:r>
            <w:r>
              <w:rPr>
                <w:rFonts w:ascii="Times New Roman"/>
                <w:b w:val="false"/>
                <w:i w:val="false"/>
                <w:color w:val="000000"/>
                <w:sz w:val="20"/>
              </w:rPr>
              <w:t>
</w:t>
            </w:r>
            <w:r>
              <w:rPr>
                <w:rFonts w:ascii="Times New Roman"/>
                <w:b w:val="false"/>
                <w:i w:val="false"/>
                <w:color w:val="000000"/>
                <w:sz w:val="20"/>
              </w:rPr>
              <w:t>2110-2170 МГц по 20 МГц (прием/передача) между</w:t>
            </w:r>
            <w:r>
              <w:br/>
            </w:r>
            <w:r>
              <w:rPr>
                <w:rFonts w:ascii="Times New Roman"/>
                <w:b w:val="false"/>
                <w:i w:val="false"/>
                <w:color w:val="000000"/>
                <w:sz w:val="20"/>
              </w:rPr>
              <w:t>
</w:t>
            </w:r>
            <w:r>
              <w:rPr>
                <w:rFonts w:ascii="Times New Roman"/>
                <w:b w:val="false"/>
                <w:i w:val="false"/>
                <w:color w:val="000000"/>
                <w:sz w:val="20"/>
              </w:rPr>
              <w:t>операторами сотовой связи</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Обеспечение операторами услуг сотовой связи</w:t>
            </w:r>
            <w:r>
              <w:br/>
            </w:r>
            <w:r>
              <w:rPr>
                <w:rFonts w:ascii="Times New Roman"/>
                <w:b w:val="false"/>
                <w:i w:val="false"/>
                <w:color w:val="000000"/>
                <w:sz w:val="20"/>
              </w:rPr>
              <w:t>
</w:t>
            </w:r>
            <w:r>
              <w:rPr>
                <w:rFonts w:ascii="Times New Roman"/>
                <w:b w:val="false"/>
                <w:i w:val="false"/>
                <w:color w:val="000000"/>
                <w:sz w:val="20"/>
              </w:rPr>
              <w:t>сетями третьего поколения стандарта 3G</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Городов Астана, Алматы и всех областных центров</w:t>
            </w:r>
            <w:r>
              <w:br/>
            </w:r>
            <w:r>
              <w:rPr>
                <w:rFonts w:ascii="Times New Roman"/>
                <w:b w:val="false"/>
                <w:i w:val="false"/>
                <w:color w:val="000000"/>
                <w:sz w:val="20"/>
              </w:rPr>
              <w:t>
</w:t>
            </w:r>
            <w:r>
              <w:rPr>
                <w:rFonts w:ascii="Times New Roman"/>
                <w:b w:val="false"/>
                <w:i w:val="false"/>
                <w:color w:val="000000"/>
                <w:sz w:val="20"/>
              </w:rPr>
              <w:t>республики</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Населенных пунктов, с численностью населения от</w:t>
            </w:r>
            <w:r>
              <w:br/>
            </w:r>
            <w:r>
              <w:rPr>
                <w:rFonts w:ascii="Times New Roman"/>
                <w:b w:val="false"/>
                <w:i w:val="false"/>
                <w:color w:val="000000"/>
                <w:sz w:val="20"/>
              </w:rPr>
              <w:t>
</w:t>
            </w:r>
            <w:r>
              <w:rPr>
                <w:rFonts w:ascii="Times New Roman"/>
                <w:b w:val="false"/>
                <w:i w:val="false"/>
                <w:color w:val="000000"/>
                <w:sz w:val="20"/>
              </w:rPr>
              <w:t>50 000 и более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Населенных пунктов, с численностью населения от</w:t>
            </w:r>
            <w:r>
              <w:br/>
            </w:r>
            <w:r>
              <w:rPr>
                <w:rFonts w:ascii="Times New Roman"/>
                <w:b w:val="false"/>
                <w:i w:val="false"/>
                <w:color w:val="000000"/>
                <w:sz w:val="20"/>
              </w:rPr>
              <w:t>
</w:t>
            </w:r>
            <w:r>
              <w:rPr>
                <w:rFonts w:ascii="Times New Roman"/>
                <w:b w:val="false"/>
                <w:i w:val="false"/>
                <w:color w:val="000000"/>
                <w:sz w:val="20"/>
              </w:rPr>
              <w:t>10 000 и более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Внедрение стандарта нового поколения 4G в г.г.</w:t>
            </w:r>
            <w:r>
              <w:br/>
            </w:r>
            <w:r>
              <w:rPr>
                <w:rFonts w:ascii="Times New Roman"/>
                <w:b w:val="false"/>
                <w:i w:val="false"/>
                <w:color w:val="000000"/>
                <w:sz w:val="20"/>
              </w:rPr>
              <w:t>
</w:t>
            </w:r>
            <w:r>
              <w:rPr>
                <w:rFonts w:ascii="Times New Roman"/>
                <w:b w:val="false"/>
                <w:i w:val="false"/>
                <w:color w:val="000000"/>
                <w:sz w:val="20"/>
              </w:rPr>
              <w:t>Астане и Алматы и областных центрах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Техническое сопровождение системы</w:t>
            </w:r>
            <w:r>
              <w:br/>
            </w:r>
            <w:r>
              <w:rPr>
                <w:rFonts w:ascii="Times New Roman"/>
                <w:b w:val="false"/>
                <w:i w:val="false"/>
                <w:color w:val="000000"/>
                <w:sz w:val="20"/>
              </w:rPr>
              <w:t>
</w:t>
            </w:r>
            <w:r>
              <w:rPr>
                <w:rFonts w:ascii="Times New Roman"/>
                <w:b w:val="false"/>
                <w:i w:val="false"/>
                <w:color w:val="000000"/>
                <w:sz w:val="20"/>
              </w:rPr>
              <w:t>радиомониторинга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Мониторинг и регулирование тарифов операторов</w:t>
            </w:r>
            <w:r>
              <w:br/>
            </w:r>
            <w:r>
              <w:rPr>
                <w:rFonts w:ascii="Times New Roman"/>
                <w:b w:val="false"/>
                <w:i w:val="false"/>
                <w:color w:val="000000"/>
                <w:sz w:val="20"/>
              </w:rPr>
              <w:t>
</w:t>
            </w:r>
            <w:r>
              <w:rPr>
                <w:rFonts w:ascii="Times New Roman"/>
                <w:b w:val="false"/>
                <w:i w:val="false"/>
                <w:color w:val="000000"/>
                <w:sz w:val="20"/>
              </w:rPr>
              <w:t>связи, включенных в государственный реестр субъектов</w:t>
            </w:r>
            <w:r>
              <w:br/>
            </w:r>
            <w:r>
              <w:rPr>
                <w:rFonts w:ascii="Times New Roman"/>
                <w:b w:val="false"/>
                <w:i w:val="false"/>
                <w:color w:val="000000"/>
                <w:sz w:val="20"/>
              </w:rPr>
              <w:t>
</w:t>
            </w:r>
            <w:r>
              <w:rPr>
                <w:rFonts w:ascii="Times New Roman"/>
                <w:b w:val="false"/>
                <w:i w:val="false"/>
                <w:color w:val="000000"/>
                <w:sz w:val="20"/>
              </w:rPr>
              <w:t>рынка и занимающих доминирующее или монопольное</w:t>
            </w:r>
          </w:p>
          <w:p>
            <w:pPr>
              <w:spacing w:after="20"/>
              <w:ind w:left="20"/>
              <w:jc w:val="both"/>
            </w:pPr>
            <w:r>
              <w:rPr>
                <w:rFonts w:ascii="Times New Roman"/>
                <w:b w:val="false"/>
                <w:i w:val="false"/>
                <w:color w:val="000000"/>
                <w:sz w:val="20"/>
              </w:rPr>
              <w:t>положение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4"/>
        <w:gridCol w:w="1785"/>
        <w:gridCol w:w="1143"/>
        <w:gridCol w:w="1099"/>
        <w:gridCol w:w="855"/>
        <w:gridCol w:w="1033"/>
        <w:gridCol w:w="855"/>
        <w:gridCol w:w="1099"/>
        <w:gridCol w:w="1188"/>
        <w:gridCol w:w="1079"/>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3.1.3. Внедрение цифрового вещания на всей территории Казахстана </w:t>
            </w:r>
          </w:p>
        </w:tc>
      </w:tr>
      <w:tr>
        <w:trPr>
          <w:trHeight w:val="465" w:hRule="atLeast"/>
        </w:trPr>
        <w:tc>
          <w:tcPr>
            <w:tcW w:w="3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Охват эфирным</w:t>
            </w:r>
            <w:r>
              <w:br/>
            </w:r>
            <w:r>
              <w:rPr>
                <w:rFonts w:ascii="Times New Roman"/>
                <w:b w:val="false"/>
                <w:i w:val="false"/>
                <w:color w:val="000000"/>
                <w:sz w:val="20"/>
              </w:rPr>
              <w:t>
</w:t>
            </w:r>
            <w:r>
              <w:rPr>
                <w:rFonts w:ascii="Times New Roman"/>
                <w:b w:val="false"/>
                <w:i w:val="false"/>
                <w:color w:val="000000"/>
                <w:sz w:val="20"/>
              </w:rPr>
              <w:t>цифровым телевещанием</w:t>
            </w:r>
            <w:r>
              <w:br/>
            </w:r>
            <w:r>
              <w:rPr>
                <w:rFonts w:ascii="Times New Roman"/>
                <w:b w:val="false"/>
                <w:i w:val="false"/>
                <w:color w:val="000000"/>
                <w:sz w:val="20"/>
              </w:rPr>
              <w:t>
</w:t>
            </w:r>
            <w:r>
              <w:rPr>
                <w:rFonts w:ascii="Times New Roman"/>
                <w:b w:val="false"/>
                <w:i w:val="false"/>
                <w:color w:val="000000"/>
                <w:sz w:val="20"/>
              </w:rPr>
              <w:t>территории</w:t>
            </w:r>
            <w:r>
              <w:br/>
            </w:r>
            <w:r>
              <w:rPr>
                <w:rFonts w:ascii="Times New Roman"/>
                <w:b w:val="false"/>
                <w:i w:val="false"/>
                <w:color w:val="000000"/>
                <w:sz w:val="20"/>
              </w:rPr>
              <w:t>
</w:t>
            </w:r>
            <w:r>
              <w:rPr>
                <w:rFonts w:ascii="Times New Roman"/>
                <w:b w:val="false"/>
                <w:i w:val="false"/>
                <w:color w:val="000000"/>
                <w:sz w:val="20"/>
              </w:rPr>
              <w:t>Казахстана</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 xml:space="preserve">МТК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435"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w:t>
            </w:r>
            <w:r>
              <w:br/>
            </w:r>
            <w:r>
              <w:rPr>
                <w:rFonts w:ascii="Times New Roman"/>
                <w:b w:val="false"/>
                <w:i w:val="false"/>
                <w:color w:val="000000"/>
                <w:sz w:val="20"/>
              </w:rPr>
              <w:t>
</w:t>
            </w:r>
            <w:r>
              <w:rPr>
                <w:rFonts w:ascii="Times New Roman"/>
                <w:b w:val="false"/>
                <w:i w:val="false"/>
                <w:color w:val="000000"/>
                <w:sz w:val="20"/>
              </w:rPr>
              <w:t>радиотелевизионных</w:t>
            </w:r>
            <w:r>
              <w:br/>
            </w:r>
            <w:r>
              <w:rPr>
                <w:rFonts w:ascii="Times New Roman"/>
                <w:b w:val="false"/>
                <w:i w:val="false"/>
                <w:color w:val="000000"/>
                <w:sz w:val="20"/>
              </w:rPr>
              <w:t>
</w:t>
            </w:r>
            <w:r>
              <w:rPr>
                <w:rFonts w:ascii="Times New Roman"/>
                <w:b w:val="false"/>
                <w:i w:val="false"/>
                <w:color w:val="000000"/>
                <w:sz w:val="20"/>
              </w:rPr>
              <w:t>станций</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установленных для</w:t>
            </w:r>
            <w:r>
              <w:br/>
            </w:r>
            <w:r>
              <w:rPr>
                <w:rFonts w:ascii="Times New Roman"/>
                <w:b w:val="false"/>
                <w:i w:val="false"/>
                <w:color w:val="000000"/>
                <w:sz w:val="20"/>
              </w:rPr>
              <w:t>
</w:t>
            </w:r>
            <w:r>
              <w:rPr>
                <w:rFonts w:ascii="Times New Roman"/>
                <w:b w:val="false"/>
                <w:i w:val="false"/>
                <w:color w:val="000000"/>
                <w:sz w:val="20"/>
              </w:rPr>
              <w:t>цифрового эфирного</w:t>
            </w:r>
            <w:r>
              <w:br/>
            </w:r>
            <w:r>
              <w:rPr>
                <w:rFonts w:ascii="Times New Roman"/>
                <w:b w:val="false"/>
                <w:i w:val="false"/>
                <w:color w:val="000000"/>
                <w:sz w:val="20"/>
              </w:rPr>
              <w:t>
</w:t>
            </w:r>
            <w:r>
              <w:rPr>
                <w:rFonts w:ascii="Times New Roman"/>
                <w:b w:val="false"/>
                <w:i w:val="false"/>
                <w:color w:val="000000"/>
                <w:sz w:val="20"/>
              </w:rPr>
              <w:t>телевещания</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 xml:space="preserve">МТК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8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Количество</w:t>
            </w:r>
            <w:r>
              <w:br/>
            </w:r>
            <w:r>
              <w:rPr>
                <w:rFonts w:ascii="Times New Roman"/>
                <w:b w:val="false"/>
                <w:i w:val="false"/>
                <w:color w:val="000000"/>
                <w:sz w:val="20"/>
              </w:rPr>
              <w:t>
</w:t>
            </w:r>
            <w:r>
              <w:rPr>
                <w:rFonts w:ascii="Times New Roman"/>
                <w:b w:val="false"/>
                <w:i w:val="false"/>
                <w:color w:val="000000"/>
                <w:sz w:val="20"/>
              </w:rPr>
              <w:t>транслируемых</w:t>
            </w:r>
            <w:r>
              <w:br/>
            </w:r>
            <w:r>
              <w:rPr>
                <w:rFonts w:ascii="Times New Roman"/>
                <w:b w:val="false"/>
                <w:i w:val="false"/>
                <w:color w:val="000000"/>
                <w:sz w:val="20"/>
              </w:rPr>
              <w:t>
</w:t>
            </w:r>
            <w:r>
              <w:rPr>
                <w:rFonts w:ascii="Times New Roman"/>
                <w:b w:val="false"/>
                <w:i w:val="false"/>
                <w:color w:val="000000"/>
                <w:sz w:val="20"/>
              </w:rPr>
              <w:t>телеканалов цифрового</w:t>
            </w:r>
            <w:r>
              <w:br/>
            </w:r>
            <w:r>
              <w:rPr>
                <w:rFonts w:ascii="Times New Roman"/>
                <w:b w:val="false"/>
                <w:i w:val="false"/>
                <w:color w:val="000000"/>
                <w:sz w:val="20"/>
              </w:rPr>
              <w:t>
</w:t>
            </w:r>
            <w:r>
              <w:rPr>
                <w:rFonts w:ascii="Times New Roman"/>
                <w:b w:val="false"/>
                <w:i w:val="false"/>
                <w:color w:val="000000"/>
                <w:sz w:val="20"/>
              </w:rPr>
              <w:t>эфирного телевещания</w:t>
            </w:r>
            <w:r>
              <w:br/>
            </w:r>
            <w:r>
              <w:rPr>
                <w:rFonts w:ascii="Times New Roman"/>
                <w:b w:val="false"/>
                <w:i w:val="false"/>
                <w:color w:val="000000"/>
                <w:sz w:val="20"/>
              </w:rPr>
              <w:t>
</w:t>
            </w:r>
            <w:r>
              <w:rPr>
                <w:rFonts w:ascii="Times New Roman"/>
                <w:b w:val="false"/>
                <w:i w:val="false"/>
                <w:color w:val="000000"/>
                <w:sz w:val="20"/>
              </w:rPr>
              <w:t>в гг. Алматы, Астане</w:t>
            </w:r>
            <w:r>
              <w:br/>
            </w:r>
            <w:r>
              <w:rPr>
                <w:rFonts w:ascii="Times New Roman"/>
                <w:b w:val="false"/>
                <w:i w:val="false"/>
                <w:color w:val="000000"/>
                <w:sz w:val="20"/>
              </w:rPr>
              <w:t>
</w:t>
            </w:r>
            <w:r>
              <w:rPr>
                <w:rFonts w:ascii="Times New Roman"/>
                <w:b w:val="false"/>
                <w:i w:val="false"/>
                <w:color w:val="000000"/>
                <w:sz w:val="20"/>
              </w:rPr>
              <w:t>и областных центрах</w:t>
            </w:r>
          </w:p>
        </w:tc>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 xml:space="preserve">МТК </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8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остальных</w:t>
            </w:r>
            <w:r>
              <w:br/>
            </w:r>
            <w:r>
              <w:rPr>
                <w:rFonts w:ascii="Times New Roman"/>
                <w:b w:val="false"/>
                <w:i w:val="false"/>
                <w:color w:val="000000"/>
                <w:sz w:val="20"/>
              </w:rPr>
              <w:t>
</w:t>
            </w:r>
            <w:r>
              <w:rPr>
                <w:rFonts w:ascii="Times New Roman"/>
                <w:b w:val="false"/>
                <w:i w:val="false"/>
                <w:color w:val="000000"/>
                <w:sz w:val="20"/>
              </w:rPr>
              <w:t>населенных пунктах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30" w:hRule="atLeast"/>
        </w:trPr>
        <w:tc>
          <w:tcPr>
            <w:tcW w:w="0" w:type="auto"/>
            <w:gridSpan w:val="5"/>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Разработка и утверждение плана по внедрению</w:t>
            </w:r>
            <w:r>
              <w:br/>
            </w:r>
            <w:r>
              <w:rPr>
                <w:rFonts w:ascii="Times New Roman"/>
                <w:b w:val="false"/>
                <w:i w:val="false"/>
                <w:color w:val="000000"/>
                <w:sz w:val="20"/>
              </w:rPr>
              <w:t>
</w:t>
            </w:r>
            <w:r>
              <w:rPr>
                <w:rFonts w:ascii="Times New Roman"/>
                <w:b w:val="false"/>
                <w:i w:val="false"/>
                <w:color w:val="000000"/>
                <w:sz w:val="20"/>
              </w:rPr>
              <w:t>эфирного цифрового вещания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Внедрение эфирного цифрового вещания в регионах</w:t>
            </w:r>
            <w:r>
              <w:br/>
            </w:r>
            <w:r>
              <w:rPr>
                <w:rFonts w:ascii="Times New Roman"/>
                <w:b w:val="false"/>
                <w:i w:val="false"/>
                <w:color w:val="000000"/>
                <w:sz w:val="20"/>
              </w:rPr>
              <w:t>
</w:t>
            </w:r>
            <w:r>
              <w:rPr>
                <w:rFonts w:ascii="Times New Roman"/>
                <w:b w:val="false"/>
                <w:i w:val="false"/>
                <w:color w:val="000000"/>
                <w:sz w:val="20"/>
              </w:rPr>
              <w:t>республики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Модернизация и строительство радиотелевизионных</w:t>
            </w:r>
            <w:r>
              <w:br/>
            </w:r>
            <w:r>
              <w:rPr>
                <w:rFonts w:ascii="Times New Roman"/>
                <w:b w:val="false"/>
                <w:i w:val="false"/>
                <w:color w:val="000000"/>
                <w:sz w:val="20"/>
              </w:rPr>
              <w:t>
</w:t>
            </w:r>
            <w:r>
              <w:rPr>
                <w:rFonts w:ascii="Times New Roman"/>
                <w:b w:val="false"/>
                <w:i w:val="false"/>
                <w:color w:val="000000"/>
                <w:sz w:val="20"/>
              </w:rPr>
              <w:t xml:space="preserve">станций (РТС)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Вывод из эксплуатации аналоговых</w:t>
            </w:r>
            <w:r>
              <w:br/>
            </w:r>
            <w:r>
              <w:rPr>
                <w:rFonts w:ascii="Times New Roman"/>
                <w:b w:val="false"/>
                <w:i w:val="false"/>
                <w:color w:val="000000"/>
                <w:sz w:val="20"/>
              </w:rPr>
              <w:t>
</w:t>
            </w:r>
            <w:r>
              <w:rPr>
                <w:rFonts w:ascii="Times New Roman"/>
                <w:b w:val="false"/>
                <w:i w:val="false"/>
                <w:color w:val="000000"/>
                <w:sz w:val="20"/>
              </w:rPr>
              <w:t>радиотелевизионных станций (РТС)</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Проведение мероприятий по международно-правовой</w:t>
            </w:r>
            <w:r>
              <w:br/>
            </w:r>
            <w:r>
              <w:rPr>
                <w:rFonts w:ascii="Times New Roman"/>
                <w:b w:val="false"/>
                <w:i w:val="false"/>
                <w:color w:val="000000"/>
                <w:sz w:val="20"/>
              </w:rPr>
              <w:t>
</w:t>
            </w:r>
            <w:r>
              <w:rPr>
                <w:rFonts w:ascii="Times New Roman"/>
                <w:b w:val="false"/>
                <w:i w:val="false"/>
                <w:color w:val="000000"/>
                <w:sz w:val="20"/>
              </w:rPr>
              <w:t xml:space="preserve">защите орбитально-частотного ресурса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2"/>
        <w:gridCol w:w="1732"/>
        <w:gridCol w:w="1152"/>
        <w:gridCol w:w="1063"/>
        <w:gridCol w:w="907"/>
        <w:gridCol w:w="1019"/>
        <w:gridCol w:w="862"/>
        <w:gridCol w:w="1108"/>
        <w:gridCol w:w="1198"/>
        <w:gridCol w:w="1087"/>
      </w:tblGrid>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3.1.4. Доведение уровня отраслевой стандартизации до международных норм и</w:t>
            </w:r>
            <w:r>
              <w:br/>
            </w:r>
            <w:r>
              <w:rPr>
                <w:rFonts w:ascii="Times New Roman"/>
                <w:b w:val="false"/>
                <w:i w:val="false"/>
                <w:color w:val="000000"/>
                <w:sz w:val="20"/>
              </w:rPr>
              <w:t>
</w:t>
            </w:r>
            <w:r>
              <w:rPr>
                <w:rFonts w:ascii="Times New Roman"/>
                <w:b w:val="false"/>
                <w:i w:val="false"/>
                <w:color w:val="000000"/>
                <w:sz w:val="20"/>
              </w:rPr>
              <w:t xml:space="preserve">формирование правовой основы, способствующей развитию ИКТ в Республике Казахстан </w:t>
            </w:r>
          </w:p>
        </w:tc>
      </w:tr>
      <w:tr>
        <w:trPr>
          <w:trHeight w:val="165" w:hRule="atLeast"/>
        </w:trPr>
        <w:tc>
          <w:tcPr>
            <w:tcW w:w="3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w:t>
            </w:r>
            <w:r>
              <w:br/>
            </w:r>
            <w:r>
              <w:rPr>
                <w:rFonts w:ascii="Times New Roman"/>
                <w:b w:val="false"/>
                <w:i w:val="false"/>
                <w:color w:val="000000"/>
                <w:sz w:val="20"/>
              </w:rPr>
              <w:t>
</w:t>
            </w:r>
            <w:r>
              <w:rPr>
                <w:rFonts w:ascii="Times New Roman"/>
                <w:b w:val="false"/>
                <w:i w:val="false"/>
                <w:color w:val="000000"/>
                <w:sz w:val="20"/>
              </w:rPr>
              <w:t>гармонизированных</w:t>
            </w:r>
            <w:r>
              <w:br/>
            </w:r>
            <w:r>
              <w:rPr>
                <w:rFonts w:ascii="Times New Roman"/>
                <w:b w:val="false"/>
                <w:i w:val="false"/>
                <w:color w:val="000000"/>
                <w:sz w:val="20"/>
              </w:rPr>
              <w:t>
</w:t>
            </w:r>
            <w:r>
              <w:rPr>
                <w:rFonts w:ascii="Times New Roman"/>
                <w:b w:val="false"/>
                <w:i w:val="false"/>
                <w:color w:val="000000"/>
                <w:sz w:val="20"/>
              </w:rPr>
              <w:t>стандартов от общего</w:t>
            </w:r>
            <w:r>
              <w:br/>
            </w:r>
            <w:r>
              <w:rPr>
                <w:rFonts w:ascii="Times New Roman"/>
                <w:b w:val="false"/>
                <w:i w:val="false"/>
                <w:color w:val="000000"/>
                <w:sz w:val="20"/>
              </w:rPr>
              <w:t>
</w:t>
            </w:r>
            <w:r>
              <w:rPr>
                <w:rFonts w:ascii="Times New Roman"/>
                <w:b w:val="false"/>
                <w:i w:val="false"/>
                <w:color w:val="000000"/>
                <w:sz w:val="20"/>
              </w:rPr>
              <w:t>количества стандартов</w:t>
            </w:r>
            <w:r>
              <w:br/>
            </w:r>
            <w:r>
              <w:rPr>
                <w:rFonts w:ascii="Times New Roman"/>
                <w:b w:val="false"/>
                <w:i w:val="false"/>
                <w:color w:val="000000"/>
                <w:sz w:val="20"/>
              </w:rPr>
              <w:t>
</w:t>
            </w:r>
            <w:r>
              <w:rPr>
                <w:rFonts w:ascii="Times New Roman"/>
                <w:b w:val="false"/>
                <w:i w:val="false"/>
                <w:color w:val="000000"/>
                <w:sz w:val="20"/>
              </w:rPr>
              <w:t>в области ИКТ</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МИНТ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75"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w:t>
            </w:r>
            <w:r>
              <w:br/>
            </w:r>
            <w:r>
              <w:rPr>
                <w:rFonts w:ascii="Times New Roman"/>
                <w:b w:val="false"/>
                <w:i w:val="false"/>
                <w:color w:val="000000"/>
                <w:sz w:val="20"/>
              </w:rPr>
              <w:t>
</w:t>
            </w:r>
            <w:r>
              <w:rPr>
                <w:rFonts w:ascii="Times New Roman"/>
                <w:b w:val="false"/>
                <w:i w:val="false"/>
                <w:color w:val="000000"/>
                <w:sz w:val="20"/>
              </w:rPr>
              <w:t>разрабатываемых</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стандартов в области</w:t>
            </w:r>
            <w:r>
              <w:br/>
            </w:r>
            <w:r>
              <w:rPr>
                <w:rFonts w:ascii="Times New Roman"/>
                <w:b w:val="false"/>
                <w:i w:val="false"/>
                <w:color w:val="000000"/>
                <w:sz w:val="20"/>
              </w:rPr>
              <w:t>
</w:t>
            </w:r>
            <w:r>
              <w:rPr>
                <w:rFonts w:ascii="Times New Roman"/>
                <w:b w:val="false"/>
                <w:i w:val="false"/>
                <w:color w:val="000000"/>
                <w:sz w:val="20"/>
              </w:rPr>
              <w:t>ИКТ</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Количество</w:t>
            </w:r>
            <w:r>
              <w:br/>
            </w:r>
            <w:r>
              <w:rPr>
                <w:rFonts w:ascii="Times New Roman"/>
                <w:b w:val="false"/>
                <w:i w:val="false"/>
                <w:color w:val="000000"/>
                <w:sz w:val="20"/>
              </w:rPr>
              <w:t>
</w:t>
            </w:r>
            <w:r>
              <w:rPr>
                <w:rFonts w:ascii="Times New Roman"/>
                <w:b w:val="false"/>
                <w:i w:val="false"/>
                <w:color w:val="000000"/>
                <w:sz w:val="20"/>
              </w:rPr>
              <w:t>разрабатываемых НПА в</w:t>
            </w:r>
            <w:r>
              <w:br/>
            </w:r>
            <w:r>
              <w:rPr>
                <w:rFonts w:ascii="Times New Roman"/>
                <w:b w:val="false"/>
                <w:i w:val="false"/>
                <w:color w:val="000000"/>
                <w:sz w:val="20"/>
              </w:rPr>
              <w:t>
</w:t>
            </w:r>
            <w:r>
              <w:rPr>
                <w:rFonts w:ascii="Times New Roman"/>
                <w:b w:val="false"/>
                <w:i w:val="false"/>
                <w:color w:val="000000"/>
                <w:sz w:val="20"/>
              </w:rPr>
              <w:t>области ИКТ</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495" w:hRule="atLeast"/>
        </w:trPr>
        <w:tc>
          <w:tcPr>
            <w:tcW w:w="0" w:type="auto"/>
            <w:gridSpan w:val="5"/>
            <w:vMerge/>
            <w:tcBorders>
              <w:top w:val="nil"/>
              <w:left w:val="single" w:color="cfcfcf" w:sz="5"/>
              <w:bottom w:val="single" w:color="cfcfcf" w:sz="5"/>
              <w:right w:val="single" w:color="cfcfcf" w:sz="5"/>
            </w:tcBorders>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Разработка государственных стандартов в области</w:t>
            </w:r>
            <w:r>
              <w:br/>
            </w:r>
            <w:r>
              <w:rPr>
                <w:rFonts w:ascii="Times New Roman"/>
                <w:b w:val="false"/>
                <w:i w:val="false"/>
                <w:color w:val="000000"/>
                <w:sz w:val="20"/>
              </w:rPr>
              <w:t>
</w:t>
            </w:r>
            <w:r>
              <w:rPr>
                <w:rFonts w:ascii="Times New Roman"/>
                <w:b w:val="false"/>
                <w:i w:val="false"/>
                <w:color w:val="000000"/>
                <w:sz w:val="20"/>
              </w:rPr>
              <w:t>ИКТ</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Совершенствование нормативной правовой базы в</w:t>
            </w:r>
            <w:r>
              <w:br/>
            </w:r>
            <w:r>
              <w:rPr>
                <w:rFonts w:ascii="Times New Roman"/>
                <w:b w:val="false"/>
                <w:i w:val="false"/>
                <w:color w:val="000000"/>
                <w:sz w:val="20"/>
              </w:rPr>
              <w:t>
</w:t>
            </w:r>
            <w:r>
              <w:rPr>
                <w:rFonts w:ascii="Times New Roman"/>
                <w:b w:val="false"/>
                <w:i w:val="false"/>
                <w:color w:val="000000"/>
                <w:sz w:val="20"/>
              </w:rPr>
              <w:t>области связи (разработка проектов законов/НПА)</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Разработка и реализация ежегодного Плана</w:t>
            </w:r>
            <w:r>
              <w:br/>
            </w:r>
            <w:r>
              <w:rPr>
                <w:rFonts w:ascii="Times New Roman"/>
                <w:b w:val="false"/>
                <w:i w:val="false"/>
                <w:color w:val="000000"/>
                <w:sz w:val="20"/>
              </w:rPr>
              <w:t>
</w:t>
            </w:r>
            <w:r>
              <w:rPr>
                <w:rFonts w:ascii="Times New Roman"/>
                <w:b w:val="false"/>
                <w:i w:val="false"/>
                <w:color w:val="000000"/>
                <w:sz w:val="20"/>
              </w:rPr>
              <w:t>отраслевой стандартизации, в том числе в сфере</w:t>
            </w:r>
            <w:r>
              <w:br/>
            </w:r>
            <w:r>
              <w:rPr>
                <w:rFonts w:ascii="Times New Roman"/>
                <w:b w:val="false"/>
                <w:i w:val="false"/>
                <w:color w:val="000000"/>
                <w:sz w:val="20"/>
              </w:rPr>
              <w:t>
</w:t>
            </w:r>
            <w:r>
              <w:rPr>
                <w:rFonts w:ascii="Times New Roman"/>
                <w:b w:val="false"/>
                <w:i w:val="false"/>
                <w:color w:val="000000"/>
                <w:sz w:val="20"/>
              </w:rPr>
              <w:t>развития инфокоммуникационной инфраструктуры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Проведение мероприятий по стимулированию</w:t>
            </w:r>
            <w:r>
              <w:br/>
            </w:r>
            <w:r>
              <w:rPr>
                <w:rFonts w:ascii="Times New Roman"/>
                <w:b w:val="false"/>
                <w:i w:val="false"/>
                <w:color w:val="000000"/>
                <w:sz w:val="20"/>
              </w:rPr>
              <w:t>
</w:t>
            </w:r>
            <w:r>
              <w:rPr>
                <w:rFonts w:ascii="Times New Roman"/>
                <w:b w:val="false"/>
                <w:i w:val="false"/>
                <w:color w:val="000000"/>
                <w:sz w:val="20"/>
              </w:rPr>
              <w:t>внедрения систем менеджмента качества в соответствии</w:t>
            </w:r>
            <w:r>
              <w:br/>
            </w:r>
            <w:r>
              <w:rPr>
                <w:rFonts w:ascii="Times New Roman"/>
                <w:b w:val="false"/>
                <w:i w:val="false"/>
                <w:color w:val="000000"/>
                <w:sz w:val="20"/>
              </w:rPr>
              <w:t>
</w:t>
            </w:r>
            <w:r>
              <w:rPr>
                <w:rFonts w:ascii="Times New Roman"/>
                <w:b w:val="false"/>
                <w:i w:val="false"/>
                <w:color w:val="000000"/>
                <w:sz w:val="20"/>
              </w:rPr>
              <w:t xml:space="preserve">с международными требованиями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2"/>
        <w:gridCol w:w="1741"/>
        <w:gridCol w:w="1143"/>
        <w:gridCol w:w="1143"/>
        <w:gridCol w:w="811"/>
        <w:gridCol w:w="1077"/>
        <w:gridCol w:w="833"/>
        <w:gridCol w:w="1099"/>
        <w:gridCol w:w="1188"/>
        <w:gridCol w:w="1123"/>
      </w:tblGrid>
      <w:tr>
        <w:trPr>
          <w:trHeight w:val="31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3.1.5. Развитие сектора ИТ–услуг, инновации и науки, включая создание условий</w:t>
            </w:r>
            <w:r>
              <w:br/>
            </w:r>
            <w:r>
              <w:rPr>
                <w:rFonts w:ascii="Times New Roman"/>
                <w:b w:val="false"/>
                <w:i w:val="false"/>
                <w:color w:val="000000"/>
                <w:sz w:val="20"/>
              </w:rPr>
              <w:t>
</w:t>
            </w:r>
            <w:r>
              <w:rPr>
                <w:rFonts w:ascii="Times New Roman"/>
                <w:b w:val="false"/>
                <w:i w:val="false"/>
                <w:color w:val="000000"/>
                <w:sz w:val="20"/>
              </w:rPr>
              <w:t>для повышения уровня компьютерной грамотности</w:t>
            </w:r>
          </w:p>
        </w:tc>
      </w:tr>
      <w:tr>
        <w:trPr>
          <w:trHeight w:val="315" w:hRule="atLeast"/>
        </w:trPr>
        <w:tc>
          <w:tcPr>
            <w:tcW w:w="3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15"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5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w:t>
            </w:r>
            <w:r>
              <w:br/>
            </w:r>
            <w:r>
              <w:rPr>
                <w:rFonts w:ascii="Times New Roman"/>
                <w:b w:val="false"/>
                <w:i w:val="false"/>
                <w:color w:val="000000"/>
                <w:sz w:val="20"/>
              </w:rPr>
              <w:t>
</w:t>
            </w:r>
            <w:r>
              <w:rPr>
                <w:rFonts w:ascii="Times New Roman"/>
                <w:b w:val="false"/>
                <w:i w:val="false"/>
                <w:color w:val="000000"/>
                <w:sz w:val="20"/>
              </w:rPr>
              <w:t>казахстанского</w:t>
            </w:r>
            <w:r>
              <w:br/>
            </w:r>
            <w:r>
              <w:rPr>
                <w:rFonts w:ascii="Times New Roman"/>
                <w:b w:val="false"/>
                <w:i w:val="false"/>
                <w:color w:val="000000"/>
                <w:sz w:val="20"/>
              </w:rPr>
              <w:t>
</w:t>
            </w:r>
            <w:r>
              <w:rPr>
                <w:rFonts w:ascii="Times New Roman"/>
                <w:b w:val="false"/>
                <w:i w:val="false"/>
                <w:color w:val="000000"/>
                <w:sz w:val="20"/>
              </w:rPr>
              <w:t>содержания в общем</w:t>
            </w:r>
            <w:r>
              <w:br/>
            </w:r>
            <w:r>
              <w:rPr>
                <w:rFonts w:ascii="Times New Roman"/>
                <w:b w:val="false"/>
                <w:i w:val="false"/>
                <w:color w:val="000000"/>
                <w:sz w:val="20"/>
              </w:rPr>
              <w:t>
</w:t>
            </w:r>
            <w:r>
              <w:rPr>
                <w:rFonts w:ascii="Times New Roman"/>
                <w:b w:val="false"/>
                <w:i w:val="false"/>
                <w:color w:val="000000"/>
                <w:sz w:val="20"/>
              </w:rPr>
              <w:t>объеме IT-рынка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45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w:t>
            </w:r>
            <w:r>
              <w:br/>
            </w:r>
            <w:r>
              <w:rPr>
                <w:rFonts w:ascii="Times New Roman"/>
                <w:b w:val="false"/>
                <w:i w:val="false"/>
                <w:color w:val="000000"/>
                <w:sz w:val="20"/>
              </w:rPr>
              <w:t>
</w:t>
            </w:r>
            <w:r>
              <w:rPr>
                <w:rFonts w:ascii="Times New Roman"/>
                <w:b w:val="false"/>
                <w:i w:val="false"/>
                <w:color w:val="000000"/>
                <w:sz w:val="20"/>
              </w:rPr>
              <w:t>казахстанского</w:t>
            </w:r>
            <w:r>
              <w:br/>
            </w:r>
            <w:r>
              <w:rPr>
                <w:rFonts w:ascii="Times New Roman"/>
                <w:b w:val="false"/>
                <w:i w:val="false"/>
                <w:color w:val="000000"/>
                <w:sz w:val="20"/>
              </w:rPr>
              <w:t>
</w:t>
            </w:r>
            <w:r>
              <w:rPr>
                <w:rFonts w:ascii="Times New Roman"/>
                <w:b w:val="false"/>
                <w:i w:val="false"/>
                <w:color w:val="000000"/>
                <w:sz w:val="20"/>
              </w:rPr>
              <w:t>содержания в</w:t>
            </w:r>
            <w:r>
              <w:br/>
            </w:r>
            <w:r>
              <w:rPr>
                <w:rFonts w:ascii="Times New Roman"/>
                <w:b w:val="false"/>
                <w:i w:val="false"/>
                <w:color w:val="000000"/>
                <w:sz w:val="20"/>
              </w:rPr>
              <w:t>
</w:t>
            </w:r>
            <w:r>
              <w:rPr>
                <w:rFonts w:ascii="Times New Roman"/>
                <w:b w:val="false"/>
                <w:i w:val="false"/>
                <w:color w:val="000000"/>
                <w:sz w:val="20"/>
              </w:rPr>
              <w:t>IT-услугах</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45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Доля</w:t>
            </w:r>
            <w:r>
              <w:br/>
            </w:r>
            <w:r>
              <w:rPr>
                <w:rFonts w:ascii="Times New Roman"/>
                <w:b w:val="false"/>
                <w:i w:val="false"/>
                <w:color w:val="000000"/>
                <w:sz w:val="20"/>
              </w:rPr>
              <w:t>
</w:t>
            </w:r>
            <w:r>
              <w:rPr>
                <w:rFonts w:ascii="Times New Roman"/>
                <w:b w:val="false"/>
                <w:i w:val="false"/>
                <w:color w:val="000000"/>
                <w:sz w:val="20"/>
              </w:rPr>
              <w:t>казахстанского</w:t>
            </w:r>
            <w:r>
              <w:br/>
            </w:r>
            <w:r>
              <w:rPr>
                <w:rFonts w:ascii="Times New Roman"/>
                <w:b w:val="false"/>
                <w:i w:val="false"/>
                <w:color w:val="000000"/>
                <w:sz w:val="20"/>
              </w:rPr>
              <w:t>
</w:t>
            </w:r>
            <w:r>
              <w:rPr>
                <w:rFonts w:ascii="Times New Roman"/>
                <w:b w:val="false"/>
                <w:i w:val="false"/>
                <w:color w:val="000000"/>
                <w:sz w:val="20"/>
              </w:rPr>
              <w:t>содержания в объеме</w:t>
            </w:r>
            <w:r>
              <w:br/>
            </w:r>
            <w:r>
              <w:rPr>
                <w:rFonts w:ascii="Times New Roman"/>
                <w:b w:val="false"/>
                <w:i w:val="false"/>
                <w:color w:val="000000"/>
                <w:sz w:val="20"/>
              </w:rPr>
              <w:t>
</w:t>
            </w:r>
            <w:r>
              <w:rPr>
                <w:rFonts w:ascii="Times New Roman"/>
                <w:b w:val="false"/>
                <w:i w:val="false"/>
                <w:color w:val="000000"/>
                <w:sz w:val="20"/>
              </w:rPr>
              <w:t>коробочного</w:t>
            </w:r>
            <w:r>
              <w:br/>
            </w:r>
            <w:r>
              <w:rPr>
                <w:rFonts w:ascii="Times New Roman"/>
                <w:b w:val="false"/>
                <w:i w:val="false"/>
                <w:color w:val="000000"/>
                <w:sz w:val="20"/>
              </w:rPr>
              <w:t>
</w:t>
            </w:r>
            <w:r>
              <w:rPr>
                <w:rFonts w:ascii="Times New Roman"/>
                <w:b w:val="false"/>
                <w:i w:val="false"/>
                <w:color w:val="000000"/>
                <w:sz w:val="20"/>
              </w:rPr>
              <w:t>(лицензионного) ПО</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45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Доля</w:t>
            </w:r>
            <w:r>
              <w:br/>
            </w:r>
            <w:r>
              <w:rPr>
                <w:rFonts w:ascii="Times New Roman"/>
                <w:b w:val="false"/>
                <w:i w:val="false"/>
                <w:color w:val="000000"/>
                <w:sz w:val="20"/>
              </w:rPr>
              <w:t>
</w:t>
            </w:r>
            <w:r>
              <w:rPr>
                <w:rFonts w:ascii="Times New Roman"/>
                <w:b w:val="false"/>
                <w:i w:val="false"/>
                <w:color w:val="000000"/>
                <w:sz w:val="20"/>
              </w:rPr>
              <w:t>казахстанского</w:t>
            </w:r>
            <w:r>
              <w:br/>
            </w:r>
            <w:r>
              <w:rPr>
                <w:rFonts w:ascii="Times New Roman"/>
                <w:b w:val="false"/>
                <w:i w:val="false"/>
                <w:color w:val="000000"/>
                <w:sz w:val="20"/>
              </w:rPr>
              <w:t>
</w:t>
            </w:r>
            <w:r>
              <w:rPr>
                <w:rFonts w:ascii="Times New Roman"/>
                <w:b w:val="false"/>
                <w:i w:val="false"/>
                <w:color w:val="000000"/>
                <w:sz w:val="20"/>
              </w:rPr>
              <w:t>содержания в объеме</w:t>
            </w:r>
            <w:r>
              <w:br/>
            </w:r>
            <w:r>
              <w:rPr>
                <w:rFonts w:ascii="Times New Roman"/>
                <w:b w:val="false"/>
                <w:i w:val="false"/>
                <w:color w:val="000000"/>
                <w:sz w:val="20"/>
              </w:rPr>
              <w:t>
</w:t>
            </w:r>
            <w:r>
              <w:rPr>
                <w:rFonts w:ascii="Times New Roman"/>
                <w:b w:val="false"/>
                <w:i w:val="false"/>
                <w:color w:val="000000"/>
                <w:sz w:val="20"/>
              </w:rPr>
              <w:t>сектора</w:t>
            </w:r>
            <w:r>
              <w:br/>
            </w:r>
            <w:r>
              <w:rPr>
                <w:rFonts w:ascii="Times New Roman"/>
                <w:b w:val="false"/>
                <w:i w:val="false"/>
                <w:color w:val="000000"/>
                <w:sz w:val="20"/>
              </w:rPr>
              <w:t>
</w:t>
            </w:r>
            <w:r>
              <w:rPr>
                <w:rFonts w:ascii="Times New Roman"/>
                <w:b w:val="false"/>
                <w:i w:val="false"/>
                <w:color w:val="000000"/>
                <w:sz w:val="20"/>
              </w:rPr>
              <w:t>IT-оборудования</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45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Количество</w:t>
            </w:r>
            <w:r>
              <w:br/>
            </w:r>
            <w:r>
              <w:rPr>
                <w:rFonts w:ascii="Times New Roman"/>
                <w:b w:val="false"/>
                <w:i w:val="false"/>
                <w:color w:val="000000"/>
                <w:sz w:val="20"/>
              </w:rPr>
              <w:t>
</w:t>
            </w:r>
            <w:r>
              <w:rPr>
                <w:rFonts w:ascii="Times New Roman"/>
                <w:b w:val="false"/>
                <w:i w:val="false"/>
                <w:color w:val="000000"/>
                <w:sz w:val="20"/>
              </w:rPr>
              <w:t>студентов,</w:t>
            </w:r>
            <w:r>
              <w:br/>
            </w:r>
            <w:r>
              <w:rPr>
                <w:rFonts w:ascii="Times New Roman"/>
                <w:b w:val="false"/>
                <w:i w:val="false"/>
                <w:color w:val="000000"/>
                <w:sz w:val="20"/>
              </w:rPr>
              <w:t>
</w:t>
            </w:r>
            <w:r>
              <w:rPr>
                <w:rFonts w:ascii="Times New Roman"/>
                <w:b w:val="false"/>
                <w:i w:val="false"/>
                <w:color w:val="000000"/>
                <w:sz w:val="20"/>
              </w:rPr>
              <w:t>обучающихся по IT –</w:t>
            </w:r>
            <w:r>
              <w:br/>
            </w:r>
            <w:r>
              <w:rPr>
                <w:rFonts w:ascii="Times New Roman"/>
                <w:b w:val="false"/>
                <w:i w:val="false"/>
                <w:color w:val="000000"/>
                <w:sz w:val="20"/>
              </w:rPr>
              <w:t>
</w:t>
            </w:r>
            <w:r>
              <w:rPr>
                <w:rFonts w:ascii="Times New Roman"/>
                <w:b w:val="false"/>
                <w:i w:val="false"/>
                <w:color w:val="000000"/>
                <w:sz w:val="20"/>
              </w:rPr>
              <w:t>специальностям на</w:t>
            </w:r>
            <w:r>
              <w:br/>
            </w:r>
            <w:r>
              <w:rPr>
                <w:rFonts w:ascii="Times New Roman"/>
                <w:b w:val="false"/>
                <w:i w:val="false"/>
                <w:color w:val="000000"/>
                <w:sz w:val="20"/>
              </w:rPr>
              <w:t>
</w:t>
            </w:r>
            <w:r>
              <w:rPr>
                <w:rFonts w:ascii="Times New Roman"/>
                <w:b w:val="false"/>
                <w:i w:val="false"/>
                <w:color w:val="000000"/>
                <w:sz w:val="20"/>
              </w:rPr>
              <w:t>основе</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заказа по</w:t>
            </w:r>
            <w:r>
              <w:br/>
            </w:r>
            <w:r>
              <w:rPr>
                <w:rFonts w:ascii="Times New Roman"/>
                <w:b w:val="false"/>
                <w:i w:val="false"/>
                <w:color w:val="000000"/>
                <w:sz w:val="20"/>
              </w:rPr>
              <w:t>
</w:t>
            </w:r>
            <w:r>
              <w:rPr>
                <w:rFonts w:ascii="Times New Roman"/>
                <w:b w:val="false"/>
                <w:i w:val="false"/>
                <w:color w:val="000000"/>
                <w:sz w:val="20"/>
              </w:rPr>
              <w:t>международным</w:t>
            </w:r>
            <w:r>
              <w:br/>
            </w:r>
            <w:r>
              <w:rPr>
                <w:rFonts w:ascii="Times New Roman"/>
                <w:b w:val="false"/>
                <w:i w:val="false"/>
                <w:color w:val="000000"/>
                <w:sz w:val="20"/>
              </w:rPr>
              <w:t>
</w:t>
            </w:r>
            <w:r>
              <w:rPr>
                <w:rFonts w:ascii="Times New Roman"/>
                <w:b w:val="false"/>
                <w:i w:val="false"/>
                <w:color w:val="000000"/>
                <w:sz w:val="20"/>
              </w:rPr>
              <w:t>стандартам iCarnegie</w:t>
            </w:r>
            <w:r>
              <w:br/>
            </w:r>
            <w:r>
              <w:rPr>
                <w:rFonts w:ascii="Times New Roman"/>
                <w:b w:val="false"/>
                <w:i w:val="false"/>
                <w:color w:val="000000"/>
                <w:sz w:val="20"/>
              </w:rPr>
              <w:t>
</w:t>
            </w:r>
            <w:r>
              <w:rPr>
                <w:rFonts w:ascii="Times New Roman"/>
                <w:b w:val="false"/>
                <w:i w:val="false"/>
                <w:color w:val="000000"/>
                <w:sz w:val="20"/>
              </w:rPr>
              <w:t>(к предыдущему году)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 xml:space="preserve">МТК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0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Количество</w:t>
            </w:r>
            <w:r>
              <w:br/>
            </w:r>
            <w:r>
              <w:rPr>
                <w:rFonts w:ascii="Times New Roman"/>
                <w:b w:val="false"/>
                <w:i w:val="false"/>
                <w:color w:val="000000"/>
                <w:sz w:val="20"/>
              </w:rPr>
              <w:t>
</w:t>
            </w:r>
            <w:r>
              <w:rPr>
                <w:rFonts w:ascii="Times New Roman"/>
                <w:b w:val="false"/>
                <w:i w:val="false"/>
                <w:color w:val="000000"/>
                <w:sz w:val="20"/>
              </w:rPr>
              <w:t>научно-</w:t>
            </w:r>
            <w:r>
              <w:br/>
            </w:r>
            <w:r>
              <w:rPr>
                <w:rFonts w:ascii="Times New Roman"/>
                <w:b w:val="false"/>
                <w:i w:val="false"/>
                <w:color w:val="000000"/>
                <w:sz w:val="20"/>
              </w:rPr>
              <w:t>
</w:t>
            </w:r>
            <w:r>
              <w:rPr>
                <w:rFonts w:ascii="Times New Roman"/>
                <w:b w:val="false"/>
                <w:i w:val="false"/>
                <w:color w:val="000000"/>
                <w:sz w:val="20"/>
              </w:rPr>
              <w:t>исследовательских</w:t>
            </w:r>
            <w:r>
              <w:br/>
            </w:r>
            <w:r>
              <w:rPr>
                <w:rFonts w:ascii="Times New Roman"/>
                <w:b w:val="false"/>
                <w:i w:val="false"/>
                <w:color w:val="000000"/>
                <w:sz w:val="20"/>
              </w:rPr>
              <w:t>
</w:t>
            </w:r>
            <w:r>
              <w:rPr>
                <w:rFonts w:ascii="Times New Roman"/>
                <w:b w:val="false"/>
                <w:i w:val="false"/>
                <w:color w:val="000000"/>
                <w:sz w:val="20"/>
              </w:rPr>
              <w:t>работ в МУИТ</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 xml:space="preserve">МТК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Уровень</w:t>
            </w:r>
            <w:r>
              <w:br/>
            </w:r>
            <w:r>
              <w:rPr>
                <w:rFonts w:ascii="Times New Roman"/>
                <w:b w:val="false"/>
                <w:i w:val="false"/>
                <w:color w:val="000000"/>
                <w:sz w:val="20"/>
              </w:rPr>
              <w:t>
</w:t>
            </w:r>
            <w:r>
              <w:rPr>
                <w:rFonts w:ascii="Times New Roman"/>
                <w:b w:val="false"/>
                <w:i w:val="false"/>
                <w:color w:val="000000"/>
                <w:sz w:val="20"/>
              </w:rPr>
              <w:t>компьютерной</w:t>
            </w:r>
            <w:r>
              <w:br/>
            </w:r>
            <w:r>
              <w:rPr>
                <w:rFonts w:ascii="Times New Roman"/>
                <w:b w:val="false"/>
                <w:i w:val="false"/>
                <w:color w:val="000000"/>
                <w:sz w:val="20"/>
              </w:rPr>
              <w:t>
</w:t>
            </w:r>
            <w:r>
              <w:rPr>
                <w:rFonts w:ascii="Times New Roman"/>
                <w:b w:val="false"/>
                <w:i w:val="false"/>
                <w:color w:val="000000"/>
                <w:sz w:val="20"/>
              </w:rPr>
              <w:t>грамотности населения</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85"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Количество</w:t>
            </w:r>
            <w:r>
              <w:br/>
            </w:r>
            <w:r>
              <w:rPr>
                <w:rFonts w:ascii="Times New Roman"/>
                <w:b w:val="false"/>
                <w:i w:val="false"/>
                <w:color w:val="000000"/>
                <w:sz w:val="20"/>
              </w:rPr>
              <w:t>
</w:t>
            </w:r>
            <w:r>
              <w:rPr>
                <w:rFonts w:ascii="Times New Roman"/>
                <w:b w:val="false"/>
                <w:i w:val="false"/>
                <w:color w:val="000000"/>
                <w:sz w:val="20"/>
              </w:rPr>
              <w:t>персональных</w:t>
            </w:r>
            <w:r>
              <w:br/>
            </w:r>
            <w:r>
              <w:rPr>
                <w:rFonts w:ascii="Times New Roman"/>
                <w:b w:val="false"/>
                <w:i w:val="false"/>
                <w:color w:val="000000"/>
                <w:sz w:val="20"/>
              </w:rPr>
              <w:t>
</w:t>
            </w:r>
            <w:r>
              <w:rPr>
                <w:rFonts w:ascii="Times New Roman"/>
                <w:b w:val="false"/>
                <w:i w:val="false"/>
                <w:color w:val="000000"/>
                <w:sz w:val="20"/>
              </w:rPr>
              <w:t>компьютеров на 100</w:t>
            </w:r>
            <w:r>
              <w:br/>
            </w:r>
            <w:r>
              <w:rPr>
                <w:rFonts w:ascii="Times New Roman"/>
                <w:b w:val="false"/>
                <w:i w:val="false"/>
                <w:color w:val="000000"/>
                <w:sz w:val="20"/>
              </w:rPr>
              <w:t>
</w:t>
            </w:r>
            <w:r>
              <w:rPr>
                <w:rFonts w:ascii="Times New Roman"/>
                <w:b w:val="false"/>
                <w:i w:val="false"/>
                <w:color w:val="000000"/>
                <w:sz w:val="20"/>
              </w:rPr>
              <w:t>человек</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555" w:hRule="atLeast"/>
        </w:trPr>
        <w:tc>
          <w:tcPr>
            <w:tcW w:w="0" w:type="auto"/>
            <w:gridSpan w:val="5"/>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Участие в развитии инфраструктуры СЭЗ ПИТ</w:t>
            </w:r>
            <w:r>
              <w:br/>
            </w:r>
            <w:r>
              <w:rPr>
                <w:rFonts w:ascii="Times New Roman"/>
                <w:b w:val="false"/>
                <w:i w:val="false"/>
                <w:color w:val="000000"/>
                <w:sz w:val="20"/>
              </w:rPr>
              <w:t>
</w:t>
            </w:r>
            <w:r>
              <w:rPr>
                <w:rFonts w:ascii="Times New Roman"/>
                <w:b w:val="false"/>
                <w:i w:val="false"/>
                <w:color w:val="000000"/>
                <w:sz w:val="20"/>
              </w:rPr>
              <w:t>«Алатау»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Организация производства высокотехнологичного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Разработка предложений по дополнительным</w:t>
            </w:r>
            <w:r>
              <w:br/>
            </w:r>
            <w:r>
              <w:rPr>
                <w:rFonts w:ascii="Times New Roman"/>
                <w:b w:val="false"/>
                <w:i w:val="false"/>
                <w:color w:val="000000"/>
                <w:sz w:val="20"/>
              </w:rPr>
              <w:t>
</w:t>
            </w:r>
            <w:r>
              <w:rPr>
                <w:rFonts w:ascii="Times New Roman"/>
                <w:b w:val="false"/>
                <w:i w:val="false"/>
                <w:color w:val="000000"/>
                <w:sz w:val="20"/>
              </w:rPr>
              <w:t>требованиям к подготовке ТЭО, ТЗ и технических</w:t>
            </w:r>
            <w:r>
              <w:br/>
            </w:r>
            <w:r>
              <w:rPr>
                <w:rFonts w:ascii="Times New Roman"/>
                <w:b w:val="false"/>
                <w:i w:val="false"/>
                <w:color w:val="000000"/>
                <w:sz w:val="20"/>
              </w:rPr>
              <w:t>
</w:t>
            </w:r>
            <w:r>
              <w:rPr>
                <w:rFonts w:ascii="Times New Roman"/>
                <w:b w:val="false"/>
                <w:i w:val="false"/>
                <w:color w:val="000000"/>
                <w:sz w:val="20"/>
              </w:rPr>
              <w:t>спецификаций к конкурсным документациям по</w:t>
            </w:r>
            <w:r>
              <w:br/>
            </w:r>
            <w:r>
              <w:rPr>
                <w:rFonts w:ascii="Times New Roman"/>
                <w:b w:val="false"/>
                <w:i w:val="false"/>
                <w:color w:val="000000"/>
                <w:sz w:val="20"/>
              </w:rPr>
              <w:t>
</w:t>
            </w:r>
            <w:r>
              <w:rPr>
                <w:rFonts w:ascii="Times New Roman"/>
                <w:b w:val="false"/>
                <w:i w:val="false"/>
                <w:color w:val="000000"/>
                <w:sz w:val="20"/>
              </w:rPr>
              <w:t>IТ-проектам в части необходимости отражения доли</w:t>
            </w:r>
            <w:r>
              <w:br/>
            </w:r>
            <w:r>
              <w:rPr>
                <w:rFonts w:ascii="Times New Roman"/>
                <w:b w:val="false"/>
                <w:i w:val="false"/>
                <w:color w:val="000000"/>
                <w:sz w:val="20"/>
              </w:rPr>
              <w:t>
</w:t>
            </w:r>
            <w:r>
              <w:rPr>
                <w:rFonts w:ascii="Times New Roman"/>
                <w:b w:val="false"/>
                <w:i w:val="false"/>
                <w:color w:val="000000"/>
                <w:sz w:val="20"/>
              </w:rPr>
              <w:t>казахстанского содержания</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Создание специализированной финансовой</w:t>
            </w:r>
            <w:r>
              <w:br/>
            </w:r>
            <w:r>
              <w:rPr>
                <w:rFonts w:ascii="Times New Roman"/>
                <w:b w:val="false"/>
                <w:i w:val="false"/>
                <w:color w:val="000000"/>
                <w:sz w:val="20"/>
              </w:rPr>
              <w:t>
</w:t>
            </w:r>
            <w:r>
              <w:rPr>
                <w:rFonts w:ascii="Times New Roman"/>
                <w:b w:val="false"/>
                <w:i w:val="false"/>
                <w:color w:val="000000"/>
                <w:sz w:val="20"/>
              </w:rPr>
              <w:t xml:space="preserve">организации для финансирования коммерческих </w:t>
            </w:r>
            <w:r>
              <w:rPr>
                <w:rFonts w:ascii="Times New Roman"/>
                <w:b w:val="false"/>
                <w:i w:val="false"/>
                <w:color w:val="000000"/>
                <w:sz w:val="20"/>
              </w:rPr>
              <w:t xml:space="preserve">IT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проектов</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rPr>
                <w:rFonts w:ascii="Times New Roman"/>
                <w:b w:val="false"/>
                <w:i w:val="false"/>
                <w:color w:val="000000"/>
                <w:sz w:val="20"/>
              </w:rPr>
              <w:t> </w:t>
            </w:r>
            <w:r>
              <w:rPr>
                <w:rFonts w:ascii="Times New Roman"/>
                <w:b w:val="false"/>
                <w:i w:val="false"/>
                <w:color w:val="000000"/>
                <w:sz w:val="20"/>
              </w:rPr>
              <w:t>Взаимодействие с НПО по вопросам развития</w:t>
            </w:r>
            <w:r>
              <w:br/>
            </w:r>
            <w:r>
              <w:rPr>
                <w:rFonts w:ascii="Times New Roman"/>
                <w:b w:val="false"/>
                <w:i w:val="false"/>
                <w:color w:val="000000"/>
                <w:sz w:val="20"/>
              </w:rPr>
              <w:t>
</w:t>
            </w:r>
            <w:r>
              <w:rPr>
                <w:rFonts w:ascii="Times New Roman"/>
                <w:b w:val="false"/>
                <w:i w:val="false"/>
                <w:color w:val="000000"/>
                <w:sz w:val="20"/>
              </w:rPr>
              <w:t xml:space="preserve">отрасли </w:t>
            </w:r>
            <w:r>
              <w:rPr>
                <w:rFonts w:ascii="Times New Roman"/>
                <w:b w:val="false"/>
                <w:i w:val="false"/>
                <w:color w:val="000000"/>
                <w:sz w:val="20"/>
              </w:rPr>
              <w:t>IT</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Разработка механизмов по формированию</w:t>
            </w:r>
            <w:r>
              <w:br/>
            </w:r>
            <w:r>
              <w:rPr>
                <w:rFonts w:ascii="Times New Roman"/>
                <w:b w:val="false"/>
                <w:i w:val="false"/>
                <w:color w:val="000000"/>
                <w:sz w:val="20"/>
              </w:rPr>
              <w:t>
</w:t>
            </w:r>
            <w:r>
              <w:rPr>
                <w:rFonts w:ascii="Times New Roman"/>
                <w:b w:val="false"/>
                <w:i w:val="false"/>
                <w:color w:val="000000"/>
                <w:sz w:val="20"/>
              </w:rPr>
              <w:t>гарантированного заказа на закуп отечественного</w:t>
            </w:r>
            <w:r>
              <w:br/>
            </w:r>
            <w:r>
              <w:rPr>
                <w:rFonts w:ascii="Times New Roman"/>
                <w:b w:val="false"/>
                <w:i w:val="false"/>
                <w:color w:val="000000"/>
                <w:sz w:val="20"/>
              </w:rPr>
              <w:t>
</w:t>
            </w:r>
            <w:r>
              <w:rPr>
                <w:rFonts w:ascii="Times New Roman"/>
                <w:b w:val="false"/>
                <w:i w:val="false"/>
                <w:color w:val="000000"/>
                <w:sz w:val="20"/>
              </w:rPr>
              <w:t>компьютерно-коммуникационного оборудования и</w:t>
            </w:r>
            <w:r>
              <w:br/>
            </w:r>
            <w:r>
              <w:rPr>
                <w:rFonts w:ascii="Times New Roman"/>
                <w:b w:val="false"/>
                <w:i w:val="false"/>
                <w:color w:val="000000"/>
                <w:sz w:val="20"/>
              </w:rPr>
              <w:t>
</w:t>
            </w:r>
            <w:r>
              <w:rPr>
                <w:rFonts w:ascii="Times New Roman"/>
                <w:b w:val="false"/>
                <w:i w:val="false"/>
                <w:color w:val="000000"/>
                <w:sz w:val="20"/>
              </w:rPr>
              <w:t xml:space="preserve">продвижения отечественных </w:t>
            </w:r>
            <w:r>
              <w:rPr>
                <w:rFonts w:ascii="Times New Roman"/>
                <w:b w:val="false"/>
                <w:i w:val="false"/>
                <w:color w:val="000000"/>
                <w:sz w:val="20"/>
              </w:rPr>
              <w:t>IT</w:t>
            </w:r>
            <w:r>
              <w:rPr>
                <w:rFonts w:ascii="Times New Roman"/>
                <w:b w:val="false"/>
                <w:i w:val="false"/>
                <w:color w:val="000000"/>
                <w:sz w:val="20"/>
              </w:rPr>
              <w:t xml:space="preserve">–продуктов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Выдача к 2015 году не менее 900 сертификатов</w:t>
            </w:r>
            <w:r>
              <w:br/>
            </w:r>
            <w:r>
              <w:rPr>
                <w:rFonts w:ascii="Times New Roman"/>
                <w:b w:val="false"/>
                <w:i w:val="false"/>
                <w:color w:val="000000"/>
                <w:sz w:val="20"/>
              </w:rPr>
              <w:t>
</w:t>
            </w:r>
            <w:r>
              <w:rPr>
                <w:rFonts w:ascii="Times New Roman"/>
                <w:b w:val="false"/>
                <w:i w:val="false"/>
                <w:color w:val="000000"/>
                <w:sz w:val="20"/>
              </w:rPr>
              <w:t>iCarnegie</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Проведение олимпиад по актуальным темам ИКТ</w:t>
            </w:r>
            <w:r>
              <w:br/>
            </w:r>
            <w:r>
              <w:rPr>
                <w:rFonts w:ascii="Times New Roman"/>
                <w:b w:val="false"/>
                <w:i w:val="false"/>
                <w:color w:val="000000"/>
                <w:sz w:val="20"/>
              </w:rPr>
              <w:t>
</w:t>
            </w:r>
            <w:r>
              <w:rPr>
                <w:rFonts w:ascii="Times New Roman"/>
                <w:b w:val="false"/>
                <w:i w:val="false"/>
                <w:color w:val="000000"/>
                <w:sz w:val="20"/>
              </w:rPr>
              <w:t>среди учащихся и студентов</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Выработка предложений по открытию </w:t>
            </w:r>
            <w:r>
              <w:rPr>
                <w:rFonts w:ascii="Times New Roman"/>
                <w:b w:val="false"/>
                <w:i w:val="false"/>
                <w:color w:val="000000"/>
                <w:sz w:val="20"/>
              </w:rPr>
              <w:t xml:space="preserve">IT </w:t>
            </w:r>
            <w:r>
              <w:rPr>
                <w:rFonts w:ascii="Times New Roman"/>
                <w:b w:val="false"/>
                <w:i w:val="false"/>
                <w:color w:val="000000"/>
                <w:sz w:val="20"/>
              </w:rPr>
              <w:t>отделений</w:t>
            </w:r>
            <w:r>
              <w:br/>
            </w:r>
            <w:r>
              <w:rPr>
                <w:rFonts w:ascii="Times New Roman"/>
                <w:b w:val="false"/>
                <w:i w:val="false"/>
                <w:color w:val="000000"/>
                <w:sz w:val="20"/>
              </w:rPr>
              <w:t>
</w:t>
            </w:r>
            <w:r>
              <w:rPr>
                <w:rFonts w:ascii="Times New Roman"/>
                <w:b w:val="false"/>
                <w:i w:val="false"/>
                <w:color w:val="000000"/>
                <w:sz w:val="20"/>
              </w:rPr>
              <w:t>на базе существующих колледжей</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Выработка предложений по совершенствованию</w:t>
            </w:r>
            <w:r>
              <w:br/>
            </w:r>
            <w:r>
              <w:rPr>
                <w:rFonts w:ascii="Times New Roman"/>
                <w:b w:val="false"/>
                <w:i w:val="false"/>
                <w:color w:val="000000"/>
                <w:sz w:val="20"/>
              </w:rPr>
              <w:t>
</w:t>
            </w:r>
            <w:r>
              <w:rPr>
                <w:rFonts w:ascii="Times New Roman"/>
                <w:b w:val="false"/>
                <w:i w:val="false"/>
                <w:color w:val="000000"/>
                <w:sz w:val="20"/>
              </w:rPr>
              <w:t>законодательства в части стимулирования развития</w:t>
            </w:r>
            <w:r>
              <w:br/>
            </w:r>
            <w:r>
              <w:rPr>
                <w:rFonts w:ascii="Times New Roman"/>
                <w:b w:val="false"/>
                <w:i w:val="false"/>
                <w:color w:val="000000"/>
                <w:sz w:val="20"/>
              </w:rPr>
              <w:t>
</w:t>
            </w:r>
            <w:r>
              <w:rPr>
                <w:rFonts w:ascii="Times New Roman"/>
                <w:b w:val="false"/>
                <w:i w:val="false"/>
                <w:color w:val="000000"/>
                <w:sz w:val="20"/>
              </w:rPr>
              <w:t xml:space="preserve">НИОКР в области </w:t>
            </w:r>
            <w:r>
              <w:rPr>
                <w:rFonts w:ascii="Times New Roman"/>
                <w:b w:val="false"/>
                <w:i w:val="false"/>
                <w:color w:val="000000"/>
                <w:sz w:val="20"/>
              </w:rPr>
              <w:t>IT</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Реализация программы «Услуги по обучению</w:t>
            </w:r>
            <w:r>
              <w:br/>
            </w:r>
            <w:r>
              <w:rPr>
                <w:rFonts w:ascii="Times New Roman"/>
                <w:b w:val="false"/>
                <w:i w:val="false"/>
                <w:color w:val="000000"/>
                <w:sz w:val="20"/>
              </w:rPr>
              <w:t>
</w:t>
            </w:r>
            <w:r>
              <w:rPr>
                <w:rFonts w:ascii="Times New Roman"/>
                <w:b w:val="false"/>
                <w:i w:val="false"/>
                <w:color w:val="000000"/>
                <w:sz w:val="20"/>
              </w:rPr>
              <w:t>населения в рамках «электронного правительства»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Выработка предложений по внесению изменений и</w:t>
            </w:r>
            <w:r>
              <w:br/>
            </w:r>
            <w:r>
              <w:rPr>
                <w:rFonts w:ascii="Times New Roman"/>
                <w:b w:val="false"/>
                <w:i w:val="false"/>
                <w:color w:val="000000"/>
                <w:sz w:val="20"/>
              </w:rPr>
              <w:t>
</w:t>
            </w:r>
            <w:r>
              <w:rPr>
                <w:rFonts w:ascii="Times New Roman"/>
                <w:b w:val="false"/>
                <w:i w:val="false"/>
                <w:color w:val="000000"/>
                <w:sz w:val="20"/>
              </w:rPr>
              <w:t>дополнений в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по вопросам повышения компьютерной грамотности</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Разработка электронных обучающих программ для</w:t>
            </w:r>
            <w:r>
              <w:br/>
            </w:r>
            <w:r>
              <w:rPr>
                <w:rFonts w:ascii="Times New Roman"/>
                <w:b w:val="false"/>
                <w:i w:val="false"/>
                <w:color w:val="000000"/>
                <w:sz w:val="20"/>
              </w:rPr>
              <w:t>
</w:t>
            </w:r>
            <w:r>
              <w:rPr>
                <w:rFonts w:ascii="Times New Roman"/>
                <w:b w:val="false"/>
                <w:i w:val="false"/>
                <w:color w:val="000000"/>
                <w:sz w:val="20"/>
              </w:rPr>
              <w:t>обучения населения базовым навыкам компьютерной</w:t>
            </w:r>
            <w:r>
              <w:br/>
            </w:r>
            <w:r>
              <w:rPr>
                <w:rFonts w:ascii="Times New Roman"/>
                <w:b w:val="false"/>
                <w:i w:val="false"/>
                <w:color w:val="000000"/>
                <w:sz w:val="20"/>
              </w:rPr>
              <w:t>
</w:t>
            </w:r>
            <w:r>
              <w:rPr>
                <w:rFonts w:ascii="Times New Roman"/>
                <w:b w:val="false"/>
                <w:i w:val="false"/>
                <w:color w:val="000000"/>
                <w:sz w:val="20"/>
              </w:rPr>
              <w:t>грамотности</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Выработка предложений по совершенствованию</w:t>
            </w:r>
            <w:r>
              <w:br/>
            </w:r>
            <w:r>
              <w:rPr>
                <w:rFonts w:ascii="Times New Roman"/>
                <w:b w:val="false"/>
                <w:i w:val="false"/>
                <w:color w:val="000000"/>
                <w:sz w:val="20"/>
              </w:rPr>
              <w:t>
</w:t>
            </w:r>
            <w:r>
              <w:rPr>
                <w:rFonts w:ascii="Times New Roman"/>
                <w:b w:val="false"/>
                <w:i w:val="false"/>
                <w:color w:val="000000"/>
                <w:sz w:val="20"/>
              </w:rPr>
              <w:t>статистической информации по развитию</w:t>
            </w:r>
            <w:r>
              <w:br/>
            </w:r>
            <w:r>
              <w:rPr>
                <w:rFonts w:ascii="Times New Roman"/>
                <w:b w:val="false"/>
                <w:i w:val="false"/>
                <w:color w:val="000000"/>
                <w:sz w:val="20"/>
              </w:rPr>
              <w:t>
</w:t>
            </w:r>
            <w:r>
              <w:rPr>
                <w:rFonts w:ascii="Times New Roman"/>
                <w:b w:val="false"/>
                <w:i w:val="false"/>
                <w:color w:val="000000"/>
                <w:sz w:val="20"/>
              </w:rPr>
              <w:t>инфокоммуникаций</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2"/>
        <w:gridCol w:w="1791"/>
        <w:gridCol w:w="1080"/>
        <w:gridCol w:w="1191"/>
        <w:gridCol w:w="747"/>
        <w:gridCol w:w="1125"/>
        <w:gridCol w:w="814"/>
        <w:gridCol w:w="1125"/>
        <w:gridCol w:w="1191"/>
        <w:gridCol w:w="1104"/>
      </w:tblGrid>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3.1.6. Снижение административных барьеров</w:t>
            </w:r>
          </w:p>
        </w:tc>
      </w:tr>
      <w:tr>
        <w:trPr>
          <w:trHeight w:val="420" w:hRule="atLeast"/>
        </w:trPr>
        <w:tc>
          <w:tcPr>
            <w:tcW w:w="3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15"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9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Снижение</w:t>
            </w:r>
            <w:r>
              <w:br/>
            </w:r>
            <w:r>
              <w:rPr>
                <w:rFonts w:ascii="Times New Roman"/>
                <w:b w:val="false"/>
                <w:i w:val="false"/>
                <w:color w:val="000000"/>
                <w:sz w:val="20"/>
              </w:rPr>
              <w:t>
</w:t>
            </w:r>
            <w:r>
              <w:rPr>
                <w:rFonts w:ascii="Times New Roman"/>
                <w:b w:val="false"/>
                <w:i w:val="false"/>
                <w:color w:val="000000"/>
                <w:sz w:val="20"/>
              </w:rPr>
              <w:t>операционных</w:t>
            </w:r>
            <w:r>
              <w:br/>
            </w:r>
            <w:r>
              <w:rPr>
                <w:rFonts w:ascii="Times New Roman"/>
                <w:b w:val="false"/>
                <w:i w:val="false"/>
                <w:color w:val="000000"/>
                <w:sz w:val="20"/>
              </w:rPr>
              <w:t>
</w:t>
            </w:r>
            <w:r>
              <w:rPr>
                <w:rFonts w:ascii="Times New Roman"/>
                <w:b w:val="false"/>
                <w:i w:val="false"/>
                <w:color w:val="000000"/>
                <w:sz w:val="20"/>
              </w:rPr>
              <w:t>издержек, связанных с</w:t>
            </w:r>
            <w:r>
              <w:br/>
            </w:r>
            <w:r>
              <w:rPr>
                <w:rFonts w:ascii="Times New Roman"/>
                <w:b w:val="false"/>
                <w:i w:val="false"/>
                <w:color w:val="000000"/>
                <w:sz w:val="20"/>
              </w:rPr>
              <w:t>
</w:t>
            </w:r>
            <w:r>
              <w:rPr>
                <w:rFonts w:ascii="Times New Roman"/>
                <w:b w:val="false"/>
                <w:i w:val="false"/>
                <w:color w:val="000000"/>
                <w:sz w:val="20"/>
              </w:rPr>
              <w:t>регистрацией и</w:t>
            </w:r>
            <w:r>
              <w:br/>
            </w:r>
            <w:r>
              <w:rPr>
                <w:rFonts w:ascii="Times New Roman"/>
                <w:b w:val="false"/>
                <w:i w:val="false"/>
                <w:color w:val="000000"/>
                <w:sz w:val="20"/>
              </w:rPr>
              <w:t>
</w:t>
            </w:r>
            <w:r>
              <w:rPr>
                <w:rFonts w:ascii="Times New Roman"/>
                <w:b w:val="false"/>
                <w:i w:val="false"/>
                <w:color w:val="000000"/>
                <w:sz w:val="20"/>
              </w:rPr>
              <w:t>ведением бизнеса,</w:t>
            </w:r>
            <w:r>
              <w:br/>
            </w:r>
            <w:r>
              <w:rPr>
                <w:rFonts w:ascii="Times New Roman"/>
                <w:b w:val="false"/>
                <w:i w:val="false"/>
                <w:color w:val="000000"/>
                <w:sz w:val="20"/>
              </w:rPr>
              <w:t>
</w:t>
            </w:r>
            <w:r>
              <w:rPr>
                <w:rFonts w:ascii="Times New Roman"/>
                <w:b w:val="false"/>
                <w:i w:val="false"/>
                <w:color w:val="000000"/>
                <w:sz w:val="20"/>
              </w:rPr>
              <w:t>включая время и</w:t>
            </w:r>
            <w:r>
              <w:br/>
            </w:r>
            <w:r>
              <w:rPr>
                <w:rFonts w:ascii="Times New Roman"/>
                <w:b w:val="false"/>
                <w:i w:val="false"/>
                <w:color w:val="000000"/>
                <w:sz w:val="20"/>
              </w:rPr>
              <w:t>
</w:t>
            </w:r>
            <w:r>
              <w:rPr>
                <w:rFonts w:ascii="Times New Roman"/>
                <w:b w:val="false"/>
                <w:i w:val="false"/>
                <w:color w:val="000000"/>
                <w:sz w:val="20"/>
              </w:rPr>
              <w:t>затраты, а также</w:t>
            </w:r>
            <w:r>
              <w:br/>
            </w:r>
            <w:r>
              <w:rPr>
                <w:rFonts w:ascii="Times New Roman"/>
                <w:b w:val="false"/>
                <w:i w:val="false"/>
                <w:color w:val="000000"/>
                <w:sz w:val="20"/>
              </w:rPr>
              <w:t>
</w:t>
            </w:r>
            <w:r>
              <w:rPr>
                <w:rFonts w:ascii="Times New Roman"/>
                <w:b w:val="false"/>
                <w:i w:val="false"/>
                <w:color w:val="000000"/>
                <w:sz w:val="20"/>
              </w:rPr>
              <w:t>разрешительных</w:t>
            </w:r>
            <w:r>
              <w:br/>
            </w:r>
            <w:r>
              <w:rPr>
                <w:rFonts w:ascii="Times New Roman"/>
                <w:b w:val="false"/>
                <w:i w:val="false"/>
                <w:color w:val="000000"/>
                <w:sz w:val="20"/>
              </w:rPr>
              <w:t>
</w:t>
            </w:r>
            <w:r>
              <w:rPr>
                <w:rFonts w:ascii="Times New Roman"/>
                <w:b w:val="false"/>
                <w:i w:val="false"/>
                <w:color w:val="000000"/>
                <w:sz w:val="20"/>
              </w:rPr>
              <w:t>процедур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 сокращенных</w:t>
            </w:r>
            <w:r>
              <w:br/>
            </w:r>
            <w:r>
              <w:rPr>
                <w:rFonts w:ascii="Times New Roman"/>
                <w:b w:val="false"/>
                <w:i w:val="false"/>
                <w:color w:val="000000"/>
                <w:sz w:val="20"/>
              </w:rPr>
              <w:t>
</w:t>
            </w:r>
            <w:r>
              <w:rPr>
                <w:rFonts w:ascii="Times New Roman"/>
                <w:b w:val="false"/>
                <w:i w:val="false"/>
                <w:color w:val="000000"/>
                <w:sz w:val="20"/>
              </w:rPr>
              <w:t>плановых проверок</w:t>
            </w:r>
            <w:r>
              <w:br/>
            </w:r>
            <w:r>
              <w:rPr>
                <w:rFonts w:ascii="Times New Roman"/>
                <w:b w:val="false"/>
                <w:i w:val="false"/>
                <w:color w:val="000000"/>
                <w:sz w:val="20"/>
              </w:rPr>
              <w:t>
</w:t>
            </w:r>
            <w:r>
              <w:rPr>
                <w:rFonts w:ascii="Times New Roman"/>
                <w:b w:val="false"/>
                <w:i w:val="false"/>
                <w:color w:val="000000"/>
                <w:sz w:val="20"/>
              </w:rPr>
              <w:t>субъектов в области</w:t>
            </w:r>
            <w:r>
              <w:br/>
            </w:r>
            <w:r>
              <w:rPr>
                <w:rFonts w:ascii="Times New Roman"/>
                <w:b w:val="false"/>
                <w:i w:val="false"/>
                <w:color w:val="000000"/>
                <w:sz w:val="20"/>
              </w:rPr>
              <w:t>
</w:t>
            </w:r>
            <w:r>
              <w:rPr>
                <w:rFonts w:ascii="Times New Roman"/>
                <w:b w:val="false"/>
                <w:i w:val="false"/>
                <w:color w:val="000000"/>
                <w:sz w:val="20"/>
              </w:rPr>
              <w:t>информатизации и</w:t>
            </w:r>
            <w:r>
              <w:br/>
            </w:r>
            <w:r>
              <w:rPr>
                <w:rFonts w:ascii="Times New Roman"/>
                <w:b w:val="false"/>
                <w:i w:val="false"/>
                <w:color w:val="000000"/>
                <w:sz w:val="20"/>
              </w:rPr>
              <w:t>
</w:t>
            </w:r>
            <w:r>
              <w:rPr>
                <w:rFonts w:ascii="Times New Roman"/>
                <w:b w:val="false"/>
                <w:i w:val="false"/>
                <w:color w:val="000000"/>
                <w:sz w:val="20"/>
              </w:rPr>
              <w:t>связи (согласно</w:t>
            </w:r>
            <w:r>
              <w:br/>
            </w:r>
            <w:r>
              <w:rPr>
                <w:rFonts w:ascii="Times New Roman"/>
                <w:b w:val="false"/>
                <w:i w:val="false"/>
                <w:color w:val="000000"/>
                <w:sz w:val="20"/>
              </w:rPr>
              <w:t>
</w:t>
            </w:r>
            <w:r>
              <w:rPr>
                <w:rFonts w:ascii="Times New Roman"/>
                <w:b w:val="false"/>
                <w:i w:val="false"/>
                <w:color w:val="000000"/>
                <w:sz w:val="20"/>
              </w:rPr>
              <w:t>годовому плану</w:t>
            </w:r>
            <w:r>
              <w:br/>
            </w:r>
            <w:r>
              <w:rPr>
                <w:rFonts w:ascii="Times New Roman"/>
                <w:b w:val="false"/>
                <w:i w:val="false"/>
                <w:color w:val="000000"/>
                <w:sz w:val="20"/>
              </w:rPr>
              <w:t>
</w:t>
            </w:r>
            <w:r>
              <w:rPr>
                <w:rFonts w:ascii="Times New Roman"/>
                <w:b w:val="false"/>
                <w:i w:val="false"/>
                <w:color w:val="000000"/>
                <w:sz w:val="20"/>
              </w:rPr>
              <w:t>проверок) от общего</w:t>
            </w:r>
            <w:r>
              <w:br/>
            </w:r>
            <w:r>
              <w:rPr>
                <w:rFonts w:ascii="Times New Roman"/>
                <w:b w:val="false"/>
                <w:i w:val="false"/>
                <w:color w:val="000000"/>
                <w:sz w:val="20"/>
              </w:rPr>
              <w:t>
</w:t>
            </w:r>
            <w:r>
              <w:rPr>
                <w:rFonts w:ascii="Times New Roman"/>
                <w:b w:val="false"/>
                <w:i w:val="false"/>
                <w:color w:val="000000"/>
                <w:sz w:val="20"/>
              </w:rPr>
              <w:t>количества (к</w:t>
            </w:r>
            <w:r>
              <w:br/>
            </w:r>
            <w:r>
              <w:rPr>
                <w:rFonts w:ascii="Times New Roman"/>
                <w:b w:val="false"/>
                <w:i w:val="false"/>
                <w:color w:val="000000"/>
                <w:sz w:val="20"/>
              </w:rPr>
              <w:t>
</w:t>
            </w:r>
            <w:r>
              <w:rPr>
                <w:rFonts w:ascii="Times New Roman"/>
                <w:b w:val="false"/>
                <w:i w:val="false"/>
                <w:color w:val="000000"/>
                <w:sz w:val="20"/>
              </w:rPr>
              <w:t>предыдущему году)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Доля</w:t>
            </w:r>
            <w:r>
              <w:br/>
            </w:r>
            <w:r>
              <w:rPr>
                <w:rFonts w:ascii="Times New Roman"/>
                <w:b w:val="false"/>
                <w:i w:val="false"/>
                <w:color w:val="000000"/>
                <w:sz w:val="20"/>
              </w:rPr>
              <w:t>
</w:t>
            </w:r>
            <w:r>
              <w:rPr>
                <w:rFonts w:ascii="Times New Roman"/>
                <w:b w:val="false"/>
                <w:i w:val="false"/>
                <w:color w:val="000000"/>
                <w:sz w:val="20"/>
              </w:rPr>
              <w:t>разрешительных</w:t>
            </w:r>
            <w:r>
              <w:br/>
            </w:r>
            <w:r>
              <w:rPr>
                <w:rFonts w:ascii="Times New Roman"/>
                <w:b w:val="false"/>
                <w:i w:val="false"/>
                <w:color w:val="000000"/>
                <w:sz w:val="20"/>
              </w:rPr>
              <w:t>
</w:t>
            </w:r>
            <w:r>
              <w:rPr>
                <w:rFonts w:ascii="Times New Roman"/>
                <w:b w:val="false"/>
                <w:i w:val="false"/>
                <w:color w:val="000000"/>
                <w:sz w:val="20"/>
              </w:rPr>
              <w:t>документов в области</w:t>
            </w:r>
            <w:r>
              <w:br/>
            </w:r>
            <w:r>
              <w:rPr>
                <w:rFonts w:ascii="Times New Roman"/>
                <w:b w:val="false"/>
                <w:i w:val="false"/>
                <w:color w:val="000000"/>
                <w:sz w:val="20"/>
              </w:rPr>
              <w:t>
</w:t>
            </w:r>
            <w:r>
              <w:rPr>
                <w:rFonts w:ascii="Times New Roman"/>
                <w:b w:val="false"/>
                <w:i w:val="false"/>
                <w:color w:val="000000"/>
                <w:sz w:val="20"/>
              </w:rPr>
              <w:t>связи, выдаваемых в</w:t>
            </w:r>
            <w:r>
              <w:br/>
            </w:r>
            <w:r>
              <w:rPr>
                <w:rFonts w:ascii="Times New Roman"/>
                <w:b w:val="false"/>
                <w:i w:val="false"/>
                <w:color w:val="000000"/>
                <w:sz w:val="20"/>
              </w:rPr>
              <w:t>
</w:t>
            </w:r>
            <w:r>
              <w:rPr>
                <w:rFonts w:ascii="Times New Roman"/>
                <w:b w:val="false"/>
                <w:i w:val="false"/>
                <w:color w:val="000000"/>
                <w:sz w:val="20"/>
              </w:rPr>
              <w:t>электронной форме</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15" w:hRule="atLeast"/>
        </w:trPr>
        <w:tc>
          <w:tcPr>
            <w:tcW w:w="0" w:type="auto"/>
            <w:gridSpan w:val="5"/>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8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Сокращение временных затрат на получение</w:t>
            </w:r>
            <w:r>
              <w:br/>
            </w:r>
            <w:r>
              <w:rPr>
                <w:rFonts w:ascii="Times New Roman"/>
                <w:b w:val="false"/>
                <w:i w:val="false"/>
                <w:color w:val="000000"/>
                <w:sz w:val="20"/>
              </w:rPr>
              <w:t>
</w:t>
            </w:r>
            <w:r>
              <w:rPr>
                <w:rFonts w:ascii="Times New Roman"/>
                <w:b w:val="false"/>
                <w:i w:val="false"/>
                <w:color w:val="000000"/>
                <w:sz w:val="20"/>
              </w:rPr>
              <w:t>разрешительных документов путем ввода обязательной</w:t>
            </w:r>
            <w:r>
              <w:br/>
            </w:r>
            <w:r>
              <w:rPr>
                <w:rFonts w:ascii="Times New Roman"/>
                <w:b w:val="false"/>
                <w:i w:val="false"/>
                <w:color w:val="000000"/>
                <w:sz w:val="20"/>
              </w:rPr>
              <w:t>
</w:t>
            </w:r>
            <w:r>
              <w:rPr>
                <w:rFonts w:ascii="Times New Roman"/>
                <w:b w:val="false"/>
                <w:i w:val="false"/>
                <w:color w:val="000000"/>
                <w:sz w:val="20"/>
              </w:rPr>
              <w:t>процедуры проверки принимаемого пакета документов</w:t>
            </w:r>
            <w:r>
              <w:br/>
            </w:r>
            <w:r>
              <w:rPr>
                <w:rFonts w:ascii="Times New Roman"/>
                <w:b w:val="false"/>
                <w:i w:val="false"/>
                <w:color w:val="000000"/>
                <w:sz w:val="20"/>
              </w:rPr>
              <w:t>
</w:t>
            </w:r>
            <w:r>
              <w:rPr>
                <w:rFonts w:ascii="Times New Roman"/>
                <w:b w:val="false"/>
                <w:i w:val="false"/>
                <w:color w:val="000000"/>
                <w:sz w:val="20"/>
              </w:rPr>
              <w:t xml:space="preserve">на полноту наполнения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Разработка стандартов государственных услуг на</w:t>
            </w:r>
            <w:r>
              <w:br/>
            </w:r>
            <w:r>
              <w:rPr>
                <w:rFonts w:ascii="Times New Roman"/>
                <w:b w:val="false"/>
                <w:i w:val="false"/>
                <w:color w:val="000000"/>
                <w:sz w:val="20"/>
              </w:rPr>
              <w:t>
</w:t>
            </w:r>
            <w:r>
              <w:rPr>
                <w:rFonts w:ascii="Times New Roman"/>
                <w:b w:val="false"/>
                <w:i w:val="false"/>
                <w:color w:val="000000"/>
                <w:sz w:val="20"/>
              </w:rPr>
              <w:t>подвиды деятельности в области связи</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Общий анализ проведенных плановых проверок</w:t>
            </w:r>
            <w:r>
              <w:br/>
            </w:r>
            <w:r>
              <w:rPr>
                <w:rFonts w:ascii="Times New Roman"/>
                <w:b w:val="false"/>
                <w:i w:val="false"/>
                <w:color w:val="000000"/>
                <w:sz w:val="20"/>
              </w:rPr>
              <w:t>
</w:t>
            </w:r>
            <w:r>
              <w:rPr>
                <w:rFonts w:ascii="Times New Roman"/>
                <w:b w:val="false"/>
                <w:i w:val="false"/>
                <w:color w:val="000000"/>
                <w:sz w:val="20"/>
              </w:rPr>
              <w:t>уполномоченного органа и его территориальных</w:t>
            </w:r>
            <w:r>
              <w:br/>
            </w:r>
            <w:r>
              <w:rPr>
                <w:rFonts w:ascii="Times New Roman"/>
                <w:b w:val="false"/>
                <w:i w:val="false"/>
                <w:color w:val="000000"/>
                <w:sz w:val="20"/>
              </w:rPr>
              <w:t>
</w:t>
            </w:r>
            <w:r>
              <w:rPr>
                <w:rFonts w:ascii="Times New Roman"/>
                <w:b w:val="false"/>
                <w:i w:val="false"/>
                <w:color w:val="000000"/>
                <w:sz w:val="20"/>
              </w:rPr>
              <w:t>подразделений</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Составление плана проведения проверок на</w:t>
            </w:r>
            <w:r>
              <w:br/>
            </w:r>
            <w:r>
              <w:rPr>
                <w:rFonts w:ascii="Times New Roman"/>
                <w:b w:val="false"/>
                <w:i w:val="false"/>
                <w:color w:val="000000"/>
                <w:sz w:val="20"/>
              </w:rPr>
              <w:t>
</w:t>
            </w:r>
            <w:r>
              <w:rPr>
                <w:rFonts w:ascii="Times New Roman"/>
                <w:b w:val="false"/>
                <w:i w:val="false"/>
                <w:color w:val="000000"/>
                <w:sz w:val="20"/>
              </w:rPr>
              <w:t>соответствие системы степени риска субъектов</w:t>
            </w:r>
            <w:r>
              <w:br/>
            </w:r>
            <w:r>
              <w:rPr>
                <w:rFonts w:ascii="Times New Roman"/>
                <w:b w:val="false"/>
                <w:i w:val="false"/>
                <w:color w:val="000000"/>
                <w:sz w:val="20"/>
              </w:rPr>
              <w:t>
</w:t>
            </w:r>
            <w:r>
              <w:rPr>
                <w:rFonts w:ascii="Times New Roman"/>
                <w:b w:val="false"/>
                <w:i w:val="false"/>
                <w:color w:val="000000"/>
                <w:sz w:val="20"/>
              </w:rPr>
              <w:t>частного предпринимательства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Организация подачи заявлений и пакета документов</w:t>
            </w:r>
            <w:r>
              <w:br/>
            </w:r>
            <w:r>
              <w:rPr>
                <w:rFonts w:ascii="Times New Roman"/>
                <w:b w:val="false"/>
                <w:i w:val="false"/>
                <w:color w:val="000000"/>
                <w:sz w:val="20"/>
              </w:rPr>
              <w:t>
</w:t>
            </w:r>
            <w:r>
              <w:rPr>
                <w:rFonts w:ascii="Times New Roman"/>
                <w:b w:val="false"/>
                <w:i w:val="false"/>
                <w:color w:val="000000"/>
                <w:sz w:val="20"/>
              </w:rPr>
              <w:t>на получение разрешительных документов через</w:t>
            </w:r>
            <w:r>
              <w:br/>
            </w:r>
            <w:r>
              <w:rPr>
                <w:rFonts w:ascii="Times New Roman"/>
                <w:b w:val="false"/>
                <w:i w:val="false"/>
                <w:color w:val="000000"/>
                <w:sz w:val="20"/>
              </w:rPr>
              <w:t>
</w:t>
            </w:r>
            <w:r>
              <w:rPr>
                <w:rFonts w:ascii="Times New Roman"/>
                <w:b w:val="false"/>
                <w:i w:val="false"/>
                <w:color w:val="000000"/>
                <w:sz w:val="20"/>
              </w:rPr>
              <w:t>Интернет – порталы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Исключение обязательного нотариального заверения</w:t>
            </w:r>
            <w:r>
              <w:br/>
            </w:r>
            <w:r>
              <w:rPr>
                <w:rFonts w:ascii="Times New Roman"/>
                <w:b w:val="false"/>
                <w:i w:val="false"/>
                <w:color w:val="000000"/>
                <w:sz w:val="20"/>
              </w:rPr>
              <w:t>
</w:t>
            </w:r>
            <w:r>
              <w:rPr>
                <w:rFonts w:ascii="Times New Roman"/>
                <w:b w:val="false"/>
                <w:i w:val="false"/>
                <w:color w:val="000000"/>
                <w:sz w:val="20"/>
              </w:rPr>
              <w:t>документов заявителя</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40" w:id="62"/>
    <w:p>
      <w:pPr>
        <w:spacing w:after="0"/>
        <w:ind w:left="0"/>
        <w:jc w:val="both"/>
      </w:pPr>
      <w:r>
        <w:rPr>
          <w:rFonts w:ascii="Times New Roman"/>
          <w:b w:val="false"/>
          <w:i w:val="false"/>
          <w:color w:val="000000"/>
          <w:sz w:val="28"/>
        </w:rPr>
        <w:t>
Стратегическое направление 4. Совершенствование процессов</w:t>
      </w:r>
      <w:r>
        <w:br/>
      </w:r>
      <w:r>
        <w:rPr>
          <w:rFonts w:ascii="Times New Roman"/>
          <w:b w:val="false"/>
          <w:i w:val="false"/>
          <w:color w:val="000000"/>
          <w:sz w:val="28"/>
        </w:rPr>
        <w:t>
предоставления государственных услуг, технического сопровождения и</w:t>
      </w:r>
      <w:r>
        <w:br/>
      </w:r>
      <w:r>
        <w:rPr>
          <w:rFonts w:ascii="Times New Roman"/>
          <w:b w:val="false"/>
          <w:i w:val="false"/>
          <w:color w:val="000000"/>
          <w:sz w:val="28"/>
        </w:rPr>
        <w:t>
интеграция информационных систем государственных органов, в том</w:t>
      </w:r>
      <w:r>
        <w:br/>
      </w:r>
      <w:r>
        <w:rPr>
          <w:rFonts w:ascii="Times New Roman"/>
          <w:b w:val="false"/>
          <w:i w:val="false"/>
          <w:color w:val="000000"/>
          <w:sz w:val="28"/>
        </w:rPr>
        <w:t>
числе создание условий и механизмов для развития информационной</w:t>
      </w:r>
      <w:r>
        <w:br/>
      </w:r>
      <w:r>
        <w:rPr>
          <w:rFonts w:ascii="Times New Roman"/>
          <w:b w:val="false"/>
          <w:i w:val="false"/>
          <w:color w:val="000000"/>
          <w:sz w:val="28"/>
        </w:rPr>
        <w:t>
инфраструктуры Таможенного союза</w:t>
      </w:r>
    </w:p>
    <w:bookmarkEnd w:id="62"/>
    <w:bookmarkStart w:name="z341" w:id="63"/>
    <w:p>
      <w:pPr>
        <w:spacing w:after="0"/>
        <w:ind w:left="0"/>
        <w:jc w:val="both"/>
      </w:pPr>
      <w:r>
        <w:rPr>
          <w:rFonts w:ascii="Times New Roman"/>
          <w:b w:val="false"/>
          <w:i w:val="false"/>
          <w:color w:val="000000"/>
          <w:sz w:val="28"/>
        </w:rPr>
        <w:t>
Цель 4.1. Повышение качества оказания государственных услуг в</w:t>
      </w:r>
      <w:r>
        <w:br/>
      </w:r>
      <w:r>
        <w:rPr>
          <w:rFonts w:ascii="Times New Roman"/>
          <w:b w:val="false"/>
          <w:i w:val="false"/>
          <w:color w:val="000000"/>
          <w:sz w:val="28"/>
        </w:rPr>
        <w:t>
электронном формате и уровня функционирования центров обслуживания</w:t>
      </w:r>
      <w:r>
        <w:br/>
      </w:r>
      <w:r>
        <w:rPr>
          <w:rFonts w:ascii="Times New Roman"/>
          <w:b w:val="false"/>
          <w:i w:val="false"/>
          <w:color w:val="000000"/>
          <w:sz w:val="28"/>
        </w:rPr>
        <w:t>
населения</w:t>
      </w:r>
    </w:p>
    <w:bookmarkEnd w:id="63"/>
    <w:bookmarkStart w:name="z342" w:id="64"/>
    <w:p>
      <w:pPr>
        <w:spacing w:after="0"/>
        <w:ind w:left="0"/>
        <w:jc w:val="both"/>
      </w:pPr>
      <w:r>
        <w:rPr>
          <w:rFonts w:ascii="Times New Roman"/>
          <w:b w:val="false"/>
          <w:i w:val="false"/>
          <w:color w:val="000000"/>
          <w:sz w:val="28"/>
        </w:rPr>
        <w:t>
Коды бюджетных программ, направленных на достижение данной цели</w:t>
      </w:r>
      <w:r>
        <w:br/>
      </w:r>
      <w:r>
        <w:rPr>
          <w:rFonts w:ascii="Times New Roman"/>
          <w:b w:val="false"/>
          <w:i w:val="false"/>
          <w:color w:val="000000"/>
          <w:sz w:val="28"/>
        </w:rPr>
        <w:t>
024, 039, 042, 043</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6"/>
        <w:gridCol w:w="1802"/>
        <w:gridCol w:w="1042"/>
        <w:gridCol w:w="1109"/>
        <w:gridCol w:w="819"/>
        <w:gridCol w:w="1154"/>
        <w:gridCol w:w="774"/>
        <w:gridCol w:w="1110"/>
        <w:gridCol w:w="1290"/>
        <w:gridCol w:w="1044"/>
      </w:tblGrid>
      <w:tr>
        <w:trPr>
          <w:trHeight w:val="330" w:hRule="atLeast"/>
        </w:trPr>
        <w:tc>
          <w:tcPr>
            <w:tcW w:w="3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12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2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переведенных</w:t>
            </w:r>
            <w:r>
              <w:br/>
            </w:r>
            <w:r>
              <w:rPr>
                <w:rFonts w:ascii="Times New Roman"/>
                <w:b w:val="false"/>
                <w:i w:val="false"/>
                <w:color w:val="000000"/>
                <w:sz w:val="20"/>
              </w:rPr>
              <w:t>
</w:t>
            </w:r>
            <w:r>
              <w:rPr>
                <w:rFonts w:ascii="Times New Roman"/>
                <w:b w:val="false"/>
                <w:i w:val="false"/>
                <w:color w:val="000000"/>
                <w:sz w:val="20"/>
              </w:rPr>
              <w:t>в электронный формат</w:t>
            </w:r>
            <w:r>
              <w:br/>
            </w:r>
            <w:r>
              <w:rPr>
                <w:rFonts w:ascii="Times New Roman"/>
                <w:b w:val="false"/>
                <w:i w:val="false"/>
                <w:color w:val="000000"/>
                <w:sz w:val="20"/>
              </w:rPr>
              <w:t>
</w:t>
            </w:r>
            <w:r>
              <w:rPr>
                <w:rFonts w:ascii="Times New Roman"/>
                <w:b w:val="false"/>
                <w:i w:val="false"/>
                <w:color w:val="000000"/>
                <w:sz w:val="20"/>
              </w:rPr>
              <w:t>социально значимых</w:t>
            </w:r>
            <w:r>
              <w:br/>
            </w:r>
            <w:r>
              <w:rPr>
                <w:rFonts w:ascii="Times New Roman"/>
                <w:b w:val="false"/>
                <w:i w:val="false"/>
                <w:color w:val="000000"/>
                <w:sz w:val="20"/>
              </w:rPr>
              <w:t>
</w:t>
            </w:r>
            <w:r>
              <w:rPr>
                <w:rFonts w:ascii="Times New Roman"/>
                <w:b w:val="false"/>
                <w:i w:val="false"/>
                <w:color w:val="000000"/>
                <w:sz w:val="20"/>
              </w:rPr>
              <w:t>государственных услуг</w:t>
            </w:r>
            <w:r>
              <w:br/>
            </w:r>
            <w:r>
              <w:rPr>
                <w:rFonts w:ascii="Times New Roman"/>
                <w:b w:val="false"/>
                <w:i w:val="false"/>
                <w:color w:val="000000"/>
                <w:sz w:val="20"/>
              </w:rPr>
              <w:t>
</w:t>
            </w:r>
            <w:r>
              <w:rPr>
                <w:rFonts w:ascii="Times New Roman"/>
                <w:b w:val="false"/>
                <w:i w:val="false"/>
                <w:color w:val="000000"/>
                <w:sz w:val="20"/>
              </w:rPr>
              <w:t>от общего количества</w:t>
            </w:r>
            <w:r>
              <w:br/>
            </w:r>
            <w:r>
              <w:rPr>
                <w:rFonts w:ascii="Times New Roman"/>
                <w:b w:val="false"/>
                <w:i w:val="false"/>
                <w:color w:val="000000"/>
                <w:sz w:val="20"/>
              </w:rPr>
              <w:t>
</w:t>
            </w:r>
            <w:r>
              <w:rPr>
                <w:rFonts w:ascii="Times New Roman"/>
                <w:b w:val="false"/>
                <w:i w:val="false"/>
                <w:color w:val="000000"/>
                <w:sz w:val="20"/>
              </w:rPr>
              <w:t>социально значимых</w:t>
            </w:r>
            <w:r>
              <w:br/>
            </w:r>
            <w:r>
              <w:rPr>
                <w:rFonts w:ascii="Times New Roman"/>
                <w:b w:val="false"/>
                <w:i w:val="false"/>
                <w:color w:val="000000"/>
                <w:sz w:val="20"/>
              </w:rPr>
              <w:t>
</w:t>
            </w:r>
            <w:r>
              <w:rPr>
                <w:rFonts w:ascii="Times New Roman"/>
                <w:b w:val="false"/>
                <w:i w:val="false"/>
                <w:color w:val="000000"/>
                <w:sz w:val="20"/>
              </w:rPr>
              <w:t>услуг</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Степень</w:t>
            </w:r>
            <w:r>
              <w:br/>
            </w:r>
            <w:r>
              <w:rPr>
                <w:rFonts w:ascii="Times New Roman"/>
                <w:b w:val="false"/>
                <w:i w:val="false"/>
                <w:color w:val="000000"/>
                <w:sz w:val="20"/>
              </w:rPr>
              <w:t>
</w:t>
            </w:r>
            <w:r>
              <w:rPr>
                <w:rFonts w:ascii="Times New Roman"/>
                <w:b w:val="false"/>
                <w:i w:val="false"/>
                <w:color w:val="000000"/>
                <w:sz w:val="20"/>
              </w:rPr>
              <w:t>удовлетворенности</w:t>
            </w:r>
            <w:r>
              <w:br/>
            </w:r>
            <w:r>
              <w:rPr>
                <w:rFonts w:ascii="Times New Roman"/>
                <w:b w:val="false"/>
                <w:i w:val="false"/>
                <w:color w:val="000000"/>
                <w:sz w:val="20"/>
              </w:rPr>
              <w:t>
</w:t>
            </w:r>
            <w:r>
              <w:rPr>
                <w:rFonts w:ascii="Times New Roman"/>
                <w:b w:val="false"/>
                <w:i w:val="false"/>
                <w:color w:val="000000"/>
                <w:sz w:val="20"/>
              </w:rPr>
              <w:t>граждан</w:t>
            </w:r>
            <w:r>
              <w:br/>
            </w:r>
            <w:r>
              <w:rPr>
                <w:rFonts w:ascii="Times New Roman"/>
                <w:b w:val="false"/>
                <w:i w:val="false"/>
                <w:color w:val="000000"/>
                <w:sz w:val="20"/>
              </w:rPr>
              <w:t>
</w:t>
            </w:r>
            <w:r>
              <w:rPr>
                <w:rFonts w:ascii="Times New Roman"/>
                <w:b w:val="false"/>
                <w:i w:val="false"/>
                <w:color w:val="000000"/>
                <w:sz w:val="20"/>
              </w:rPr>
              <w:t>предоставлением</w:t>
            </w:r>
            <w:r>
              <w:br/>
            </w:r>
            <w:r>
              <w:rPr>
                <w:rFonts w:ascii="Times New Roman"/>
                <w:b w:val="false"/>
                <w:i w:val="false"/>
                <w:color w:val="000000"/>
                <w:sz w:val="20"/>
              </w:rPr>
              <w:t>
</w:t>
            </w:r>
            <w:r>
              <w:rPr>
                <w:rFonts w:ascii="Times New Roman"/>
                <w:b w:val="false"/>
                <w:i w:val="false"/>
                <w:color w:val="000000"/>
                <w:sz w:val="20"/>
              </w:rPr>
              <w:t>государственных услуг</w:t>
            </w:r>
            <w:r>
              <w:br/>
            </w:r>
            <w:r>
              <w:rPr>
                <w:rFonts w:ascii="Times New Roman"/>
                <w:b w:val="false"/>
                <w:i w:val="false"/>
                <w:color w:val="000000"/>
                <w:sz w:val="20"/>
              </w:rPr>
              <w:t>
</w:t>
            </w:r>
            <w:r>
              <w:rPr>
                <w:rFonts w:ascii="Times New Roman"/>
                <w:b w:val="false"/>
                <w:i w:val="false"/>
                <w:color w:val="000000"/>
                <w:sz w:val="20"/>
              </w:rPr>
              <w:t>ЦОН</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 xml:space="preserve">МТК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Средняя степень</w:t>
            </w:r>
            <w:r>
              <w:br/>
            </w:r>
            <w:r>
              <w:rPr>
                <w:rFonts w:ascii="Times New Roman"/>
                <w:b w:val="false"/>
                <w:i w:val="false"/>
                <w:color w:val="000000"/>
                <w:sz w:val="20"/>
              </w:rPr>
              <w:t>
</w:t>
            </w:r>
            <w:r>
              <w:rPr>
                <w:rFonts w:ascii="Times New Roman"/>
                <w:b w:val="false"/>
                <w:i w:val="false"/>
                <w:color w:val="000000"/>
                <w:sz w:val="20"/>
              </w:rPr>
              <w:t>автоматизации функций</w:t>
            </w:r>
            <w:r>
              <w:br/>
            </w:r>
            <w:r>
              <w:rPr>
                <w:rFonts w:ascii="Times New Roman"/>
                <w:b w:val="false"/>
                <w:i w:val="false"/>
                <w:color w:val="000000"/>
                <w:sz w:val="20"/>
              </w:rPr>
              <w:t>
</w:t>
            </w:r>
            <w:r>
              <w:rPr>
                <w:rFonts w:ascii="Times New Roman"/>
                <w:b w:val="false"/>
                <w:i w:val="false"/>
                <w:color w:val="000000"/>
                <w:sz w:val="20"/>
              </w:rPr>
              <w:t>(процессов)</w:t>
            </w:r>
            <w:r>
              <w:br/>
            </w:r>
            <w:r>
              <w:rPr>
                <w:rFonts w:ascii="Times New Roman"/>
                <w:b w:val="false"/>
                <w:i w:val="false"/>
                <w:color w:val="000000"/>
                <w:sz w:val="20"/>
              </w:rPr>
              <w:t>
</w:t>
            </w:r>
            <w:r>
              <w:rPr>
                <w:rFonts w:ascii="Times New Roman"/>
                <w:b w:val="false"/>
                <w:i w:val="false"/>
                <w:color w:val="000000"/>
                <w:sz w:val="20"/>
              </w:rPr>
              <w:t>центральных</w:t>
            </w:r>
            <w:r>
              <w:br/>
            </w:r>
            <w:r>
              <w:rPr>
                <w:rFonts w:ascii="Times New Roman"/>
                <w:b w:val="false"/>
                <w:i w:val="false"/>
                <w:color w:val="000000"/>
                <w:sz w:val="20"/>
              </w:rPr>
              <w:t>
</w:t>
            </w:r>
            <w:r>
              <w:rPr>
                <w:rFonts w:ascii="Times New Roman"/>
                <w:b w:val="false"/>
                <w:i w:val="false"/>
                <w:color w:val="000000"/>
                <w:sz w:val="20"/>
              </w:rPr>
              <w:t>государственных и</w:t>
            </w:r>
            <w:r>
              <w:br/>
            </w:r>
            <w:r>
              <w:rPr>
                <w:rFonts w:ascii="Times New Roman"/>
                <w:b w:val="false"/>
                <w:i w:val="false"/>
                <w:color w:val="000000"/>
                <w:sz w:val="20"/>
              </w:rPr>
              <w:t>
</w:t>
            </w:r>
            <w:r>
              <w:rPr>
                <w:rFonts w:ascii="Times New Roman"/>
                <w:b w:val="false"/>
                <w:i w:val="false"/>
                <w:color w:val="000000"/>
                <w:sz w:val="20"/>
              </w:rPr>
              <w:t>местных</w:t>
            </w:r>
            <w:r>
              <w:br/>
            </w:r>
            <w:r>
              <w:rPr>
                <w:rFonts w:ascii="Times New Roman"/>
                <w:b w:val="false"/>
                <w:i w:val="false"/>
                <w:color w:val="000000"/>
                <w:sz w:val="20"/>
              </w:rPr>
              <w:t>
</w:t>
            </w:r>
            <w:r>
              <w:rPr>
                <w:rFonts w:ascii="Times New Roman"/>
                <w:b w:val="false"/>
                <w:i w:val="false"/>
                <w:color w:val="000000"/>
                <w:sz w:val="20"/>
              </w:rPr>
              <w:t>исполнительных</w:t>
            </w:r>
            <w:r>
              <w:br/>
            </w:r>
            <w:r>
              <w:rPr>
                <w:rFonts w:ascii="Times New Roman"/>
                <w:b w:val="false"/>
                <w:i w:val="false"/>
                <w:color w:val="000000"/>
                <w:sz w:val="20"/>
              </w:rPr>
              <w:t>
</w:t>
            </w:r>
            <w:r>
              <w:rPr>
                <w:rFonts w:ascii="Times New Roman"/>
                <w:b w:val="false"/>
                <w:i w:val="false"/>
                <w:color w:val="000000"/>
                <w:sz w:val="20"/>
              </w:rPr>
              <w:t>органов</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4.1.1 Обеспечение безопасного доступа граждан и организаций к государственным</w:t>
            </w:r>
            <w:r>
              <w:br/>
            </w:r>
            <w:r>
              <w:rPr>
                <w:rFonts w:ascii="Times New Roman"/>
                <w:b w:val="false"/>
                <w:i w:val="false"/>
                <w:color w:val="000000"/>
                <w:sz w:val="20"/>
              </w:rPr>
              <w:t>
</w:t>
            </w:r>
            <w:r>
              <w:rPr>
                <w:rFonts w:ascii="Times New Roman"/>
                <w:b w:val="false"/>
                <w:i w:val="false"/>
                <w:color w:val="000000"/>
                <w:sz w:val="20"/>
              </w:rPr>
              <w:t>электронным услугам посредством цифровых сертификатов</w:t>
            </w:r>
          </w:p>
        </w:tc>
      </w:tr>
      <w:tr>
        <w:trPr>
          <w:trHeight w:val="330" w:hRule="atLeast"/>
        </w:trPr>
        <w:tc>
          <w:tcPr>
            <w:tcW w:w="3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15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4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оказанных в</w:t>
            </w:r>
            <w:r>
              <w:br/>
            </w:r>
            <w:r>
              <w:rPr>
                <w:rFonts w:ascii="Times New Roman"/>
                <w:b w:val="false"/>
                <w:i w:val="false"/>
                <w:color w:val="000000"/>
                <w:sz w:val="20"/>
              </w:rPr>
              <w:t>
</w:t>
            </w:r>
            <w:r>
              <w:rPr>
                <w:rFonts w:ascii="Times New Roman"/>
                <w:b w:val="false"/>
                <w:i w:val="false"/>
                <w:color w:val="000000"/>
                <w:sz w:val="20"/>
              </w:rPr>
              <w:t>электронном виде</w:t>
            </w:r>
            <w:r>
              <w:br/>
            </w:r>
            <w:r>
              <w:rPr>
                <w:rFonts w:ascii="Times New Roman"/>
                <w:b w:val="false"/>
                <w:i w:val="false"/>
                <w:color w:val="000000"/>
                <w:sz w:val="20"/>
              </w:rPr>
              <w:t>
</w:t>
            </w:r>
            <w:r>
              <w:rPr>
                <w:rFonts w:ascii="Times New Roman"/>
                <w:b w:val="false"/>
                <w:i w:val="false"/>
                <w:color w:val="000000"/>
                <w:sz w:val="20"/>
              </w:rPr>
              <w:t>социально значимых</w:t>
            </w:r>
            <w:r>
              <w:br/>
            </w:r>
            <w:r>
              <w:rPr>
                <w:rFonts w:ascii="Times New Roman"/>
                <w:b w:val="false"/>
                <w:i w:val="false"/>
                <w:color w:val="000000"/>
                <w:sz w:val="20"/>
              </w:rPr>
              <w:t>
</w:t>
            </w:r>
            <w:r>
              <w:rPr>
                <w:rFonts w:ascii="Times New Roman"/>
                <w:b w:val="false"/>
                <w:i w:val="false"/>
                <w:color w:val="000000"/>
                <w:sz w:val="20"/>
              </w:rPr>
              <w:t>государственных услуг</w:t>
            </w:r>
            <w:r>
              <w:br/>
            </w:r>
            <w:r>
              <w:rPr>
                <w:rFonts w:ascii="Times New Roman"/>
                <w:b w:val="false"/>
                <w:i w:val="false"/>
                <w:color w:val="000000"/>
                <w:sz w:val="20"/>
              </w:rPr>
              <w:t>
</w:t>
            </w:r>
            <w:r>
              <w:rPr>
                <w:rFonts w:ascii="Times New Roman"/>
                <w:b w:val="false"/>
                <w:i w:val="false"/>
                <w:color w:val="000000"/>
                <w:sz w:val="20"/>
              </w:rPr>
              <w:t>от общего количества</w:t>
            </w:r>
            <w:r>
              <w:br/>
            </w:r>
            <w:r>
              <w:rPr>
                <w:rFonts w:ascii="Times New Roman"/>
                <w:b w:val="false"/>
                <w:i w:val="false"/>
                <w:color w:val="000000"/>
                <w:sz w:val="20"/>
              </w:rPr>
              <w:t>
</w:t>
            </w:r>
            <w:r>
              <w:rPr>
                <w:rFonts w:ascii="Times New Roman"/>
                <w:b w:val="false"/>
                <w:i w:val="false"/>
                <w:color w:val="000000"/>
                <w:sz w:val="20"/>
              </w:rPr>
              <w:t>переведенных в</w:t>
            </w:r>
            <w:r>
              <w:br/>
            </w:r>
            <w:r>
              <w:rPr>
                <w:rFonts w:ascii="Times New Roman"/>
                <w:b w:val="false"/>
                <w:i w:val="false"/>
                <w:color w:val="000000"/>
                <w:sz w:val="20"/>
              </w:rPr>
              <w:t>
</w:t>
            </w:r>
            <w:r>
              <w:rPr>
                <w:rFonts w:ascii="Times New Roman"/>
                <w:b w:val="false"/>
                <w:i w:val="false"/>
                <w:color w:val="000000"/>
                <w:sz w:val="20"/>
              </w:rPr>
              <w:t>электронный формат</w:t>
            </w:r>
            <w:r>
              <w:br/>
            </w:r>
            <w:r>
              <w:rPr>
                <w:rFonts w:ascii="Times New Roman"/>
                <w:b w:val="false"/>
                <w:i w:val="false"/>
                <w:color w:val="000000"/>
                <w:sz w:val="20"/>
              </w:rPr>
              <w:t>
</w:t>
            </w:r>
            <w:r>
              <w:rPr>
                <w:rFonts w:ascii="Times New Roman"/>
                <w:b w:val="false"/>
                <w:i w:val="false"/>
                <w:color w:val="000000"/>
                <w:sz w:val="20"/>
              </w:rPr>
              <w:t>социально значимых</w:t>
            </w:r>
            <w:r>
              <w:br/>
            </w:r>
            <w:r>
              <w:rPr>
                <w:rFonts w:ascii="Times New Roman"/>
                <w:b w:val="false"/>
                <w:i w:val="false"/>
                <w:color w:val="000000"/>
                <w:sz w:val="20"/>
              </w:rPr>
              <w:t>
</w:t>
            </w:r>
            <w:r>
              <w:rPr>
                <w:rFonts w:ascii="Times New Roman"/>
                <w:b w:val="false"/>
                <w:i w:val="false"/>
                <w:color w:val="000000"/>
                <w:sz w:val="20"/>
              </w:rPr>
              <w:t>государственных услуг</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45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Ежегодный рост</w:t>
            </w:r>
            <w:r>
              <w:br/>
            </w:r>
            <w:r>
              <w:rPr>
                <w:rFonts w:ascii="Times New Roman"/>
                <w:b w:val="false"/>
                <w:i w:val="false"/>
                <w:color w:val="000000"/>
                <w:sz w:val="20"/>
              </w:rPr>
              <w:t>
</w:t>
            </w:r>
            <w:r>
              <w:rPr>
                <w:rFonts w:ascii="Times New Roman"/>
                <w:b w:val="false"/>
                <w:i w:val="false"/>
                <w:color w:val="000000"/>
                <w:sz w:val="20"/>
              </w:rPr>
              <w:t>количества выданных</w:t>
            </w:r>
            <w:r>
              <w:br/>
            </w:r>
            <w:r>
              <w:rPr>
                <w:rFonts w:ascii="Times New Roman"/>
                <w:b w:val="false"/>
                <w:i w:val="false"/>
                <w:color w:val="000000"/>
                <w:sz w:val="20"/>
              </w:rPr>
              <w:t>
</w:t>
            </w:r>
            <w:r>
              <w:rPr>
                <w:rFonts w:ascii="Times New Roman"/>
                <w:b w:val="false"/>
                <w:i w:val="false"/>
                <w:color w:val="000000"/>
                <w:sz w:val="20"/>
              </w:rPr>
              <w:t>электронных</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(к предыдущему году)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ед.</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35"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Доля лицензий,</w:t>
            </w:r>
            <w:r>
              <w:br/>
            </w:r>
            <w:r>
              <w:rPr>
                <w:rFonts w:ascii="Times New Roman"/>
                <w:b w:val="false"/>
                <w:i w:val="false"/>
                <w:color w:val="000000"/>
                <w:sz w:val="20"/>
              </w:rPr>
              <w:t>
</w:t>
            </w:r>
            <w:r>
              <w:rPr>
                <w:rFonts w:ascii="Times New Roman"/>
                <w:b w:val="false"/>
                <w:i w:val="false"/>
                <w:color w:val="000000"/>
                <w:sz w:val="20"/>
              </w:rPr>
              <w:t>выдаваемых в</w:t>
            </w:r>
            <w:r>
              <w:br/>
            </w:r>
            <w:r>
              <w:rPr>
                <w:rFonts w:ascii="Times New Roman"/>
                <w:b w:val="false"/>
                <w:i w:val="false"/>
                <w:color w:val="000000"/>
                <w:sz w:val="20"/>
              </w:rPr>
              <w:t>
</w:t>
            </w:r>
            <w:r>
              <w:rPr>
                <w:rFonts w:ascii="Times New Roman"/>
                <w:b w:val="false"/>
                <w:i w:val="false"/>
                <w:color w:val="000000"/>
                <w:sz w:val="20"/>
              </w:rPr>
              <w:t>электронном виде, от</w:t>
            </w:r>
            <w:r>
              <w:br/>
            </w:r>
            <w:r>
              <w:rPr>
                <w:rFonts w:ascii="Times New Roman"/>
                <w:b w:val="false"/>
                <w:i w:val="false"/>
                <w:color w:val="000000"/>
                <w:sz w:val="20"/>
              </w:rPr>
              <w:t>
</w:t>
            </w:r>
            <w:r>
              <w:rPr>
                <w:rFonts w:ascii="Times New Roman"/>
                <w:b w:val="false"/>
                <w:i w:val="false"/>
                <w:color w:val="000000"/>
                <w:sz w:val="20"/>
              </w:rPr>
              <w:t>общего количества</w:t>
            </w:r>
            <w:r>
              <w:br/>
            </w:r>
            <w:r>
              <w:rPr>
                <w:rFonts w:ascii="Times New Roman"/>
                <w:b w:val="false"/>
                <w:i w:val="false"/>
                <w:color w:val="000000"/>
                <w:sz w:val="20"/>
              </w:rPr>
              <w:t>
</w:t>
            </w:r>
            <w:r>
              <w:rPr>
                <w:rFonts w:ascii="Times New Roman"/>
                <w:b w:val="false"/>
                <w:i w:val="false"/>
                <w:color w:val="000000"/>
                <w:sz w:val="20"/>
              </w:rPr>
              <w:t>выдаваемых лицензий</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645" w:hRule="atLeast"/>
        </w:trPr>
        <w:tc>
          <w:tcPr>
            <w:tcW w:w="0" w:type="auto"/>
            <w:gridSpan w:val="5"/>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Перевод государственных услуг в электронную</w:t>
            </w:r>
            <w:r>
              <w:br/>
            </w:r>
            <w:r>
              <w:rPr>
                <w:rFonts w:ascii="Times New Roman"/>
                <w:b w:val="false"/>
                <w:i w:val="false"/>
                <w:color w:val="000000"/>
                <w:sz w:val="20"/>
              </w:rPr>
              <w:t>
</w:t>
            </w:r>
            <w:r>
              <w:rPr>
                <w:rFonts w:ascii="Times New Roman"/>
                <w:b w:val="false"/>
                <w:i w:val="false"/>
                <w:color w:val="000000"/>
                <w:sz w:val="20"/>
              </w:rPr>
              <w:t>форму, в том числе социально значимых услуг</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Разработка и утверждение планов мероприятий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оптимизации и автоматизации государственных услуг</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Проведение оценки эффективности деятельности</w:t>
            </w:r>
            <w:r>
              <w:br/>
            </w:r>
            <w:r>
              <w:rPr>
                <w:rFonts w:ascii="Times New Roman"/>
                <w:b w:val="false"/>
                <w:i w:val="false"/>
                <w:color w:val="000000"/>
                <w:sz w:val="20"/>
              </w:rPr>
              <w:t>
</w:t>
            </w:r>
            <w:r>
              <w:rPr>
                <w:rFonts w:ascii="Times New Roman"/>
                <w:b w:val="false"/>
                <w:i w:val="false"/>
                <w:color w:val="000000"/>
                <w:sz w:val="20"/>
              </w:rPr>
              <w:t>государственных органов по применению</w:t>
            </w:r>
            <w:r>
              <w:br/>
            </w:r>
            <w:r>
              <w:rPr>
                <w:rFonts w:ascii="Times New Roman"/>
                <w:b w:val="false"/>
                <w:i w:val="false"/>
                <w:color w:val="000000"/>
                <w:sz w:val="20"/>
              </w:rPr>
              <w:t>
</w:t>
            </w:r>
            <w:r>
              <w:rPr>
                <w:rFonts w:ascii="Times New Roman"/>
                <w:b w:val="false"/>
                <w:i w:val="false"/>
                <w:color w:val="000000"/>
                <w:sz w:val="20"/>
              </w:rPr>
              <w:t>информационных технологий и оказанию</w:t>
            </w:r>
            <w:r>
              <w:br/>
            </w:r>
            <w:r>
              <w:rPr>
                <w:rFonts w:ascii="Times New Roman"/>
                <w:b w:val="false"/>
                <w:i w:val="false"/>
                <w:color w:val="000000"/>
                <w:sz w:val="20"/>
              </w:rPr>
              <w:t>
</w:t>
            </w:r>
            <w:r>
              <w:rPr>
                <w:rFonts w:ascii="Times New Roman"/>
                <w:b w:val="false"/>
                <w:i w:val="false"/>
                <w:color w:val="000000"/>
                <w:sz w:val="20"/>
              </w:rPr>
              <w:t>государственных услуг в электронной форме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Обеспечение функционирования межведомственных</w:t>
            </w:r>
            <w:r>
              <w:br/>
            </w:r>
            <w:r>
              <w:rPr>
                <w:rFonts w:ascii="Times New Roman"/>
                <w:b w:val="false"/>
                <w:i w:val="false"/>
                <w:color w:val="000000"/>
                <w:sz w:val="20"/>
              </w:rPr>
              <w:t>
</w:t>
            </w:r>
            <w:r>
              <w:rPr>
                <w:rFonts w:ascii="Times New Roman"/>
                <w:b w:val="false"/>
                <w:i w:val="false"/>
                <w:color w:val="000000"/>
                <w:sz w:val="20"/>
              </w:rPr>
              <w:t>информационных систем</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Сопровождение 100 центров регистрации</w:t>
            </w:r>
            <w:r>
              <w:br/>
            </w:r>
            <w:r>
              <w:rPr>
                <w:rFonts w:ascii="Times New Roman"/>
                <w:b w:val="false"/>
                <w:i w:val="false"/>
                <w:color w:val="000000"/>
                <w:sz w:val="20"/>
              </w:rPr>
              <w:t>
</w:t>
            </w:r>
            <w:r>
              <w:rPr>
                <w:rFonts w:ascii="Times New Roman"/>
                <w:b w:val="false"/>
                <w:i w:val="false"/>
                <w:color w:val="000000"/>
                <w:sz w:val="20"/>
              </w:rPr>
              <w:t>Национального удостоверяющего центра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Адаптация ИС «е-услуги акимата» и интеграция с</w:t>
            </w:r>
            <w:r>
              <w:br/>
            </w:r>
            <w:r>
              <w:rPr>
                <w:rFonts w:ascii="Times New Roman"/>
                <w:b w:val="false"/>
                <w:i w:val="false"/>
                <w:color w:val="000000"/>
                <w:sz w:val="20"/>
              </w:rPr>
              <w:t>
</w:t>
            </w:r>
            <w:r>
              <w:rPr>
                <w:rFonts w:ascii="Times New Roman"/>
                <w:b w:val="false"/>
                <w:i w:val="false"/>
                <w:color w:val="000000"/>
                <w:sz w:val="20"/>
              </w:rPr>
              <w:t>существующими информационными системами местных</w:t>
            </w:r>
            <w:r>
              <w:br/>
            </w:r>
            <w:r>
              <w:rPr>
                <w:rFonts w:ascii="Times New Roman"/>
                <w:b w:val="false"/>
                <w:i w:val="false"/>
                <w:color w:val="000000"/>
                <w:sz w:val="20"/>
              </w:rPr>
              <w:t>
</w:t>
            </w:r>
            <w:r>
              <w:rPr>
                <w:rFonts w:ascii="Times New Roman"/>
                <w:b w:val="false"/>
                <w:i w:val="false"/>
                <w:color w:val="000000"/>
                <w:sz w:val="20"/>
              </w:rPr>
              <w:t>исполнительных органов</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Поддержка и развитие системы мониторинга</w:t>
            </w:r>
            <w:r>
              <w:br/>
            </w:r>
            <w:r>
              <w:rPr>
                <w:rFonts w:ascii="Times New Roman"/>
                <w:b w:val="false"/>
                <w:i w:val="false"/>
                <w:color w:val="000000"/>
                <w:sz w:val="20"/>
              </w:rPr>
              <w:t>
</w:t>
            </w:r>
            <w:r>
              <w:rPr>
                <w:rFonts w:ascii="Times New Roman"/>
                <w:b w:val="false"/>
                <w:i w:val="false"/>
                <w:color w:val="000000"/>
                <w:sz w:val="20"/>
              </w:rPr>
              <w:t>информационно-коммуникационных сетей,</w:t>
            </w:r>
            <w:r>
              <w:br/>
            </w:r>
            <w:r>
              <w:rPr>
                <w:rFonts w:ascii="Times New Roman"/>
                <w:b w:val="false"/>
                <w:i w:val="false"/>
                <w:color w:val="000000"/>
                <w:sz w:val="20"/>
              </w:rPr>
              <w:t>
</w:t>
            </w:r>
            <w:r>
              <w:rPr>
                <w:rFonts w:ascii="Times New Roman"/>
                <w:b w:val="false"/>
                <w:i w:val="false"/>
                <w:color w:val="000000"/>
                <w:sz w:val="20"/>
              </w:rPr>
              <w:t>предупреждение компьютерных инцидентов</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Проведение аттестации информационных систем на</w:t>
            </w:r>
            <w:r>
              <w:br/>
            </w:r>
            <w:r>
              <w:rPr>
                <w:rFonts w:ascii="Times New Roman"/>
                <w:b w:val="false"/>
                <w:i w:val="false"/>
                <w:color w:val="000000"/>
                <w:sz w:val="20"/>
              </w:rPr>
              <w:t>
</w:t>
            </w:r>
            <w:r>
              <w:rPr>
                <w:rFonts w:ascii="Times New Roman"/>
                <w:b w:val="false"/>
                <w:i w:val="false"/>
                <w:color w:val="000000"/>
                <w:sz w:val="20"/>
              </w:rPr>
              <w:t>соответствие требованиям информационной</w:t>
            </w:r>
            <w:r>
              <w:br/>
            </w:r>
            <w:r>
              <w:rPr>
                <w:rFonts w:ascii="Times New Roman"/>
                <w:b w:val="false"/>
                <w:i w:val="false"/>
                <w:color w:val="000000"/>
                <w:sz w:val="20"/>
              </w:rPr>
              <w:t>
</w:t>
            </w:r>
            <w:r>
              <w:rPr>
                <w:rFonts w:ascii="Times New Roman"/>
                <w:b w:val="false"/>
                <w:i w:val="false"/>
                <w:color w:val="000000"/>
                <w:sz w:val="20"/>
              </w:rPr>
              <w:t>безопасности</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Создание информационной системы и инфраструктуры</w:t>
            </w:r>
            <w:r>
              <w:br/>
            </w:r>
            <w:r>
              <w:rPr>
                <w:rFonts w:ascii="Times New Roman"/>
                <w:b w:val="false"/>
                <w:i w:val="false"/>
                <w:color w:val="000000"/>
                <w:sz w:val="20"/>
              </w:rPr>
              <w:t>
</w:t>
            </w:r>
            <w:r>
              <w:rPr>
                <w:rFonts w:ascii="Times New Roman"/>
                <w:b w:val="false"/>
                <w:i w:val="false"/>
                <w:color w:val="000000"/>
                <w:sz w:val="20"/>
              </w:rPr>
              <w:t>оперативного центра обеспечения информационной</w:t>
            </w:r>
            <w:r>
              <w:br/>
            </w:r>
            <w:r>
              <w:rPr>
                <w:rFonts w:ascii="Times New Roman"/>
                <w:b w:val="false"/>
                <w:i w:val="false"/>
                <w:color w:val="000000"/>
                <w:sz w:val="20"/>
              </w:rPr>
              <w:t>
</w:t>
            </w:r>
            <w:r>
              <w:rPr>
                <w:rFonts w:ascii="Times New Roman"/>
                <w:b w:val="false"/>
                <w:i w:val="false"/>
                <w:color w:val="000000"/>
                <w:sz w:val="20"/>
              </w:rPr>
              <w:t>безопасности для координации действий при</w:t>
            </w:r>
            <w:r>
              <w:br/>
            </w:r>
            <w:r>
              <w:rPr>
                <w:rFonts w:ascii="Times New Roman"/>
                <w:b w:val="false"/>
                <w:i w:val="false"/>
                <w:color w:val="000000"/>
                <w:sz w:val="20"/>
              </w:rPr>
              <w:t>
</w:t>
            </w:r>
            <w:r>
              <w:rPr>
                <w:rFonts w:ascii="Times New Roman"/>
                <w:b w:val="false"/>
                <w:i w:val="false"/>
                <w:color w:val="000000"/>
                <w:sz w:val="20"/>
              </w:rPr>
              <w:t>возникновении кризисных ситуаций</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Развитие Единого шлюза доступа государственных</w:t>
            </w:r>
            <w:r>
              <w:br/>
            </w:r>
            <w:r>
              <w:rPr>
                <w:rFonts w:ascii="Times New Roman"/>
                <w:b w:val="false"/>
                <w:i w:val="false"/>
                <w:color w:val="000000"/>
                <w:sz w:val="20"/>
              </w:rPr>
              <w:t>
</w:t>
            </w:r>
            <w:r>
              <w:rPr>
                <w:rFonts w:ascii="Times New Roman"/>
                <w:b w:val="false"/>
                <w:i w:val="false"/>
                <w:color w:val="000000"/>
                <w:sz w:val="20"/>
              </w:rPr>
              <w:t>органов к сети Интернет, с высокой</w:t>
            </w:r>
            <w:r>
              <w:br/>
            </w:r>
            <w:r>
              <w:rPr>
                <w:rFonts w:ascii="Times New Roman"/>
                <w:b w:val="false"/>
                <w:i w:val="false"/>
                <w:color w:val="000000"/>
                <w:sz w:val="20"/>
              </w:rPr>
              <w:t>
</w:t>
            </w:r>
            <w:r>
              <w:rPr>
                <w:rFonts w:ascii="Times New Roman"/>
                <w:b w:val="false"/>
                <w:i w:val="false"/>
                <w:color w:val="000000"/>
                <w:sz w:val="20"/>
              </w:rPr>
              <w:t>отказоустойчивостью и пропускной способностью</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Создание Единой электронной почтовой системы</w:t>
            </w:r>
            <w:r>
              <w:br/>
            </w:r>
            <w:r>
              <w:rPr>
                <w:rFonts w:ascii="Times New Roman"/>
                <w:b w:val="false"/>
                <w:i w:val="false"/>
                <w:color w:val="000000"/>
                <w:sz w:val="20"/>
              </w:rPr>
              <w:t>
</w:t>
            </w:r>
            <w:r>
              <w:rPr>
                <w:rFonts w:ascii="Times New Roman"/>
                <w:b w:val="false"/>
                <w:i w:val="false"/>
                <w:color w:val="000000"/>
                <w:sz w:val="20"/>
              </w:rPr>
              <w:t>для государственных органов</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Обеспечение должностных лиц государственных</w:t>
            </w:r>
            <w:r>
              <w:br/>
            </w:r>
            <w:r>
              <w:rPr>
                <w:rFonts w:ascii="Times New Roman"/>
                <w:b w:val="false"/>
                <w:i w:val="false"/>
                <w:color w:val="000000"/>
                <w:sz w:val="20"/>
              </w:rPr>
              <w:t>
</w:t>
            </w:r>
            <w:r>
              <w:rPr>
                <w:rFonts w:ascii="Times New Roman"/>
                <w:b w:val="false"/>
                <w:i w:val="false"/>
                <w:color w:val="000000"/>
                <w:sz w:val="20"/>
              </w:rPr>
              <w:t>органов, имеющих право подписи документов, ключами</w:t>
            </w:r>
            <w:r>
              <w:br/>
            </w:r>
            <w:r>
              <w:rPr>
                <w:rFonts w:ascii="Times New Roman"/>
                <w:b w:val="false"/>
                <w:i w:val="false"/>
                <w:color w:val="000000"/>
                <w:sz w:val="20"/>
              </w:rPr>
              <w:t>
</w:t>
            </w:r>
            <w:r>
              <w:rPr>
                <w:rFonts w:ascii="Times New Roman"/>
                <w:b w:val="false"/>
                <w:i w:val="false"/>
                <w:color w:val="000000"/>
                <w:sz w:val="20"/>
              </w:rPr>
              <w:t xml:space="preserve">электронной цифровой подписи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Разработка эталонной модели архитектуры</w:t>
            </w:r>
            <w:r>
              <w:br/>
            </w:r>
            <w:r>
              <w:rPr>
                <w:rFonts w:ascii="Times New Roman"/>
                <w:b w:val="false"/>
                <w:i w:val="false"/>
                <w:color w:val="000000"/>
                <w:sz w:val="20"/>
              </w:rPr>
              <w:t>
</w:t>
            </w:r>
            <w:r>
              <w:rPr>
                <w:rFonts w:ascii="Times New Roman"/>
                <w:b w:val="false"/>
                <w:i w:val="false"/>
                <w:color w:val="000000"/>
                <w:sz w:val="20"/>
              </w:rPr>
              <w:t>«электронного правительства» и информационных</w:t>
            </w:r>
            <w:r>
              <w:br/>
            </w:r>
            <w:r>
              <w:rPr>
                <w:rFonts w:ascii="Times New Roman"/>
                <w:b w:val="false"/>
                <w:i w:val="false"/>
                <w:color w:val="000000"/>
                <w:sz w:val="20"/>
              </w:rPr>
              <w:t>
</w:t>
            </w:r>
            <w:r>
              <w:rPr>
                <w:rFonts w:ascii="Times New Roman"/>
                <w:b w:val="false"/>
                <w:i w:val="false"/>
                <w:color w:val="000000"/>
                <w:sz w:val="20"/>
              </w:rPr>
              <w:t>систем</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Развитие сервисов Интранет-портала</w:t>
            </w:r>
            <w:r>
              <w:br/>
            </w:r>
            <w:r>
              <w:rPr>
                <w:rFonts w:ascii="Times New Roman"/>
                <w:b w:val="false"/>
                <w:i w:val="false"/>
                <w:color w:val="000000"/>
                <w:sz w:val="20"/>
              </w:rPr>
              <w:t>
</w:t>
            </w:r>
            <w:r>
              <w:rPr>
                <w:rFonts w:ascii="Times New Roman"/>
                <w:b w:val="false"/>
                <w:i w:val="false"/>
                <w:color w:val="000000"/>
                <w:sz w:val="20"/>
              </w:rPr>
              <w:t>государственных органов для повышения уровня</w:t>
            </w:r>
            <w:r>
              <w:br/>
            </w:r>
            <w:r>
              <w:rPr>
                <w:rFonts w:ascii="Times New Roman"/>
                <w:b w:val="false"/>
                <w:i w:val="false"/>
                <w:color w:val="000000"/>
                <w:sz w:val="20"/>
              </w:rPr>
              <w:t>
</w:t>
            </w:r>
            <w:r>
              <w:rPr>
                <w:rFonts w:ascii="Times New Roman"/>
                <w:b w:val="false"/>
                <w:i w:val="false"/>
                <w:color w:val="000000"/>
                <w:sz w:val="20"/>
              </w:rPr>
              <w:t>электронного взаимодействия государственных органов</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 учетом пилотной оценки и предложений</w:t>
            </w:r>
            <w:r>
              <w:br/>
            </w:r>
            <w:r>
              <w:rPr>
                <w:rFonts w:ascii="Times New Roman"/>
                <w:b w:val="false"/>
                <w:i w:val="false"/>
                <w:color w:val="000000"/>
                <w:sz w:val="20"/>
              </w:rPr>
              <w:t>
</w:t>
            </w:r>
            <w:r>
              <w:rPr>
                <w:rFonts w:ascii="Times New Roman"/>
                <w:b w:val="false"/>
                <w:i w:val="false"/>
                <w:color w:val="000000"/>
                <w:sz w:val="20"/>
              </w:rPr>
              <w:t>государственных органов доработки методики оценки</w:t>
            </w:r>
            <w:r>
              <w:br/>
            </w:r>
            <w:r>
              <w:rPr>
                <w:rFonts w:ascii="Times New Roman"/>
                <w:b w:val="false"/>
                <w:i w:val="false"/>
                <w:color w:val="000000"/>
                <w:sz w:val="20"/>
              </w:rPr>
              <w:t>
</w:t>
            </w:r>
            <w:r>
              <w:rPr>
                <w:rFonts w:ascii="Times New Roman"/>
                <w:b w:val="false"/>
                <w:i w:val="false"/>
                <w:color w:val="000000"/>
                <w:sz w:val="20"/>
              </w:rPr>
              <w:t>по направлениям «Применение информационных</w:t>
            </w:r>
            <w:r>
              <w:br/>
            </w:r>
            <w:r>
              <w:rPr>
                <w:rFonts w:ascii="Times New Roman"/>
                <w:b w:val="false"/>
                <w:i w:val="false"/>
                <w:color w:val="000000"/>
                <w:sz w:val="20"/>
              </w:rPr>
              <w:t>
</w:t>
            </w:r>
            <w:r>
              <w:rPr>
                <w:rFonts w:ascii="Times New Roman"/>
                <w:b w:val="false"/>
                <w:i w:val="false"/>
                <w:color w:val="000000"/>
                <w:sz w:val="20"/>
              </w:rPr>
              <w:t>технологий» и «Оказание государственных услуг»</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Формирование перечня функции (процессов)</w:t>
            </w:r>
            <w:r>
              <w:br/>
            </w:r>
            <w:r>
              <w:rPr>
                <w:rFonts w:ascii="Times New Roman"/>
                <w:b w:val="false"/>
                <w:i w:val="false"/>
                <w:color w:val="000000"/>
                <w:sz w:val="20"/>
              </w:rPr>
              <w:t>
</w:t>
            </w:r>
            <w:r>
              <w:rPr>
                <w:rFonts w:ascii="Times New Roman"/>
                <w:b w:val="false"/>
                <w:i w:val="false"/>
                <w:color w:val="000000"/>
                <w:sz w:val="20"/>
              </w:rPr>
              <w:t>государственных органов, подлежащих автоматизации</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Создание серверной Интернет платформы для</w:t>
            </w:r>
            <w:r>
              <w:br/>
            </w:r>
            <w:r>
              <w:rPr>
                <w:rFonts w:ascii="Times New Roman"/>
                <w:b w:val="false"/>
                <w:i w:val="false"/>
                <w:color w:val="000000"/>
                <w:sz w:val="20"/>
              </w:rPr>
              <w:t>
</w:t>
            </w:r>
            <w:r>
              <w:rPr>
                <w:rFonts w:ascii="Times New Roman"/>
                <w:b w:val="false"/>
                <w:i w:val="false"/>
                <w:color w:val="000000"/>
                <w:sz w:val="20"/>
              </w:rPr>
              <w:t>оказания услуг хостинга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4"/>
        <w:gridCol w:w="1711"/>
        <w:gridCol w:w="1072"/>
        <w:gridCol w:w="1094"/>
        <w:gridCol w:w="763"/>
        <w:gridCol w:w="1160"/>
        <w:gridCol w:w="807"/>
        <w:gridCol w:w="1094"/>
        <w:gridCol w:w="1271"/>
        <w:gridCol w:w="1074"/>
      </w:tblGrid>
      <w:tr>
        <w:trPr>
          <w:trHeight w:val="30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4.1.2 Оптимизация процесса предоставления государственных услуг через центры</w:t>
            </w:r>
            <w:r>
              <w:br/>
            </w:r>
            <w:r>
              <w:rPr>
                <w:rFonts w:ascii="Times New Roman"/>
                <w:b w:val="false"/>
                <w:i w:val="false"/>
                <w:color w:val="000000"/>
                <w:sz w:val="20"/>
              </w:rPr>
              <w:t>
</w:t>
            </w:r>
            <w:r>
              <w:rPr>
                <w:rFonts w:ascii="Times New Roman"/>
                <w:b w:val="false"/>
                <w:i w:val="false"/>
                <w:color w:val="000000"/>
                <w:sz w:val="20"/>
              </w:rPr>
              <w:t>обслуживания населения</w:t>
            </w:r>
          </w:p>
        </w:tc>
      </w:tr>
      <w:tr>
        <w:trPr>
          <w:trHeight w:val="90" w:hRule="atLeast"/>
        </w:trPr>
        <w:tc>
          <w:tcPr>
            <w:tcW w:w="3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9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видов</w:t>
            </w:r>
            <w:r>
              <w:br/>
            </w:r>
            <w:r>
              <w:rPr>
                <w:rFonts w:ascii="Times New Roman"/>
                <w:b w:val="false"/>
                <w:i w:val="false"/>
                <w:color w:val="000000"/>
                <w:sz w:val="20"/>
              </w:rPr>
              <w:t>
</w:t>
            </w:r>
            <w:r>
              <w:rPr>
                <w:rFonts w:ascii="Times New Roman"/>
                <w:b w:val="false"/>
                <w:i w:val="false"/>
                <w:color w:val="000000"/>
                <w:sz w:val="20"/>
              </w:rPr>
              <w:t>электронных</w:t>
            </w:r>
            <w:r>
              <w:br/>
            </w:r>
            <w:r>
              <w:rPr>
                <w:rFonts w:ascii="Times New Roman"/>
                <w:b w:val="false"/>
                <w:i w:val="false"/>
                <w:color w:val="000000"/>
                <w:sz w:val="20"/>
              </w:rPr>
              <w:t>
</w:t>
            </w:r>
            <w:r>
              <w:rPr>
                <w:rFonts w:ascii="Times New Roman"/>
                <w:b w:val="false"/>
                <w:i w:val="false"/>
                <w:color w:val="000000"/>
                <w:sz w:val="20"/>
              </w:rPr>
              <w:t>государственных услуг</w:t>
            </w:r>
            <w:r>
              <w:br/>
            </w:r>
            <w:r>
              <w:rPr>
                <w:rFonts w:ascii="Times New Roman"/>
                <w:b w:val="false"/>
                <w:i w:val="false"/>
                <w:color w:val="000000"/>
                <w:sz w:val="20"/>
              </w:rPr>
              <w:t>
</w:t>
            </w:r>
            <w:r>
              <w:rPr>
                <w:rFonts w:ascii="Times New Roman"/>
                <w:b w:val="false"/>
                <w:i w:val="false"/>
                <w:color w:val="000000"/>
                <w:sz w:val="20"/>
              </w:rPr>
              <w:t>оказываемых в ЦОН</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9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.Снижение среднего</w:t>
            </w:r>
            <w:r>
              <w:br/>
            </w:r>
            <w:r>
              <w:rPr>
                <w:rFonts w:ascii="Times New Roman"/>
                <w:b w:val="false"/>
                <w:i w:val="false"/>
                <w:color w:val="000000"/>
                <w:sz w:val="20"/>
              </w:rPr>
              <w:t>
</w:t>
            </w:r>
            <w:r>
              <w:rPr>
                <w:rFonts w:ascii="Times New Roman"/>
                <w:b w:val="false"/>
                <w:i w:val="false"/>
                <w:color w:val="000000"/>
                <w:sz w:val="20"/>
              </w:rPr>
              <w:t>времени ожидания для</w:t>
            </w:r>
            <w:r>
              <w:br/>
            </w:r>
            <w:r>
              <w:rPr>
                <w:rFonts w:ascii="Times New Roman"/>
                <w:b w:val="false"/>
                <w:i w:val="false"/>
                <w:color w:val="000000"/>
                <w:sz w:val="20"/>
              </w:rPr>
              <w:t>
</w:t>
            </w:r>
            <w:r>
              <w:rPr>
                <w:rFonts w:ascii="Times New Roman"/>
                <w:b w:val="false"/>
                <w:i w:val="false"/>
                <w:color w:val="000000"/>
                <w:sz w:val="20"/>
              </w:rPr>
              <w:t>получения</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услуги в ЦОН</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w:t>
            </w:r>
            <w:r>
              <w:br/>
            </w:r>
            <w:r>
              <w:rPr>
                <w:rFonts w:ascii="Times New Roman"/>
                <w:b w:val="false"/>
                <w:i w:val="false"/>
                <w:color w:val="000000"/>
                <w:sz w:val="20"/>
              </w:rPr>
              <w:t>
</w:t>
            </w:r>
            <w:r>
              <w:rPr>
                <w:rFonts w:ascii="Times New Roman"/>
                <w:b w:val="false"/>
                <w:i w:val="false"/>
                <w:color w:val="000000"/>
                <w:sz w:val="20"/>
              </w:rPr>
              <w:t>опрос</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9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Количество</w:t>
            </w:r>
            <w:r>
              <w:br/>
            </w:r>
            <w:r>
              <w:rPr>
                <w:rFonts w:ascii="Times New Roman"/>
                <w:b w:val="false"/>
                <w:i w:val="false"/>
                <w:color w:val="000000"/>
                <w:sz w:val="20"/>
              </w:rPr>
              <w:t>
</w:t>
            </w:r>
            <w:r>
              <w:rPr>
                <w:rFonts w:ascii="Times New Roman"/>
                <w:b w:val="false"/>
                <w:i w:val="false"/>
                <w:color w:val="000000"/>
                <w:sz w:val="20"/>
              </w:rPr>
              <w:t>бумажных документов,</w:t>
            </w:r>
            <w:r>
              <w:br/>
            </w:r>
            <w:r>
              <w:rPr>
                <w:rFonts w:ascii="Times New Roman"/>
                <w:b w:val="false"/>
                <w:i w:val="false"/>
                <w:color w:val="000000"/>
                <w:sz w:val="20"/>
              </w:rPr>
              <w:t>
</w:t>
            </w:r>
            <w:r>
              <w:rPr>
                <w:rFonts w:ascii="Times New Roman"/>
                <w:b w:val="false"/>
                <w:i w:val="false"/>
                <w:color w:val="000000"/>
                <w:sz w:val="20"/>
              </w:rPr>
              <w:t>требуемых в среднем</w:t>
            </w:r>
            <w:r>
              <w:br/>
            </w:r>
            <w:r>
              <w:rPr>
                <w:rFonts w:ascii="Times New Roman"/>
                <w:b w:val="false"/>
                <w:i w:val="false"/>
                <w:color w:val="000000"/>
                <w:sz w:val="20"/>
              </w:rPr>
              <w:t>
</w:t>
            </w:r>
            <w:r>
              <w:rPr>
                <w:rFonts w:ascii="Times New Roman"/>
                <w:b w:val="false"/>
                <w:i w:val="false"/>
                <w:color w:val="000000"/>
                <w:sz w:val="20"/>
              </w:rPr>
              <w:t>для оказания одной</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предоставляемой через</w:t>
            </w:r>
            <w:r>
              <w:br/>
            </w:r>
            <w:r>
              <w:rPr>
                <w:rFonts w:ascii="Times New Roman"/>
                <w:b w:val="false"/>
                <w:i w:val="false"/>
                <w:color w:val="000000"/>
                <w:sz w:val="20"/>
              </w:rPr>
              <w:t>
</w:t>
            </w:r>
            <w:r>
              <w:rPr>
                <w:rFonts w:ascii="Times New Roman"/>
                <w:b w:val="false"/>
                <w:i w:val="false"/>
                <w:color w:val="000000"/>
                <w:sz w:val="20"/>
              </w:rPr>
              <w:t>ЦОН</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из</w:t>
            </w:r>
            <w:r>
              <w:br/>
            </w:r>
            <w:r>
              <w:rPr>
                <w:rFonts w:ascii="Times New Roman"/>
                <w:b w:val="false"/>
                <w:i w:val="false"/>
                <w:color w:val="000000"/>
                <w:sz w:val="20"/>
              </w:rPr>
              <w:t>
</w:t>
            </w:r>
            <w:r>
              <w:rPr>
                <w:rFonts w:ascii="Times New Roman"/>
                <w:b w:val="false"/>
                <w:i w:val="false"/>
                <w:color w:val="000000"/>
                <w:sz w:val="20"/>
              </w:rPr>
              <w:t>ИИС ЦОН</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Доля оказанных</w:t>
            </w:r>
            <w:r>
              <w:br/>
            </w:r>
            <w:r>
              <w:rPr>
                <w:rFonts w:ascii="Times New Roman"/>
                <w:b w:val="false"/>
                <w:i w:val="false"/>
                <w:color w:val="000000"/>
                <w:sz w:val="20"/>
              </w:rPr>
              <w:t>
</w:t>
            </w:r>
            <w:r>
              <w:rPr>
                <w:rFonts w:ascii="Times New Roman"/>
                <w:b w:val="false"/>
                <w:i w:val="false"/>
                <w:color w:val="000000"/>
                <w:sz w:val="20"/>
              </w:rPr>
              <w:t>услуг ЦОН в</w:t>
            </w:r>
            <w:r>
              <w:br/>
            </w:r>
            <w:r>
              <w:rPr>
                <w:rFonts w:ascii="Times New Roman"/>
                <w:b w:val="false"/>
                <w:i w:val="false"/>
                <w:color w:val="000000"/>
                <w:sz w:val="20"/>
              </w:rPr>
              <w:t>
</w:t>
            </w:r>
            <w:r>
              <w:rPr>
                <w:rFonts w:ascii="Times New Roman"/>
                <w:b w:val="false"/>
                <w:i w:val="false"/>
                <w:color w:val="000000"/>
                <w:sz w:val="20"/>
              </w:rPr>
              <w:t>электронном формате</w:t>
            </w:r>
            <w:r>
              <w:br/>
            </w:r>
            <w:r>
              <w:rPr>
                <w:rFonts w:ascii="Times New Roman"/>
                <w:b w:val="false"/>
                <w:i w:val="false"/>
                <w:color w:val="000000"/>
                <w:sz w:val="20"/>
              </w:rPr>
              <w:t>
</w:t>
            </w:r>
            <w:r>
              <w:rPr>
                <w:rFonts w:ascii="Times New Roman"/>
                <w:b w:val="false"/>
                <w:i w:val="false"/>
                <w:color w:val="000000"/>
                <w:sz w:val="20"/>
              </w:rPr>
              <w:t>от общего количества</w:t>
            </w:r>
            <w:r>
              <w:br/>
            </w:r>
            <w:r>
              <w:rPr>
                <w:rFonts w:ascii="Times New Roman"/>
                <w:b w:val="false"/>
                <w:i w:val="false"/>
                <w:color w:val="000000"/>
                <w:sz w:val="20"/>
              </w:rPr>
              <w:t>
</w:t>
            </w:r>
            <w:r>
              <w:rPr>
                <w:rFonts w:ascii="Times New Roman"/>
                <w:b w:val="false"/>
                <w:i w:val="false"/>
                <w:color w:val="000000"/>
                <w:sz w:val="20"/>
              </w:rPr>
              <w:t>оказанных услуг</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из</w:t>
            </w:r>
            <w:r>
              <w:br/>
            </w:r>
            <w:r>
              <w:rPr>
                <w:rFonts w:ascii="Times New Roman"/>
                <w:b w:val="false"/>
                <w:i w:val="false"/>
                <w:color w:val="000000"/>
                <w:sz w:val="20"/>
              </w:rPr>
              <w:t>
</w:t>
            </w:r>
            <w:r>
              <w:rPr>
                <w:rFonts w:ascii="Times New Roman"/>
                <w:b w:val="false"/>
                <w:i w:val="false"/>
                <w:color w:val="000000"/>
                <w:sz w:val="20"/>
              </w:rPr>
              <w:t>ИИС ЦОН</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9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прямых результативных</w:t>
            </w:r>
            <w:r>
              <w:br/>
            </w:r>
            <w:r>
              <w:rPr>
                <w:rFonts w:ascii="Times New Roman"/>
                <w:b w:val="false"/>
                <w:i w:val="false"/>
                <w:color w:val="000000"/>
                <w:sz w:val="20"/>
              </w:rPr>
              <w:t>
</w:t>
            </w:r>
            <w:r>
              <w:rPr>
                <w:rFonts w:ascii="Times New Roman"/>
                <w:b w:val="false"/>
                <w:i w:val="false"/>
                <w:color w:val="000000"/>
                <w:sz w:val="20"/>
              </w:rPr>
              <w:t>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90" w:hRule="atLeast"/>
        </w:trPr>
        <w:tc>
          <w:tcPr>
            <w:tcW w:w="0" w:type="auto"/>
            <w:gridSpan w:val="5"/>
            <w:vMerge/>
            <w:tcBorders>
              <w:top w:val="nil"/>
              <w:left w:val="single" w:color="cfcfcf" w:sz="5"/>
              <w:bottom w:val="single" w:color="cfcfcf" w:sz="5"/>
              <w:right w:val="single" w:color="cfcfcf" w:sz="5"/>
            </w:tcBorders>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Оснащение необходимым оборудованием и каналами</w:t>
            </w:r>
            <w:r>
              <w:br/>
            </w:r>
            <w:r>
              <w:rPr>
                <w:rFonts w:ascii="Times New Roman"/>
                <w:b w:val="false"/>
                <w:i w:val="false"/>
                <w:color w:val="000000"/>
                <w:sz w:val="20"/>
              </w:rPr>
              <w:t>
</w:t>
            </w:r>
            <w:r>
              <w:rPr>
                <w:rFonts w:ascii="Times New Roman"/>
                <w:b w:val="false"/>
                <w:i w:val="false"/>
                <w:color w:val="000000"/>
                <w:sz w:val="20"/>
              </w:rPr>
              <w:t>связи для видеомониторинга ЦОН</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Создание информационной системы дистанционного</w:t>
            </w:r>
            <w:r>
              <w:br/>
            </w:r>
            <w:r>
              <w:rPr>
                <w:rFonts w:ascii="Times New Roman"/>
                <w:b w:val="false"/>
                <w:i w:val="false"/>
                <w:color w:val="000000"/>
                <w:sz w:val="20"/>
              </w:rPr>
              <w:t>
</w:t>
            </w:r>
            <w:r>
              <w:rPr>
                <w:rFonts w:ascii="Times New Roman"/>
                <w:b w:val="false"/>
                <w:i w:val="false"/>
                <w:color w:val="000000"/>
                <w:sz w:val="20"/>
              </w:rPr>
              <w:t>обучения, тестирования и аттестации сотрудников ЦОН</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Интеграция информационной системы ЦОН с</w:t>
            </w:r>
            <w:r>
              <w:br/>
            </w:r>
            <w:r>
              <w:rPr>
                <w:rFonts w:ascii="Times New Roman"/>
                <w:b w:val="false"/>
                <w:i w:val="false"/>
                <w:color w:val="000000"/>
                <w:sz w:val="20"/>
              </w:rPr>
              <w:t>
</w:t>
            </w:r>
            <w:r>
              <w:rPr>
                <w:rFonts w:ascii="Times New Roman"/>
                <w:b w:val="false"/>
                <w:i w:val="false"/>
                <w:color w:val="000000"/>
                <w:sz w:val="20"/>
              </w:rPr>
              <w:t>информационными системами государственных органов</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Развитие Интегрированной информационной системы</w:t>
            </w:r>
            <w:r>
              <w:br/>
            </w:r>
            <w:r>
              <w:rPr>
                <w:rFonts w:ascii="Times New Roman"/>
                <w:b w:val="false"/>
                <w:i w:val="false"/>
                <w:color w:val="000000"/>
                <w:sz w:val="20"/>
              </w:rPr>
              <w:t>
</w:t>
            </w:r>
            <w:r>
              <w:rPr>
                <w:rFonts w:ascii="Times New Roman"/>
                <w:b w:val="false"/>
                <w:i w:val="false"/>
                <w:color w:val="000000"/>
                <w:sz w:val="20"/>
              </w:rPr>
              <w:t>ЦОН</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43" w:id="65"/>
    <w:p>
      <w:pPr>
        <w:spacing w:after="0"/>
        <w:ind w:left="0"/>
        <w:jc w:val="both"/>
      </w:pPr>
      <w:r>
        <w:rPr>
          <w:rFonts w:ascii="Times New Roman"/>
          <w:b w:val="false"/>
          <w:i w:val="false"/>
          <w:color w:val="000000"/>
          <w:sz w:val="28"/>
        </w:rPr>
        <w:t>
Цель 4.2. Обеспечение взаимодействия с международными информационными</w:t>
      </w:r>
      <w:r>
        <w:br/>
      </w:r>
      <w:r>
        <w:rPr>
          <w:rFonts w:ascii="Times New Roman"/>
          <w:b w:val="false"/>
          <w:i w:val="false"/>
          <w:color w:val="000000"/>
          <w:sz w:val="28"/>
        </w:rPr>
        <w:t>
системами в рамках Таможенного союза</w:t>
      </w:r>
    </w:p>
    <w:bookmarkEnd w:id="65"/>
    <w:bookmarkStart w:name="z344" w:id="66"/>
    <w:p>
      <w:pPr>
        <w:spacing w:after="0"/>
        <w:ind w:left="0"/>
        <w:jc w:val="both"/>
      </w:pPr>
      <w:r>
        <w:rPr>
          <w:rFonts w:ascii="Times New Roman"/>
          <w:b w:val="false"/>
          <w:i w:val="false"/>
          <w:color w:val="000000"/>
          <w:sz w:val="28"/>
        </w:rPr>
        <w:t>
Коды бюджетных программ, направленных на достижение данной цели 040</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1810"/>
        <w:gridCol w:w="1012"/>
        <w:gridCol w:w="901"/>
        <w:gridCol w:w="923"/>
        <w:gridCol w:w="1190"/>
        <w:gridCol w:w="901"/>
        <w:gridCol w:w="1035"/>
        <w:gridCol w:w="1257"/>
        <w:gridCol w:w="1058"/>
      </w:tblGrid>
      <w:tr>
        <w:trPr>
          <w:trHeight w:val="525"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плановом</w:t>
            </w:r>
            <w:r>
              <w:br/>
            </w:r>
            <w:r>
              <w:rPr>
                <w:rFonts w:ascii="Times New Roman"/>
                <w:b w:val="false"/>
                <w:i w:val="false"/>
                <w:color w:val="000000"/>
                <w:sz w:val="20"/>
              </w:rPr>
              <w:t>
</w:t>
            </w:r>
            <w:r>
              <w:rPr>
                <w:rFonts w:ascii="Times New Roman"/>
                <w:b w:val="false"/>
                <w:i w:val="false"/>
                <w:color w:val="000000"/>
                <w:sz w:val="20"/>
              </w:rPr>
              <w:t>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12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9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Объем переданных</w:t>
            </w:r>
            <w:r>
              <w:br/>
            </w:r>
            <w:r>
              <w:rPr>
                <w:rFonts w:ascii="Times New Roman"/>
                <w:b w:val="false"/>
                <w:i w:val="false"/>
                <w:color w:val="000000"/>
                <w:sz w:val="20"/>
              </w:rPr>
              <w:t>
</w:t>
            </w:r>
            <w:r>
              <w:rPr>
                <w:rFonts w:ascii="Times New Roman"/>
                <w:b w:val="false"/>
                <w:i w:val="false"/>
                <w:color w:val="000000"/>
                <w:sz w:val="20"/>
              </w:rPr>
              <w:t>сообщений через</w:t>
            </w:r>
            <w:r>
              <w:br/>
            </w:r>
            <w:r>
              <w:rPr>
                <w:rFonts w:ascii="Times New Roman"/>
                <w:b w:val="false"/>
                <w:i w:val="false"/>
                <w:color w:val="000000"/>
                <w:sz w:val="20"/>
              </w:rPr>
              <w:t>
</w:t>
            </w:r>
            <w:r>
              <w:rPr>
                <w:rFonts w:ascii="Times New Roman"/>
                <w:b w:val="false"/>
                <w:i w:val="false"/>
                <w:color w:val="000000"/>
                <w:sz w:val="20"/>
              </w:rPr>
              <w:t>межгосударственный</w:t>
            </w:r>
            <w:r>
              <w:br/>
            </w:r>
            <w:r>
              <w:rPr>
                <w:rFonts w:ascii="Times New Roman"/>
                <w:b w:val="false"/>
                <w:i w:val="false"/>
                <w:color w:val="000000"/>
                <w:sz w:val="20"/>
              </w:rPr>
              <w:t>
</w:t>
            </w:r>
            <w:r>
              <w:rPr>
                <w:rFonts w:ascii="Times New Roman"/>
                <w:b w:val="false"/>
                <w:i w:val="false"/>
                <w:color w:val="000000"/>
                <w:sz w:val="20"/>
              </w:rPr>
              <w:t>шлюз для обмена</w:t>
            </w:r>
            <w:r>
              <w:br/>
            </w:r>
            <w:r>
              <w:rPr>
                <w:rFonts w:ascii="Times New Roman"/>
                <w:b w:val="false"/>
                <w:i w:val="false"/>
                <w:color w:val="000000"/>
                <w:sz w:val="20"/>
              </w:rPr>
              <w:t>
</w:t>
            </w:r>
            <w:r>
              <w:rPr>
                <w:rFonts w:ascii="Times New Roman"/>
                <w:b w:val="false"/>
                <w:i w:val="false"/>
                <w:color w:val="000000"/>
                <w:sz w:val="20"/>
              </w:rPr>
              <w:t>информацией в рамках</w:t>
            </w:r>
            <w:r>
              <w:br/>
            </w:r>
            <w:r>
              <w:rPr>
                <w:rFonts w:ascii="Times New Roman"/>
                <w:b w:val="false"/>
                <w:i w:val="false"/>
                <w:color w:val="000000"/>
                <w:sz w:val="20"/>
              </w:rPr>
              <w:t>
</w:t>
            </w:r>
            <w:r>
              <w:rPr>
                <w:rFonts w:ascii="Times New Roman"/>
                <w:b w:val="false"/>
                <w:i w:val="false"/>
                <w:color w:val="000000"/>
                <w:sz w:val="20"/>
              </w:rPr>
              <w:t xml:space="preserve">Таможенного союза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ГО</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w:t>
            </w:r>
            <w:r>
              <w:br/>
            </w:r>
            <w:r>
              <w:rPr>
                <w:rFonts w:ascii="Times New Roman"/>
                <w:b w:val="false"/>
                <w:i w:val="false"/>
                <w:color w:val="000000"/>
                <w:sz w:val="20"/>
              </w:rPr>
              <w:t>
</w:t>
            </w:r>
            <w:r>
              <w:rPr>
                <w:rFonts w:ascii="Times New Roman"/>
                <w:b w:val="false"/>
                <w:i w:val="false"/>
                <w:color w:val="000000"/>
                <w:sz w:val="20"/>
              </w:rPr>
              <w:t>щений</w:t>
            </w:r>
            <w:r>
              <w:br/>
            </w:r>
            <w:r>
              <w:rPr>
                <w:rFonts w:ascii="Times New Roman"/>
                <w:b w:val="false"/>
                <w:i w:val="false"/>
                <w:color w:val="000000"/>
                <w:sz w:val="20"/>
              </w:rPr>
              <w:t>
</w:t>
            </w:r>
            <w:r>
              <w:rPr>
                <w:rFonts w:ascii="Times New Roman"/>
                <w:b w:val="false"/>
                <w:i w:val="false"/>
                <w:color w:val="000000"/>
                <w:sz w:val="20"/>
              </w:rPr>
              <w:t>в час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p>
            <w:pPr>
              <w:spacing w:after="20"/>
              <w:ind w:left="20"/>
              <w:jc w:val="both"/>
            </w:pPr>
            <w:r>
              <w:rPr>
                <w:rFonts w:ascii="Times New Roman"/>
                <w:b w:val="false"/>
                <w:i w:val="false"/>
                <w:color w:val="000000"/>
                <w:sz w:val="20"/>
              </w:rPr>
              <w:t>000</w:t>
            </w:r>
          </w:p>
        </w:tc>
      </w:tr>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4.2.1. Создание Межгосударственного шлюза по обмену информацией в рамках</w:t>
            </w:r>
            <w:r>
              <w:br/>
            </w:r>
            <w:r>
              <w:rPr>
                <w:rFonts w:ascii="Times New Roman"/>
                <w:b w:val="false"/>
                <w:i w:val="false"/>
                <w:color w:val="000000"/>
                <w:sz w:val="20"/>
              </w:rPr>
              <w:t>
</w:t>
            </w:r>
            <w:r>
              <w:rPr>
                <w:rFonts w:ascii="Times New Roman"/>
                <w:b w:val="false"/>
                <w:i w:val="false"/>
                <w:color w:val="000000"/>
                <w:sz w:val="20"/>
              </w:rPr>
              <w:t>Таможенного союза</w:t>
            </w:r>
          </w:p>
        </w:tc>
      </w:tr>
      <w:tr>
        <w:trPr>
          <w:trHeight w:val="60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13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Ввод в</w:t>
            </w:r>
            <w:r>
              <w:br/>
            </w:r>
            <w:r>
              <w:rPr>
                <w:rFonts w:ascii="Times New Roman"/>
                <w:b w:val="false"/>
                <w:i w:val="false"/>
                <w:color w:val="000000"/>
                <w:sz w:val="20"/>
              </w:rPr>
              <w:t>
</w:t>
            </w:r>
            <w:r>
              <w:rPr>
                <w:rFonts w:ascii="Times New Roman"/>
                <w:b w:val="false"/>
                <w:i w:val="false"/>
                <w:color w:val="000000"/>
                <w:sz w:val="20"/>
              </w:rPr>
              <w:t>промышленную</w:t>
            </w:r>
            <w:r>
              <w:br/>
            </w:r>
            <w:r>
              <w:rPr>
                <w:rFonts w:ascii="Times New Roman"/>
                <w:b w:val="false"/>
                <w:i w:val="false"/>
                <w:color w:val="000000"/>
                <w:sz w:val="20"/>
              </w:rPr>
              <w:t>
</w:t>
            </w:r>
            <w:r>
              <w:rPr>
                <w:rFonts w:ascii="Times New Roman"/>
                <w:b w:val="false"/>
                <w:i w:val="false"/>
                <w:color w:val="000000"/>
                <w:sz w:val="20"/>
              </w:rPr>
              <w:t>эксплуатацию ИС</w:t>
            </w:r>
            <w:r>
              <w:br/>
            </w:r>
            <w:r>
              <w:rPr>
                <w:rFonts w:ascii="Times New Roman"/>
                <w:b w:val="false"/>
                <w:i w:val="false"/>
                <w:color w:val="000000"/>
                <w:sz w:val="20"/>
              </w:rPr>
              <w:t>
</w:t>
            </w:r>
            <w:r>
              <w:rPr>
                <w:rFonts w:ascii="Times New Roman"/>
                <w:b w:val="false"/>
                <w:i w:val="false"/>
                <w:color w:val="000000"/>
                <w:sz w:val="20"/>
              </w:rPr>
              <w:t>«Межгосударственный</w:t>
            </w:r>
            <w:r>
              <w:br/>
            </w:r>
            <w:r>
              <w:rPr>
                <w:rFonts w:ascii="Times New Roman"/>
                <w:b w:val="false"/>
                <w:i w:val="false"/>
                <w:color w:val="000000"/>
                <w:sz w:val="20"/>
              </w:rPr>
              <w:t>
</w:t>
            </w:r>
            <w:r>
              <w:rPr>
                <w:rFonts w:ascii="Times New Roman"/>
                <w:b w:val="false"/>
                <w:i w:val="false"/>
                <w:color w:val="000000"/>
                <w:sz w:val="20"/>
              </w:rPr>
              <w:t>шлюз по обмену</w:t>
            </w:r>
            <w:r>
              <w:br/>
            </w:r>
            <w:r>
              <w:rPr>
                <w:rFonts w:ascii="Times New Roman"/>
                <w:b w:val="false"/>
                <w:i w:val="false"/>
                <w:color w:val="000000"/>
                <w:sz w:val="20"/>
              </w:rPr>
              <w:t>
</w:t>
            </w:r>
            <w:r>
              <w:rPr>
                <w:rFonts w:ascii="Times New Roman"/>
                <w:b w:val="false"/>
                <w:i w:val="false"/>
                <w:color w:val="000000"/>
                <w:sz w:val="20"/>
              </w:rPr>
              <w:t>информацией в рамках</w:t>
            </w:r>
            <w:r>
              <w:br/>
            </w:r>
            <w:r>
              <w:rPr>
                <w:rFonts w:ascii="Times New Roman"/>
                <w:b w:val="false"/>
                <w:i w:val="false"/>
                <w:color w:val="000000"/>
                <w:sz w:val="20"/>
              </w:rPr>
              <w:t>
</w:t>
            </w:r>
            <w:r>
              <w:rPr>
                <w:rFonts w:ascii="Times New Roman"/>
                <w:b w:val="false"/>
                <w:i w:val="false"/>
                <w:color w:val="000000"/>
                <w:sz w:val="20"/>
              </w:rPr>
              <w:t>Таможенного союза»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1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w:t>
            </w:r>
            <w:r>
              <w:br/>
            </w:r>
            <w:r>
              <w:rPr>
                <w:rFonts w:ascii="Times New Roman"/>
                <w:b w:val="false"/>
                <w:i w:val="false"/>
                <w:color w:val="000000"/>
                <w:sz w:val="20"/>
              </w:rPr>
              <w:t>
</w:t>
            </w:r>
            <w:r>
              <w:rPr>
                <w:rFonts w:ascii="Times New Roman"/>
                <w:b w:val="false"/>
                <w:i w:val="false"/>
                <w:color w:val="000000"/>
                <w:sz w:val="20"/>
              </w:rPr>
              <w:t>интегрированных ИС ГО</w:t>
            </w:r>
            <w:r>
              <w:br/>
            </w:r>
            <w:r>
              <w:rPr>
                <w:rFonts w:ascii="Times New Roman"/>
                <w:b w:val="false"/>
                <w:i w:val="false"/>
                <w:color w:val="000000"/>
                <w:sz w:val="20"/>
              </w:rPr>
              <w:t>
</w:t>
            </w:r>
            <w:r>
              <w:rPr>
                <w:rFonts w:ascii="Times New Roman"/>
                <w:b w:val="false"/>
                <w:i w:val="false"/>
                <w:color w:val="000000"/>
                <w:sz w:val="20"/>
              </w:rPr>
              <w:t>с межгосударственным</w:t>
            </w:r>
            <w:r>
              <w:br/>
            </w:r>
            <w:r>
              <w:rPr>
                <w:rFonts w:ascii="Times New Roman"/>
                <w:b w:val="false"/>
                <w:i w:val="false"/>
                <w:color w:val="000000"/>
                <w:sz w:val="20"/>
              </w:rPr>
              <w:t>
</w:t>
            </w:r>
            <w:r>
              <w:rPr>
                <w:rFonts w:ascii="Times New Roman"/>
                <w:b w:val="false"/>
                <w:i w:val="false"/>
                <w:color w:val="000000"/>
                <w:sz w:val="20"/>
              </w:rPr>
              <w:t>шлюзом для обмена</w:t>
            </w:r>
            <w:r>
              <w:br/>
            </w:r>
            <w:r>
              <w:rPr>
                <w:rFonts w:ascii="Times New Roman"/>
                <w:b w:val="false"/>
                <w:i w:val="false"/>
                <w:color w:val="000000"/>
                <w:sz w:val="20"/>
              </w:rPr>
              <w:t>
</w:t>
            </w:r>
            <w:r>
              <w:rPr>
                <w:rFonts w:ascii="Times New Roman"/>
                <w:b w:val="false"/>
                <w:i w:val="false"/>
                <w:color w:val="000000"/>
                <w:sz w:val="20"/>
              </w:rPr>
              <w:t>информацией в рамках</w:t>
            </w:r>
            <w:r>
              <w:br/>
            </w:r>
            <w:r>
              <w:rPr>
                <w:rFonts w:ascii="Times New Roman"/>
                <w:b w:val="false"/>
                <w:i w:val="false"/>
                <w:color w:val="000000"/>
                <w:sz w:val="20"/>
              </w:rPr>
              <w:t>
</w:t>
            </w:r>
            <w:r>
              <w:rPr>
                <w:rFonts w:ascii="Times New Roman"/>
                <w:b w:val="false"/>
                <w:i w:val="false"/>
                <w:color w:val="000000"/>
                <w:sz w:val="20"/>
              </w:rPr>
              <w:t xml:space="preserve">Таможенного союза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Обеспечение</w:t>
            </w:r>
            <w:r>
              <w:br/>
            </w:r>
            <w:r>
              <w:rPr>
                <w:rFonts w:ascii="Times New Roman"/>
                <w:b w:val="false"/>
                <w:i w:val="false"/>
                <w:color w:val="000000"/>
                <w:sz w:val="20"/>
              </w:rPr>
              <w:t>
</w:t>
            </w:r>
            <w:r>
              <w:rPr>
                <w:rFonts w:ascii="Times New Roman"/>
                <w:b w:val="false"/>
                <w:i w:val="false"/>
                <w:color w:val="000000"/>
                <w:sz w:val="20"/>
              </w:rPr>
              <w:t>целостности сообщений</w:t>
            </w:r>
            <w:r>
              <w:br/>
            </w:r>
            <w:r>
              <w:rPr>
                <w:rFonts w:ascii="Times New Roman"/>
                <w:b w:val="false"/>
                <w:i w:val="false"/>
                <w:color w:val="000000"/>
                <w:sz w:val="20"/>
              </w:rPr>
              <w:t>
</w:t>
            </w:r>
            <w:r>
              <w:rPr>
                <w:rFonts w:ascii="Times New Roman"/>
                <w:b w:val="false"/>
                <w:i w:val="false"/>
                <w:color w:val="000000"/>
                <w:sz w:val="20"/>
              </w:rPr>
              <w:t>посредством ДТС</w:t>
            </w:r>
            <w:r>
              <w:br/>
            </w:r>
            <w:r>
              <w:rPr>
                <w:rFonts w:ascii="Times New Roman"/>
                <w:b w:val="false"/>
                <w:i w:val="false"/>
                <w:color w:val="000000"/>
                <w:sz w:val="20"/>
              </w:rPr>
              <w:t>
</w:t>
            </w:r>
            <w:r>
              <w:rPr>
                <w:rFonts w:ascii="Times New Roman"/>
                <w:b w:val="false"/>
                <w:i w:val="false"/>
                <w:color w:val="000000"/>
                <w:sz w:val="20"/>
              </w:rPr>
              <w:t>(доверенная третья</w:t>
            </w:r>
            <w:r>
              <w:br/>
            </w:r>
            <w:r>
              <w:rPr>
                <w:rFonts w:ascii="Times New Roman"/>
                <w:b w:val="false"/>
                <w:i w:val="false"/>
                <w:color w:val="000000"/>
                <w:sz w:val="20"/>
              </w:rPr>
              <w:t>
</w:t>
            </w:r>
            <w:r>
              <w:rPr>
                <w:rFonts w:ascii="Times New Roman"/>
                <w:b w:val="false"/>
                <w:i w:val="false"/>
                <w:color w:val="000000"/>
                <w:sz w:val="20"/>
              </w:rPr>
              <w:t>сторона)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5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150" w:hRule="atLeast"/>
        </w:trPr>
        <w:tc>
          <w:tcPr>
            <w:tcW w:w="0" w:type="auto"/>
            <w:gridSpan w:val="5"/>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Разработка ИИС Межгосударственный шлюз для</w:t>
            </w:r>
            <w:r>
              <w:br/>
            </w:r>
            <w:r>
              <w:rPr>
                <w:rFonts w:ascii="Times New Roman"/>
                <w:b w:val="false"/>
                <w:i w:val="false"/>
                <w:color w:val="000000"/>
                <w:sz w:val="20"/>
              </w:rPr>
              <w:t>
</w:t>
            </w:r>
            <w:r>
              <w:rPr>
                <w:rFonts w:ascii="Times New Roman"/>
                <w:b w:val="false"/>
                <w:i w:val="false"/>
                <w:color w:val="000000"/>
                <w:sz w:val="20"/>
              </w:rPr>
              <w:t>обмена информацией в рамках Таможенного союза</w:t>
            </w:r>
            <w:r>
              <w:br/>
            </w:r>
            <w:r>
              <w:rPr>
                <w:rFonts w:ascii="Times New Roman"/>
                <w:b w:val="false"/>
                <w:i w:val="false"/>
                <w:color w:val="000000"/>
                <w:sz w:val="20"/>
              </w:rPr>
              <w:t>
</w:t>
            </w:r>
            <w:r>
              <w:rPr>
                <w:rFonts w:ascii="Times New Roman"/>
                <w:b w:val="false"/>
                <w:i w:val="false"/>
                <w:color w:val="000000"/>
                <w:sz w:val="20"/>
              </w:rPr>
              <w:t>(формирование требований, архитектурное</w:t>
            </w:r>
            <w:r>
              <w:br/>
            </w:r>
            <w:r>
              <w:rPr>
                <w:rFonts w:ascii="Times New Roman"/>
                <w:b w:val="false"/>
                <w:i w:val="false"/>
                <w:color w:val="000000"/>
                <w:sz w:val="20"/>
              </w:rPr>
              <w:t>
</w:t>
            </w:r>
            <w:r>
              <w:rPr>
                <w:rFonts w:ascii="Times New Roman"/>
                <w:b w:val="false"/>
                <w:i w:val="false"/>
                <w:color w:val="000000"/>
                <w:sz w:val="20"/>
              </w:rPr>
              <w:t>проектирование, программирование)</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Управление проектом Межгосударственный шлюз для</w:t>
            </w:r>
            <w:r>
              <w:br/>
            </w:r>
            <w:r>
              <w:rPr>
                <w:rFonts w:ascii="Times New Roman"/>
                <w:b w:val="false"/>
                <w:i w:val="false"/>
                <w:color w:val="000000"/>
                <w:sz w:val="20"/>
              </w:rPr>
              <w:t>
</w:t>
            </w:r>
            <w:r>
              <w:rPr>
                <w:rFonts w:ascii="Times New Roman"/>
                <w:b w:val="false"/>
                <w:i w:val="false"/>
                <w:color w:val="000000"/>
                <w:sz w:val="20"/>
              </w:rPr>
              <w:t>обмена информацией</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Проведение работ по интеграции ИИС</w:t>
            </w:r>
            <w:r>
              <w:br/>
            </w:r>
            <w:r>
              <w:rPr>
                <w:rFonts w:ascii="Times New Roman"/>
                <w:b w:val="false"/>
                <w:i w:val="false"/>
                <w:color w:val="000000"/>
                <w:sz w:val="20"/>
              </w:rPr>
              <w:t>
</w:t>
            </w:r>
            <w:r>
              <w:rPr>
                <w:rFonts w:ascii="Times New Roman"/>
                <w:b w:val="false"/>
                <w:i w:val="false"/>
                <w:color w:val="000000"/>
                <w:sz w:val="20"/>
              </w:rPr>
              <w:t>Межгосударственный шлюз для обмена информацией в</w:t>
            </w:r>
            <w:r>
              <w:br/>
            </w:r>
            <w:r>
              <w:rPr>
                <w:rFonts w:ascii="Times New Roman"/>
                <w:b w:val="false"/>
                <w:i w:val="false"/>
                <w:color w:val="000000"/>
                <w:sz w:val="20"/>
              </w:rPr>
              <w:t>
</w:t>
            </w:r>
            <w:r>
              <w:rPr>
                <w:rFonts w:ascii="Times New Roman"/>
                <w:b w:val="false"/>
                <w:i w:val="false"/>
                <w:color w:val="000000"/>
                <w:sz w:val="20"/>
              </w:rPr>
              <w:t>рамках Таможенного союза с ИС ГО</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45" w:id="67"/>
    <w:p>
      <w:pPr>
        <w:spacing w:after="0"/>
        <w:ind w:left="0"/>
        <w:jc w:val="left"/>
      </w:pPr>
      <w:r>
        <w:rPr>
          <w:rFonts w:ascii="Times New Roman"/>
          <w:b/>
          <w:i w:val="false"/>
          <w:color w:val="000000"/>
        </w:rPr>
        <w:t xml:space="preserve"> 
3.2. Соответствие стратегических направлений и целей</w:t>
      </w:r>
      <w:r>
        <w:br/>
      </w:r>
      <w:r>
        <w:rPr>
          <w:rFonts w:ascii="Times New Roman"/>
          <w:b/>
          <w:i w:val="false"/>
          <w:color w:val="000000"/>
        </w:rPr>
        <w:t>
государственного органа стратегическим целям государства</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8"/>
        <w:gridCol w:w="6802"/>
      </w:tblGrid>
      <w:tr>
        <w:trPr>
          <w:trHeight w:val="30" w:hRule="atLeast"/>
        </w:trPr>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Стратегические направления и</w:t>
            </w:r>
            <w:r>
              <w:br/>
            </w:r>
            <w:r>
              <w:rPr>
                <w:rFonts w:ascii="Times New Roman"/>
                <w:b w:val="false"/>
                <w:i w:val="false"/>
                <w:color w:val="000000"/>
                <w:sz w:val="20"/>
              </w:rPr>
              <w:t>
</w:t>
            </w:r>
            <w:r>
              <w:rPr>
                <w:rFonts w:ascii="Times New Roman"/>
                <w:b/>
                <w:i w:val="false"/>
                <w:color w:val="000000"/>
                <w:sz w:val="20"/>
              </w:rPr>
              <w:t>цели государственного органа</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стратегического и программного</w:t>
            </w:r>
            <w:r>
              <w:br/>
            </w:r>
            <w:r>
              <w:rPr>
                <w:rFonts w:ascii="Times New Roman"/>
                <w:b w:val="false"/>
                <w:i w:val="false"/>
                <w:color w:val="000000"/>
                <w:sz w:val="20"/>
              </w:rPr>
              <w:t>
</w:t>
            </w:r>
            <w:r>
              <w:rPr>
                <w:rFonts w:ascii="Times New Roman"/>
                <w:b/>
                <w:i w:val="false"/>
                <w:color w:val="000000"/>
                <w:sz w:val="20"/>
              </w:rPr>
              <w:t>документа</w:t>
            </w:r>
          </w:p>
        </w:tc>
      </w:tr>
      <w:tr>
        <w:trPr>
          <w:trHeight w:val="30" w:hRule="atLeast"/>
        </w:trPr>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Развитие транспортной инфраструктуры Республики</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 Достижение опережающих</w:t>
            </w:r>
            <w:r>
              <w:br/>
            </w:r>
            <w:r>
              <w:rPr>
                <w:rFonts w:ascii="Times New Roman"/>
                <w:b w:val="false"/>
                <w:i w:val="false"/>
                <w:color w:val="000000"/>
                <w:sz w:val="20"/>
              </w:rPr>
              <w:t>
</w:t>
            </w:r>
            <w:r>
              <w:rPr>
                <w:rFonts w:ascii="Times New Roman"/>
                <w:b w:val="false"/>
                <w:i w:val="false"/>
                <w:color w:val="000000"/>
                <w:sz w:val="20"/>
              </w:rPr>
              <w:t>темпов развития</w:t>
            </w:r>
            <w:r>
              <w:br/>
            </w:r>
            <w:r>
              <w:rPr>
                <w:rFonts w:ascii="Times New Roman"/>
                <w:b w:val="false"/>
                <w:i w:val="false"/>
                <w:color w:val="000000"/>
                <w:sz w:val="20"/>
              </w:rPr>
              <w:t>
</w:t>
            </w:r>
            <w:r>
              <w:rPr>
                <w:rFonts w:ascii="Times New Roman"/>
                <w:b w:val="false"/>
                <w:i w:val="false"/>
                <w:color w:val="000000"/>
                <w:sz w:val="20"/>
              </w:rPr>
              <w:t>транспортно-коммуникационного</w:t>
            </w:r>
            <w:r>
              <w:br/>
            </w:r>
            <w:r>
              <w:rPr>
                <w:rFonts w:ascii="Times New Roman"/>
                <w:b w:val="false"/>
                <w:i w:val="false"/>
                <w:color w:val="000000"/>
                <w:sz w:val="20"/>
              </w:rPr>
              <w:t>
</w:t>
            </w:r>
            <w:r>
              <w:rPr>
                <w:rFonts w:ascii="Times New Roman"/>
                <w:b w:val="false"/>
                <w:i w:val="false"/>
                <w:color w:val="000000"/>
                <w:sz w:val="20"/>
              </w:rPr>
              <w:t>комплекса</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w:t>
            </w:r>
            <w:r>
              <w:rPr>
                <w:rFonts w:ascii="Times New Roman"/>
                <w:b/>
                <w:i w:val="false"/>
                <w:color w:val="000000"/>
                <w:sz w:val="20"/>
              </w:rPr>
              <w:t>«</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Стратегическом плане развития Республики Казахстан</w:t>
            </w:r>
            <w:r>
              <w:br/>
            </w:r>
            <w:r>
              <w:rPr>
                <w:rFonts w:ascii="Times New Roman"/>
                <w:b w:val="false"/>
                <w:i w:val="false"/>
                <w:color w:val="000000"/>
                <w:sz w:val="20"/>
              </w:rPr>
              <w:t>
</w:t>
            </w:r>
            <w:r>
              <w:rPr>
                <w:rFonts w:ascii="Times New Roman"/>
                <w:b w:val="false"/>
                <w:i w:val="false"/>
                <w:color w:val="000000"/>
                <w:sz w:val="20"/>
              </w:rPr>
              <w:t>до 2020 года» от 1 февраля 2010 года № 922.</w:t>
            </w:r>
            <w:r>
              <w:br/>
            </w:r>
            <w:r>
              <w:rPr>
                <w:rFonts w:ascii="Times New Roman"/>
                <w:b w:val="false"/>
                <w:i w:val="false"/>
                <w:color w:val="000000"/>
                <w:sz w:val="20"/>
              </w:rPr>
              <w:t>
</w:t>
            </w:r>
            <w:r>
              <w:rPr>
                <w:rFonts w:ascii="Times New Roman"/>
                <w:b w:val="false"/>
                <w:i w:val="false"/>
                <w:color w:val="000000"/>
                <w:sz w:val="20"/>
              </w:rPr>
              <w:t xml:space="preserve">2.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19</w:t>
            </w:r>
            <w:r>
              <w:br/>
            </w:r>
            <w:r>
              <w:rPr>
                <w:rFonts w:ascii="Times New Roman"/>
                <w:b w:val="false"/>
                <w:i w:val="false"/>
                <w:color w:val="000000"/>
                <w:sz w:val="20"/>
              </w:rPr>
              <w:t>
</w:t>
            </w:r>
            <w:r>
              <w:rPr>
                <w:rFonts w:ascii="Times New Roman"/>
                <w:b w:val="false"/>
                <w:i w:val="false"/>
                <w:color w:val="000000"/>
                <w:sz w:val="20"/>
              </w:rPr>
              <w:t>марта 2010 года № 958 «О Государственной программе</w:t>
            </w:r>
            <w:r>
              <w:br/>
            </w:r>
            <w:r>
              <w:rPr>
                <w:rFonts w:ascii="Times New Roman"/>
                <w:b w:val="false"/>
                <w:i w:val="false"/>
                <w:color w:val="000000"/>
                <w:sz w:val="20"/>
              </w:rPr>
              <w:t>
</w:t>
            </w:r>
            <w:r>
              <w:rPr>
                <w:rFonts w:ascii="Times New Roman"/>
                <w:b w:val="false"/>
                <w:i w:val="false"/>
                <w:color w:val="000000"/>
                <w:sz w:val="20"/>
              </w:rPr>
              <w:t>по форсированному индустриально-инновационному</w:t>
            </w:r>
            <w:r>
              <w:br/>
            </w:r>
            <w:r>
              <w:rPr>
                <w:rFonts w:ascii="Times New Roman"/>
                <w:b w:val="false"/>
                <w:i w:val="false"/>
                <w:color w:val="000000"/>
                <w:sz w:val="20"/>
              </w:rPr>
              <w:t>
</w:t>
            </w:r>
            <w:r>
              <w:rPr>
                <w:rFonts w:ascii="Times New Roman"/>
                <w:b w:val="false"/>
                <w:i w:val="false"/>
                <w:color w:val="000000"/>
                <w:sz w:val="20"/>
              </w:rPr>
              <w:t>развитию Республики Казахстан на 2010 – 2014</w:t>
            </w:r>
            <w:r>
              <w:br/>
            </w:r>
            <w:r>
              <w:rPr>
                <w:rFonts w:ascii="Times New Roman"/>
                <w:b w:val="false"/>
                <w:i w:val="false"/>
                <w:color w:val="000000"/>
                <w:sz w:val="20"/>
              </w:rPr>
              <w:t>
</w:t>
            </w:r>
            <w:r>
              <w:rPr>
                <w:rFonts w:ascii="Times New Roman"/>
                <w:b w:val="false"/>
                <w:i w:val="false"/>
                <w:color w:val="000000"/>
                <w:sz w:val="20"/>
              </w:rPr>
              <w:t>годы».</w:t>
            </w:r>
            <w:r>
              <w:br/>
            </w: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30</w:t>
            </w:r>
            <w:r>
              <w:br/>
            </w:r>
            <w:r>
              <w:rPr>
                <w:rFonts w:ascii="Times New Roman"/>
                <w:b w:val="false"/>
                <w:i w:val="false"/>
                <w:color w:val="000000"/>
                <w:sz w:val="20"/>
              </w:rPr>
              <w:t>
</w:t>
            </w:r>
            <w:r>
              <w:rPr>
                <w:rFonts w:ascii="Times New Roman"/>
                <w:b w:val="false"/>
                <w:i w:val="false"/>
                <w:color w:val="000000"/>
                <w:sz w:val="20"/>
              </w:rPr>
              <w:t>января 2012 года № 261 «О мерах по реализации</w:t>
            </w:r>
            <w:r>
              <w:br/>
            </w:r>
            <w:r>
              <w:rPr>
                <w:rFonts w:ascii="Times New Roman"/>
                <w:b w:val="false"/>
                <w:i w:val="false"/>
                <w:color w:val="000000"/>
                <w:sz w:val="20"/>
              </w:rPr>
              <w:t>
</w:t>
            </w:r>
            <w:r>
              <w:rPr>
                <w:rFonts w:ascii="Times New Roman"/>
                <w:b w:val="false"/>
                <w:i w:val="false"/>
                <w:color w:val="000000"/>
                <w:sz w:val="20"/>
              </w:rPr>
              <w:t>Послания главы государства народу Казахстана от 27</w:t>
            </w:r>
            <w:r>
              <w:br/>
            </w:r>
            <w:r>
              <w:rPr>
                <w:rFonts w:ascii="Times New Roman"/>
                <w:b w:val="false"/>
                <w:i w:val="false"/>
                <w:color w:val="000000"/>
                <w:sz w:val="20"/>
              </w:rPr>
              <w:t>
</w:t>
            </w:r>
            <w:r>
              <w:rPr>
                <w:rFonts w:ascii="Times New Roman"/>
                <w:b w:val="false"/>
                <w:i w:val="false"/>
                <w:color w:val="000000"/>
                <w:sz w:val="20"/>
              </w:rPr>
              <w:t>января 2012 года «Социально-экономическая</w:t>
            </w:r>
            <w:r>
              <w:br/>
            </w:r>
            <w:r>
              <w:rPr>
                <w:rFonts w:ascii="Times New Roman"/>
                <w:b w:val="false"/>
                <w:i w:val="false"/>
                <w:color w:val="000000"/>
                <w:sz w:val="20"/>
              </w:rPr>
              <w:t>
</w:t>
            </w:r>
            <w:r>
              <w:rPr>
                <w:rFonts w:ascii="Times New Roman"/>
                <w:b w:val="false"/>
                <w:i w:val="false"/>
                <w:color w:val="000000"/>
                <w:sz w:val="20"/>
              </w:rPr>
              <w:t>модернизация – главный вектор развития Казахстана»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 Развитие транзитно-транспортного потенциала Республики</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2.1. Увеличение объемов</w:t>
            </w:r>
            <w:r>
              <w:br/>
            </w:r>
            <w:r>
              <w:rPr>
                <w:rFonts w:ascii="Times New Roman"/>
                <w:b w:val="false"/>
                <w:i w:val="false"/>
                <w:color w:val="000000"/>
                <w:sz w:val="20"/>
              </w:rPr>
              <w:t>
</w:t>
            </w:r>
            <w:r>
              <w:rPr>
                <w:rFonts w:ascii="Times New Roman"/>
                <w:b w:val="false"/>
                <w:i w:val="false"/>
                <w:color w:val="000000"/>
                <w:sz w:val="20"/>
              </w:rPr>
              <w:t>транзитных перевозок через</w:t>
            </w:r>
            <w:r>
              <w:br/>
            </w:r>
            <w:r>
              <w:rPr>
                <w:rFonts w:ascii="Times New Roman"/>
                <w:b w:val="false"/>
                <w:i w:val="false"/>
                <w:color w:val="000000"/>
                <w:sz w:val="20"/>
              </w:rPr>
              <w:t>
</w:t>
            </w:r>
            <w:r>
              <w:rPr>
                <w:rFonts w:ascii="Times New Roman"/>
                <w:b w:val="false"/>
                <w:i w:val="false"/>
                <w:color w:val="000000"/>
                <w:sz w:val="20"/>
              </w:rPr>
              <w:t>территорию Республики Казахстан</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w:t>
            </w:r>
            <w:r>
              <w:rPr>
                <w:rFonts w:ascii="Times New Roman"/>
                <w:b/>
                <w:i w:val="false"/>
                <w:color w:val="000000"/>
                <w:sz w:val="20"/>
              </w:rPr>
              <w:t>«</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Стратегическом плане развития Республики Казахстан</w:t>
            </w:r>
            <w:r>
              <w:br/>
            </w:r>
            <w:r>
              <w:rPr>
                <w:rFonts w:ascii="Times New Roman"/>
                <w:b w:val="false"/>
                <w:i w:val="false"/>
                <w:color w:val="000000"/>
                <w:sz w:val="20"/>
              </w:rPr>
              <w:t>
</w:t>
            </w:r>
            <w:r>
              <w:rPr>
                <w:rFonts w:ascii="Times New Roman"/>
                <w:b w:val="false"/>
                <w:i w:val="false"/>
                <w:color w:val="000000"/>
                <w:sz w:val="20"/>
              </w:rPr>
              <w:t>до 2020 года» от 1 февраля 2010 года № 922.</w:t>
            </w:r>
            <w:r>
              <w:br/>
            </w:r>
            <w:r>
              <w:rPr>
                <w:rFonts w:ascii="Times New Roman"/>
                <w:b w:val="false"/>
                <w:i w:val="false"/>
                <w:color w:val="000000"/>
                <w:sz w:val="20"/>
              </w:rPr>
              <w:t>
</w:t>
            </w:r>
            <w:r>
              <w:rPr>
                <w:rFonts w:ascii="Times New Roman"/>
                <w:b w:val="false"/>
                <w:i w:val="false"/>
                <w:color w:val="000000"/>
                <w:sz w:val="20"/>
              </w:rPr>
              <w:t xml:space="preserve">2.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19</w:t>
            </w:r>
            <w:r>
              <w:br/>
            </w:r>
            <w:r>
              <w:rPr>
                <w:rFonts w:ascii="Times New Roman"/>
                <w:b w:val="false"/>
                <w:i w:val="false"/>
                <w:color w:val="000000"/>
                <w:sz w:val="20"/>
              </w:rPr>
              <w:t>
</w:t>
            </w:r>
            <w:r>
              <w:rPr>
                <w:rFonts w:ascii="Times New Roman"/>
                <w:b w:val="false"/>
                <w:i w:val="false"/>
                <w:color w:val="000000"/>
                <w:sz w:val="20"/>
              </w:rPr>
              <w:t>марта 2010 года № 958 «О Государственной программе</w:t>
            </w:r>
            <w:r>
              <w:br/>
            </w:r>
            <w:r>
              <w:rPr>
                <w:rFonts w:ascii="Times New Roman"/>
                <w:b w:val="false"/>
                <w:i w:val="false"/>
                <w:color w:val="000000"/>
                <w:sz w:val="20"/>
              </w:rPr>
              <w:t>
</w:t>
            </w:r>
            <w:r>
              <w:rPr>
                <w:rFonts w:ascii="Times New Roman"/>
                <w:b w:val="false"/>
                <w:i w:val="false"/>
                <w:color w:val="000000"/>
                <w:sz w:val="20"/>
              </w:rPr>
              <w:t>по форсированному индустриально-инновационному</w:t>
            </w:r>
            <w:r>
              <w:br/>
            </w:r>
            <w:r>
              <w:rPr>
                <w:rFonts w:ascii="Times New Roman"/>
                <w:b w:val="false"/>
                <w:i w:val="false"/>
                <w:color w:val="000000"/>
                <w:sz w:val="20"/>
              </w:rPr>
              <w:t>
</w:t>
            </w:r>
            <w:r>
              <w:rPr>
                <w:rFonts w:ascii="Times New Roman"/>
                <w:b w:val="false"/>
                <w:i w:val="false"/>
                <w:color w:val="000000"/>
                <w:sz w:val="20"/>
              </w:rPr>
              <w:t>развитию Республики Казахстан на 2010 – 2014 годы»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3. Развитие услуг, производства и инфраструктуры ИКТ,</w:t>
            </w:r>
            <w:r>
              <w:br/>
            </w:r>
            <w:r>
              <w:rPr>
                <w:rFonts w:ascii="Times New Roman"/>
                <w:b w:val="false"/>
                <w:i w:val="false"/>
                <w:color w:val="000000"/>
                <w:sz w:val="20"/>
              </w:rPr>
              <w:t>
</w:t>
            </w:r>
            <w:r>
              <w:rPr>
                <w:rFonts w:ascii="Times New Roman"/>
                <w:b w:val="false"/>
                <w:i w:val="false"/>
                <w:color w:val="000000"/>
                <w:sz w:val="20"/>
              </w:rPr>
              <w:t>базирующейся на современных технологиях, ориентированных на предоставление</w:t>
            </w:r>
            <w:r>
              <w:br/>
            </w:r>
            <w:r>
              <w:rPr>
                <w:rFonts w:ascii="Times New Roman"/>
                <w:b w:val="false"/>
                <w:i w:val="false"/>
                <w:color w:val="000000"/>
                <w:sz w:val="20"/>
              </w:rPr>
              <w:t>
</w:t>
            </w:r>
            <w:r>
              <w:rPr>
                <w:rFonts w:ascii="Times New Roman"/>
                <w:b w:val="false"/>
                <w:i w:val="false"/>
                <w:color w:val="000000"/>
                <w:sz w:val="20"/>
              </w:rPr>
              <w:t>мультимедийных услуг</w:t>
            </w:r>
          </w:p>
        </w:tc>
      </w:tr>
      <w:tr>
        <w:trPr>
          <w:trHeight w:val="30" w:hRule="atLeast"/>
        </w:trPr>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3.1. Обеспечение достижения</w:t>
            </w:r>
            <w:r>
              <w:br/>
            </w:r>
            <w:r>
              <w:rPr>
                <w:rFonts w:ascii="Times New Roman"/>
                <w:b w:val="false"/>
                <w:i w:val="false"/>
                <w:color w:val="000000"/>
                <w:sz w:val="20"/>
              </w:rPr>
              <w:t>
</w:t>
            </w:r>
            <w:r>
              <w:rPr>
                <w:rFonts w:ascii="Times New Roman"/>
                <w:b w:val="false"/>
                <w:i w:val="false"/>
                <w:color w:val="000000"/>
                <w:sz w:val="20"/>
              </w:rPr>
              <w:t>роста доли сектора ИКТ в ВВП</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19</w:t>
            </w:r>
            <w:r>
              <w:br/>
            </w:r>
            <w:r>
              <w:rPr>
                <w:rFonts w:ascii="Times New Roman"/>
                <w:b w:val="false"/>
                <w:i w:val="false"/>
                <w:color w:val="000000"/>
                <w:sz w:val="20"/>
              </w:rPr>
              <w:t>
</w:t>
            </w:r>
            <w:r>
              <w:rPr>
                <w:rFonts w:ascii="Times New Roman"/>
                <w:b w:val="false"/>
                <w:i w:val="false"/>
                <w:color w:val="000000"/>
                <w:sz w:val="20"/>
              </w:rPr>
              <w:t>марта 2010 года № 958 «О Государственной программе</w:t>
            </w:r>
            <w:r>
              <w:br/>
            </w:r>
            <w:r>
              <w:rPr>
                <w:rFonts w:ascii="Times New Roman"/>
                <w:b w:val="false"/>
                <w:i w:val="false"/>
                <w:color w:val="000000"/>
                <w:sz w:val="20"/>
              </w:rPr>
              <w:t>
</w:t>
            </w:r>
            <w:r>
              <w:rPr>
                <w:rFonts w:ascii="Times New Roman"/>
                <w:b w:val="false"/>
                <w:i w:val="false"/>
                <w:color w:val="000000"/>
                <w:sz w:val="20"/>
              </w:rPr>
              <w:t>по форсированному индустриально-инновационному</w:t>
            </w:r>
            <w:r>
              <w:br/>
            </w:r>
            <w:r>
              <w:rPr>
                <w:rFonts w:ascii="Times New Roman"/>
                <w:b w:val="false"/>
                <w:i w:val="false"/>
                <w:color w:val="000000"/>
                <w:sz w:val="20"/>
              </w:rPr>
              <w:t>
</w:t>
            </w:r>
            <w:r>
              <w:rPr>
                <w:rFonts w:ascii="Times New Roman"/>
                <w:b w:val="false"/>
                <w:i w:val="false"/>
                <w:color w:val="000000"/>
                <w:sz w:val="20"/>
              </w:rPr>
              <w:t>развитию Республики Казахстан на 2010 – 2014 годы»</w:t>
            </w:r>
            <w:r>
              <w:br/>
            </w:r>
            <w:r>
              <w:rPr>
                <w:rFonts w:ascii="Times New Roman"/>
                <w:b w:val="false"/>
                <w:i w:val="false"/>
                <w:color w:val="000000"/>
                <w:sz w:val="20"/>
              </w:rPr>
              <w:t>
</w:t>
            </w:r>
            <w:r>
              <w:rPr>
                <w:rFonts w:ascii="Times New Roman"/>
                <w:b w:val="false"/>
                <w:i w:val="false"/>
                <w:color w:val="000000"/>
                <w:sz w:val="20"/>
              </w:rPr>
              <w:t xml:space="preserve">2. </w:t>
            </w:r>
            <w:r>
              <w:rPr>
                <w:rFonts w:ascii="Times New Roman"/>
                <w:b w:val="false"/>
                <w:i w:val="false"/>
                <w:color w:val="000000"/>
                <w:sz w:val="20"/>
              </w:rPr>
              <w:t>Указ</w:t>
            </w:r>
            <w:r>
              <w:rPr>
                <w:rFonts w:ascii="Times New Roman"/>
                <w:b w:val="false"/>
                <w:i w:val="false"/>
                <w:color w:val="000000"/>
                <w:sz w:val="20"/>
              </w:rPr>
              <w:t xml:space="preserve"> Президента </w:t>
            </w:r>
            <w:r>
              <w:rPr>
                <w:rFonts w:ascii="Times New Roman"/>
                <w:b w:val="false"/>
                <w:i w:val="false"/>
                <w:color w:val="000000"/>
                <w:sz w:val="20"/>
              </w:rPr>
              <w:t>Республики Казахстан о</w:t>
            </w:r>
            <w:r>
              <w:rPr>
                <w:rFonts w:ascii="Times New Roman"/>
                <w:b w:val="false"/>
                <w:i w:val="false"/>
                <w:color w:val="000000"/>
                <w:sz w:val="20"/>
              </w:rPr>
              <w:t>т 30</w:t>
            </w:r>
            <w:r>
              <w:br/>
            </w:r>
            <w:r>
              <w:rPr>
                <w:rFonts w:ascii="Times New Roman"/>
                <w:b w:val="false"/>
                <w:i w:val="false"/>
                <w:color w:val="000000"/>
                <w:sz w:val="20"/>
              </w:rPr>
              <w:t>
</w:t>
            </w:r>
            <w:r>
              <w:rPr>
                <w:rFonts w:ascii="Times New Roman"/>
                <w:b w:val="false"/>
                <w:i w:val="false"/>
                <w:color w:val="000000"/>
                <w:sz w:val="20"/>
              </w:rPr>
              <w:t>января 2012 года № 261 «О мерах по реализации</w:t>
            </w:r>
            <w:r>
              <w:br/>
            </w:r>
            <w:r>
              <w:rPr>
                <w:rFonts w:ascii="Times New Roman"/>
                <w:b w:val="false"/>
                <w:i w:val="false"/>
                <w:color w:val="000000"/>
                <w:sz w:val="20"/>
              </w:rPr>
              <w:t>
</w:t>
            </w:r>
            <w:r>
              <w:rPr>
                <w:rFonts w:ascii="Times New Roman"/>
                <w:b w:val="false"/>
                <w:i w:val="false"/>
                <w:color w:val="000000"/>
                <w:sz w:val="20"/>
              </w:rPr>
              <w:t>Послания главы государства народу Казахстана от 27</w:t>
            </w:r>
            <w:r>
              <w:br/>
            </w:r>
            <w:r>
              <w:rPr>
                <w:rFonts w:ascii="Times New Roman"/>
                <w:b w:val="false"/>
                <w:i w:val="false"/>
                <w:color w:val="000000"/>
                <w:sz w:val="20"/>
              </w:rPr>
              <w:t>
</w:t>
            </w:r>
            <w:r>
              <w:rPr>
                <w:rFonts w:ascii="Times New Roman"/>
                <w:b w:val="false"/>
                <w:i w:val="false"/>
                <w:color w:val="000000"/>
                <w:sz w:val="20"/>
              </w:rPr>
              <w:t>января 2012 года «Социально-экономическая</w:t>
            </w:r>
            <w:r>
              <w:br/>
            </w:r>
            <w:r>
              <w:rPr>
                <w:rFonts w:ascii="Times New Roman"/>
                <w:b w:val="false"/>
                <w:i w:val="false"/>
                <w:color w:val="000000"/>
                <w:sz w:val="20"/>
              </w:rPr>
              <w:t>
</w:t>
            </w:r>
            <w:r>
              <w:rPr>
                <w:rFonts w:ascii="Times New Roman"/>
                <w:b w:val="false"/>
                <w:i w:val="false"/>
                <w:color w:val="000000"/>
                <w:sz w:val="20"/>
              </w:rPr>
              <w:t>модернизация – главный вектор развития Казахстана»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4. Совершенствование процессов предоставления</w:t>
            </w:r>
            <w:r>
              <w:br/>
            </w:r>
            <w:r>
              <w:rPr>
                <w:rFonts w:ascii="Times New Roman"/>
                <w:b w:val="false"/>
                <w:i w:val="false"/>
                <w:color w:val="000000"/>
                <w:sz w:val="20"/>
              </w:rPr>
              <w:t>
</w:t>
            </w:r>
            <w:r>
              <w:rPr>
                <w:rFonts w:ascii="Times New Roman"/>
                <w:b w:val="false"/>
                <w:i w:val="false"/>
                <w:color w:val="000000"/>
                <w:sz w:val="20"/>
              </w:rPr>
              <w:t>государственных услуг, технического сопровождения и интеграции информационных систем</w:t>
            </w:r>
            <w:r>
              <w:br/>
            </w:r>
            <w:r>
              <w:rPr>
                <w:rFonts w:ascii="Times New Roman"/>
                <w:b w:val="false"/>
                <w:i w:val="false"/>
                <w:color w:val="000000"/>
                <w:sz w:val="20"/>
              </w:rPr>
              <w:t>
</w:t>
            </w:r>
            <w:r>
              <w:rPr>
                <w:rFonts w:ascii="Times New Roman"/>
                <w:b w:val="false"/>
                <w:i w:val="false"/>
                <w:color w:val="000000"/>
                <w:sz w:val="20"/>
              </w:rPr>
              <w:t>государственных органов, том числе создание условий и механизмов для развития</w:t>
            </w:r>
            <w:r>
              <w:br/>
            </w:r>
            <w:r>
              <w:rPr>
                <w:rFonts w:ascii="Times New Roman"/>
                <w:b w:val="false"/>
                <w:i w:val="false"/>
                <w:color w:val="000000"/>
                <w:sz w:val="20"/>
              </w:rPr>
              <w:t>
</w:t>
            </w:r>
            <w:r>
              <w:rPr>
                <w:rFonts w:ascii="Times New Roman"/>
                <w:b w:val="false"/>
                <w:i w:val="false"/>
                <w:color w:val="000000"/>
                <w:sz w:val="20"/>
              </w:rPr>
              <w:t>информационной инфраструктуры Таможенного союза</w:t>
            </w:r>
          </w:p>
        </w:tc>
      </w:tr>
      <w:tr>
        <w:trPr>
          <w:trHeight w:val="1725" w:hRule="atLeast"/>
        </w:trPr>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4.1. Повышение качества</w:t>
            </w:r>
            <w:r>
              <w:br/>
            </w:r>
            <w:r>
              <w:rPr>
                <w:rFonts w:ascii="Times New Roman"/>
                <w:b w:val="false"/>
                <w:i w:val="false"/>
                <w:color w:val="000000"/>
                <w:sz w:val="20"/>
              </w:rPr>
              <w:t>
</w:t>
            </w:r>
            <w:r>
              <w:rPr>
                <w:rFonts w:ascii="Times New Roman"/>
                <w:b w:val="false"/>
                <w:i w:val="false"/>
                <w:color w:val="000000"/>
                <w:sz w:val="20"/>
              </w:rPr>
              <w:t>оказания государственных услуг в</w:t>
            </w:r>
            <w:r>
              <w:br/>
            </w:r>
            <w:r>
              <w:rPr>
                <w:rFonts w:ascii="Times New Roman"/>
                <w:b w:val="false"/>
                <w:i w:val="false"/>
                <w:color w:val="000000"/>
                <w:sz w:val="20"/>
              </w:rPr>
              <w:t>
</w:t>
            </w:r>
            <w:r>
              <w:rPr>
                <w:rFonts w:ascii="Times New Roman"/>
                <w:b w:val="false"/>
                <w:i w:val="false"/>
                <w:color w:val="000000"/>
                <w:sz w:val="20"/>
              </w:rPr>
              <w:t>электронном формате и уровня</w:t>
            </w:r>
            <w:r>
              <w:br/>
            </w:r>
            <w:r>
              <w:rPr>
                <w:rFonts w:ascii="Times New Roman"/>
                <w:b w:val="false"/>
                <w:i w:val="false"/>
                <w:color w:val="000000"/>
                <w:sz w:val="20"/>
              </w:rPr>
              <w:t>
</w:t>
            </w:r>
            <w:r>
              <w:rPr>
                <w:rFonts w:ascii="Times New Roman"/>
                <w:b w:val="false"/>
                <w:i w:val="false"/>
                <w:color w:val="000000"/>
                <w:sz w:val="20"/>
              </w:rPr>
              <w:t>функционирования центров</w:t>
            </w:r>
            <w:r>
              <w:br/>
            </w:r>
            <w:r>
              <w:rPr>
                <w:rFonts w:ascii="Times New Roman"/>
                <w:b w:val="false"/>
                <w:i w:val="false"/>
                <w:color w:val="000000"/>
                <w:sz w:val="20"/>
              </w:rPr>
              <w:t>
</w:t>
            </w:r>
            <w:r>
              <w:rPr>
                <w:rFonts w:ascii="Times New Roman"/>
                <w:b w:val="false"/>
                <w:i w:val="false"/>
                <w:color w:val="000000"/>
                <w:sz w:val="20"/>
              </w:rPr>
              <w:t>обслуживания населения</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w:t>
            </w:r>
            <w:r>
              <w:rPr>
                <w:rFonts w:ascii="Times New Roman"/>
                <w:b/>
                <w:i w:val="false"/>
                <w:color w:val="000000"/>
                <w:sz w:val="20"/>
              </w:rPr>
              <w:t>«</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Стратегическом плане развития Республики Казахстан</w:t>
            </w:r>
            <w:r>
              <w:br/>
            </w:r>
            <w:r>
              <w:rPr>
                <w:rFonts w:ascii="Times New Roman"/>
                <w:b w:val="false"/>
                <w:i w:val="false"/>
                <w:color w:val="000000"/>
                <w:sz w:val="20"/>
              </w:rPr>
              <w:t>
</w:t>
            </w:r>
            <w:r>
              <w:rPr>
                <w:rFonts w:ascii="Times New Roman"/>
                <w:b w:val="false"/>
                <w:i w:val="false"/>
                <w:color w:val="000000"/>
                <w:sz w:val="20"/>
              </w:rPr>
              <w:t>до 2020 года» от 1 февраля 2010 года № 922.</w:t>
            </w:r>
            <w:r>
              <w:br/>
            </w:r>
            <w:r>
              <w:rPr>
                <w:rFonts w:ascii="Times New Roman"/>
                <w:b w:val="false"/>
                <w:i w:val="false"/>
                <w:color w:val="000000"/>
                <w:sz w:val="20"/>
              </w:rPr>
              <w:t>
</w:t>
            </w:r>
            <w:r>
              <w:rPr>
                <w:rFonts w:ascii="Times New Roman"/>
                <w:b w:val="false"/>
                <w:i w:val="false"/>
                <w:color w:val="000000"/>
                <w:sz w:val="20"/>
              </w:rPr>
              <w:t xml:space="preserve">2.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19</w:t>
            </w:r>
            <w:r>
              <w:br/>
            </w:r>
            <w:r>
              <w:rPr>
                <w:rFonts w:ascii="Times New Roman"/>
                <w:b w:val="false"/>
                <w:i w:val="false"/>
                <w:color w:val="000000"/>
                <w:sz w:val="20"/>
              </w:rPr>
              <w:t>
</w:t>
            </w:r>
            <w:r>
              <w:rPr>
                <w:rFonts w:ascii="Times New Roman"/>
                <w:b w:val="false"/>
                <w:i w:val="false"/>
                <w:color w:val="000000"/>
                <w:sz w:val="20"/>
              </w:rPr>
              <w:t>марта 2010 года № 958 «О Государственной программе</w:t>
            </w:r>
            <w:r>
              <w:br/>
            </w:r>
            <w:r>
              <w:rPr>
                <w:rFonts w:ascii="Times New Roman"/>
                <w:b w:val="false"/>
                <w:i w:val="false"/>
                <w:color w:val="000000"/>
                <w:sz w:val="20"/>
              </w:rPr>
              <w:t>
</w:t>
            </w:r>
            <w:r>
              <w:rPr>
                <w:rFonts w:ascii="Times New Roman"/>
                <w:b w:val="false"/>
                <w:i w:val="false"/>
                <w:color w:val="000000"/>
                <w:sz w:val="20"/>
              </w:rPr>
              <w:t>по форсированному индустриально-инновационному</w:t>
            </w:r>
            <w:r>
              <w:br/>
            </w:r>
            <w:r>
              <w:rPr>
                <w:rFonts w:ascii="Times New Roman"/>
                <w:b w:val="false"/>
                <w:i w:val="false"/>
                <w:color w:val="000000"/>
                <w:sz w:val="20"/>
              </w:rPr>
              <w:t>
</w:t>
            </w:r>
            <w:r>
              <w:rPr>
                <w:rFonts w:ascii="Times New Roman"/>
                <w:b w:val="false"/>
                <w:i w:val="false"/>
                <w:color w:val="000000"/>
                <w:sz w:val="20"/>
              </w:rPr>
              <w:t>развитию Республики Казахстан на 2010 – 2014 годы».</w:t>
            </w:r>
            <w:r>
              <w:br/>
            </w: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Указ</w:t>
            </w:r>
            <w:r>
              <w:rPr>
                <w:rFonts w:ascii="Times New Roman"/>
                <w:b w:val="false"/>
                <w:i w:val="false"/>
                <w:color w:val="000000"/>
                <w:sz w:val="20"/>
              </w:rPr>
              <w:t xml:space="preserve"> Президента </w:t>
            </w:r>
            <w:r>
              <w:rPr>
                <w:rFonts w:ascii="Times New Roman"/>
                <w:b w:val="false"/>
                <w:i w:val="false"/>
                <w:color w:val="000000"/>
                <w:sz w:val="20"/>
              </w:rPr>
              <w:t>Республики Казахстан о</w:t>
            </w:r>
            <w:r>
              <w:rPr>
                <w:rFonts w:ascii="Times New Roman"/>
                <w:b w:val="false"/>
                <w:i w:val="false"/>
                <w:color w:val="000000"/>
                <w:sz w:val="20"/>
              </w:rPr>
              <w:t>т 30</w:t>
            </w:r>
            <w:r>
              <w:br/>
            </w:r>
            <w:r>
              <w:rPr>
                <w:rFonts w:ascii="Times New Roman"/>
                <w:b w:val="false"/>
                <w:i w:val="false"/>
                <w:color w:val="000000"/>
                <w:sz w:val="20"/>
              </w:rPr>
              <w:t>
</w:t>
            </w:r>
            <w:r>
              <w:rPr>
                <w:rFonts w:ascii="Times New Roman"/>
                <w:b w:val="false"/>
                <w:i w:val="false"/>
                <w:color w:val="000000"/>
                <w:sz w:val="20"/>
              </w:rPr>
              <w:t>января 2012 года № 261 «О мерах по реализации</w:t>
            </w:r>
            <w:r>
              <w:br/>
            </w:r>
            <w:r>
              <w:rPr>
                <w:rFonts w:ascii="Times New Roman"/>
                <w:b w:val="false"/>
                <w:i w:val="false"/>
                <w:color w:val="000000"/>
                <w:sz w:val="20"/>
              </w:rPr>
              <w:t>
</w:t>
            </w:r>
            <w:r>
              <w:rPr>
                <w:rFonts w:ascii="Times New Roman"/>
                <w:b w:val="false"/>
                <w:i w:val="false"/>
                <w:color w:val="000000"/>
                <w:sz w:val="20"/>
              </w:rPr>
              <w:t>Послания главы государства народу Казахстана от 27</w:t>
            </w:r>
            <w:r>
              <w:br/>
            </w:r>
            <w:r>
              <w:rPr>
                <w:rFonts w:ascii="Times New Roman"/>
                <w:b w:val="false"/>
                <w:i w:val="false"/>
                <w:color w:val="000000"/>
                <w:sz w:val="20"/>
              </w:rPr>
              <w:t>
</w:t>
            </w:r>
            <w:r>
              <w:rPr>
                <w:rFonts w:ascii="Times New Roman"/>
                <w:b w:val="false"/>
                <w:i w:val="false"/>
                <w:color w:val="000000"/>
                <w:sz w:val="20"/>
              </w:rPr>
              <w:t>января 2012 года «Социально-экономическая</w:t>
            </w:r>
            <w:r>
              <w:br/>
            </w:r>
            <w:r>
              <w:rPr>
                <w:rFonts w:ascii="Times New Roman"/>
                <w:b w:val="false"/>
                <w:i w:val="false"/>
                <w:color w:val="000000"/>
                <w:sz w:val="20"/>
              </w:rPr>
              <w:t>
</w:t>
            </w:r>
            <w:r>
              <w:rPr>
                <w:rFonts w:ascii="Times New Roman"/>
                <w:b w:val="false"/>
                <w:i w:val="false"/>
                <w:color w:val="000000"/>
                <w:sz w:val="20"/>
              </w:rPr>
              <w:t>модернизация – главный вектор развития Казахстана»</w:t>
            </w:r>
          </w:p>
        </w:tc>
      </w:tr>
      <w:tr>
        <w:trPr>
          <w:trHeight w:val="705" w:hRule="atLeast"/>
        </w:trPr>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4.2. Обеспечение</w:t>
            </w:r>
            <w:r>
              <w:br/>
            </w:r>
            <w:r>
              <w:rPr>
                <w:rFonts w:ascii="Times New Roman"/>
                <w:b w:val="false"/>
                <w:i w:val="false"/>
                <w:color w:val="000000"/>
                <w:sz w:val="20"/>
              </w:rPr>
              <w:t>
</w:t>
            </w:r>
            <w:r>
              <w:rPr>
                <w:rFonts w:ascii="Times New Roman"/>
                <w:b w:val="false"/>
                <w:i w:val="false"/>
                <w:color w:val="000000"/>
                <w:sz w:val="20"/>
              </w:rPr>
              <w:t>взаимодействия с международными</w:t>
            </w:r>
            <w:r>
              <w:br/>
            </w:r>
            <w:r>
              <w:rPr>
                <w:rFonts w:ascii="Times New Roman"/>
                <w:b w:val="false"/>
                <w:i w:val="false"/>
                <w:color w:val="000000"/>
                <w:sz w:val="20"/>
              </w:rPr>
              <w:t>
</w:t>
            </w:r>
            <w:r>
              <w:rPr>
                <w:rFonts w:ascii="Times New Roman"/>
                <w:b w:val="false"/>
                <w:i w:val="false"/>
                <w:color w:val="000000"/>
                <w:sz w:val="20"/>
              </w:rPr>
              <w:t>информационными системами в рамках</w:t>
            </w:r>
            <w:r>
              <w:br/>
            </w:r>
            <w:r>
              <w:rPr>
                <w:rFonts w:ascii="Times New Roman"/>
                <w:b w:val="false"/>
                <w:i w:val="false"/>
                <w:color w:val="000000"/>
                <w:sz w:val="20"/>
              </w:rPr>
              <w:t>
</w:t>
            </w:r>
            <w:r>
              <w:rPr>
                <w:rFonts w:ascii="Times New Roman"/>
                <w:b w:val="false"/>
                <w:i w:val="false"/>
                <w:color w:val="000000"/>
                <w:sz w:val="20"/>
              </w:rPr>
              <w:t xml:space="preserve">Таможенного союза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w:t>
            </w:r>
            <w:r>
              <w:br/>
            </w:r>
            <w:r>
              <w:rPr>
                <w:rFonts w:ascii="Times New Roman"/>
                <w:b w:val="false"/>
                <w:i w:val="false"/>
                <w:color w:val="000000"/>
                <w:sz w:val="20"/>
              </w:rPr>
              <w:t>
</w:t>
            </w:r>
            <w:r>
              <w:rPr>
                <w:rFonts w:ascii="Times New Roman"/>
                <w:b w:val="false"/>
                <w:i w:val="false"/>
                <w:color w:val="000000"/>
                <w:sz w:val="20"/>
              </w:rPr>
              <w:t>февраля 2010 года № 922</w:t>
            </w:r>
            <w:r>
              <w:rPr>
                <w:rFonts w:ascii="Times New Roman"/>
                <w:b/>
                <w:i w:val="false"/>
                <w:color w:val="000000"/>
                <w:sz w:val="20"/>
              </w:rPr>
              <w:t xml:space="preserve"> «</w:t>
            </w:r>
            <w:r>
              <w:rPr>
                <w:rFonts w:ascii="Times New Roman"/>
                <w:b w:val="false"/>
                <w:i w:val="false"/>
                <w:color w:val="000000"/>
                <w:sz w:val="20"/>
              </w:rPr>
              <w:t>О Стратегическом плане</w:t>
            </w:r>
            <w:r>
              <w:br/>
            </w:r>
            <w:r>
              <w:rPr>
                <w:rFonts w:ascii="Times New Roman"/>
                <w:b w:val="false"/>
                <w:i w:val="false"/>
                <w:color w:val="000000"/>
                <w:sz w:val="20"/>
              </w:rPr>
              <w:t>
</w:t>
            </w:r>
            <w:r>
              <w:rPr>
                <w:rFonts w:ascii="Times New Roman"/>
                <w:b w:val="false"/>
                <w:i w:val="false"/>
                <w:color w:val="000000"/>
                <w:sz w:val="20"/>
              </w:rPr>
              <w:t>развития Республики Казахстан до 2020 года».</w:t>
            </w:r>
            <w:r>
              <w:br/>
            </w:r>
            <w:r>
              <w:rPr>
                <w:rFonts w:ascii="Times New Roman"/>
                <w:b w:val="false"/>
                <w:i w:val="false"/>
                <w:color w:val="000000"/>
                <w:sz w:val="20"/>
              </w:rPr>
              <w:t>
</w:t>
            </w:r>
            <w:r>
              <w:rPr>
                <w:rFonts w:ascii="Times New Roman"/>
                <w:b w:val="false"/>
                <w:i w:val="false"/>
                <w:color w:val="000000"/>
                <w:sz w:val="20"/>
              </w:rPr>
              <w:t xml:space="preserve">2.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19</w:t>
            </w:r>
            <w:r>
              <w:br/>
            </w:r>
            <w:r>
              <w:rPr>
                <w:rFonts w:ascii="Times New Roman"/>
                <w:b w:val="false"/>
                <w:i w:val="false"/>
                <w:color w:val="000000"/>
                <w:sz w:val="20"/>
              </w:rPr>
              <w:t>
</w:t>
            </w:r>
            <w:r>
              <w:rPr>
                <w:rFonts w:ascii="Times New Roman"/>
                <w:b w:val="false"/>
                <w:i w:val="false"/>
                <w:color w:val="000000"/>
                <w:sz w:val="20"/>
              </w:rPr>
              <w:t>марта 2010 года № 958 «О Государственной программе</w:t>
            </w:r>
            <w:r>
              <w:br/>
            </w:r>
            <w:r>
              <w:rPr>
                <w:rFonts w:ascii="Times New Roman"/>
                <w:b w:val="false"/>
                <w:i w:val="false"/>
                <w:color w:val="000000"/>
                <w:sz w:val="20"/>
              </w:rPr>
              <w:t>
</w:t>
            </w:r>
            <w:r>
              <w:rPr>
                <w:rFonts w:ascii="Times New Roman"/>
                <w:b w:val="false"/>
                <w:i w:val="false"/>
                <w:color w:val="000000"/>
                <w:sz w:val="20"/>
              </w:rPr>
              <w:t>по форсированному индустриально-инновационному</w:t>
            </w:r>
            <w:r>
              <w:br/>
            </w:r>
            <w:r>
              <w:rPr>
                <w:rFonts w:ascii="Times New Roman"/>
                <w:b w:val="false"/>
                <w:i w:val="false"/>
                <w:color w:val="000000"/>
                <w:sz w:val="20"/>
              </w:rPr>
              <w:t>
</w:t>
            </w:r>
            <w:r>
              <w:rPr>
                <w:rFonts w:ascii="Times New Roman"/>
                <w:b w:val="false"/>
                <w:i w:val="false"/>
                <w:color w:val="000000"/>
                <w:sz w:val="20"/>
              </w:rPr>
              <w:t>развитию Республики Казахстан на 2010 – 2014 годы»</w:t>
            </w:r>
          </w:p>
        </w:tc>
      </w:tr>
    </w:tbl>
    <w:bookmarkStart w:name="z346" w:id="68"/>
    <w:p>
      <w:pPr>
        <w:spacing w:after="0"/>
        <w:ind w:left="0"/>
        <w:jc w:val="left"/>
      </w:pPr>
      <w:r>
        <w:rPr>
          <w:rFonts w:ascii="Times New Roman"/>
          <w:b/>
          <w:i w:val="false"/>
          <w:color w:val="000000"/>
        </w:rPr>
        <w:t xml:space="preserve"> 
4. Развитие функциональных возможностей</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5"/>
        <w:gridCol w:w="5721"/>
        <w:gridCol w:w="4254"/>
      </w:tblGrid>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стратегического</w:t>
            </w:r>
            <w:r>
              <w:br/>
            </w:r>
            <w:r>
              <w:rPr>
                <w:rFonts w:ascii="Times New Roman"/>
                <w:b w:val="false"/>
                <w:i w:val="false"/>
                <w:color w:val="000000"/>
                <w:sz w:val="20"/>
              </w:rPr>
              <w:t>
</w:t>
            </w:r>
            <w:r>
              <w:rPr>
                <w:rFonts w:ascii="Times New Roman"/>
                <w:b/>
                <w:i w:val="false"/>
                <w:color w:val="000000"/>
                <w:sz w:val="20"/>
              </w:rPr>
              <w:t>направления и цели</w:t>
            </w:r>
            <w:r>
              <w:br/>
            </w:r>
            <w:r>
              <w:rPr>
                <w:rFonts w:ascii="Times New Roman"/>
                <w:b w:val="false"/>
                <w:i w:val="false"/>
                <w:color w:val="000000"/>
                <w:sz w:val="20"/>
              </w:rPr>
              <w:t>
</w:t>
            </w:r>
            <w:r>
              <w:rPr>
                <w:rFonts w:ascii="Times New Roman"/>
                <w:b/>
                <w:i w:val="false"/>
                <w:color w:val="000000"/>
                <w:sz w:val="20"/>
              </w:rPr>
              <w:t>госоргана</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Мероприятия по реализации</w:t>
            </w:r>
            <w:r>
              <w:br/>
            </w:r>
            <w:r>
              <w:rPr>
                <w:rFonts w:ascii="Times New Roman"/>
                <w:b w:val="false"/>
                <w:i w:val="false"/>
                <w:color w:val="000000"/>
                <w:sz w:val="20"/>
              </w:rPr>
              <w:t>
</w:t>
            </w:r>
            <w:r>
              <w:rPr>
                <w:rFonts w:ascii="Times New Roman"/>
                <w:b/>
                <w:i w:val="false"/>
                <w:color w:val="000000"/>
                <w:sz w:val="20"/>
              </w:rPr>
              <w:t>стратегического направления и</w:t>
            </w:r>
            <w:r>
              <w:br/>
            </w:r>
            <w:r>
              <w:rPr>
                <w:rFonts w:ascii="Times New Roman"/>
                <w:b w:val="false"/>
                <w:i w:val="false"/>
                <w:color w:val="000000"/>
                <w:sz w:val="20"/>
              </w:rPr>
              <w:t>
</w:t>
            </w:r>
            <w:r>
              <w:rPr>
                <w:rFonts w:ascii="Times New Roman"/>
                <w:b/>
                <w:i w:val="false"/>
                <w:color w:val="000000"/>
                <w:sz w:val="20"/>
              </w:rPr>
              <w:t>цели государственного органа</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Период реализации</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Развитие транспортной инфраструктуры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 Достижение опережающих темпов развития транспортно-коммуникационного</w:t>
            </w:r>
            <w:r>
              <w:br/>
            </w:r>
            <w:r>
              <w:rPr>
                <w:rFonts w:ascii="Times New Roman"/>
                <w:b w:val="false"/>
                <w:i w:val="false"/>
                <w:color w:val="000000"/>
                <w:sz w:val="20"/>
              </w:rPr>
              <w:t>
</w:t>
            </w:r>
            <w:r>
              <w:rPr>
                <w:rFonts w:ascii="Times New Roman"/>
                <w:b w:val="false"/>
                <w:i w:val="false"/>
                <w:color w:val="000000"/>
                <w:sz w:val="20"/>
              </w:rPr>
              <w:t>комплекса</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w:t>
            </w:r>
            <w:r>
              <w:br/>
            </w:r>
            <w:r>
              <w:rPr>
                <w:rFonts w:ascii="Times New Roman"/>
                <w:b w:val="false"/>
                <w:i w:val="false"/>
                <w:color w:val="000000"/>
                <w:sz w:val="20"/>
              </w:rPr>
              <w:t>
</w:t>
            </w:r>
            <w:r>
              <w:rPr>
                <w:rFonts w:ascii="Times New Roman"/>
                <w:b w:val="false"/>
                <w:i w:val="false"/>
                <w:color w:val="000000"/>
                <w:sz w:val="20"/>
              </w:rPr>
              <w:t>Повышение уровня</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инфраструктуры</w:t>
            </w:r>
            <w:r>
              <w:br/>
            </w:r>
            <w:r>
              <w:rPr>
                <w:rFonts w:ascii="Times New Roman"/>
                <w:b w:val="false"/>
                <w:i w:val="false"/>
                <w:color w:val="000000"/>
                <w:sz w:val="20"/>
              </w:rPr>
              <w:t>
</w:t>
            </w:r>
            <w:r>
              <w:rPr>
                <w:rFonts w:ascii="Times New Roman"/>
                <w:b w:val="false"/>
                <w:i w:val="false"/>
                <w:color w:val="000000"/>
                <w:sz w:val="20"/>
              </w:rPr>
              <w:t>автодорожной отрасли</w:t>
            </w:r>
            <w:r>
              <w:br/>
            </w:r>
            <w:r>
              <w:rPr>
                <w:rFonts w:ascii="Times New Roman"/>
                <w:b w:val="false"/>
                <w:i w:val="false"/>
                <w:color w:val="000000"/>
                <w:sz w:val="20"/>
              </w:rPr>
              <w:t>
</w:t>
            </w:r>
            <w:r>
              <w:rPr>
                <w:rFonts w:ascii="Times New Roman"/>
                <w:b w:val="false"/>
                <w:i w:val="false"/>
                <w:color w:val="000000"/>
                <w:sz w:val="20"/>
              </w:rPr>
              <w:t>Задача 1.1.2 Повышение</w:t>
            </w:r>
            <w:r>
              <w:br/>
            </w:r>
            <w:r>
              <w:rPr>
                <w:rFonts w:ascii="Times New Roman"/>
                <w:b w:val="false"/>
                <w:i w:val="false"/>
                <w:color w:val="000000"/>
                <w:sz w:val="20"/>
              </w:rPr>
              <w:t>
</w:t>
            </w:r>
            <w:r>
              <w:rPr>
                <w:rFonts w:ascii="Times New Roman"/>
                <w:b w:val="false"/>
                <w:i w:val="false"/>
                <w:color w:val="000000"/>
                <w:sz w:val="20"/>
              </w:rPr>
              <w:t>уровня развития</w:t>
            </w:r>
            <w:r>
              <w:br/>
            </w:r>
            <w:r>
              <w:rPr>
                <w:rFonts w:ascii="Times New Roman"/>
                <w:b w:val="false"/>
                <w:i w:val="false"/>
                <w:color w:val="000000"/>
                <w:sz w:val="20"/>
              </w:rPr>
              <w:t>
</w:t>
            </w:r>
            <w:r>
              <w:rPr>
                <w:rFonts w:ascii="Times New Roman"/>
                <w:b w:val="false"/>
                <w:i w:val="false"/>
                <w:color w:val="000000"/>
                <w:sz w:val="20"/>
              </w:rPr>
              <w:t>инфраструктуры</w:t>
            </w:r>
            <w:r>
              <w:br/>
            </w:r>
            <w:r>
              <w:rPr>
                <w:rFonts w:ascii="Times New Roman"/>
                <w:b w:val="false"/>
                <w:i w:val="false"/>
                <w:color w:val="000000"/>
                <w:sz w:val="20"/>
              </w:rPr>
              <w:t>
</w:t>
            </w:r>
            <w:r>
              <w:rPr>
                <w:rFonts w:ascii="Times New Roman"/>
                <w:b w:val="false"/>
                <w:i w:val="false"/>
                <w:color w:val="000000"/>
                <w:sz w:val="20"/>
              </w:rPr>
              <w:t>железнодорожной</w:t>
            </w:r>
            <w:r>
              <w:br/>
            </w:r>
            <w:r>
              <w:rPr>
                <w:rFonts w:ascii="Times New Roman"/>
                <w:b w:val="false"/>
                <w:i w:val="false"/>
                <w:color w:val="000000"/>
                <w:sz w:val="20"/>
              </w:rPr>
              <w:t>
</w:t>
            </w:r>
            <w:r>
              <w:rPr>
                <w:rFonts w:ascii="Times New Roman"/>
                <w:b w:val="false"/>
                <w:i w:val="false"/>
                <w:color w:val="000000"/>
                <w:sz w:val="20"/>
              </w:rPr>
              <w:t>отрасли</w:t>
            </w:r>
            <w:r>
              <w:br/>
            </w:r>
            <w:r>
              <w:rPr>
                <w:rFonts w:ascii="Times New Roman"/>
                <w:b w:val="false"/>
                <w:i w:val="false"/>
                <w:color w:val="000000"/>
                <w:sz w:val="20"/>
              </w:rPr>
              <w:t>
</w:t>
            </w:r>
            <w:r>
              <w:rPr>
                <w:rFonts w:ascii="Times New Roman"/>
                <w:b w:val="false"/>
                <w:i w:val="false"/>
                <w:color w:val="000000"/>
                <w:sz w:val="20"/>
              </w:rPr>
              <w:t>Задача 1.1.3.</w:t>
            </w:r>
            <w:r>
              <w:br/>
            </w:r>
            <w:r>
              <w:rPr>
                <w:rFonts w:ascii="Times New Roman"/>
                <w:b w:val="false"/>
                <w:i w:val="false"/>
                <w:color w:val="000000"/>
                <w:sz w:val="20"/>
              </w:rPr>
              <w:t>
</w:t>
            </w:r>
            <w:r>
              <w:rPr>
                <w:rFonts w:ascii="Times New Roman"/>
                <w:b w:val="false"/>
                <w:i w:val="false"/>
                <w:color w:val="000000"/>
                <w:sz w:val="20"/>
              </w:rPr>
              <w:t>Повышение уровня</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инфраструктуры</w:t>
            </w:r>
            <w:r>
              <w:br/>
            </w:r>
            <w:r>
              <w:rPr>
                <w:rFonts w:ascii="Times New Roman"/>
                <w:b w:val="false"/>
                <w:i w:val="false"/>
                <w:color w:val="000000"/>
                <w:sz w:val="20"/>
              </w:rPr>
              <w:t>
</w:t>
            </w:r>
            <w:r>
              <w:rPr>
                <w:rFonts w:ascii="Times New Roman"/>
                <w:b w:val="false"/>
                <w:i w:val="false"/>
                <w:color w:val="000000"/>
                <w:sz w:val="20"/>
              </w:rPr>
              <w:t>гражданской авиации</w:t>
            </w:r>
            <w:r>
              <w:br/>
            </w:r>
            <w:r>
              <w:rPr>
                <w:rFonts w:ascii="Times New Roman"/>
                <w:b w:val="false"/>
                <w:i w:val="false"/>
                <w:color w:val="000000"/>
                <w:sz w:val="20"/>
              </w:rPr>
              <w:t>
</w:t>
            </w:r>
            <w:r>
              <w:rPr>
                <w:rFonts w:ascii="Times New Roman"/>
                <w:b w:val="false"/>
                <w:i w:val="false"/>
                <w:color w:val="000000"/>
                <w:sz w:val="20"/>
              </w:rPr>
              <w:t>Задача 1.1.4.</w:t>
            </w:r>
            <w:r>
              <w:br/>
            </w:r>
            <w:r>
              <w:rPr>
                <w:rFonts w:ascii="Times New Roman"/>
                <w:b w:val="false"/>
                <w:i w:val="false"/>
                <w:color w:val="000000"/>
                <w:sz w:val="20"/>
              </w:rPr>
              <w:t>
</w:t>
            </w:r>
            <w:r>
              <w:rPr>
                <w:rFonts w:ascii="Times New Roman"/>
                <w:b w:val="false"/>
                <w:i w:val="false"/>
                <w:color w:val="000000"/>
                <w:sz w:val="20"/>
              </w:rPr>
              <w:t>Повышение уровня</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инфраструктуры водного</w:t>
            </w:r>
            <w:r>
              <w:br/>
            </w:r>
            <w:r>
              <w:rPr>
                <w:rFonts w:ascii="Times New Roman"/>
                <w:b w:val="false"/>
                <w:i w:val="false"/>
                <w:color w:val="000000"/>
                <w:sz w:val="20"/>
              </w:rPr>
              <w:t>
</w:t>
            </w:r>
            <w:r>
              <w:rPr>
                <w:rFonts w:ascii="Times New Roman"/>
                <w:b w:val="false"/>
                <w:i w:val="false"/>
                <w:color w:val="000000"/>
                <w:sz w:val="20"/>
              </w:rPr>
              <w:t>транспорта</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Подготовка, переподготовка и</w:t>
            </w:r>
            <w:r>
              <w:br/>
            </w:r>
            <w:r>
              <w:rPr>
                <w:rFonts w:ascii="Times New Roman"/>
                <w:b w:val="false"/>
                <w:i w:val="false"/>
                <w:color w:val="000000"/>
                <w:sz w:val="20"/>
              </w:rPr>
              <w:t>
</w:t>
            </w:r>
            <w:r>
              <w:rPr>
                <w:rFonts w:ascii="Times New Roman"/>
                <w:b w:val="false"/>
                <w:i w:val="false"/>
                <w:color w:val="000000"/>
                <w:sz w:val="20"/>
              </w:rPr>
              <w:t>повышение квалификации</w:t>
            </w:r>
            <w:r>
              <w:br/>
            </w:r>
            <w:r>
              <w:rPr>
                <w:rFonts w:ascii="Times New Roman"/>
                <w:b w:val="false"/>
                <w:i w:val="false"/>
                <w:color w:val="000000"/>
                <w:sz w:val="20"/>
              </w:rPr>
              <w:t>
</w:t>
            </w:r>
            <w:r>
              <w:rPr>
                <w:rFonts w:ascii="Times New Roman"/>
                <w:b w:val="false"/>
                <w:i w:val="false"/>
                <w:color w:val="000000"/>
                <w:sz w:val="20"/>
              </w:rPr>
              <w:t>сотрудников Министерства.</w:t>
            </w:r>
            <w:r>
              <w:br/>
            </w:r>
            <w:r>
              <w:rPr>
                <w:rFonts w:ascii="Times New Roman"/>
                <w:b w:val="false"/>
                <w:i w:val="false"/>
                <w:color w:val="000000"/>
                <w:sz w:val="20"/>
              </w:rPr>
              <w:t>
</w:t>
            </w:r>
            <w:r>
              <w:rPr>
                <w:rFonts w:ascii="Times New Roman"/>
                <w:b w:val="false"/>
                <w:i w:val="false"/>
                <w:color w:val="000000"/>
                <w:sz w:val="20"/>
              </w:rPr>
              <w:t>2. Проведение стажировок,</w:t>
            </w:r>
            <w:r>
              <w:br/>
            </w:r>
            <w:r>
              <w:rPr>
                <w:rFonts w:ascii="Times New Roman"/>
                <w:b w:val="false"/>
                <w:i w:val="false"/>
                <w:color w:val="000000"/>
                <w:sz w:val="20"/>
              </w:rPr>
              <w:t>
</w:t>
            </w:r>
            <w:r>
              <w:rPr>
                <w:rFonts w:ascii="Times New Roman"/>
                <w:b w:val="false"/>
                <w:i w:val="false"/>
                <w:color w:val="000000"/>
                <w:sz w:val="20"/>
              </w:rPr>
              <w:t>внедрение учебных программ</w:t>
            </w:r>
            <w:r>
              <w:br/>
            </w:r>
            <w:r>
              <w:rPr>
                <w:rFonts w:ascii="Times New Roman"/>
                <w:b w:val="false"/>
                <w:i w:val="false"/>
                <w:color w:val="000000"/>
                <w:sz w:val="20"/>
              </w:rPr>
              <w:t>
</w:t>
            </w:r>
            <w:r>
              <w:rPr>
                <w:rFonts w:ascii="Times New Roman"/>
                <w:b w:val="false"/>
                <w:i w:val="false"/>
                <w:color w:val="000000"/>
                <w:sz w:val="20"/>
              </w:rPr>
              <w:t>международными организациями.</w:t>
            </w:r>
            <w:r>
              <w:br/>
            </w:r>
            <w:r>
              <w:rPr>
                <w:rFonts w:ascii="Times New Roman"/>
                <w:b w:val="false"/>
                <w:i w:val="false"/>
                <w:color w:val="000000"/>
                <w:sz w:val="20"/>
              </w:rPr>
              <w:t>
</w:t>
            </w:r>
            <w:r>
              <w:rPr>
                <w:rFonts w:ascii="Times New Roman"/>
                <w:b w:val="false"/>
                <w:i w:val="false"/>
                <w:color w:val="000000"/>
                <w:sz w:val="20"/>
              </w:rPr>
              <w:t>3. Разъяснение мероприятий по</w:t>
            </w:r>
            <w:r>
              <w:br/>
            </w:r>
            <w:r>
              <w:rPr>
                <w:rFonts w:ascii="Times New Roman"/>
                <w:b w:val="false"/>
                <w:i w:val="false"/>
                <w:color w:val="000000"/>
                <w:sz w:val="20"/>
              </w:rPr>
              <w:t>
</w:t>
            </w:r>
            <w:r>
              <w:rPr>
                <w:rFonts w:ascii="Times New Roman"/>
                <w:b w:val="false"/>
                <w:i w:val="false"/>
                <w:color w:val="000000"/>
                <w:sz w:val="20"/>
              </w:rPr>
              <w:t>информационной безопасности в</w:t>
            </w:r>
            <w:r>
              <w:br/>
            </w:r>
            <w:r>
              <w:rPr>
                <w:rFonts w:ascii="Times New Roman"/>
                <w:b w:val="false"/>
                <w:i w:val="false"/>
                <w:color w:val="000000"/>
                <w:sz w:val="20"/>
              </w:rPr>
              <w:t>
</w:t>
            </w:r>
            <w:r>
              <w:rPr>
                <w:rFonts w:ascii="Times New Roman"/>
                <w:b w:val="false"/>
                <w:i w:val="false"/>
                <w:color w:val="000000"/>
                <w:sz w:val="20"/>
              </w:rPr>
              <w:t>целях предотвращения</w:t>
            </w:r>
            <w:r>
              <w:br/>
            </w:r>
            <w:r>
              <w:rPr>
                <w:rFonts w:ascii="Times New Roman"/>
                <w:b w:val="false"/>
                <w:i w:val="false"/>
                <w:color w:val="000000"/>
                <w:sz w:val="20"/>
              </w:rPr>
              <w:t>
</w:t>
            </w:r>
            <w:r>
              <w:rPr>
                <w:rFonts w:ascii="Times New Roman"/>
                <w:b w:val="false"/>
                <w:i w:val="false"/>
                <w:color w:val="000000"/>
                <w:sz w:val="20"/>
              </w:rPr>
              <w:t>соответствующих нарушений.</w:t>
            </w:r>
            <w:r>
              <w:br/>
            </w:r>
            <w:r>
              <w:rPr>
                <w:rFonts w:ascii="Times New Roman"/>
                <w:b w:val="false"/>
                <w:i w:val="false"/>
                <w:color w:val="000000"/>
                <w:sz w:val="20"/>
              </w:rPr>
              <w:t>
</w:t>
            </w:r>
            <w:r>
              <w:rPr>
                <w:rFonts w:ascii="Times New Roman"/>
                <w:b w:val="false"/>
                <w:i w:val="false"/>
                <w:color w:val="000000"/>
                <w:sz w:val="20"/>
              </w:rPr>
              <w:t>4. Повышение качества подготовки</w:t>
            </w:r>
            <w:r>
              <w:br/>
            </w:r>
            <w:r>
              <w:rPr>
                <w:rFonts w:ascii="Times New Roman"/>
                <w:b w:val="false"/>
                <w:i w:val="false"/>
                <w:color w:val="000000"/>
                <w:sz w:val="20"/>
              </w:rPr>
              <w:t>
</w:t>
            </w:r>
            <w:r>
              <w:rPr>
                <w:rFonts w:ascii="Times New Roman"/>
                <w:b w:val="false"/>
                <w:i w:val="false"/>
                <w:color w:val="000000"/>
                <w:sz w:val="20"/>
              </w:rPr>
              <w:t>документов на государственном</w:t>
            </w:r>
            <w:r>
              <w:br/>
            </w:r>
            <w:r>
              <w:rPr>
                <w:rFonts w:ascii="Times New Roman"/>
                <w:b w:val="false"/>
                <w:i w:val="false"/>
                <w:color w:val="000000"/>
                <w:sz w:val="20"/>
              </w:rPr>
              <w:t>
</w:t>
            </w:r>
            <w:r>
              <w:rPr>
                <w:rFonts w:ascii="Times New Roman"/>
                <w:b w:val="false"/>
                <w:i w:val="false"/>
                <w:color w:val="000000"/>
                <w:sz w:val="20"/>
              </w:rPr>
              <w:t>языке, проведение мероприятий по</w:t>
            </w:r>
            <w:r>
              <w:br/>
            </w:r>
            <w:r>
              <w:rPr>
                <w:rFonts w:ascii="Times New Roman"/>
                <w:b w:val="false"/>
                <w:i w:val="false"/>
                <w:color w:val="000000"/>
                <w:sz w:val="20"/>
              </w:rPr>
              <w:t>
</w:t>
            </w:r>
            <w:r>
              <w:rPr>
                <w:rFonts w:ascii="Times New Roman"/>
                <w:b w:val="false"/>
                <w:i w:val="false"/>
                <w:color w:val="000000"/>
                <w:sz w:val="20"/>
              </w:rPr>
              <w:t>обучению сотрудников</w:t>
            </w:r>
            <w:r>
              <w:br/>
            </w:r>
            <w:r>
              <w:rPr>
                <w:rFonts w:ascii="Times New Roman"/>
                <w:b w:val="false"/>
                <w:i w:val="false"/>
                <w:color w:val="000000"/>
                <w:sz w:val="20"/>
              </w:rPr>
              <w:t>
</w:t>
            </w:r>
            <w:r>
              <w:rPr>
                <w:rFonts w:ascii="Times New Roman"/>
                <w:b w:val="false"/>
                <w:i w:val="false"/>
                <w:color w:val="000000"/>
                <w:sz w:val="20"/>
              </w:rPr>
              <w:t>государственному языку.</w:t>
            </w:r>
            <w:r>
              <w:br/>
            </w:r>
            <w:r>
              <w:rPr>
                <w:rFonts w:ascii="Times New Roman"/>
                <w:b w:val="false"/>
                <w:i w:val="false"/>
                <w:color w:val="000000"/>
                <w:sz w:val="20"/>
              </w:rPr>
              <w:t>
</w:t>
            </w:r>
            <w:r>
              <w:rPr>
                <w:rFonts w:ascii="Times New Roman"/>
                <w:b w:val="false"/>
                <w:i w:val="false"/>
                <w:color w:val="000000"/>
                <w:sz w:val="20"/>
              </w:rPr>
              <w:t xml:space="preserve">5. </w:t>
            </w:r>
            <w:r>
              <w:rPr>
                <w:rFonts w:ascii="Times New Roman"/>
                <w:b w:val="false"/>
                <w:i w:val="false"/>
                <w:color w:val="000000"/>
                <w:sz w:val="20"/>
              </w:rPr>
              <w:t>Соблюдение принципов</w:t>
            </w:r>
            <w:r>
              <w:br/>
            </w:r>
            <w:r>
              <w:rPr>
                <w:rFonts w:ascii="Times New Roman"/>
                <w:b w:val="false"/>
                <w:i w:val="false"/>
                <w:color w:val="000000"/>
                <w:sz w:val="20"/>
              </w:rPr>
              <w:t>
</w:t>
            </w:r>
            <w:r>
              <w:rPr>
                <w:rFonts w:ascii="Times New Roman"/>
                <w:b w:val="false"/>
                <w:i w:val="false"/>
                <w:color w:val="000000"/>
                <w:sz w:val="20"/>
              </w:rPr>
              <w:t>гендерного равенства при</w:t>
            </w:r>
            <w:r>
              <w:br/>
            </w:r>
            <w:r>
              <w:rPr>
                <w:rFonts w:ascii="Times New Roman"/>
                <w:b w:val="false"/>
                <w:i w:val="false"/>
                <w:color w:val="000000"/>
                <w:sz w:val="20"/>
              </w:rPr>
              <w:t>
</w:t>
            </w:r>
            <w:r>
              <w:rPr>
                <w:rFonts w:ascii="Times New Roman"/>
                <w:b w:val="false"/>
                <w:i w:val="false"/>
                <w:color w:val="000000"/>
                <w:sz w:val="20"/>
              </w:rPr>
              <w:t>исполнении профессиональных</w:t>
            </w:r>
            <w:r>
              <w:br/>
            </w:r>
            <w:r>
              <w:rPr>
                <w:rFonts w:ascii="Times New Roman"/>
                <w:b w:val="false"/>
                <w:i w:val="false"/>
                <w:color w:val="000000"/>
                <w:sz w:val="20"/>
              </w:rPr>
              <w:t>
</w:t>
            </w:r>
            <w:r>
              <w:rPr>
                <w:rFonts w:ascii="Times New Roman"/>
                <w:b w:val="false"/>
                <w:i w:val="false"/>
                <w:color w:val="000000"/>
                <w:sz w:val="20"/>
              </w:rPr>
              <w:t>обязанностей.</w:t>
            </w:r>
            <w:r>
              <w:br/>
            </w:r>
            <w:r>
              <w:rPr>
                <w:rFonts w:ascii="Times New Roman"/>
                <w:b w:val="false"/>
                <w:i w:val="false"/>
                <w:color w:val="000000"/>
                <w:sz w:val="20"/>
              </w:rPr>
              <w:t>
</w:t>
            </w:r>
            <w:r>
              <w:rPr>
                <w:rFonts w:ascii="Times New Roman"/>
                <w:b w:val="false"/>
                <w:i w:val="false"/>
                <w:color w:val="000000"/>
                <w:sz w:val="20"/>
              </w:rPr>
              <w:t>6. Разработка стандартов и</w:t>
            </w:r>
            <w:r>
              <w:br/>
            </w:r>
            <w:r>
              <w:rPr>
                <w:rFonts w:ascii="Times New Roman"/>
                <w:b w:val="false"/>
                <w:i w:val="false"/>
                <w:color w:val="000000"/>
                <w:sz w:val="20"/>
              </w:rPr>
              <w:t>
</w:t>
            </w:r>
            <w:r>
              <w:rPr>
                <w:rFonts w:ascii="Times New Roman"/>
                <w:b w:val="false"/>
                <w:i w:val="false"/>
                <w:color w:val="000000"/>
                <w:sz w:val="20"/>
              </w:rPr>
              <w:t>регламентов государственных услуг</w:t>
            </w:r>
            <w:r>
              <w:br/>
            </w:r>
            <w:r>
              <w:rPr>
                <w:rFonts w:ascii="Times New Roman"/>
                <w:b w:val="false"/>
                <w:i w:val="false"/>
                <w:color w:val="000000"/>
                <w:sz w:val="20"/>
              </w:rPr>
              <w:t>
</w:t>
            </w:r>
            <w:r>
              <w:rPr>
                <w:rFonts w:ascii="Times New Roman"/>
                <w:b w:val="false"/>
                <w:i w:val="false"/>
                <w:color w:val="000000"/>
                <w:sz w:val="20"/>
              </w:rPr>
              <w:t>в сфере транспорта и</w:t>
            </w:r>
            <w:r>
              <w:br/>
            </w:r>
            <w:r>
              <w:rPr>
                <w:rFonts w:ascii="Times New Roman"/>
                <w:b w:val="false"/>
                <w:i w:val="false"/>
                <w:color w:val="000000"/>
                <w:sz w:val="20"/>
              </w:rPr>
              <w:t>
</w:t>
            </w:r>
            <w:r>
              <w:rPr>
                <w:rFonts w:ascii="Times New Roman"/>
                <w:b w:val="false"/>
                <w:i w:val="false"/>
                <w:color w:val="000000"/>
                <w:sz w:val="20"/>
              </w:rPr>
              <w:t>коммуникаций.</w:t>
            </w:r>
            <w:r>
              <w:br/>
            </w:r>
            <w:r>
              <w:rPr>
                <w:rFonts w:ascii="Times New Roman"/>
                <w:b w:val="false"/>
                <w:i w:val="false"/>
                <w:color w:val="000000"/>
                <w:sz w:val="20"/>
              </w:rPr>
              <w:t>
</w:t>
            </w:r>
            <w:r>
              <w:rPr>
                <w:rFonts w:ascii="Times New Roman"/>
                <w:b w:val="false"/>
                <w:i w:val="false"/>
                <w:color w:val="000000"/>
                <w:sz w:val="20"/>
              </w:rPr>
              <w:t>7. Осуществление рейтинговой</w:t>
            </w:r>
            <w:r>
              <w:br/>
            </w:r>
            <w:r>
              <w:rPr>
                <w:rFonts w:ascii="Times New Roman"/>
                <w:b w:val="false"/>
                <w:i w:val="false"/>
                <w:color w:val="000000"/>
                <w:sz w:val="20"/>
              </w:rPr>
              <w:t>
</w:t>
            </w:r>
            <w:r>
              <w:rPr>
                <w:rFonts w:ascii="Times New Roman"/>
                <w:b w:val="false"/>
                <w:i w:val="false"/>
                <w:color w:val="000000"/>
                <w:sz w:val="20"/>
              </w:rPr>
              <w:t>оценки эффективности и качества</w:t>
            </w:r>
            <w:r>
              <w:br/>
            </w:r>
            <w:r>
              <w:rPr>
                <w:rFonts w:ascii="Times New Roman"/>
                <w:b w:val="false"/>
                <w:i w:val="false"/>
                <w:color w:val="000000"/>
                <w:sz w:val="20"/>
              </w:rPr>
              <w:t>
</w:t>
            </w:r>
            <w:r>
              <w:rPr>
                <w:rFonts w:ascii="Times New Roman"/>
                <w:b w:val="false"/>
                <w:i w:val="false"/>
                <w:color w:val="000000"/>
                <w:sz w:val="20"/>
              </w:rPr>
              <w:t>деятельности государственных</w:t>
            </w:r>
            <w:r>
              <w:br/>
            </w:r>
            <w:r>
              <w:rPr>
                <w:rFonts w:ascii="Times New Roman"/>
                <w:b w:val="false"/>
                <w:i w:val="false"/>
                <w:color w:val="000000"/>
                <w:sz w:val="20"/>
              </w:rPr>
              <w:t>
</w:t>
            </w:r>
            <w:r>
              <w:rPr>
                <w:rFonts w:ascii="Times New Roman"/>
                <w:b w:val="false"/>
                <w:i w:val="false"/>
                <w:color w:val="000000"/>
                <w:sz w:val="20"/>
              </w:rPr>
              <w:t>служащих Министерства.</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rPr>
                <w:rFonts w:ascii="Times New Roman"/>
                <w:b/>
                <w:i w:val="false"/>
                <w:color w:val="000000"/>
                <w:sz w:val="20"/>
              </w:rPr>
              <w:t>–</w:t>
            </w:r>
            <w:r>
              <w:rPr>
                <w:rFonts w:ascii="Times New Roman"/>
                <w:b w:val="false"/>
                <w:i w:val="false"/>
                <w:color w:val="000000"/>
                <w:sz w:val="20"/>
              </w:rPr>
              <w:t xml:space="preserve"> 2015 годы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w:t>
            </w:r>
            <w:r>
              <w:br/>
            </w:r>
            <w:r>
              <w:rPr>
                <w:rFonts w:ascii="Times New Roman"/>
                <w:b w:val="false"/>
                <w:i w:val="false"/>
                <w:color w:val="000000"/>
                <w:sz w:val="20"/>
              </w:rPr>
              <w:t>
</w:t>
            </w:r>
            <w:r>
              <w:rPr>
                <w:rFonts w:ascii="Times New Roman"/>
                <w:b w:val="false"/>
                <w:i w:val="false"/>
                <w:color w:val="000000"/>
                <w:sz w:val="20"/>
              </w:rPr>
              <w:t xml:space="preserve">Развитие транзитно-транспортного потенциала Республики Казахстан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2.1. Увеличение объемов транзитных перевозок через территорию Республики</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2.1.1.</w:t>
            </w:r>
            <w:r>
              <w:br/>
            </w:r>
            <w:r>
              <w:rPr>
                <w:rFonts w:ascii="Times New Roman"/>
                <w:b w:val="false"/>
                <w:i w:val="false"/>
                <w:color w:val="000000"/>
                <w:sz w:val="20"/>
              </w:rPr>
              <w:t>
</w:t>
            </w:r>
            <w:r>
              <w:rPr>
                <w:rFonts w:ascii="Times New Roman"/>
                <w:b w:val="false"/>
                <w:i w:val="false"/>
                <w:color w:val="000000"/>
                <w:sz w:val="20"/>
              </w:rPr>
              <w:t>Повышение уровня</w:t>
            </w:r>
            <w:r>
              <w:br/>
            </w:r>
            <w:r>
              <w:rPr>
                <w:rFonts w:ascii="Times New Roman"/>
                <w:b w:val="false"/>
                <w:i w:val="false"/>
                <w:color w:val="000000"/>
                <w:sz w:val="20"/>
              </w:rPr>
              <w:t>
</w:t>
            </w:r>
            <w:r>
              <w:rPr>
                <w:rFonts w:ascii="Times New Roman"/>
                <w:b w:val="false"/>
                <w:i w:val="false"/>
                <w:color w:val="000000"/>
                <w:sz w:val="20"/>
              </w:rPr>
              <w:t>интеграции</w:t>
            </w:r>
            <w:r>
              <w:br/>
            </w:r>
            <w:r>
              <w:rPr>
                <w:rFonts w:ascii="Times New Roman"/>
                <w:b w:val="false"/>
                <w:i w:val="false"/>
                <w:color w:val="000000"/>
                <w:sz w:val="20"/>
              </w:rPr>
              <w:t>
</w:t>
            </w:r>
            <w:r>
              <w:rPr>
                <w:rFonts w:ascii="Times New Roman"/>
                <w:b w:val="false"/>
                <w:i w:val="false"/>
                <w:color w:val="000000"/>
                <w:sz w:val="20"/>
              </w:rPr>
              <w:t>транспортного</w:t>
            </w:r>
            <w:r>
              <w:br/>
            </w:r>
            <w:r>
              <w:rPr>
                <w:rFonts w:ascii="Times New Roman"/>
                <w:b w:val="false"/>
                <w:i w:val="false"/>
                <w:color w:val="000000"/>
                <w:sz w:val="20"/>
              </w:rPr>
              <w:t>
</w:t>
            </w:r>
            <w:r>
              <w:rPr>
                <w:rFonts w:ascii="Times New Roman"/>
                <w:b w:val="false"/>
                <w:i w:val="false"/>
                <w:color w:val="000000"/>
                <w:sz w:val="20"/>
              </w:rPr>
              <w:t>комплекса Республики</w:t>
            </w:r>
            <w:r>
              <w:br/>
            </w:r>
            <w:r>
              <w:rPr>
                <w:rFonts w:ascii="Times New Roman"/>
                <w:b w:val="false"/>
                <w:i w:val="false"/>
                <w:color w:val="000000"/>
                <w:sz w:val="20"/>
              </w:rPr>
              <w:t>
</w:t>
            </w:r>
            <w:r>
              <w:rPr>
                <w:rFonts w:ascii="Times New Roman"/>
                <w:b w:val="false"/>
                <w:i w:val="false"/>
                <w:color w:val="000000"/>
                <w:sz w:val="20"/>
              </w:rPr>
              <w:t>Казахстан в</w:t>
            </w:r>
            <w:r>
              <w:br/>
            </w:r>
            <w:r>
              <w:rPr>
                <w:rFonts w:ascii="Times New Roman"/>
                <w:b w:val="false"/>
                <w:i w:val="false"/>
                <w:color w:val="000000"/>
                <w:sz w:val="20"/>
              </w:rPr>
              <w:t>
</w:t>
            </w:r>
            <w:r>
              <w:rPr>
                <w:rFonts w:ascii="Times New Roman"/>
                <w:b w:val="false"/>
                <w:i w:val="false"/>
                <w:color w:val="000000"/>
                <w:sz w:val="20"/>
              </w:rPr>
              <w:t>международные</w:t>
            </w:r>
            <w:r>
              <w:br/>
            </w:r>
            <w:r>
              <w:rPr>
                <w:rFonts w:ascii="Times New Roman"/>
                <w:b w:val="false"/>
                <w:i w:val="false"/>
                <w:color w:val="000000"/>
                <w:sz w:val="20"/>
              </w:rPr>
              <w:t>
</w:t>
            </w:r>
            <w:r>
              <w:rPr>
                <w:rFonts w:ascii="Times New Roman"/>
                <w:b w:val="false"/>
                <w:i w:val="false"/>
                <w:color w:val="000000"/>
                <w:sz w:val="20"/>
              </w:rPr>
              <w:t>транспортные сети</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Осуществление рейтинговой</w:t>
            </w:r>
            <w:r>
              <w:br/>
            </w:r>
            <w:r>
              <w:rPr>
                <w:rFonts w:ascii="Times New Roman"/>
                <w:b w:val="false"/>
                <w:i w:val="false"/>
                <w:color w:val="000000"/>
                <w:sz w:val="20"/>
              </w:rPr>
              <w:t>
</w:t>
            </w:r>
            <w:r>
              <w:rPr>
                <w:rFonts w:ascii="Times New Roman"/>
                <w:b w:val="false"/>
                <w:i w:val="false"/>
                <w:color w:val="000000"/>
                <w:sz w:val="20"/>
              </w:rPr>
              <w:t>оценки эффективности и качества</w:t>
            </w:r>
            <w:r>
              <w:br/>
            </w:r>
            <w:r>
              <w:rPr>
                <w:rFonts w:ascii="Times New Roman"/>
                <w:b w:val="false"/>
                <w:i w:val="false"/>
                <w:color w:val="000000"/>
                <w:sz w:val="20"/>
              </w:rPr>
              <w:t>
</w:t>
            </w:r>
            <w:r>
              <w:rPr>
                <w:rFonts w:ascii="Times New Roman"/>
                <w:b w:val="false"/>
                <w:i w:val="false"/>
                <w:color w:val="000000"/>
                <w:sz w:val="20"/>
              </w:rPr>
              <w:t>деятельности государственных</w:t>
            </w:r>
            <w:r>
              <w:br/>
            </w:r>
            <w:r>
              <w:rPr>
                <w:rFonts w:ascii="Times New Roman"/>
                <w:b w:val="false"/>
                <w:i w:val="false"/>
                <w:color w:val="000000"/>
                <w:sz w:val="20"/>
              </w:rPr>
              <w:t>
</w:t>
            </w:r>
            <w:r>
              <w:rPr>
                <w:rFonts w:ascii="Times New Roman"/>
                <w:b w:val="false"/>
                <w:i w:val="false"/>
                <w:color w:val="000000"/>
                <w:sz w:val="20"/>
              </w:rPr>
              <w:t>служащих Министерства.</w:t>
            </w:r>
            <w:r>
              <w:br/>
            </w:r>
            <w:r>
              <w:rPr>
                <w:rFonts w:ascii="Times New Roman"/>
                <w:b w:val="false"/>
                <w:i w:val="false"/>
                <w:color w:val="000000"/>
                <w:sz w:val="20"/>
              </w:rPr>
              <w:t>
</w:t>
            </w:r>
            <w:r>
              <w:rPr>
                <w:rFonts w:ascii="Times New Roman"/>
                <w:b w:val="false"/>
                <w:i w:val="false"/>
                <w:color w:val="000000"/>
                <w:sz w:val="20"/>
              </w:rPr>
              <w:t>2. Международные коридоры</w:t>
            </w:r>
            <w:r>
              <w:br/>
            </w:r>
            <w:r>
              <w:rPr>
                <w:rFonts w:ascii="Times New Roman"/>
                <w:b w:val="false"/>
                <w:i w:val="false"/>
                <w:color w:val="000000"/>
                <w:sz w:val="20"/>
              </w:rPr>
              <w:t>
</w:t>
            </w:r>
            <w:r>
              <w:rPr>
                <w:rFonts w:ascii="Times New Roman"/>
                <w:b w:val="false"/>
                <w:i w:val="false"/>
                <w:color w:val="000000"/>
                <w:sz w:val="20"/>
              </w:rPr>
              <w:t>реконструируются по параметрам не</w:t>
            </w:r>
            <w:r>
              <w:br/>
            </w:r>
            <w:r>
              <w:rPr>
                <w:rFonts w:ascii="Times New Roman"/>
                <w:b w:val="false"/>
                <w:i w:val="false"/>
                <w:color w:val="000000"/>
                <w:sz w:val="20"/>
              </w:rPr>
              <w:t>
</w:t>
            </w:r>
            <w:r>
              <w:rPr>
                <w:rFonts w:ascii="Times New Roman"/>
                <w:b w:val="false"/>
                <w:i w:val="false"/>
                <w:color w:val="000000"/>
                <w:sz w:val="20"/>
              </w:rPr>
              <w:t>ниже II технической категории.</w:t>
            </w:r>
            <w:r>
              <w:br/>
            </w:r>
            <w:r>
              <w:rPr>
                <w:rFonts w:ascii="Times New Roman"/>
                <w:b w:val="false"/>
                <w:i w:val="false"/>
                <w:color w:val="000000"/>
                <w:sz w:val="20"/>
              </w:rPr>
              <w:t>
</w:t>
            </w:r>
            <w:r>
              <w:rPr>
                <w:rFonts w:ascii="Times New Roman"/>
                <w:b w:val="false"/>
                <w:i w:val="false"/>
                <w:color w:val="000000"/>
                <w:sz w:val="20"/>
              </w:rPr>
              <w:t>3. Внедрение 5-ти ступенчатого</w:t>
            </w:r>
            <w:r>
              <w:br/>
            </w:r>
            <w:r>
              <w:rPr>
                <w:rFonts w:ascii="Times New Roman"/>
                <w:b w:val="false"/>
                <w:i w:val="false"/>
                <w:color w:val="000000"/>
                <w:sz w:val="20"/>
              </w:rPr>
              <w:t>
</w:t>
            </w:r>
            <w:r>
              <w:rPr>
                <w:rFonts w:ascii="Times New Roman"/>
                <w:b w:val="false"/>
                <w:i w:val="false"/>
                <w:color w:val="000000"/>
                <w:sz w:val="20"/>
              </w:rPr>
              <w:t>контроля качества.</w:t>
            </w:r>
            <w:r>
              <w:br/>
            </w:r>
            <w:r>
              <w:rPr>
                <w:rFonts w:ascii="Times New Roman"/>
                <w:b w:val="false"/>
                <w:i w:val="false"/>
                <w:color w:val="000000"/>
                <w:sz w:val="20"/>
              </w:rPr>
              <w:t>
</w:t>
            </w:r>
            <w:r>
              <w:rPr>
                <w:rFonts w:ascii="Times New Roman"/>
                <w:b w:val="false"/>
                <w:i w:val="false"/>
                <w:color w:val="000000"/>
                <w:sz w:val="20"/>
              </w:rPr>
              <w:t>4. Продолжение реализации проекта</w:t>
            </w:r>
            <w:r>
              <w:br/>
            </w:r>
            <w:r>
              <w:rPr>
                <w:rFonts w:ascii="Times New Roman"/>
                <w:b w:val="false"/>
                <w:i w:val="false"/>
                <w:color w:val="000000"/>
                <w:sz w:val="20"/>
              </w:rPr>
              <w:t>
</w:t>
            </w:r>
            <w:r>
              <w:rPr>
                <w:rFonts w:ascii="Times New Roman"/>
                <w:b w:val="false"/>
                <w:i w:val="false"/>
                <w:color w:val="000000"/>
                <w:sz w:val="20"/>
              </w:rPr>
              <w:t>реконструкции международного</w:t>
            </w:r>
            <w:r>
              <w:br/>
            </w:r>
            <w:r>
              <w:rPr>
                <w:rFonts w:ascii="Times New Roman"/>
                <w:b w:val="false"/>
                <w:i w:val="false"/>
                <w:color w:val="000000"/>
                <w:sz w:val="20"/>
              </w:rPr>
              <w:t>
</w:t>
            </w:r>
            <w:r>
              <w:rPr>
                <w:rFonts w:ascii="Times New Roman"/>
                <w:b w:val="false"/>
                <w:i w:val="false"/>
                <w:color w:val="000000"/>
                <w:sz w:val="20"/>
              </w:rPr>
              <w:t>транзитного коридора «Западная</w:t>
            </w:r>
            <w:r>
              <w:br/>
            </w:r>
            <w:r>
              <w:rPr>
                <w:rFonts w:ascii="Times New Roman"/>
                <w:b w:val="false"/>
                <w:i w:val="false"/>
                <w:color w:val="000000"/>
                <w:sz w:val="20"/>
              </w:rPr>
              <w:t>
</w:t>
            </w:r>
            <w:r>
              <w:rPr>
                <w:rFonts w:ascii="Times New Roman"/>
                <w:b w:val="false"/>
                <w:i w:val="false"/>
                <w:color w:val="000000"/>
                <w:sz w:val="20"/>
              </w:rPr>
              <w:t>Европа – Западный Китай».</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rPr>
                <w:rFonts w:ascii="Times New Roman"/>
                <w:b/>
                <w:i w:val="false"/>
                <w:color w:val="000000"/>
                <w:sz w:val="20"/>
              </w:rPr>
              <w:t>–</w:t>
            </w:r>
            <w:r>
              <w:rPr>
                <w:rFonts w:ascii="Times New Roman"/>
                <w:b w:val="false"/>
                <w:i w:val="false"/>
                <w:color w:val="000000"/>
                <w:sz w:val="20"/>
              </w:rPr>
              <w:t xml:space="preserve"> 2015 годы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3.</w:t>
            </w:r>
            <w:r>
              <w:br/>
            </w:r>
            <w:r>
              <w:rPr>
                <w:rFonts w:ascii="Times New Roman"/>
                <w:b w:val="false"/>
                <w:i w:val="false"/>
                <w:color w:val="000000"/>
                <w:sz w:val="20"/>
              </w:rPr>
              <w:t>
</w:t>
            </w:r>
            <w:r>
              <w:rPr>
                <w:rFonts w:ascii="Times New Roman"/>
                <w:b w:val="false"/>
                <w:i w:val="false"/>
                <w:color w:val="000000"/>
                <w:sz w:val="20"/>
              </w:rPr>
              <w:t>Развитие услуг, производства и инфраструктуры ИКТ, инновации, базирующейся на</w:t>
            </w:r>
            <w:r>
              <w:br/>
            </w:r>
            <w:r>
              <w:rPr>
                <w:rFonts w:ascii="Times New Roman"/>
                <w:b w:val="false"/>
                <w:i w:val="false"/>
                <w:color w:val="000000"/>
                <w:sz w:val="20"/>
              </w:rPr>
              <w:t>
</w:t>
            </w:r>
            <w:r>
              <w:rPr>
                <w:rFonts w:ascii="Times New Roman"/>
                <w:b w:val="false"/>
                <w:i w:val="false"/>
                <w:color w:val="000000"/>
                <w:sz w:val="20"/>
              </w:rPr>
              <w:t>современных технологиях, ориентированной на предоставление мультимедийных услуг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3.1. Обеспечения достижения роста доли сектора </w:t>
            </w:r>
            <w:r>
              <w:rPr>
                <w:rFonts w:ascii="Times New Roman"/>
                <w:b w:val="false"/>
                <w:i w:val="false"/>
                <w:color w:val="000000"/>
                <w:sz w:val="20"/>
              </w:rPr>
              <w:t>ИКТ в ВВП</w:t>
            </w:r>
            <w:r>
              <w:rPr>
                <w:rFonts w:ascii="Times New Roman"/>
                <w:b w:val="false"/>
                <w:i w:val="false"/>
                <w:color w:val="000000"/>
                <w:sz w:val="20"/>
              </w:rPr>
              <w:t>, включая развитие</w:t>
            </w:r>
            <w:r>
              <w:br/>
            </w:r>
            <w:r>
              <w:rPr>
                <w:rFonts w:ascii="Times New Roman"/>
                <w:b w:val="false"/>
                <w:i w:val="false"/>
                <w:color w:val="000000"/>
                <w:sz w:val="20"/>
              </w:rPr>
              <w:t>
</w:t>
            </w:r>
            <w:r>
              <w:rPr>
                <w:rFonts w:ascii="Times New Roman"/>
                <w:b w:val="false"/>
                <w:i w:val="false"/>
                <w:color w:val="000000"/>
                <w:sz w:val="20"/>
              </w:rPr>
              <w:t xml:space="preserve">инфокоммуникационной инфраструктуры </w:t>
            </w:r>
          </w:p>
        </w:tc>
      </w:tr>
      <w:tr>
        <w:trPr>
          <w:trHeight w:val="720" w:hRule="atLeast"/>
        </w:trPr>
        <w:tc>
          <w:tcPr>
            <w:tcW w:w="4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3.1.1. </w:t>
            </w: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доступности базовых</w:t>
            </w:r>
            <w:r>
              <w:br/>
            </w:r>
            <w:r>
              <w:rPr>
                <w:rFonts w:ascii="Times New Roman"/>
                <w:b w:val="false"/>
                <w:i w:val="false"/>
                <w:color w:val="000000"/>
                <w:sz w:val="20"/>
              </w:rPr>
              <w:t>
</w:t>
            </w:r>
            <w:r>
              <w:rPr>
                <w:rFonts w:ascii="Times New Roman"/>
                <w:b w:val="false"/>
                <w:i w:val="false"/>
                <w:color w:val="000000"/>
                <w:sz w:val="20"/>
              </w:rPr>
              <w:t>услуг в сфере ИКТ и</w:t>
            </w:r>
            <w:r>
              <w:br/>
            </w:r>
            <w:r>
              <w:rPr>
                <w:rFonts w:ascii="Times New Roman"/>
                <w:b w:val="false"/>
                <w:i w:val="false"/>
                <w:color w:val="000000"/>
                <w:sz w:val="20"/>
              </w:rPr>
              <w:t>
</w:t>
            </w: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100-процентного охвата</w:t>
            </w:r>
            <w:r>
              <w:br/>
            </w:r>
            <w:r>
              <w:rPr>
                <w:rFonts w:ascii="Times New Roman"/>
                <w:b w:val="false"/>
                <w:i w:val="false"/>
                <w:color w:val="000000"/>
                <w:sz w:val="20"/>
              </w:rPr>
              <w:t>
</w:t>
            </w:r>
            <w:r>
              <w:rPr>
                <w:rFonts w:ascii="Times New Roman"/>
                <w:b w:val="false"/>
                <w:i w:val="false"/>
                <w:color w:val="000000"/>
                <w:sz w:val="20"/>
              </w:rPr>
              <w:t>домохозяйств Республики</w:t>
            </w:r>
            <w:r>
              <w:br/>
            </w:r>
            <w:r>
              <w:rPr>
                <w:rFonts w:ascii="Times New Roman"/>
                <w:b w:val="false"/>
                <w:i w:val="false"/>
                <w:color w:val="000000"/>
                <w:sz w:val="20"/>
              </w:rPr>
              <w:t>
</w:t>
            </w:r>
            <w:r>
              <w:rPr>
                <w:rFonts w:ascii="Times New Roman"/>
                <w:b w:val="false"/>
                <w:i w:val="false"/>
                <w:color w:val="000000"/>
                <w:sz w:val="20"/>
              </w:rPr>
              <w:t>Казахстан услугами</w:t>
            </w:r>
            <w:r>
              <w:br/>
            </w:r>
            <w:r>
              <w:rPr>
                <w:rFonts w:ascii="Times New Roman"/>
                <w:b w:val="false"/>
                <w:i w:val="false"/>
                <w:color w:val="000000"/>
                <w:sz w:val="20"/>
              </w:rPr>
              <w:t>
</w:t>
            </w:r>
            <w:r>
              <w:rPr>
                <w:rFonts w:ascii="Times New Roman"/>
                <w:b w:val="false"/>
                <w:i w:val="false"/>
                <w:color w:val="000000"/>
                <w:sz w:val="20"/>
              </w:rPr>
              <w:t>телефонной связи,</w:t>
            </w:r>
            <w:r>
              <w:br/>
            </w:r>
            <w:r>
              <w:rPr>
                <w:rFonts w:ascii="Times New Roman"/>
                <w:b w:val="false"/>
                <w:i w:val="false"/>
                <w:color w:val="000000"/>
                <w:sz w:val="20"/>
              </w:rPr>
              <w:t>
</w:t>
            </w:r>
            <w:r>
              <w:rPr>
                <w:rFonts w:ascii="Times New Roman"/>
                <w:b w:val="false"/>
                <w:i w:val="false"/>
                <w:color w:val="000000"/>
                <w:sz w:val="20"/>
              </w:rPr>
              <w:t>широкополосного доступа</w:t>
            </w:r>
            <w:r>
              <w:br/>
            </w:r>
            <w:r>
              <w:rPr>
                <w:rFonts w:ascii="Times New Roman"/>
                <w:b w:val="false"/>
                <w:i w:val="false"/>
                <w:color w:val="000000"/>
                <w:sz w:val="20"/>
              </w:rPr>
              <w:t>
</w:t>
            </w:r>
            <w:r>
              <w:rPr>
                <w:rFonts w:ascii="Times New Roman"/>
                <w:b w:val="false"/>
                <w:i w:val="false"/>
                <w:color w:val="000000"/>
                <w:sz w:val="20"/>
              </w:rPr>
              <w:t>к Интернету</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стандартов и</w:t>
            </w:r>
            <w:r>
              <w:br/>
            </w:r>
            <w:r>
              <w:rPr>
                <w:rFonts w:ascii="Times New Roman"/>
                <w:b w:val="false"/>
                <w:i w:val="false"/>
                <w:color w:val="000000"/>
                <w:sz w:val="20"/>
              </w:rPr>
              <w:t>
</w:t>
            </w:r>
            <w:r>
              <w:rPr>
                <w:rFonts w:ascii="Times New Roman"/>
                <w:b w:val="false"/>
                <w:i w:val="false"/>
                <w:color w:val="000000"/>
                <w:sz w:val="20"/>
              </w:rPr>
              <w:t>регламентов предоставления</w:t>
            </w:r>
            <w:r>
              <w:br/>
            </w:r>
            <w:r>
              <w:rPr>
                <w:rFonts w:ascii="Times New Roman"/>
                <w:b w:val="false"/>
                <w:i w:val="false"/>
                <w:color w:val="000000"/>
                <w:sz w:val="20"/>
              </w:rPr>
              <w:t>
</w:t>
            </w:r>
            <w:r>
              <w:rPr>
                <w:rFonts w:ascii="Times New Roman"/>
                <w:b w:val="false"/>
                <w:i w:val="false"/>
                <w:color w:val="000000"/>
                <w:sz w:val="20"/>
              </w:rPr>
              <w:t>государственных услуг в сфере</w:t>
            </w:r>
            <w:r>
              <w:br/>
            </w:r>
            <w:r>
              <w:rPr>
                <w:rFonts w:ascii="Times New Roman"/>
                <w:b w:val="false"/>
                <w:i w:val="false"/>
                <w:color w:val="000000"/>
                <w:sz w:val="20"/>
              </w:rPr>
              <w:t>
</w:t>
            </w:r>
            <w:r>
              <w:rPr>
                <w:rFonts w:ascii="Times New Roman"/>
                <w:b w:val="false"/>
                <w:i w:val="false"/>
                <w:color w:val="000000"/>
                <w:sz w:val="20"/>
              </w:rPr>
              <w:t>связи</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механизмов и принципов</w:t>
            </w:r>
            <w:r>
              <w:br/>
            </w:r>
            <w:r>
              <w:rPr>
                <w:rFonts w:ascii="Times New Roman"/>
                <w:b w:val="false"/>
                <w:i w:val="false"/>
                <w:color w:val="000000"/>
                <w:sz w:val="20"/>
              </w:rPr>
              <w:t>
</w:t>
            </w:r>
            <w:r>
              <w:rPr>
                <w:rFonts w:ascii="Times New Roman"/>
                <w:b w:val="false"/>
                <w:i w:val="false"/>
                <w:color w:val="000000"/>
                <w:sz w:val="20"/>
              </w:rPr>
              <w:t>государственно-</w:t>
            </w:r>
            <w:r>
              <w:br/>
            </w:r>
            <w:r>
              <w:rPr>
                <w:rFonts w:ascii="Times New Roman"/>
                <w:b w:val="false"/>
                <w:i w:val="false"/>
                <w:color w:val="000000"/>
                <w:sz w:val="20"/>
              </w:rPr>
              <w:t>
</w:t>
            </w:r>
            <w:r>
              <w:rPr>
                <w:rFonts w:ascii="Times New Roman"/>
                <w:b w:val="false"/>
                <w:i w:val="false"/>
                <w:color w:val="000000"/>
                <w:sz w:val="20"/>
              </w:rPr>
              <w:t>частного партнерства для</w:t>
            </w:r>
            <w:r>
              <w:br/>
            </w:r>
            <w:r>
              <w:rPr>
                <w:rFonts w:ascii="Times New Roman"/>
                <w:b w:val="false"/>
                <w:i w:val="false"/>
                <w:color w:val="000000"/>
                <w:sz w:val="20"/>
              </w:rPr>
              <w:t>
</w:t>
            </w:r>
            <w:r>
              <w:rPr>
                <w:rFonts w:ascii="Times New Roman"/>
                <w:b w:val="false"/>
                <w:i w:val="false"/>
                <w:color w:val="000000"/>
                <w:sz w:val="20"/>
              </w:rPr>
              <w:t>реализации IT-проектов</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w:t>
            </w:r>
            <w:r>
              <w:br/>
            </w:r>
            <w:r>
              <w:rPr>
                <w:rFonts w:ascii="Times New Roman"/>
                <w:b w:val="false"/>
                <w:i w:val="false"/>
                <w:color w:val="000000"/>
                <w:sz w:val="20"/>
              </w:rPr>
              <w:t>
</w:t>
            </w:r>
            <w:r>
              <w:rPr>
                <w:rFonts w:ascii="Times New Roman"/>
                <w:b w:val="false"/>
                <w:i w:val="false"/>
                <w:color w:val="000000"/>
                <w:sz w:val="20"/>
              </w:rPr>
              <w:t>совершенствованию нормативной</w:t>
            </w:r>
            <w:r>
              <w:br/>
            </w:r>
            <w:r>
              <w:rPr>
                <w:rFonts w:ascii="Times New Roman"/>
                <w:b w:val="false"/>
                <w:i w:val="false"/>
                <w:color w:val="000000"/>
                <w:sz w:val="20"/>
              </w:rPr>
              <w:t>
</w:t>
            </w:r>
            <w:r>
              <w:rPr>
                <w:rFonts w:ascii="Times New Roman"/>
                <w:b w:val="false"/>
                <w:i w:val="false"/>
                <w:color w:val="000000"/>
                <w:sz w:val="20"/>
              </w:rPr>
              <w:t>правовой базы в области</w:t>
            </w:r>
            <w:r>
              <w:br/>
            </w:r>
            <w:r>
              <w:rPr>
                <w:rFonts w:ascii="Times New Roman"/>
                <w:b w:val="false"/>
                <w:i w:val="false"/>
                <w:color w:val="000000"/>
                <w:sz w:val="20"/>
              </w:rPr>
              <w:t>
</w:t>
            </w:r>
            <w:r>
              <w:rPr>
                <w:rFonts w:ascii="Times New Roman"/>
                <w:b w:val="false"/>
                <w:i w:val="false"/>
                <w:color w:val="000000"/>
                <w:sz w:val="20"/>
              </w:rPr>
              <w:t>инфокоммуникационных технологий</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2012 годы</w:t>
            </w:r>
          </w:p>
        </w:tc>
      </w:tr>
      <w:tr>
        <w:trPr>
          <w:trHeight w:val="720" w:hRule="atLeast"/>
        </w:trPr>
        <w:tc>
          <w:tcPr>
            <w:tcW w:w="0" w:type="auto"/>
            <w:vMerge/>
            <w:tcBorders>
              <w:top w:val="nil"/>
              <w:left w:val="single" w:color="cfcfcf" w:sz="5"/>
              <w:bottom w:val="single" w:color="cfcfcf" w:sz="5"/>
              <w:right w:val="single" w:color="cfcfcf" w:sz="5"/>
            </w:tcBorders>
          </w:tcP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принципов гендерного</w:t>
            </w:r>
            <w:r>
              <w:br/>
            </w:r>
            <w:r>
              <w:rPr>
                <w:rFonts w:ascii="Times New Roman"/>
                <w:b w:val="false"/>
                <w:i w:val="false"/>
                <w:color w:val="000000"/>
                <w:sz w:val="20"/>
              </w:rPr>
              <w:t>
</w:t>
            </w:r>
            <w:r>
              <w:rPr>
                <w:rFonts w:ascii="Times New Roman"/>
                <w:b w:val="false"/>
                <w:i w:val="false"/>
                <w:color w:val="000000"/>
                <w:sz w:val="20"/>
              </w:rPr>
              <w:t>равенства при исполнении</w:t>
            </w:r>
            <w:r>
              <w:br/>
            </w:r>
            <w:r>
              <w:rPr>
                <w:rFonts w:ascii="Times New Roman"/>
                <w:b w:val="false"/>
                <w:i w:val="false"/>
                <w:color w:val="000000"/>
                <w:sz w:val="20"/>
              </w:rPr>
              <w:t>
</w:t>
            </w:r>
            <w:r>
              <w:rPr>
                <w:rFonts w:ascii="Times New Roman"/>
                <w:b w:val="false"/>
                <w:i w:val="false"/>
                <w:color w:val="000000"/>
                <w:sz w:val="20"/>
              </w:rPr>
              <w:t>профессиональных обязанностей</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4.</w:t>
            </w:r>
            <w:r>
              <w:br/>
            </w:r>
            <w:r>
              <w:rPr>
                <w:rFonts w:ascii="Times New Roman"/>
                <w:b w:val="false"/>
                <w:i w:val="false"/>
                <w:color w:val="000000"/>
                <w:sz w:val="20"/>
              </w:rPr>
              <w:t>
</w:t>
            </w:r>
            <w:r>
              <w:rPr>
                <w:rFonts w:ascii="Times New Roman"/>
                <w:b w:val="false"/>
                <w:i w:val="false"/>
                <w:color w:val="000000"/>
                <w:sz w:val="20"/>
              </w:rPr>
              <w:t>Совершенствование процессов предоставления государственных услуг, технического</w:t>
            </w:r>
            <w:r>
              <w:br/>
            </w:r>
            <w:r>
              <w:rPr>
                <w:rFonts w:ascii="Times New Roman"/>
                <w:b w:val="false"/>
                <w:i w:val="false"/>
                <w:color w:val="000000"/>
                <w:sz w:val="20"/>
              </w:rPr>
              <w:t>
</w:t>
            </w:r>
            <w:r>
              <w:rPr>
                <w:rFonts w:ascii="Times New Roman"/>
                <w:b w:val="false"/>
                <w:i w:val="false"/>
                <w:color w:val="000000"/>
                <w:sz w:val="20"/>
              </w:rPr>
              <w:t>сопровождения и интеграция информационных систем государственных органов, в том</w:t>
            </w:r>
            <w:r>
              <w:br/>
            </w:r>
            <w:r>
              <w:rPr>
                <w:rFonts w:ascii="Times New Roman"/>
                <w:b w:val="false"/>
                <w:i w:val="false"/>
                <w:color w:val="000000"/>
                <w:sz w:val="20"/>
              </w:rPr>
              <w:t>
</w:t>
            </w:r>
            <w:r>
              <w:rPr>
                <w:rFonts w:ascii="Times New Roman"/>
                <w:b w:val="false"/>
                <w:i w:val="false"/>
                <w:color w:val="000000"/>
                <w:sz w:val="20"/>
              </w:rPr>
              <w:t>числе создание условий и механизмов для развития информационной инфраструктуры</w:t>
            </w:r>
          </w:p>
          <w:p>
            <w:pPr>
              <w:spacing w:after="20"/>
              <w:ind w:left="20"/>
              <w:jc w:val="both"/>
            </w:pPr>
            <w:r>
              <w:rPr>
                <w:rFonts w:ascii="Times New Roman"/>
                <w:b w:val="false"/>
                <w:i w:val="false"/>
                <w:color w:val="000000"/>
                <w:sz w:val="20"/>
              </w:rPr>
              <w:t>Таможенного союза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4.1. Повышение качества оказания государственных услуг в электронном формате и</w:t>
            </w:r>
            <w:r>
              <w:br/>
            </w:r>
            <w:r>
              <w:rPr>
                <w:rFonts w:ascii="Times New Roman"/>
                <w:b w:val="false"/>
                <w:i w:val="false"/>
                <w:color w:val="000000"/>
                <w:sz w:val="20"/>
              </w:rPr>
              <w:t>
</w:t>
            </w:r>
            <w:r>
              <w:rPr>
                <w:rFonts w:ascii="Times New Roman"/>
                <w:b w:val="false"/>
                <w:i w:val="false"/>
                <w:color w:val="000000"/>
                <w:sz w:val="20"/>
              </w:rPr>
              <w:t>уровня функционирования центров обслуживания населения</w:t>
            </w:r>
          </w:p>
        </w:tc>
      </w:tr>
      <w:tr>
        <w:trPr>
          <w:trHeight w:val="30" w:hRule="atLeast"/>
        </w:trPr>
        <w:tc>
          <w:tcPr>
            <w:tcW w:w="4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4.1.1.</w:t>
            </w:r>
            <w:r>
              <w:br/>
            </w:r>
            <w:r>
              <w:rPr>
                <w:rFonts w:ascii="Times New Roman"/>
                <w:b w:val="false"/>
                <w:i w:val="false"/>
                <w:color w:val="000000"/>
                <w:sz w:val="20"/>
              </w:rPr>
              <w:t>
</w:t>
            </w:r>
            <w:r>
              <w:rPr>
                <w:rFonts w:ascii="Times New Roman"/>
                <w:b w:val="false"/>
                <w:i w:val="false"/>
                <w:color w:val="000000"/>
                <w:sz w:val="20"/>
              </w:rPr>
              <w:t>Обеспечение безопасного</w:t>
            </w:r>
            <w:r>
              <w:br/>
            </w:r>
            <w:r>
              <w:rPr>
                <w:rFonts w:ascii="Times New Roman"/>
                <w:b w:val="false"/>
                <w:i w:val="false"/>
                <w:color w:val="000000"/>
                <w:sz w:val="20"/>
              </w:rPr>
              <w:t>
</w:t>
            </w:r>
            <w:r>
              <w:rPr>
                <w:rFonts w:ascii="Times New Roman"/>
                <w:b w:val="false"/>
                <w:i w:val="false"/>
                <w:color w:val="000000"/>
                <w:sz w:val="20"/>
              </w:rPr>
              <w:t>доступа граждан и</w:t>
            </w:r>
            <w:r>
              <w:br/>
            </w:r>
            <w:r>
              <w:rPr>
                <w:rFonts w:ascii="Times New Roman"/>
                <w:b w:val="false"/>
                <w:i w:val="false"/>
                <w:color w:val="000000"/>
                <w:sz w:val="20"/>
              </w:rPr>
              <w:t>
</w:t>
            </w:r>
            <w:r>
              <w:rPr>
                <w:rFonts w:ascii="Times New Roman"/>
                <w:b w:val="false"/>
                <w:i w:val="false"/>
                <w:color w:val="000000"/>
                <w:sz w:val="20"/>
              </w:rPr>
              <w:t>организаций к</w:t>
            </w:r>
            <w:r>
              <w:br/>
            </w:r>
            <w:r>
              <w:rPr>
                <w:rFonts w:ascii="Times New Roman"/>
                <w:b w:val="false"/>
                <w:i w:val="false"/>
                <w:color w:val="000000"/>
                <w:sz w:val="20"/>
              </w:rPr>
              <w:t>
</w:t>
            </w:r>
            <w:r>
              <w:rPr>
                <w:rFonts w:ascii="Times New Roman"/>
                <w:b w:val="false"/>
                <w:i w:val="false"/>
                <w:color w:val="000000"/>
                <w:sz w:val="20"/>
              </w:rPr>
              <w:t>государственным</w:t>
            </w:r>
            <w:r>
              <w:br/>
            </w:r>
            <w:r>
              <w:rPr>
                <w:rFonts w:ascii="Times New Roman"/>
                <w:b w:val="false"/>
                <w:i w:val="false"/>
                <w:color w:val="000000"/>
                <w:sz w:val="20"/>
              </w:rPr>
              <w:t>
</w:t>
            </w:r>
            <w:r>
              <w:rPr>
                <w:rFonts w:ascii="Times New Roman"/>
                <w:b w:val="false"/>
                <w:i w:val="false"/>
                <w:color w:val="000000"/>
                <w:sz w:val="20"/>
              </w:rPr>
              <w:t>электронным услугам</w:t>
            </w:r>
            <w:r>
              <w:br/>
            </w:r>
            <w:r>
              <w:rPr>
                <w:rFonts w:ascii="Times New Roman"/>
                <w:b w:val="false"/>
                <w:i w:val="false"/>
                <w:color w:val="000000"/>
                <w:sz w:val="20"/>
              </w:rPr>
              <w:t>
</w:t>
            </w:r>
            <w:r>
              <w:rPr>
                <w:rFonts w:ascii="Times New Roman"/>
                <w:b w:val="false"/>
                <w:i w:val="false"/>
                <w:color w:val="000000"/>
                <w:sz w:val="20"/>
              </w:rPr>
              <w:t>посредством цифровых</w:t>
            </w:r>
            <w:r>
              <w:br/>
            </w:r>
            <w:r>
              <w:rPr>
                <w:rFonts w:ascii="Times New Roman"/>
                <w:b w:val="false"/>
                <w:i w:val="false"/>
                <w:color w:val="000000"/>
                <w:sz w:val="20"/>
              </w:rPr>
              <w:t>
</w:t>
            </w:r>
            <w:r>
              <w:rPr>
                <w:rFonts w:ascii="Times New Roman"/>
                <w:b w:val="false"/>
                <w:i w:val="false"/>
                <w:color w:val="000000"/>
                <w:sz w:val="20"/>
              </w:rPr>
              <w:t>сертификатов</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работ по обучению и</w:t>
            </w:r>
            <w:r>
              <w:br/>
            </w:r>
            <w:r>
              <w:rPr>
                <w:rFonts w:ascii="Times New Roman"/>
                <w:b w:val="false"/>
                <w:i w:val="false"/>
                <w:color w:val="000000"/>
                <w:sz w:val="20"/>
              </w:rPr>
              <w:t>
</w:t>
            </w:r>
            <w:r>
              <w:rPr>
                <w:rFonts w:ascii="Times New Roman"/>
                <w:b w:val="false"/>
                <w:i w:val="false"/>
                <w:color w:val="000000"/>
                <w:sz w:val="20"/>
              </w:rPr>
              <w:t>консультационная поддержка</w:t>
            </w:r>
            <w:r>
              <w:br/>
            </w:r>
            <w:r>
              <w:rPr>
                <w:rFonts w:ascii="Times New Roman"/>
                <w:b w:val="false"/>
                <w:i w:val="false"/>
                <w:color w:val="000000"/>
                <w:sz w:val="20"/>
              </w:rPr>
              <w:t>
</w:t>
            </w:r>
            <w:r>
              <w:rPr>
                <w:rFonts w:ascii="Times New Roman"/>
                <w:b w:val="false"/>
                <w:i w:val="false"/>
                <w:color w:val="000000"/>
                <w:sz w:val="20"/>
              </w:rPr>
              <w:t>населения, бизнес сообщества,</w:t>
            </w:r>
            <w:r>
              <w:br/>
            </w:r>
            <w:r>
              <w:rPr>
                <w:rFonts w:ascii="Times New Roman"/>
                <w:b w:val="false"/>
                <w:i w:val="false"/>
                <w:color w:val="000000"/>
                <w:sz w:val="20"/>
              </w:rPr>
              <w:t>
</w:t>
            </w:r>
            <w:r>
              <w:rPr>
                <w:rFonts w:ascii="Times New Roman"/>
                <w:b w:val="false"/>
                <w:i w:val="false"/>
                <w:color w:val="000000"/>
                <w:sz w:val="20"/>
              </w:rPr>
              <w:t>государственных служащих по</w:t>
            </w:r>
            <w:r>
              <w:br/>
            </w:r>
            <w:r>
              <w:rPr>
                <w:rFonts w:ascii="Times New Roman"/>
                <w:b w:val="false"/>
                <w:i w:val="false"/>
                <w:color w:val="000000"/>
                <w:sz w:val="20"/>
              </w:rPr>
              <w:t>
</w:t>
            </w:r>
            <w:r>
              <w:rPr>
                <w:rFonts w:ascii="Times New Roman"/>
                <w:b w:val="false"/>
                <w:i w:val="false"/>
                <w:color w:val="000000"/>
                <w:sz w:val="20"/>
              </w:rPr>
              <w:t>продвижению электронных услуг</w:t>
            </w:r>
            <w:r>
              <w:br/>
            </w:r>
            <w:r>
              <w:rPr>
                <w:rFonts w:ascii="Times New Roman"/>
                <w:b w:val="false"/>
                <w:i w:val="false"/>
                <w:color w:val="000000"/>
                <w:sz w:val="20"/>
              </w:rPr>
              <w:t>
</w:t>
            </w:r>
            <w:r>
              <w:rPr>
                <w:rFonts w:ascii="Times New Roman"/>
                <w:b w:val="false"/>
                <w:i w:val="false"/>
                <w:color w:val="000000"/>
                <w:sz w:val="20"/>
              </w:rPr>
              <w:t>портала «электронного</w:t>
            </w:r>
            <w:r>
              <w:br/>
            </w:r>
            <w:r>
              <w:rPr>
                <w:rFonts w:ascii="Times New Roman"/>
                <w:b w:val="false"/>
                <w:i w:val="false"/>
                <w:color w:val="000000"/>
                <w:sz w:val="20"/>
              </w:rPr>
              <w:t>
</w:t>
            </w:r>
            <w:r>
              <w:rPr>
                <w:rFonts w:ascii="Times New Roman"/>
                <w:b w:val="false"/>
                <w:i w:val="false"/>
                <w:color w:val="000000"/>
                <w:sz w:val="20"/>
              </w:rPr>
              <w:t>правительства»</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30" w:hRule="atLeast"/>
        </w:trPr>
        <w:tc>
          <w:tcPr>
            <w:tcW w:w="0" w:type="auto"/>
            <w:vMerge/>
            <w:tcBorders>
              <w:top w:val="nil"/>
              <w:left w:val="single" w:color="cfcfcf" w:sz="5"/>
              <w:bottom w:val="single" w:color="cfcfcf" w:sz="5"/>
              <w:right w:val="single" w:color="cfcfcf" w:sz="5"/>
            </w:tcBorders>
          </w:tcP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Популяризация и повышение</w:t>
            </w:r>
            <w:r>
              <w:br/>
            </w:r>
            <w:r>
              <w:rPr>
                <w:rFonts w:ascii="Times New Roman"/>
                <w:b w:val="false"/>
                <w:i w:val="false"/>
                <w:color w:val="000000"/>
                <w:sz w:val="20"/>
              </w:rPr>
              <w:t>
</w:t>
            </w:r>
            <w:r>
              <w:rPr>
                <w:rFonts w:ascii="Times New Roman"/>
                <w:b w:val="false"/>
                <w:i w:val="false"/>
                <w:color w:val="000000"/>
                <w:sz w:val="20"/>
              </w:rPr>
              <w:t>осведомленности населения о</w:t>
            </w:r>
            <w:r>
              <w:br/>
            </w:r>
            <w:r>
              <w:rPr>
                <w:rFonts w:ascii="Times New Roman"/>
                <w:b w:val="false"/>
                <w:i w:val="false"/>
                <w:color w:val="000000"/>
                <w:sz w:val="20"/>
              </w:rPr>
              <w:t>
</w:t>
            </w:r>
            <w:r>
              <w:rPr>
                <w:rFonts w:ascii="Times New Roman"/>
                <w:b w:val="false"/>
                <w:i w:val="false"/>
                <w:color w:val="000000"/>
                <w:sz w:val="20"/>
              </w:rPr>
              <w:t>проекте «электронное</w:t>
            </w:r>
            <w:r>
              <w:br/>
            </w:r>
            <w:r>
              <w:rPr>
                <w:rFonts w:ascii="Times New Roman"/>
                <w:b w:val="false"/>
                <w:i w:val="false"/>
                <w:color w:val="000000"/>
                <w:sz w:val="20"/>
              </w:rPr>
              <w:t>
</w:t>
            </w:r>
            <w:r>
              <w:rPr>
                <w:rFonts w:ascii="Times New Roman"/>
                <w:b w:val="false"/>
                <w:i w:val="false"/>
                <w:color w:val="000000"/>
                <w:sz w:val="20"/>
              </w:rPr>
              <w:t>правительство»</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30" w:hRule="atLeast"/>
        </w:trPr>
        <w:tc>
          <w:tcPr>
            <w:tcW w:w="0" w:type="auto"/>
            <w:vMerge/>
            <w:tcBorders>
              <w:top w:val="nil"/>
              <w:left w:val="single" w:color="cfcfcf" w:sz="5"/>
              <w:bottom w:val="single" w:color="cfcfcf" w:sz="5"/>
              <w:right w:val="single" w:color="cfcfcf" w:sz="5"/>
            </w:tcBorders>
          </w:tcP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Сопровождение платежного шлюза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30" w:hRule="atLeast"/>
        </w:trPr>
        <w:tc>
          <w:tcPr>
            <w:tcW w:w="0" w:type="auto"/>
            <w:vMerge/>
            <w:tcBorders>
              <w:top w:val="nil"/>
              <w:left w:val="single" w:color="cfcfcf" w:sz="5"/>
              <w:bottom w:val="single" w:color="cfcfcf" w:sz="5"/>
              <w:right w:val="single" w:color="cfcfcf" w:sz="5"/>
            </w:tcBorders>
          </w:tcP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Сопровождение «Е-акимат»</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30" w:hRule="atLeast"/>
        </w:trPr>
        <w:tc>
          <w:tcPr>
            <w:tcW w:w="0" w:type="auto"/>
            <w:vMerge/>
            <w:tcBorders>
              <w:top w:val="nil"/>
              <w:left w:val="single" w:color="cfcfcf" w:sz="5"/>
              <w:bottom w:val="single" w:color="cfcfcf" w:sz="5"/>
              <w:right w:val="single" w:color="cfcfcf" w:sz="5"/>
            </w:tcBorders>
          </w:tcP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Обследование технической</w:t>
            </w:r>
            <w:r>
              <w:br/>
            </w:r>
            <w:r>
              <w:rPr>
                <w:rFonts w:ascii="Times New Roman"/>
                <w:b w:val="false"/>
                <w:i w:val="false"/>
                <w:color w:val="000000"/>
                <w:sz w:val="20"/>
              </w:rPr>
              <w:t>
</w:t>
            </w:r>
            <w:r>
              <w:rPr>
                <w:rFonts w:ascii="Times New Roman"/>
                <w:b w:val="false"/>
                <w:i w:val="false"/>
                <w:color w:val="000000"/>
                <w:sz w:val="20"/>
              </w:rPr>
              <w:t>документации информационных систем</w:t>
            </w:r>
            <w:r>
              <w:br/>
            </w:r>
            <w:r>
              <w:rPr>
                <w:rFonts w:ascii="Times New Roman"/>
                <w:b w:val="false"/>
                <w:i w:val="false"/>
                <w:color w:val="000000"/>
                <w:sz w:val="20"/>
              </w:rPr>
              <w:t>
</w:t>
            </w:r>
            <w:r>
              <w:rPr>
                <w:rFonts w:ascii="Times New Roman"/>
                <w:b w:val="false"/>
                <w:i w:val="false"/>
                <w:color w:val="000000"/>
                <w:sz w:val="20"/>
              </w:rPr>
              <w:t>государственных органов для</w:t>
            </w:r>
            <w:r>
              <w:br/>
            </w:r>
            <w:r>
              <w:rPr>
                <w:rFonts w:ascii="Times New Roman"/>
                <w:b w:val="false"/>
                <w:i w:val="false"/>
                <w:color w:val="000000"/>
                <w:sz w:val="20"/>
              </w:rPr>
              <w:t>
</w:t>
            </w:r>
            <w:r>
              <w:rPr>
                <w:rFonts w:ascii="Times New Roman"/>
                <w:b w:val="false"/>
                <w:i w:val="false"/>
                <w:color w:val="000000"/>
                <w:sz w:val="20"/>
              </w:rPr>
              <w:t>определения технических требований</w:t>
            </w:r>
            <w:r>
              <w:br/>
            </w:r>
            <w:r>
              <w:rPr>
                <w:rFonts w:ascii="Times New Roman"/>
                <w:b w:val="false"/>
                <w:i w:val="false"/>
                <w:color w:val="000000"/>
                <w:sz w:val="20"/>
              </w:rPr>
              <w:t>
</w:t>
            </w:r>
            <w:r>
              <w:rPr>
                <w:rFonts w:ascii="Times New Roman"/>
                <w:b w:val="false"/>
                <w:i w:val="false"/>
                <w:color w:val="000000"/>
                <w:sz w:val="20"/>
              </w:rPr>
              <w:t>и форматов взаимодействия</w:t>
            </w:r>
            <w:r>
              <w:br/>
            </w:r>
            <w:r>
              <w:rPr>
                <w:rFonts w:ascii="Times New Roman"/>
                <w:b w:val="false"/>
                <w:i w:val="false"/>
                <w:color w:val="000000"/>
                <w:sz w:val="20"/>
              </w:rPr>
              <w:t>
</w:t>
            </w:r>
            <w:r>
              <w:rPr>
                <w:rFonts w:ascii="Times New Roman"/>
                <w:b w:val="false"/>
                <w:i w:val="false"/>
                <w:color w:val="000000"/>
                <w:sz w:val="20"/>
              </w:rPr>
              <w:t>интеграции со шлюзом «электронного</w:t>
            </w:r>
            <w:r>
              <w:br/>
            </w:r>
            <w:r>
              <w:rPr>
                <w:rFonts w:ascii="Times New Roman"/>
                <w:b w:val="false"/>
                <w:i w:val="false"/>
                <w:color w:val="000000"/>
                <w:sz w:val="20"/>
              </w:rPr>
              <w:t>
</w:t>
            </w:r>
            <w:r>
              <w:rPr>
                <w:rFonts w:ascii="Times New Roman"/>
                <w:b w:val="false"/>
                <w:i w:val="false"/>
                <w:color w:val="000000"/>
                <w:sz w:val="20"/>
              </w:rPr>
              <w:t>правительства»</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30" w:hRule="atLeast"/>
        </w:trPr>
        <w:tc>
          <w:tcPr>
            <w:tcW w:w="0" w:type="auto"/>
            <w:vMerge/>
            <w:tcBorders>
              <w:top w:val="nil"/>
              <w:left w:val="single" w:color="cfcfcf" w:sz="5"/>
              <w:bottom w:val="single" w:color="cfcfcf" w:sz="5"/>
              <w:right w:val="single" w:color="cfcfcf" w:sz="5"/>
            </w:tcBorders>
          </w:tcP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Аналитическое исследование</w:t>
            </w:r>
            <w:r>
              <w:br/>
            </w:r>
            <w:r>
              <w:rPr>
                <w:rFonts w:ascii="Times New Roman"/>
                <w:b w:val="false"/>
                <w:i w:val="false"/>
                <w:color w:val="000000"/>
                <w:sz w:val="20"/>
              </w:rPr>
              <w:t>
</w:t>
            </w:r>
            <w:r>
              <w:rPr>
                <w:rFonts w:ascii="Times New Roman"/>
                <w:b w:val="false"/>
                <w:i w:val="false"/>
                <w:color w:val="000000"/>
                <w:sz w:val="20"/>
              </w:rPr>
              <w:t>мирового опыта развития IT</w:t>
            </w:r>
            <w:r>
              <w:br/>
            </w:r>
            <w:r>
              <w:rPr>
                <w:rFonts w:ascii="Times New Roman"/>
                <w:b w:val="false"/>
                <w:i w:val="false"/>
                <w:color w:val="000000"/>
                <w:sz w:val="20"/>
              </w:rPr>
              <w:t>
</w:t>
            </w:r>
            <w:r>
              <w:rPr>
                <w:rFonts w:ascii="Times New Roman"/>
                <w:b w:val="false"/>
                <w:i w:val="false"/>
                <w:color w:val="000000"/>
                <w:sz w:val="20"/>
              </w:rPr>
              <w:t>технологий</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стандартов и</w:t>
            </w:r>
            <w:r>
              <w:br/>
            </w:r>
            <w:r>
              <w:rPr>
                <w:rFonts w:ascii="Times New Roman"/>
                <w:b w:val="false"/>
                <w:i w:val="false"/>
                <w:color w:val="000000"/>
                <w:sz w:val="20"/>
              </w:rPr>
              <w:t>
</w:t>
            </w:r>
            <w:r>
              <w:rPr>
                <w:rFonts w:ascii="Times New Roman"/>
                <w:b w:val="false"/>
                <w:i w:val="false"/>
                <w:color w:val="000000"/>
                <w:sz w:val="20"/>
              </w:rPr>
              <w:t>регламентов предоставления</w:t>
            </w:r>
            <w:r>
              <w:br/>
            </w:r>
            <w:r>
              <w:rPr>
                <w:rFonts w:ascii="Times New Roman"/>
                <w:b w:val="false"/>
                <w:i w:val="false"/>
                <w:color w:val="000000"/>
                <w:sz w:val="20"/>
              </w:rPr>
              <w:t>
</w:t>
            </w:r>
            <w:r>
              <w:rPr>
                <w:rFonts w:ascii="Times New Roman"/>
                <w:b w:val="false"/>
                <w:i w:val="false"/>
                <w:color w:val="000000"/>
                <w:sz w:val="20"/>
              </w:rPr>
              <w:t>государственных услуг в сфере</w:t>
            </w:r>
            <w:r>
              <w:br/>
            </w:r>
            <w:r>
              <w:rPr>
                <w:rFonts w:ascii="Times New Roman"/>
                <w:b w:val="false"/>
                <w:i w:val="false"/>
                <w:color w:val="000000"/>
                <w:sz w:val="20"/>
              </w:rPr>
              <w:t>
</w:t>
            </w:r>
            <w:r>
              <w:rPr>
                <w:rFonts w:ascii="Times New Roman"/>
                <w:b w:val="false"/>
                <w:i w:val="false"/>
                <w:color w:val="000000"/>
                <w:sz w:val="20"/>
              </w:rPr>
              <w:t>информатизации</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работников на</w:t>
            </w:r>
            <w:r>
              <w:br/>
            </w:r>
            <w:r>
              <w:rPr>
                <w:rFonts w:ascii="Times New Roman"/>
                <w:b w:val="false"/>
                <w:i w:val="false"/>
                <w:color w:val="000000"/>
                <w:sz w:val="20"/>
              </w:rPr>
              <w:t>
</w:t>
            </w:r>
            <w:r>
              <w:rPr>
                <w:rFonts w:ascii="Times New Roman"/>
                <w:b w:val="false"/>
                <w:i w:val="false"/>
                <w:color w:val="000000"/>
                <w:sz w:val="20"/>
              </w:rPr>
              <w:t>совещания, семинары, курсы по</w:t>
            </w:r>
            <w:r>
              <w:br/>
            </w:r>
            <w:r>
              <w:rPr>
                <w:rFonts w:ascii="Times New Roman"/>
                <w:b w:val="false"/>
                <w:i w:val="false"/>
                <w:color w:val="000000"/>
                <w:sz w:val="20"/>
              </w:rPr>
              <w:t>
</w:t>
            </w:r>
            <w:r>
              <w:rPr>
                <w:rFonts w:ascii="Times New Roman"/>
                <w:b w:val="false"/>
                <w:i w:val="false"/>
                <w:color w:val="000000"/>
                <w:sz w:val="20"/>
              </w:rPr>
              <w:t>повышению квалификации, обмену</w:t>
            </w:r>
            <w:r>
              <w:br/>
            </w:r>
            <w:r>
              <w:rPr>
                <w:rFonts w:ascii="Times New Roman"/>
                <w:b w:val="false"/>
                <w:i w:val="false"/>
                <w:color w:val="000000"/>
                <w:sz w:val="20"/>
              </w:rPr>
              <w:t>
</w:t>
            </w:r>
            <w:r>
              <w:rPr>
                <w:rFonts w:ascii="Times New Roman"/>
                <w:b w:val="false"/>
                <w:i w:val="false"/>
                <w:color w:val="000000"/>
                <w:sz w:val="20"/>
              </w:rPr>
              <w:t>опытом</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4.2. Обеспечение взаимодействия с международными информационными системами в</w:t>
            </w:r>
            <w:r>
              <w:br/>
            </w:r>
            <w:r>
              <w:rPr>
                <w:rFonts w:ascii="Times New Roman"/>
                <w:b w:val="false"/>
                <w:i w:val="false"/>
                <w:color w:val="000000"/>
                <w:sz w:val="20"/>
              </w:rPr>
              <w:t>
</w:t>
            </w:r>
            <w:r>
              <w:rPr>
                <w:rFonts w:ascii="Times New Roman"/>
                <w:b w:val="false"/>
                <w:i w:val="false"/>
                <w:color w:val="000000"/>
                <w:sz w:val="20"/>
              </w:rPr>
              <w:t xml:space="preserve">рамках </w:t>
            </w:r>
            <w:r>
              <w:rPr>
                <w:rFonts w:ascii="Times New Roman"/>
                <w:b w:val="false"/>
                <w:i w:val="false"/>
                <w:color w:val="000000"/>
                <w:sz w:val="20"/>
              </w:rPr>
              <w:t xml:space="preserve">Таможенного союза </w:t>
            </w:r>
          </w:p>
        </w:tc>
      </w:tr>
      <w:tr>
        <w:trPr>
          <w:trHeight w:val="30" w:hRule="atLeast"/>
        </w:trPr>
        <w:tc>
          <w:tcPr>
            <w:tcW w:w="4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4.2.1.</w:t>
            </w:r>
            <w:r>
              <w:rPr>
                <w:rFonts w:ascii="Times New Roman"/>
                <w:b w:val="false"/>
                <w:i w:val="false"/>
                <w:color w:val="000000"/>
                <w:sz w:val="20"/>
              </w:rPr>
              <w:t xml:space="preserve"> Создание</w:t>
            </w:r>
            <w:r>
              <w:br/>
            </w:r>
            <w:r>
              <w:rPr>
                <w:rFonts w:ascii="Times New Roman"/>
                <w:b w:val="false"/>
                <w:i w:val="false"/>
                <w:color w:val="000000"/>
                <w:sz w:val="20"/>
              </w:rPr>
              <w:t>
</w:t>
            </w:r>
            <w:r>
              <w:rPr>
                <w:rFonts w:ascii="Times New Roman"/>
                <w:b w:val="false"/>
                <w:i w:val="false"/>
                <w:color w:val="000000"/>
                <w:sz w:val="20"/>
              </w:rPr>
              <w:t>Межгосударственного</w:t>
            </w:r>
            <w:r>
              <w:br/>
            </w:r>
            <w:r>
              <w:rPr>
                <w:rFonts w:ascii="Times New Roman"/>
                <w:b w:val="false"/>
                <w:i w:val="false"/>
                <w:color w:val="000000"/>
                <w:sz w:val="20"/>
              </w:rPr>
              <w:t>
</w:t>
            </w:r>
            <w:r>
              <w:rPr>
                <w:rFonts w:ascii="Times New Roman"/>
                <w:b w:val="false"/>
                <w:i w:val="false"/>
                <w:color w:val="000000"/>
                <w:sz w:val="20"/>
              </w:rPr>
              <w:t>шлюза по обмену</w:t>
            </w:r>
            <w:r>
              <w:br/>
            </w:r>
            <w:r>
              <w:rPr>
                <w:rFonts w:ascii="Times New Roman"/>
                <w:b w:val="false"/>
                <w:i w:val="false"/>
                <w:color w:val="000000"/>
                <w:sz w:val="20"/>
              </w:rPr>
              <w:t>
</w:t>
            </w:r>
            <w:r>
              <w:rPr>
                <w:rFonts w:ascii="Times New Roman"/>
                <w:b w:val="false"/>
                <w:i w:val="false"/>
                <w:color w:val="000000"/>
                <w:sz w:val="20"/>
              </w:rPr>
              <w:t>информацией в рамках</w:t>
            </w:r>
            <w:r>
              <w:br/>
            </w:r>
            <w:r>
              <w:rPr>
                <w:rFonts w:ascii="Times New Roman"/>
                <w:b w:val="false"/>
                <w:i w:val="false"/>
                <w:color w:val="000000"/>
                <w:sz w:val="20"/>
              </w:rPr>
              <w:t>
</w:t>
            </w:r>
            <w:r>
              <w:rPr>
                <w:rFonts w:ascii="Times New Roman"/>
                <w:b w:val="false"/>
                <w:i w:val="false"/>
                <w:color w:val="000000"/>
                <w:sz w:val="20"/>
              </w:rPr>
              <w:t>Таможенного союза</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Межгосударственного шлюза</w:t>
            </w:r>
            <w:r>
              <w:br/>
            </w:r>
            <w:r>
              <w:rPr>
                <w:rFonts w:ascii="Times New Roman"/>
                <w:b w:val="false"/>
                <w:i w:val="false"/>
                <w:color w:val="000000"/>
                <w:sz w:val="20"/>
              </w:rPr>
              <w:t>
</w:t>
            </w:r>
            <w:r>
              <w:rPr>
                <w:rFonts w:ascii="Times New Roman"/>
                <w:b w:val="false"/>
                <w:i w:val="false"/>
                <w:color w:val="000000"/>
                <w:sz w:val="20"/>
              </w:rPr>
              <w:t>для обмена информацией в рамках</w:t>
            </w:r>
            <w:r>
              <w:br/>
            </w:r>
            <w:r>
              <w:rPr>
                <w:rFonts w:ascii="Times New Roman"/>
                <w:b w:val="false"/>
                <w:i w:val="false"/>
                <w:color w:val="000000"/>
                <w:sz w:val="20"/>
              </w:rPr>
              <w:t>
</w:t>
            </w:r>
            <w:r>
              <w:rPr>
                <w:rFonts w:ascii="Times New Roman"/>
                <w:b w:val="false"/>
                <w:i w:val="false"/>
                <w:color w:val="000000"/>
                <w:sz w:val="20"/>
              </w:rPr>
              <w:t>Таможенного союза</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2012-2013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Интеграция информационных систем</w:t>
            </w:r>
            <w:r>
              <w:br/>
            </w:r>
            <w:r>
              <w:rPr>
                <w:rFonts w:ascii="Times New Roman"/>
                <w:b w:val="false"/>
                <w:i w:val="false"/>
                <w:color w:val="000000"/>
                <w:sz w:val="20"/>
              </w:rPr>
              <w:t>
</w:t>
            </w:r>
            <w:r>
              <w:rPr>
                <w:rFonts w:ascii="Times New Roman"/>
                <w:b w:val="false"/>
                <w:i w:val="false"/>
                <w:color w:val="000000"/>
                <w:sz w:val="20"/>
              </w:rPr>
              <w:t>госорганов с Межгосударственным</w:t>
            </w:r>
            <w:r>
              <w:br/>
            </w:r>
            <w:r>
              <w:rPr>
                <w:rFonts w:ascii="Times New Roman"/>
                <w:b w:val="false"/>
                <w:i w:val="false"/>
                <w:color w:val="000000"/>
                <w:sz w:val="20"/>
              </w:rPr>
              <w:t>
</w:t>
            </w:r>
            <w:r>
              <w:rPr>
                <w:rFonts w:ascii="Times New Roman"/>
                <w:b w:val="false"/>
                <w:i w:val="false"/>
                <w:color w:val="000000"/>
                <w:sz w:val="20"/>
              </w:rPr>
              <w:t>шлюзом для обмена информацией в</w:t>
            </w:r>
            <w:r>
              <w:br/>
            </w:r>
            <w:r>
              <w:rPr>
                <w:rFonts w:ascii="Times New Roman"/>
                <w:b w:val="false"/>
                <w:i w:val="false"/>
                <w:color w:val="000000"/>
                <w:sz w:val="20"/>
              </w:rPr>
              <w:t>
</w:t>
            </w:r>
            <w:r>
              <w:rPr>
                <w:rFonts w:ascii="Times New Roman"/>
                <w:b w:val="false"/>
                <w:i w:val="false"/>
                <w:color w:val="000000"/>
                <w:sz w:val="20"/>
              </w:rPr>
              <w:t>рамках Таможенного союза</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2012-2013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аппаратно-технического</w:t>
            </w:r>
            <w:r>
              <w:br/>
            </w:r>
            <w:r>
              <w:rPr>
                <w:rFonts w:ascii="Times New Roman"/>
                <w:b w:val="false"/>
                <w:i w:val="false"/>
                <w:color w:val="000000"/>
                <w:sz w:val="20"/>
              </w:rPr>
              <w:t>
</w:t>
            </w:r>
            <w:r>
              <w:rPr>
                <w:rFonts w:ascii="Times New Roman"/>
                <w:b w:val="false"/>
                <w:i w:val="false"/>
                <w:color w:val="000000"/>
                <w:sz w:val="20"/>
              </w:rPr>
              <w:t>оборудования для функционирования</w:t>
            </w:r>
            <w:r>
              <w:br/>
            </w:r>
            <w:r>
              <w:rPr>
                <w:rFonts w:ascii="Times New Roman"/>
                <w:b w:val="false"/>
                <w:i w:val="false"/>
                <w:color w:val="000000"/>
                <w:sz w:val="20"/>
              </w:rPr>
              <w:t>
</w:t>
            </w:r>
            <w:r>
              <w:rPr>
                <w:rFonts w:ascii="Times New Roman"/>
                <w:b w:val="false"/>
                <w:i w:val="false"/>
                <w:color w:val="000000"/>
                <w:sz w:val="20"/>
              </w:rPr>
              <w:t>Межгосударственного шлюза для</w:t>
            </w:r>
            <w:r>
              <w:br/>
            </w:r>
            <w:r>
              <w:rPr>
                <w:rFonts w:ascii="Times New Roman"/>
                <w:b w:val="false"/>
                <w:i w:val="false"/>
                <w:color w:val="000000"/>
                <w:sz w:val="20"/>
              </w:rPr>
              <w:t>
</w:t>
            </w:r>
            <w:r>
              <w:rPr>
                <w:rFonts w:ascii="Times New Roman"/>
                <w:b w:val="false"/>
                <w:i w:val="false"/>
                <w:color w:val="000000"/>
                <w:sz w:val="20"/>
              </w:rPr>
              <w:t>обмена информацией в рамках</w:t>
            </w:r>
            <w:r>
              <w:br/>
            </w:r>
            <w:r>
              <w:rPr>
                <w:rFonts w:ascii="Times New Roman"/>
                <w:b w:val="false"/>
                <w:i w:val="false"/>
                <w:color w:val="000000"/>
                <w:sz w:val="20"/>
              </w:rPr>
              <w:t>
</w:t>
            </w:r>
            <w:r>
              <w:rPr>
                <w:rFonts w:ascii="Times New Roman"/>
                <w:b w:val="false"/>
                <w:i w:val="false"/>
                <w:color w:val="000000"/>
                <w:sz w:val="20"/>
              </w:rPr>
              <w:t>Таможенного союза</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2012-2013 годы</w:t>
            </w:r>
          </w:p>
        </w:tc>
      </w:tr>
    </w:tbl>
    <w:bookmarkStart w:name="z389" w:id="69"/>
    <w:p>
      <w:pPr>
        <w:spacing w:after="0"/>
        <w:ind w:left="0"/>
        <w:jc w:val="left"/>
      </w:pPr>
      <w:r>
        <w:rPr>
          <w:rFonts w:ascii="Times New Roman"/>
          <w:b/>
          <w:i w:val="false"/>
          <w:color w:val="000000"/>
        </w:rPr>
        <w:t xml:space="preserve"> 
5. Межведомственное взаимодействие</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6"/>
        <w:gridCol w:w="5683"/>
        <w:gridCol w:w="4281"/>
      </w:tblGrid>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r>
              <w:br/>
            </w:r>
            <w:r>
              <w:rPr>
                <w:rFonts w:ascii="Times New Roman"/>
                <w:b w:val="false"/>
                <w:i w:val="false"/>
                <w:color w:val="000000"/>
                <w:sz w:val="20"/>
              </w:rPr>
              <w:t>
</w:t>
            </w:r>
            <w:r>
              <w:rPr>
                <w:rFonts w:ascii="Times New Roman"/>
                <w:b/>
                <w:i w:val="false"/>
                <w:color w:val="000000"/>
                <w:sz w:val="20"/>
              </w:rPr>
              <w:t>задач, для</w:t>
            </w:r>
            <w:r>
              <w:br/>
            </w:r>
            <w:r>
              <w:rPr>
                <w:rFonts w:ascii="Times New Roman"/>
                <w:b w:val="false"/>
                <w:i w:val="false"/>
                <w:color w:val="000000"/>
                <w:sz w:val="20"/>
              </w:rPr>
              <w:t>
</w:t>
            </w:r>
            <w:r>
              <w:rPr>
                <w:rFonts w:ascii="Times New Roman"/>
                <w:b/>
                <w:i w:val="false"/>
                <w:color w:val="000000"/>
                <w:sz w:val="20"/>
              </w:rPr>
              <w:t>достижения которых</w:t>
            </w:r>
            <w:r>
              <w:br/>
            </w:r>
            <w:r>
              <w:rPr>
                <w:rFonts w:ascii="Times New Roman"/>
                <w:b w:val="false"/>
                <w:i w:val="false"/>
                <w:color w:val="000000"/>
                <w:sz w:val="20"/>
              </w:rPr>
              <w:t>
</w:t>
            </w:r>
            <w:r>
              <w:rPr>
                <w:rFonts w:ascii="Times New Roman"/>
                <w:b/>
                <w:i w:val="false"/>
                <w:color w:val="000000"/>
                <w:sz w:val="20"/>
              </w:rPr>
              <w:t>требуется</w:t>
            </w:r>
            <w:r>
              <w:br/>
            </w:r>
            <w:r>
              <w:rPr>
                <w:rFonts w:ascii="Times New Roman"/>
                <w:b w:val="false"/>
                <w:i w:val="false"/>
                <w:color w:val="000000"/>
                <w:sz w:val="20"/>
              </w:rPr>
              <w:t>
</w:t>
            </w:r>
            <w:r>
              <w:rPr>
                <w:rFonts w:ascii="Times New Roman"/>
                <w:b/>
                <w:i w:val="false"/>
                <w:color w:val="000000"/>
                <w:sz w:val="20"/>
              </w:rPr>
              <w:t>межведомственное</w:t>
            </w:r>
            <w:r>
              <w:br/>
            </w:r>
            <w:r>
              <w:rPr>
                <w:rFonts w:ascii="Times New Roman"/>
                <w:b w:val="false"/>
                <w:i w:val="false"/>
                <w:color w:val="000000"/>
                <w:sz w:val="20"/>
              </w:rPr>
              <w:t>
</w:t>
            </w:r>
            <w:r>
              <w:rPr>
                <w:rFonts w:ascii="Times New Roman"/>
                <w:b/>
                <w:i w:val="false"/>
                <w:color w:val="000000"/>
                <w:sz w:val="20"/>
              </w:rPr>
              <w:t>взаимодействие</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Государственный орган, с</w:t>
            </w:r>
            <w:r>
              <w:br/>
            </w:r>
            <w:r>
              <w:rPr>
                <w:rFonts w:ascii="Times New Roman"/>
                <w:b w:val="false"/>
                <w:i w:val="false"/>
                <w:color w:val="000000"/>
                <w:sz w:val="20"/>
              </w:rPr>
              <w:t>
</w:t>
            </w:r>
            <w:r>
              <w:rPr>
                <w:rFonts w:ascii="Times New Roman"/>
                <w:b/>
                <w:i w:val="false"/>
                <w:color w:val="000000"/>
                <w:sz w:val="20"/>
              </w:rPr>
              <w:t>которым осуществляется</w:t>
            </w:r>
            <w:r>
              <w:br/>
            </w:r>
            <w:r>
              <w:rPr>
                <w:rFonts w:ascii="Times New Roman"/>
                <w:b w:val="false"/>
                <w:i w:val="false"/>
                <w:color w:val="000000"/>
                <w:sz w:val="20"/>
              </w:rPr>
              <w:t>
</w:t>
            </w:r>
            <w:r>
              <w:rPr>
                <w:rFonts w:ascii="Times New Roman"/>
                <w:b/>
                <w:i w:val="false"/>
                <w:color w:val="000000"/>
                <w:sz w:val="20"/>
              </w:rPr>
              <w:t>межведомственное</w:t>
            </w:r>
            <w:r>
              <w:br/>
            </w:r>
            <w:r>
              <w:rPr>
                <w:rFonts w:ascii="Times New Roman"/>
                <w:b w:val="false"/>
                <w:i w:val="false"/>
                <w:color w:val="000000"/>
                <w:sz w:val="20"/>
              </w:rPr>
              <w:t>
</w:t>
            </w:r>
            <w:r>
              <w:rPr>
                <w:rFonts w:ascii="Times New Roman"/>
                <w:b/>
                <w:i w:val="false"/>
                <w:color w:val="000000"/>
                <w:sz w:val="20"/>
              </w:rPr>
              <w:t>взаимодействие</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Меры, предполагаемые</w:t>
            </w:r>
            <w:r>
              <w:br/>
            </w:r>
            <w:r>
              <w:rPr>
                <w:rFonts w:ascii="Times New Roman"/>
                <w:b w:val="false"/>
                <w:i w:val="false"/>
                <w:color w:val="000000"/>
                <w:sz w:val="20"/>
              </w:rPr>
              <w:t>
</w:t>
            </w:r>
            <w:r>
              <w:rPr>
                <w:rFonts w:ascii="Times New Roman"/>
                <w:b/>
                <w:i w:val="false"/>
                <w:color w:val="000000"/>
                <w:sz w:val="20"/>
              </w:rPr>
              <w:t>для установления</w:t>
            </w:r>
            <w:r>
              <w:br/>
            </w:r>
            <w:r>
              <w:rPr>
                <w:rFonts w:ascii="Times New Roman"/>
                <w:b w:val="false"/>
                <w:i w:val="false"/>
                <w:color w:val="000000"/>
                <w:sz w:val="20"/>
              </w:rPr>
              <w:t>
</w:t>
            </w:r>
            <w:r>
              <w:rPr>
                <w:rFonts w:ascii="Times New Roman"/>
                <w:b/>
                <w:i w:val="false"/>
                <w:color w:val="000000"/>
                <w:sz w:val="20"/>
              </w:rPr>
              <w:t>межведомственных</w:t>
            </w:r>
            <w:r>
              <w:br/>
            </w:r>
            <w:r>
              <w:rPr>
                <w:rFonts w:ascii="Times New Roman"/>
                <w:b w:val="false"/>
                <w:i w:val="false"/>
                <w:color w:val="000000"/>
                <w:sz w:val="20"/>
              </w:rPr>
              <w:t>
</w:t>
            </w:r>
            <w:r>
              <w:rPr>
                <w:rFonts w:ascii="Times New Roman"/>
                <w:b/>
                <w:i w:val="false"/>
                <w:color w:val="000000"/>
                <w:sz w:val="20"/>
              </w:rPr>
              <w:t>взаимосвязей</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Развитие транспортной инфраструктуры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 Достижение опережающих темпов развития транспортно-коммуникационного</w:t>
            </w:r>
            <w:r>
              <w:br/>
            </w:r>
            <w:r>
              <w:rPr>
                <w:rFonts w:ascii="Times New Roman"/>
                <w:b w:val="false"/>
                <w:i w:val="false"/>
                <w:color w:val="000000"/>
                <w:sz w:val="20"/>
              </w:rPr>
              <w:t>
</w:t>
            </w:r>
            <w:r>
              <w:rPr>
                <w:rFonts w:ascii="Times New Roman"/>
                <w:b w:val="false"/>
                <w:i w:val="false"/>
                <w:color w:val="000000"/>
                <w:sz w:val="20"/>
              </w:rPr>
              <w:t>комплекса</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 Повышение уровня развития инфраструктуры автодорожной отрасли</w:t>
            </w:r>
          </w:p>
        </w:tc>
      </w:tr>
      <w:tr>
        <w:trPr>
          <w:trHeight w:val="645"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среднем 85 %</w:t>
            </w:r>
            <w:r>
              <w:br/>
            </w:r>
            <w:r>
              <w:rPr>
                <w:rFonts w:ascii="Times New Roman"/>
                <w:b w:val="false"/>
                <w:i w:val="false"/>
                <w:color w:val="000000"/>
                <w:sz w:val="20"/>
              </w:rPr>
              <w:t>
</w:t>
            </w:r>
            <w:r>
              <w:rPr>
                <w:rFonts w:ascii="Times New Roman"/>
                <w:b w:val="false"/>
                <w:i w:val="false"/>
                <w:color w:val="000000"/>
                <w:sz w:val="20"/>
              </w:rPr>
              <w:t>автомобильных дорог</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значения находятся в</w:t>
            </w:r>
            <w:r>
              <w:br/>
            </w:r>
            <w:r>
              <w:rPr>
                <w:rFonts w:ascii="Times New Roman"/>
                <w:b w:val="false"/>
                <w:i w:val="false"/>
                <w:color w:val="000000"/>
                <w:sz w:val="20"/>
              </w:rPr>
              <w:t>
</w:t>
            </w:r>
            <w:r>
              <w:rPr>
                <w:rFonts w:ascii="Times New Roman"/>
                <w:b w:val="false"/>
                <w:i w:val="false"/>
                <w:color w:val="000000"/>
                <w:sz w:val="20"/>
              </w:rPr>
              <w:t>хорошем и</w:t>
            </w:r>
            <w:r>
              <w:br/>
            </w:r>
            <w:r>
              <w:rPr>
                <w:rFonts w:ascii="Times New Roman"/>
                <w:b w:val="false"/>
                <w:i w:val="false"/>
                <w:color w:val="000000"/>
                <w:sz w:val="20"/>
              </w:rPr>
              <w:t>
</w:t>
            </w:r>
            <w:r>
              <w:rPr>
                <w:rFonts w:ascii="Times New Roman"/>
                <w:b w:val="false"/>
                <w:i w:val="false"/>
                <w:color w:val="000000"/>
                <w:sz w:val="20"/>
              </w:rPr>
              <w:t>удовлетворительном</w:t>
            </w:r>
            <w:r>
              <w:br/>
            </w:r>
            <w:r>
              <w:rPr>
                <w:rFonts w:ascii="Times New Roman"/>
                <w:b w:val="false"/>
                <w:i w:val="false"/>
                <w:color w:val="000000"/>
                <w:sz w:val="20"/>
              </w:rPr>
              <w:t>
</w:t>
            </w:r>
            <w:r>
              <w:rPr>
                <w:rFonts w:ascii="Times New Roman"/>
                <w:b w:val="false"/>
                <w:i w:val="false"/>
                <w:color w:val="000000"/>
                <w:sz w:val="20"/>
              </w:rPr>
              <w:t>состоянии к 2015 году</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МЭРТ</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проектов,</w:t>
            </w:r>
            <w:r>
              <w:br/>
            </w:r>
            <w:r>
              <w:rPr>
                <w:rFonts w:ascii="Times New Roman"/>
                <w:b w:val="false"/>
                <w:i w:val="false"/>
                <w:color w:val="000000"/>
                <w:sz w:val="20"/>
              </w:rPr>
              <w:t>
</w:t>
            </w:r>
            <w:r>
              <w:rPr>
                <w:rFonts w:ascii="Times New Roman"/>
                <w:b w:val="false"/>
                <w:i w:val="false"/>
                <w:color w:val="000000"/>
                <w:sz w:val="20"/>
              </w:rPr>
              <w:t>реализация которых</w:t>
            </w:r>
            <w:r>
              <w:br/>
            </w:r>
            <w:r>
              <w:rPr>
                <w:rFonts w:ascii="Times New Roman"/>
                <w:b w:val="false"/>
                <w:i w:val="false"/>
                <w:color w:val="000000"/>
                <w:sz w:val="20"/>
              </w:rPr>
              <w:t>
</w:t>
            </w:r>
            <w:r>
              <w:rPr>
                <w:rFonts w:ascii="Times New Roman"/>
                <w:b w:val="false"/>
                <w:i w:val="false"/>
                <w:color w:val="000000"/>
                <w:sz w:val="20"/>
              </w:rPr>
              <w:t>предусмотрена за счет</w:t>
            </w:r>
            <w:r>
              <w:br/>
            </w:r>
            <w:r>
              <w:rPr>
                <w:rFonts w:ascii="Times New Roman"/>
                <w:b w:val="false"/>
                <w:i w:val="false"/>
                <w:color w:val="000000"/>
                <w:sz w:val="20"/>
              </w:rPr>
              <w:t>
</w:t>
            </w:r>
            <w:r>
              <w:rPr>
                <w:rFonts w:ascii="Times New Roman"/>
                <w:b w:val="false"/>
                <w:i w:val="false"/>
                <w:color w:val="000000"/>
                <w:sz w:val="20"/>
              </w:rPr>
              <w:t>республиканского бюджета</w:t>
            </w:r>
            <w:r>
              <w:br/>
            </w:r>
            <w:r>
              <w:rPr>
                <w:rFonts w:ascii="Times New Roman"/>
                <w:b w:val="false"/>
                <w:i w:val="false"/>
                <w:color w:val="000000"/>
                <w:sz w:val="20"/>
              </w:rPr>
              <w:t>
</w:t>
            </w:r>
            <w:r>
              <w:rPr>
                <w:rFonts w:ascii="Times New Roman"/>
                <w:b w:val="false"/>
                <w:i w:val="false"/>
                <w:color w:val="000000"/>
                <w:sz w:val="20"/>
              </w:rPr>
              <w:t>Развитие проектов на</w:t>
            </w:r>
            <w:r>
              <w:br/>
            </w:r>
            <w:r>
              <w:rPr>
                <w:rFonts w:ascii="Times New Roman"/>
                <w:b w:val="false"/>
                <w:i w:val="false"/>
                <w:color w:val="000000"/>
                <w:sz w:val="20"/>
              </w:rPr>
              <w:t>
</w:t>
            </w:r>
            <w:r>
              <w:rPr>
                <w:rFonts w:ascii="Times New Roman"/>
                <w:b w:val="false"/>
                <w:i w:val="false"/>
                <w:color w:val="000000"/>
                <w:sz w:val="20"/>
              </w:rPr>
              <w:t>основе ГЧП (Центр ГЧП)</w:t>
            </w:r>
          </w:p>
        </w:tc>
      </w:tr>
      <w:tr>
        <w:trPr>
          <w:trHeight w:val="99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среднем 70 %</w:t>
            </w:r>
            <w:r>
              <w:br/>
            </w:r>
            <w:r>
              <w:rPr>
                <w:rFonts w:ascii="Times New Roman"/>
                <w:b w:val="false"/>
                <w:i w:val="false"/>
                <w:color w:val="000000"/>
                <w:sz w:val="20"/>
              </w:rPr>
              <w:t>
</w:t>
            </w:r>
            <w:r>
              <w:rPr>
                <w:rFonts w:ascii="Times New Roman"/>
                <w:b w:val="false"/>
                <w:i w:val="false"/>
                <w:color w:val="000000"/>
                <w:sz w:val="20"/>
              </w:rPr>
              <w:t>автомобильных дорог</w:t>
            </w:r>
            <w:r>
              <w:br/>
            </w:r>
            <w:r>
              <w:rPr>
                <w:rFonts w:ascii="Times New Roman"/>
                <w:b w:val="false"/>
                <w:i w:val="false"/>
                <w:color w:val="000000"/>
                <w:sz w:val="20"/>
              </w:rPr>
              <w:t>
</w:t>
            </w:r>
            <w:r>
              <w:rPr>
                <w:rFonts w:ascii="Times New Roman"/>
                <w:b w:val="false"/>
                <w:i w:val="false"/>
                <w:color w:val="000000"/>
                <w:sz w:val="20"/>
              </w:rPr>
              <w:t>местного значения</w:t>
            </w:r>
            <w:r>
              <w:br/>
            </w:r>
            <w:r>
              <w:rPr>
                <w:rFonts w:ascii="Times New Roman"/>
                <w:b w:val="false"/>
                <w:i w:val="false"/>
                <w:color w:val="000000"/>
                <w:sz w:val="20"/>
              </w:rPr>
              <w:t>
</w:t>
            </w:r>
            <w:r>
              <w:rPr>
                <w:rFonts w:ascii="Times New Roman"/>
                <w:b w:val="false"/>
                <w:i w:val="false"/>
                <w:color w:val="000000"/>
                <w:sz w:val="20"/>
              </w:rPr>
              <w:t>находятся в хорошем и</w:t>
            </w:r>
            <w:r>
              <w:br/>
            </w:r>
            <w:r>
              <w:rPr>
                <w:rFonts w:ascii="Times New Roman"/>
                <w:b w:val="false"/>
                <w:i w:val="false"/>
                <w:color w:val="000000"/>
                <w:sz w:val="20"/>
              </w:rPr>
              <w:t>
</w:t>
            </w:r>
            <w:r>
              <w:rPr>
                <w:rFonts w:ascii="Times New Roman"/>
                <w:b w:val="false"/>
                <w:i w:val="false"/>
                <w:color w:val="000000"/>
                <w:sz w:val="20"/>
              </w:rPr>
              <w:t>удовлетворительном</w:t>
            </w:r>
            <w:r>
              <w:br/>
            </w:r>
            <w:r>
              <w:rPr>
                <w:rFonts w:ascii="Times New Roman"/>
                <w:b w:val="false"/>
                <w:i w:val="false"/>
                <w:color w:val="000000"/>
                <w:sz w:val="20"/>
              </w:rPr>
              <w:t>
</w:t>
            </w:r>
            <w:r>
              <w:rPr>
                <w:rFonts w:ascii="Times New Roman"/>
                <w:b w:val="false"/>
                <w:i w:val="false"/>
                <w:color w:val="000000"/>
                <w:sz w:val="20"/>
              </w:rPr>
              <w:t>состоянии к 2015 году</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МИО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целевых</w:t>
            </w:r>
            <w:r>
              <w:br/>
            </w:r>
            <w:r>
              <w:rPr>
                <w:rFonts w:ascii="Times New Roman"/>
                <w:b w:val="false"/>
                <w:i w:val="false"/>
                <w:color w:val="000000"/>
                <w:sz w:val="20"/>
              </w:rPr>
              <w:t>
</w:t>
            </w:r>
            <w:r>
              <w:rPr>
                <w:rFonts w:ascii="Times New Roman"/>
                <w:b w:val="false"/>
                <w:i w:val="false"/>
                <w:color w:val="000000"/>
                <w:sz w:val="20"/>
              </w:rPr>
              <w:t>трансфертов областным</w:t>
            </w:r>
            <w:r>
              <w:br/>
            </w:r>
            <w:r>
              <w:rPr>
                <w:rFonts w:ascii="Times New Roman"/>
                <w:b w:val="false"/>
                <w:i w:val="false"/>
                <w:color w:val="000000"/>
                <w:sz w:val="20"/>
              </w:rPr>
              <w:t>
</w:t>
            </w:r>
            <w:r>
              <w:rPr>
                <w:rFonts w:ascii="Times New Roman"/>
                <w:b w:val="false"/>
                <w:i w:val="false"/>
                <w:color w:val="000000"/>
                <w:sz w:val="20"/>
              </w:rPr>
              <w:t>бюджетам; предоставление</w:t>
            </w:r>
            <w:r>
              <w:br/>
            </w:r>
            <w:r>
              <w:rPr>
                <w:rFonts w:ascii="Times New Roman"/>
                <w:b w:val="false"/>
                <w:i w:val="false"/>
                <w:color w:val="000000"/>
                <w:sz w:val="20"/>
              </w:rPr>
              <w:t>
</w:t>
            </w:r>
            <w:r>
              <w:rPr>
                <w:rFonts w:ascii="Times New Roman"/>
                <w:b w:val="false"/>
                <w:i w:val="false"/>
                <w:color w:val="000000"/>
                <w:sz w:val="20"/>
              </w:rPr>
              <w:t>ежеквартальной</w:t>
            </w:r>
            <w:r>
              <w:br/>
            </w:r>
            <w:r>
              <w:rPr>
                <w:rFonts w:ascii="Times New Roman"/>
                <w:b w:val="false"/>
                <w:i w:val="false"/>
                <w:color w:val="000000"/>
                <w:sz w:val="20"/>
              </w:rPr>
              <w:t>
</w:t>
            </w:r>
            <w:r>
              <w:rPr>
                <w:rFonts w:ascii="Times New Roman"/>
                <w:b w:val="false"/>
                <w:i w:val="false"/>
                <w:color w:val="000000"/>
                <w:sz w:val="20"/>
              </w:rPr>
              <w:t>информации о состоянии</w:t>
            </w:r>
            <w:r>
              <w:br/>
            </w:r>
            <w:r>
              <w:rPr>
                <w:rFonts w:ascii="Times New Roman"/>
                <w:b w:val="false"/>
                <w:i w:val="false"/>
                <w:color w:val="000000"/>
                <w:sz w:val="20"/>
              </w:rPr>
              <w:t>
</w:t>
            </w:r>
            <w:r>
              <w:rPr>
                <w:rFonts w:ascii="Times New Roman"/>
                <w:b w:val="false"/>
                <w:i w:val="false"/>
                <w:color w:val="000000"/>
                <w:sz w:val="20"/>
              </w:rPr>
              <w:t>дорог местного значения,</w:t>
            </w:r>
            <w:r>
              <w:br/>
            </w:r>
            <w:r>
              <w:rPr>
                <w:rFonts w:ascii="Times New Roman"/>
                <w:b w:val="false"/>
                <w:i w:val="false"/>
                <w:color w:val="000000"/>
                <w:sz w:val="20"/>
              </w:rPr>
              <w:t>
</w:t>
            </w:r>
            <w:r>
              <w:rPr>
                <w:rFonts w:ascii="Times New Roman"/>
                <w:b w:val="false"/>
                <w:i w:val="false"/>
                <w:color w:val="000000"/>
                <w:sz w:val="20"/>
              </w:rPr>
              <w:t>находящихся в хорошем,</w:t>
            </w:r>
            <w:r>
              <w:br/>
            </w:r>
            <w:r>
              <w:rPr>
                <w:rFonts w:ascii="Times New Roman"/>
                <w:b w:val="false"/>
                <w:i w:val="false"/>
                <w:color w:val="000000"/>
                <w:sz w:val="20"/>
              </w:rPr>
              <w:t>
</w:t>
            </w:r>
            <w:r>
              <w:rPr>
                <w:rFonts w:ascii="Times New Roman"/>
                <w:b w:val="false"/>
                <w:i w:val="false"/>
                <w:color w:val="000000"/>
                <w:sz w:val="20"/>
              </w:rPr>
              <w:t>удовлетворительном,</w:t>
            </w:r>
            <w:r>
              <w:br/>
            </w:r>
            <w:r>
              <w:rPr>
                <w:rFonts w:ascii="Times New Roman"/>
                <w:b w:val="false"/>
                <w:i w:val="false"/>
                <w:color w:val="000000"/>
                <w:sz w:val="20"/>
              </w:rPr>
              <w:t>
</w:t>
            </w:r>
            <w:r>
              <w:rPr>
                <w:rFonts w:ascii="Times New Roman"/>
                <w:b w:val="false"/>
                <w:i w:val="false"/>
                <w:color w:val="000000"/>
                <w:sz w:val="20"/>
              </w:rPr>
              <w:t>неудовлетворительном</w:t>
            </w:r>
            <w:r>
              <w:br/>
            </w:r>
            <w:r>
              <w:rPr>
                <w:rFonts w:ascii="Times New Roman"/>
                <w:b w:val="false"/>
                <w:i w:val="false"/>
                <w:color w:val="000000"/>
                <w:sz w:val="20"/>
              </w:rPr>
              <w:t>
</w:t>
            </w:r>
            <w:r>
              <w:rPr>
                <w:rFonts w:ascii="Times New Roman"/>
                <w:b w:val="false"/>
                <w:i w:val="false"/>
                <w:color w:val="000000"/>
                <w:sz w:val="20"/>
              </w:rPr>
              <w:t>состоянии</w:t>
            </w:r>
          </w:p>
        </w:tc>
      </w:tr>
      <w:tr>
        <w:trPr>
          <w:trHeight w:val="705"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дорог</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значения, охваченных</w:t>
            </w:r>
            <w:r>
              <w:br/>
            </w:r>
            <w:r>
              <w:rPr>
                <w:rFonts w:ascii="Times New Roman"/>
                <w:b w:val="false"/>
                <w:i w:val="false"/>
                <w:color w:val="000000"/>
                <w:sz w:val="20"/>
              </w:rPr>
              <w:t>
</w:t>
            </w:r>
            <w:r>
              <w:rPr>
                <w:rFonts w:ascii="Times New Roman"/>
                <w:b w:val="false"/>
                <w:i w:val="false"/>
                <w:color w:val="000000"/>
                <w:sz w:val="20"/>
              </w:rPr>
              <w:t>всеми видами ремонта</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МЭРТ</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мероприятий, реализация</w:t>
            </w:r>
            <w:r>
              <w:br/>
            </w:r>
            <w:r>
              <w:rPr>
                <w:rFonts w:ascii="Times New Roman"/>
                <w:b w:val="false"/>
                <w:i w:val="false"/>
                <w:color w:val="000000"/>
                <w:sz w:val="20"/>
              </w:rPr>
              <w:t>
</w:t>
            </w:r>
            <w:r>
              <w:rPr>
                <w:rFonts w:ascii="Times New Roman"/>
                <w:b w:val="false"/>
                <w:i w:val="false"/>
                <w:color w:val="000000"/>
                <w:sz w:val="20"/>
              </w:rPr>
              <w:t>которых предусмотрена за</w:t>
            </w:r>
            <w:r>
              <w:br/>
            </w:r>
            <w:r>
              <w:rPr>
                <w:rFonts w:ascii="Times New Roman"/>
                <w:b w:val="false"/>
                <w:i w:val="false"/>
                <w:color w:val="000000"/>
                <w:sz w:val="20"/>
              </w:rPr>
              <w:t>
</w:t>
            </w:r>
            <w:r>
              <w:rPr>
                <w:rFonts w:ascii="Times New Roman"/>
                <w:b w:val="false"/>
                <w:i w:val="false"/>
                <w:color w:val="000000"/>
                <w:sz w:val="20"/>
              </w:rPr>
              <w:t>счет республиканского</w:t>
            </w:r>
            <w:r>
              <w:br/>
            </w:r>
            <w:r>
              <w:rPr>
                <w:rFonts w:ascii="Times New Roman"/>
                <w:b w:val="false"/>
                <w:i w:val="false"/>
                <w:color w:val="000000"/>
                <w:sz w:val="20"/>
              </w:rPr>
              <w:t>
</w:t>
            </w:r>
            <w:r>
              <w:rPr>
                <w:rFonts w:ascii="Times New Roman"/>
                <w:b w:val="false"/>
                <w:i w:val="false"/>
                <w:color w:val="000000"/>
                <w:sz w:val="20"/>
              </w:rPr>
              <w:t>бюджета;</w:t>
            </w:r>
            <w:r>
              <w:br/>
            </w:r>
            <w:r>
              <w:rPr>
                <w:rFonts w:ascii="Times New Roman"/>
                <w:b w:val="false"/>
                <w:i w:val="false"/>
                <w:color w:val="000000"/>
                <w:sz w:val="20"/>
              </w:rPr>
              <w:t>
</w:t>
            </w:r>
            <w:r>
              <w:rPr>
                <w:rFonts w:ascii="Times New Roman"/>
                <w:b w:val="false"/>
                <w:i w:val="false"/>
                <w:color w:val="000000"/>
                <w:sz w:val="20"/>
              </w:rPr>
              <w:t>развитие проектов на</w:t>
            </w:r>
            <w:r>
              <w:br/>
            </w:r>
            <w:r>
              <w:rPr>
                <w:rFonts w:ascii="Times New Roman"/>
                <w:b w:val="false"/>
                <w:i w:val="false"/>
                <w:color w:val="000000"/>
                <w:sz w:val="20"/>
              </w:rPr>
              <w:t>
</w:t>
            </w:r>
            <w:r>
              <w:rPr>
                <w:rFonts w:ascii="Times New Roman"/>
                <w:b w:val="false"/>
                <w:i w:val="false"/>
                <w:color w:val="000000"/>
                <w:sz w:val="20"/>
              </w:rPr>
              <w:t>основе ГЧП (Центр ГЧП)</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1.1.2. Повышение уровня развития инфраструктуры железнодорожной отрасли</w:t>
            </w:r>
          </w:p>
        </w:tc>
      </w:tr>
      <w:tr>
        <w:trPr>
          <w:trHeight w:val="645"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новых</w:t>
            </w:r>
            <w:r>
              <w:br/>
            </w:r>
            <w:r>
              <w:rPr>
                <w:rFonts w:ascii="Times New Roman"/>
                <w:b w:val="false"/>
                <w:i w:val="false"/>
                <w:color w:val="000000"/>
                <w:sz w:val="20"/>
              </w:rPr>
              <w:t>
</w:t>
            </w:r>
            <w:r>
              <w:rPr>
                <w:rFonts w:ascii="Times New Roman"/>
                <w:b w:val="false"/>
                <w:i w:val="false"/>
                <w:color w:val="000000"/>
                <w:sz w:val="20"/>
              </w:rPr>
              <w:t>железных дорог</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МИНТ, МЭРТ</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необходимого</w:t>
            </w:r>
            <w:r>
              <w:br/>
            </w:r>
            <w:r>
              <w:rPr>
                <w:rFonts w:ascii="Times New Roman"/>
                <w:b w:val="false"/>
                <w:i w:val="false"/>
                <w:color w:val="000000"/>
                <w:sz w:val="20"/>
              </w:rPr>
              <w:t>
</w:t>
            </w:r>
            <w:r>
              <w:rPr>
                <w:rFonts w:ascii="Times New Roman"/>
                <w:b w:val="false"/>
                <w:i w:val="false"/>
                <w:color w:val="000000"/>
                <w:sz w:val="20"/>
              </w:rPr>
              <w:t>объема софинансирования</w:t>
            </w:r>
            <w:r>
              <w:br/>
            </w:r>
            <w:r>
              <w:rPr>
                <w:rFonts w:ascii="Times New Roman"/>
                <w:b w:val="false"/>
                <w:i w:val="false"/>
                <w:color w:val="000000"/>
                <w:sz w:val="20"/>
              </w:rPr>
              <w:t>
</w:t>
            </w:r>
            <w:r>
              <w:rPr>
                <w:rFonts w:ascii="Times New Roman"/>
                <w:b w:val="false"/>
                <w:i w:val="false"/>
                <w:color w:val="000000"/>
                <w:sz w:val="20"/>
              </w:rPr>
              <w:t>строительства</w:t>
            </w:r>
            <w:r>
              <w:br/>
            </w:r>
            <w:r>
              <w:rPr>
                <w:rFonts w:ascii="Times New Roman"/>
                <w:b w:val="false"/>
                <w:i w:val="false"/>
                <w:color w:val="000000"/>
                <w:sz w:val="20"/>
              </w:rPr>
              <w:t>
</w:t>
            </w:r>
            <w:r>
              <w:rPr>
                <w:rFonts w:ascii="Times New Roman"/>
                <w:b w:val="false"/>
                <w:i w:val="false"/>
                <w:color w:val="000000"/>
                <w:sz w:val="20"/>
              </w:rPr>
              <w:t>железнодорожных линий из</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бюджета; развитие новых</w:t>
            </w:r>
            <w:r>
              <w:br/>
            </w:r>
            <w:r>
              <w:rPr>
                <w:rFonts w:ascii="Times New Roman"/>
                <w:b w:val="false"/>
                <w:i w:val="false"/>
                <w:color w:val="000000"/>
                <w:sz w:val="20"/>
              </w:rPr>
              <w:t>
</w:t>
            </w:r>
            <w:r>
              <w:rPr>
                <w:rFonts w:ascii="Times New Roman"/>
                <w:b w:val="false"/>
                <w:i w:val="false"/>
                <w:color w:val="000000"/>
                <w:sz w:val="20"/>
              </w:rPr>
              <w:t>форм концессии (ГЧП) в</w:t>
            </w:r>
            <w:r>
              <w:br/>
            </w:r>
            <w:r>
              <w:rPr>
                <w:rFonts w:ascii="Times New Roman"/>
                <w:b w:val="false"/>
                <w:i w:val="false"/>
                <w:color w:val="000000"/>
                <w:sz w:val="20"/>
              </w:rPr>
              <w:t>
</w:t>
            </w:r>
            <w:r>
              <w:rPr>
                <w:rFonts w:ascii="Times New Roman"/>
                <w:b w:val="false"/>
                <w:i w:val="false"/>
                <w:color w:val="000000"/>
                <w:sz w:val="20"/>
              </w:rPr>
              <w:t>сфере эксплуатации</w:t>
            </w:r>
            <w:r>
              <w:br/>
            </w:r>
            <w:r>
              <w:rPr>
                <w:rFonts w:ascii="Times New Roman"/>
                <w:b w:val="false"/>
                <w:i w:val="false"/>
                <w:color w:val="000000"/>
                <w:sz w:val="20"/>
              </w:rPr>
              <w:t>
</w:t>
            </w:r>
            <w:r>
              <w:rPr>
                <w:rFonts w:ascii="Times New Roman"/>
                <w:b w:val="false"/>
                <w:i w:val="false"/>
                <w:color w:val="000000"/>
                <w:sz w:val="20"/>
              </w:rPr>
              <w:t>магистральных</w:t>
            </w:r>
            <w:r>
              <w:br/>
            </w:r>
            <w:r>
              <w:rPr>
                <w:rFonts w:ascii="Times New Roman"/>
                <w:b w:val="false"/>
                <w:i w:val="false"/>
                <w:color w:val="000000"/>
                <w:sz w:val="20"/>
              </w:rPr>
              <w:t>
</w:t>
            </w:r>
            <w:r>
              <w:rPr>
                <w:rFonts w:ascii="Times New Roman"/>
                <w:b w:val="false"/>
                <w:i w:val="false"/>
                <w:color w:val="000000"/>
                <w:sz w:val="20"/>
              </w:rPr>
              <w:t>железнодорожных сетей</w:t>
            </w:r>
            <w:r>
              <w:br/>
            </w:r>
            <w:r>
              <w:rPr>
                <w:rFonts w:ascii="Times New Roman"/>
                <w:b w:val="false"/>
                <w:i w:val="false"/>
                <w:color w:val="000000"/>
                <w:sz w:val="20"/>
              </w:rPr>
              <w:t>
</w:t>
            </w:r>
            <w:r>
              <w:rPr>
                <w:rFonts w:ascii="Times New Roman"/>
                <w:b w:val="false"/>
                <w:i w:val="false"/>
                <w:color w:val="000000"/>
                <w:sz w:val="20"/>
              </w:rPr>
              <w:t>посредством</w:t>
            </w:r>
            <w:r>
              <w:br/>
            </w:r>
            <w:r>
              <w:rPr>
                <w:rFonts w:ascii="Times New Roman"/>
                <w:b w:val="false"/>
                <w:i w:val="false"/>
                <w:color w:val="000000"/>
                <w:sz w:val="20"/>
              </w:rPr>
              <w:t>
</w:t>
            </w:r>
            <w:r>
              <w:rPr>
                <w:rFonts w:ascii="Times New Roman"/>
                <w:b w:val="false"/>
                <w:i w:val="false"/>
                <w:color w:val="000000"/>
                <w:sz w:val="20"/>
              </w:rPr>
              <w:t>совершенствования</w:t>
            </w:r>
            <w:r>
              <w:br/>
            </w:r>
            <w:r>
              <w:rPr>
                <w:rFonts w:ascii="Times New Roman"/>
                <w:b w:val="false"/>
                <w:i w:val="false"/>
                <w:color w:val="000000"/>
                <w:sz w:val="20"/>
              </w:rPr>
              <w:t>
</w:t>
            </w:r>
            <w:r>
              <w:rPr>
                <w:rFonts w:ascii="Times New Roman"/>
                <w:b w:val="false"/>
                <w:i w:val="false"/>
                <w:color w:val="000000"/>
                <w:sz w:val="20"/>
              </w:rPr>
              <w:t>законодательства по</w:t>
            </w:r>
            <w:r>
              <w:br/>
            </w:r>
            <w:r>
              <w:rPr>
                <w:rFonts w:ascii="Times New Roman"/>
                <w:b w:val="false"/>
                <w:i w:val="false"/>
                <w:color w:val="000000"/>
                <w:sz w:val="20"/>
              </w:rPr>
              <w:t>
</w:t>
            </w:r>
            <w:r>
              <w:rPr>
                <w:rFonts w:ascii="Times New Roman"/>
                <w:b w:val="false"/>
                <w:i w:val="false"/>
                <w:color w:val="000000"/>
                <w:sz w:val="20"/>
              </w:rPr>
              <w:t>вопросам концессии</w:t>
            </w:r>
          </w:p>
        </w:tc>
      </w:tr>
      <w:tr>
        <w:trPr>
          <w:trHeight w:val="555"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основных активов</w:t>
            </w:r>
            <w:r>
              <w:br/>
            </w:r>
            <w:r>
              <w:rPr>
                <w:rFonts w:ascii="Times New Roman"/>
                <w:b w:val="false"/>
                <w:i w:val="false"/>
                <w:color w:val="000000"/>
                <w:sz w:val="20"/>
              </w:rPr>
              <w:t>
</w:t>
            </w:r>
            <w:r>
              <w:rPr>
                <w:rFonts w:ascii="Times New Roman"/>
                <w:b w:val="false"/>
                <w:i w:val="false"/>
                <w:color w:val="000000"/>
                <w:sz w:val="20"/>
              </w:rPr>
              <w:t>железнодорожного</w:t>
            </w:r>
            <w:r>
              <w:br/>
            </w:r>
            <w:r>
              <w:rPr>
                <w:rFonts w:ascii="Times New Roman"/>
                <w:b w:val="false"/>
                <w:i w:val="false"/>
                <w:color w:val="000000"/>
                <w:sz w:val="20"/>
              </w:rPr>
              <w:t>
</w:t>
            </w:r>
            <w:r>
              <w:rPr>
                <w:rFonts w:ascii="Times New Roman"/>
                <w:b w:val="false"/>
                <w:i w:val="false"/>
                <w:color w:val="000000"/>
                <w:sz w:val="20"/>
              </w:rPr>
              <w:t>транспорта снижен до</w:t>
            </w:r>
            <w:r>
              <w:br/>
            </w:r>
            <w:r>
              <w:rPr>
                <w:rFonts w:ascii="Times New Roman"/>
                <w:b w:val="false"/>
                <w:i w:val="false"/>
                <w:color w:val="000000"/>
                <w:sz w:val="20"/>
              </w:rPr>
              <w:t>
</w:t>
            </w:r>
            <w:r>
              <w:rPr>
                <w:rFonts w:ascii="Times New Roman"/>
                <w:b w:val="false"/>
                <w:i w:val="false"/>
                <w:color w:val="000000"/>
                <w:sz w:val="20"/>
              </w:rPr>
              <w:t>60 %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АРЕМ, МИНТ, МФ</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w:t>
            </w:r>
            <w:r>
              <w:br/>
            </w:r>
            <w:r>
              <w:rPr>
                <w:rFonts w:ascii="Times New Roman"/>
                <w:b w:val="false"/>
                <w:i w:val="false"/>
                <w:color w:val="000000"/>
                <w:sz w:val="20"/>
              </w:rPr>
              <w:t>
</w:t>
            </w:r>
            <w:r>
              <w:rPr>
                <w:rFonts w:ascii="Times New Roman"/>
                <w:b w:val="false"/>
                <w:i w:val="false"/>
                <w:color w:val="000000"/>
                <w:sz w:val="20"/>
              </w:rPr>
              <w:t>капитальный ремонт</w:t>
            </w:r>
            <w:r>
              <w:br/>
            </w:r>
            <w:r>
              <w:rPr>
                <w:rFonts w:ascii="Times New Roman"/>
                <w:b w:val="false"/>
                <w:i w:val="false"/>
                <w:color w:val="000000"/>
                <w:sz w:val="20"/>
              </w:rPr>
              <w:t>
</w:t>
            </w:r>
            <w:r>
              <w:rPr>
                <w:rFonts w:ascii="Times New Roman"/>
                <w:b w:val="false"/>
                <w:i w:val="false"/>
                <w:color w:val="000000"/>
                <w:sz w:val="20"/>
              </w:rPr>
              <w:t>подвижного состава за</w:t>
            </w:r>
            <w:r>
              <w:br/>
            </w:r>
            <w:r>
              <w:rPr>
                <w:rFonts w:ascii="Times New Roman"/>
                <w:b w:val="false"/>
                <w:i w:val="false"/>
                <w:color w:val="000000"/>
                <w:sz w:val="20"/>
              </w:rPr>
              <w:t>
</w:t>
            </w:r>
            <w:r>
              <w:rPr>
                <w:rFonts w:ascii="Times New Roman"/>
                <w:b w:val="false"/>
                <w:i w:val="false"/>
                <w:color w:val="000000"/>
                <w:sz w:val="20"/>
              </w:rPr>
              <w:t>счет реализации новой</w:t>
            </w:r>
            <w:r>
              <w:br/>
            </w:r>
            <w:r>
              <w:rPr>
                <w:rFonts w:ascii="Times New Roman"/>
                <w:b w:val="false"/>
                <w:i w:val="false"/>
                <w:color w:val="000000"/>
                <w:sz w:val="20"/>
              </w:rPr>
              <w:t>
</w:t>
            </w:r>
            <w:r>
              <w:rPr>
                <w:rFonts w:ascii="Times New Roman"/>
                <w:b w:val="false"/>
                <w:i w:val="false"/>
                <w:color w:val="000000"/>
                <w:sz w:val="20"/>
              </w:rPr>
              <w:t>тарифной политики в</w:t>
            </w:r>
            <w:r>
              <w:br/>
            </w:r>
            <w:r>
              <w:rPr>
                <w:rFonts w:ascii="Times New Roman"/>
                <w:b w:val="false"/>
                <w:i w:val="false"/>
                <w:color w:val="000000"/>
                <w:sz w:val="20"/>
              </w:rPr>
              <w:t>
</w:t>
            </w:r>
            <w:r>
              <w:rPr>
                <w:rFonts w:ascii="Times New Roman"/>
                <w:b w:val="false"/>
                <w:i w:val="false"/>
                <w:color w:val="000000"/>
                <w:sz w:val="20"/>
              </w:rPr>
              <w:t>сфере перевозок и</w:t>
            </w:r>
            <w:r>
              <w:br/>
            </w:r>
            <w:r>
              <w:rPr>
                <w:rFonts w:ascii="Times New Roman"/>
                <w:b w:val="false"/>
                <w:i w:val="false"/>
                <w:color w:val="000000"/>
                <w:sz w:val="20"/>
              </w:rPr>
              <w:t>
</w:t>
            </w:r>
            <w:r>
              <w:rPr>
                <w:rFonts w:ascii="Times New Roman"/>
                <w:b w:val="false"/>
                <w:i w:val="false"/>
                <w:color w:val="000000"/>
                <w:sz w:val="20"/>
              </w:rPr>
              <w:t>ежегодного повышения</w:t>
            </w:r>
            <w:r>
              <w:br/>
            </w:r>
            <w:r>
              <w:rPr>
                <w:rFonts w:ascii="Times New Roman"/>
                <w:b w:val="false"/>
                <w:i w:val="false"/>
                <w:color w:val="000000"/>
                <w:sz w:val="20"/>
              </w:rPr>
              <w:t>
</w:t>
            </w:r>
            <w:r>
              <w:rPr>
                <w:rFonts w:ascii="Times New Roman"/>
                <w:b w:val="false"/>
                <w:i w:val="false"/>
                <w:color w:val="000000"/>
                <w:sz w:val="20"/>
              </w:rPr>
              <w:t>тарифов на перевозку</w:t>
            </w:r>
            <w:r>
              <w:br/>
            </w:r>
            <w:r>
              <w:rPr>
                <w:rFonts w:ascii="Times New Roman"/>
                <w:b w:val="false"/>
                <w:i w:val="false"/>
                <w:color w:val="000000"/>
                <w:sz w:val="20"/>
              </w:rPr>
              <w:t>
</w:t>
            </w:r>
            <w:r>
              <w:rPr>
                <w:rFonts w:ascii="Times New Roman"/>
                <w:b w:val="false"/>
                <w:i w:val="false"/>
                <w:color w:val="000000"/>
                <w:sz w:val="20"/>
              </w:rPr>
              <w:t>грузов железнодорожным</w:t>
            </w:r>
            <w:r>
              <w:br/>
            </w:r>
            <w:r>
              <w:rPr>
                <w:rFonts w:ascii="Times New Roman"/>
                <w:b w:val="false"/>
                <w:i w:val="false"/>
                <w:color w:val="000000"/>
                <w:sz w:val="20"/>
              </w:rPr>
              <w:t>
</w:t>
            </w:r>
            <w:r>
              <w:rPr>
                <w:rFonts w:ascii="Times New Roman"/>
                <w:b w:val="false"/>
                <w:i w:val="false"/>
                <w:color w:val="000000"/>
                <w:sz w:val="20"/>
              </w:rPr>
              <w:t>транспортом в среднем на</w:t>
            </w:r>
            <w:r>
              <w:br/>
            </w:r>
            <w:r>
              <w:rPr>
                <w:rFonts w:ascii="Times New Roman"/>
                <w:b w:val="false"/>
                <w:i w:val="false"/>
                <w:color w:val="000000"/>
                <w:sz w:val="20"/>
              </w:rPr>
              <w:t>
</w:t>
            </w:r>
            <w:r>
              <w:rPr>
                <w:rFonts w:ascii="Times New Roman"/>
                <w:b w:val="false"/>
                <w:i w:val="false"/>
                <w:color w:val="000000"/>
                <w:sz w:val="20"/>
              </w:rPr>
              <w:t>15 % с 2011 года по 2014</w:t>
            </w:r>
            <w:r>
              <w:br/>
            </w:r>
            <w:r>
              <w:rPr>
                <w:rFonts w:ascii="Times New Roman"/>
                <w:b w:val="false"/>
                <w:i w:val="false"/>
                <w:color w:val="000000"/>
                <w:sz w:val="20"/>
              </w:rPr>
              <w:t>
</w:t>
            </w:r>
            <w:r>
              <w:rPr>
                <w:rFonts w:ascii="Times New Roman"/>
                <w:b w:val="false"/>
                <w:i w:val="false"/>
                <w:color w:val="000000"/>
                <w:sz w:val="20"/>
              </w:rPr>
              <w:t>год с последующей</w:t>
            </w:r>
            <w:r>
              <w:br/>
            </w:r>
            <w:r>
              <w:rPr>
                <w:rFonts w:ascii="Times New Roman"/>
                <w:b w:val="false"/>
                <w:i w:val="false"/>
                <w:color w:val="000000"/>
                <w:sz w:val="20"/>
              </w:rPr>
              <w:t>
</w:t>
            </w:r>
            <w:r>
              <w:rPr>
                <w:rFonts w:ascii="Times New Roman"/>
                <w:b w:val="false"/>
                <w:i w:val="false"/>
                <w:color w:val="000000"/>
                <w:sz w:val="20"/>
              </w:rPr>
              <w:t>индексацией на уровне</w:t>
            </w:r>
            <w:r>
              <w:br/>
            </w:r>
            <w:r>
              <w:rPr>
                <w:rFonts w:ascii="Times New Roman"/>
                <w:b w:val="false"/>
                <w:i w:val="false"/>
                <w:color w:val="000000"/>
                <w:sz w:val="20"/>
              </w:rPr>
              <w:t>
</w:t>
            </w:r>
            <w:r>
              <w:rPr>
                <w:rFonts w:ascii="Times New Roman"/>
                <w:b w:val="false"/>
                <w:i w:val="false"/>
                <w:color w:val="000000"/>
                <w:sz w:val="20"/>
              </w:rPr>
              <w:t>инфляции;</w:t>
            </w:r>
            <w:r>
              <w:br/>
            </w:r>
            <w:r>
              <w:rPr>
                <w:rFonts w:ascii="Times New Roman"/>
                <w:b w:val="false"/>
                <w:i w:val="false"/>
                <w:color w:val="000000"/>
                <w:sz w:val="20"/>
              </w:rPr>
              <w:t>
</w:t>
            </w: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железнодорожных</w:t>
            </w:r>
            <w:r>
              <w:br/>
            </w:r>
            <w:r>
              <w:rPr>
                <w:rFonts w:ascii="Times New Roman"/>
                <w:b w:val="false"/>
                <w:i w:val="false"/>
                <w:color w:val="000000"/>
                <w:sz w:val="20"/>
              </w:rPr>
              <w:t>
</w:t>
            </w:r>
            <w:r>
              <w:rPr>
                <w:rFonts w:ascii="Times New Roman"/>
                <w:b w:val="false"/>
                <w:i w:val="false"/>
                <w:color w:val="000000"/>
                <w:sz w:val="20"/>
              </w:rPr>
              <w:t>пассажирских вагонов и</w:t>
            </w:r>
            <w:r>
              <w:br/>
            </w:r>
            <w:r>
              <w:rPr>
                <w:rFonts w:ascii="Times New Roman"/>
                <w:b w:val="false"/>
                <w:i w:val="false"/>
                <w:color w:val="000000"/>
                <w:sz w:val="20"/>
              </w:rPr>
              <w:t>
</w:t>
            </w:r>
            <w:r>
              <w:rPr>
                <w:rFonts w:ascii="Times New Roman"/>
                <w:b w:val="false"/>
                <w:i w:val="false"/>
                <w:color w:val="000000"/>
                <w:sz w:val="20"/>
              </w:rPr>
              <w:t>локомотивов за счет</w:t>
            </w:r>
            <w:r>
              <w:br/>
            </w:r>
            <w:r>
              <w:rPr>
                <w:rFonts w:ascii="Times New Roman"/>
                <w:b w:val="false"/>
                <w:i w:val="false"/>
                <w:color w:val="000000"/>
                <w:sz w:val="20"/>
              </w:rPr>
              <w:t>
</w:t>
            </w:r>
            <w:r>
              <w:rPr>
                <w:rFonts w:ascii="Times New Roman"/>
                <w:b w:val="false"/>
                <w:i w:val="false"/>
                <w:color w:val="000000"/>
                <w:sz w:val="20"/>
              </w:rPr>
              <w:t>республиканского бюджета</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1.1.3. Повышение уровня развития гражданской авиации</w:t>
            </w:r>
          </w:p>
        </w:tc>
      </w:tr>
      <w:tr>
        <w:trPr>
          <w:trHeight w:val="645"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аэропортов,</w:t>
            </w:r>
            <w:r>
              <w:br/>
            </w:r>
            <w:r>
              <w:rPr>
                <w:rFonts w:ascii="Times New Roman"/>
                <w:b w:val="false"/>
                <w:i w:val="false"/>
                <w:color w:val="000000"/>
                <w:sz w:val="20"/>
              </w:rPr>
              <w:t>
</w:t>
            </w:r>
            <w:r>
              <w:rPr>
                <w:rFonts w:ascii="Times New Roman"/>
                <w:b w:val="false"/>
                <w:i w:val="false"/>
                <w:color w:val="000000"/>
                <w:sz w:val="20"/>
              </w:rPr>
              <w:t xml:space="preserve">имеющих категорию ИКАО </w:t>
            </w:r>
          </w:p>
        </w:tc>
        <w:tc>
          <w:tcPr>
            <w:tcW w:w="5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МФ, АРЕМ</w:t>
            </w:r>
          </w:p>
        </w:tc>
        <w:tc>
          <w:tcPr>
            <w:tcW w:w="4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технических</w:t>
            </w:r>
            <w:r>
              <w:br/>
            </w:r>
            <w:r>
              <w:rPr>
                <w:rFonts w:ascii="Times New Roman"/>
                <w:b w:val="false"/>
                <w:i w:val="false"/>
                <w:color w:val="000000"/>
                <w:sz w:val="20"/>
              </w:rPr>
              <w:t>
</w:t>
            </w:r>
            <w:r>
              <w:rPr>
                <w:rFonts w:ascii="Times New Roman"/>
                <w:b w:val="false"/>
                <w:i w:val="false"/>
                <w:color w:val="000000"/>
                <w:sz w:val="20"/>
              </w:rPr>
              <w:t>характеристик в</w:t>
            </w:r>
            <w:r>
              <w:br/>
            </w:r>
            <w:r>
              <w:rPr>
                <w:rFonts w:ascii="Times New Roman"/>
                <w:b w:val="false"/>
                <w:i w:val="false"/>
                <w:color w:val="000000"/>
                <w:sz w:val="20"/>
              </w:rPr>
              <w:t>
</w:t>
            </w:r>
            <w:r>
              <w:rPr>
                <w:rFonts w:ascii="Times New Roman"/>
                <w:b w:val="false"/>
                <w:i w:val="false"/>
                <w:color w:val="000000"/>
                <w:sz w:val="20"/>
              </w:rPr>
              <w:t>соответствие с</w:t>
            </w:r>
            <w:r>
              <w:br/>
            </w:r>
            <w:r>
              <w:rPr>
                <w:rFonts w:ascii="Times New Roman"/>
                <w:b w:val="false"/>
                <w:i w:val="false"/>
                <w:color w:val="000000"/>
                <w:sz w:val="20"/>
              </w:rPr>
              <w:t>
</w:t>
            </w:r>
            <w:r>
              <w:rPr>
                <w:rFonts w:ascii="Times New Roman"/>
                <w:b w:val="false"/>
                <w:i w:val="false"/>
                <w:color w:val="000000"/>
                <w:sz w:val="20"/>
              </w:rPr>
              <w:t>требованиями ИКАО,</w:t>
            </w:r>
            <w:r>
              <w:br/>
            </w:r>
            <w:r>
              <w:rPr>
                <w:rFonts w:ascii="Times New Roman"/>
                <w:b w:val="false"/>
                <w:i w:val="false"/>
                <w:color w:val="000000"/>
                <w:sz w:val="20"/>
              </w:rPr>
              <w:t>
</w:t>
            </w:r>
            <w:r>
              <w:rPr>
                <w:rFonts w:ascii="Times New Roman"/>
                <w:b w:val="false"/>
                <w:i w:val="false"/>
                <w:color w:val="000000"/>
                <w:sz w:val="20"/>
              </w:rPr>
              <w:t>реконструкция</w:t>
            </w:r>
            <w:r>
              <w:br/>
            </w:r>
            <w:r>
              <w:rPr>
                <w:rFonts w:ascii="Times New Roman"/>
                <w:b w:val="false"/>
                <w:i w:val="false"/>
                <w:color w:val="000000"/>
                <w:sz w:val="20"/>
              </w:rPr>
              <w:t>
</w:t>
            </w: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взлетно-посадочных</w:t>
            </w:r>
            <w:r>
              <w:br/>
            </w:r>
            <w:r>
              <w:rPr>
                <w:rFonts w:ascii="Times New Roman"/>
                <w:b w:val="false"/>
                <w:i w:val="false"/>
                <w:color w:val="000000"/>
                <w:sz w:val="20"/>
              </w:rPr>
              <w:t>
</w:t>
            </w:r>
            <w:r>
              <w:rPr>
                <w:rFonts w:ascii="Times New Roman"/>
                <w:b w:val="false"/>
                <w:i w:val="false"/>
                <w:color w:val="000000"/>
                <w:sz w:val="20"/>
              </w:rPr>
              <w:t>полос, пассажирских и</w:t>
            </w:r>
            <w:r>
              <w:br/>
            </w:r>
            <w:r>
              <w:rPr>
                <w:rFonts w:ascii="Times New Roman"/>
                <w:b w:val="false"/>
                <w:i w:val="false"/>
                <w:color w:val="000000"/>
                <w:sz w:val="20"/>
              </w:rPr>
              <w:t>
</w:t>
            </w:r>
            <w:r>
              <w:rPr>
                <w:rFonts w:ascii="Times New Roman"/>
                <w:b w:val="false"/>
                <w:i w:val="false"/>
                <w:color w:val="000000"/>
                <w:sz w:val="20"/>
              </w:rPr>
              <w:t xml:space="preserve">грузовых терминалов; </w:t>
            </w:r>
            <w:r>
              <w:br/>
            </w:r>
            <w:r>
              <w:rPr>
                <w:rFonts w:ascii="Times New Roman"/>
                <w:b w:val="false"/>
                <w:i w:val="false"/>
                <w:color w:val="000000"/>
                <w:sz w:val="20"/>
              </w:rPr>
              <w:t>
</w:t>
            </w:r>
            <w:r>
              <w:rPr>
                <w:rFonts w:ascii="Times New Roman"/>
                <w:b w:val="false"/>
                <w:i w:val="false"/>
                <w:color w:val="000000"/>
                <w:sz w:val="20"/>
              </w:rPr>
              <w:t>финансирование проектов,</w:t>
            </w:r>
            <w:r>
              <w:br/>
            </w:r>
            <w:r>
              <w:rPr>
                <w:rFonts w:ascii="Times New Roman"/>
                <w:b w:val="false"/>
                <w:i w:val="false"/>
                <w:color w:val="000000"/>
                <w:sz w:val="20"/>
              </w:rPr>
              <w:t>
</w:t>
            </w:r>
            <w:r>
              <w:rPr>
                <w:rFonts w:ascii="Times New Roman"/>
                <w:b w:val="false"/>
                <w:i w:val="false"/>
                <w:color w:val="000000"/>
                <w:sz w:val="20"/>
              </w:rPr>
              <w:t>реализация которых</w:t>
            </w:r>
            <w:r>
              <w:br/>
            </w:r>
            <w:r>
              <w:rPr>
                <w:rFonts w:ascii="Times New Roman"/>
                <w:b w:val="false"/>
                <w:i w:val="false"/>
                <w:color w:val="000000"/>
                <w:sz w:val="20"/>
              </w:rPr>
              <w:t>
</w:t>
            </w:r>
            <w:r>
              <w:rPr>
                <w:rFonts w:ascii="Times New Roman"/>
                <w:b w:val="false"/>
                <w:i w:val="false"/>
                <w:color w:val="000000"/>
                <w:sz w:val="20"/>
              </w:rPr>
              <w:t>предусмотрена за счет</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бюджета;</w:t>
            </w:r>
            <w:r>
              <w:br/>
            </w:r>
            <w:r>
              <w:rPr>
                <w:rFonts w:ascii="Times New Roman"/>
                <w:b w:val="false"/>
                <w:i w:val="false"/>
                <w:color w:val="000000"/>
                <w:sz w:val="20"/>
              </w:rPr>
              <w:t>
</w:t>
            </w:r>
            <w:r>
              <w:rPr>
                <w:rFonts w:ascii="Times New Roman"/>
                <w:b w:val="false"/>
                <w:i w:val="false"/>
                <w:color w:val="000000"/>
                <w:sz w:val="20"/>
              </w:rPr>
              <w:t>повышение эффективности</w:t>
            </w:r>
            <w:r>
              <w:br/>
            </w:r>
            <w:r>
              <w:rPr>
                <w:rFonts w:ascii="Times New Roman"/>
                <w:b w:val="false"/>
                <w:i w:val="false"/>
                <w:color w:val="000000"/>
                <w:sz w:val="20"/>
              </w:rPr>
              <w:t>
</w:t>
            </w:r>
            <w:r>
              <w:rPr>
                <w:rFonts w:ascii="Times New Roman"/>
                <w:b w:val="false"/>
                <w:i w:val="false"/>
                <w:color w:val="000000"/>
                <w:sz w:val="20"/>
              </w:rPr>
              <w:t>тарифной политики в</w:t>
            </w:r>
            <w:r>
              <w:br/>
            </w:r>
            <w:r>
              <w:rPr>
                <w:rFonts w:ascii="Times New Roman"/>
                <w:b w:val="false"/>
                <w:i w:val="false"/>
                <w:color w:val="000000"/>
                <w:sz w:val="20"/>
              </w:rPr>
              <w:t>
</w:t>
            </w:r>
            <w:r>
              <w:rPr>
                <w:rFonts w:ascii="Times New Roman"/>
                <w:b w:val="false"/>
                <w:i w:val="false"/>
                <w:color w:val="000000"/>
                <w:sz w:val="20"/>
              </w:rPr>
              <w:t>отношении субъектов</w:t>
            </w:r>
            <w:r>
              <w:br/>
            </w:r>
            <w:r>
              <w:rPr>
                <w:rFonts w:ascii="Times New Roman"/>
                <w:b w:val="false"/>
                <w:i w:val="false"/>
                <w:color w:val="000000"/>
                <w:sz w:val="20"/>
              </w:rPr>
              <w:t>
</w:t>
            </w:r>
            <w:r>
              <w:rPr>
                <w:rFonts w:ascii="Times New Roman"/>
                <w:b w:val="false"/>
                <w:i w:val="false"/>
                <w:color w:val="000000"/>
                <w:sz w:val="20"/>
              </w:rPr>
              <w:t>естественной монополии</w:t>
            </w:r>
            <w:r>
              <w:br/>
            </w:r>
            <w:r>
              <w:rPr>
                <w:rFonts w:ascii="Times New Roman"/>
                <w:b w:val="false"/>
                <w:i w:val="false"/>
                <w:color w:val="000000"/>
                <w:sz w:val="20"/>
              </w:rPr>
              <w:t>
</w:t>
            </w:r>
            <w:r>
              <w:rPr>
                <w:rFonts w:ascii="Times New Roman"/>
                <w:b w:val="false"/>
                <w:i w:val="false"/>
                <w:color w:val="000000"/>
                <w:sz w:val="20"/>
              </w:rPr>
              <w:t>воздушного транспорта</w:t>
            </w:r>
          </w:p>
        </w:tc>
      </w:tr>
      <w:tr>
        <w:trPr>
          <w:trHeight w:val="735"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числа</w:t>
            </w:r>
            <w:r>
              <w:br/>
            </w:r>
            <w:r>
              <w:rPr>
                <w:rFonts w:ascii="Times New Roman"/>
                <w:b w:val="false"/>
                <w:i w:val="false"/>
                <w:color w:val="000000"/>
                <w:sz w:val="20"/>
              </w:rPr>
              <w:t>
</w:t>
            </w:r>
            <w:r>
              <w:rPr>
                <w:rFonts w:ascii="Times New Roman"/>
                <w:b w:val="false"/>
                <w:i w:val="false"/>
                <w:color w:val="000000"/>
                <w:sz w:val="20"/>
              </w:rPr>
              <w:t>международных воздушных</w:t>
            </w:r>
            <w:r>
              <w:br/>
            </w:r>
            <w:r>
              <w:rPr>
                <w:rFonts w:ascii="Times New Roman"/>
                <w:b w:val="false"/>
                <w:i w:val="false"/>
                <w:color w:val="000000"/>
                <w:sz w:val="20"/>
              </w:rPr>
              <w:t>
</w:t>
            </w:r>
            <w:r>
              <w:rPr>
                <w:rFonts w:ascii="Times New Roman"/>
                <w:b w:val="false"/>
                <w:i w:val="false"/>
                <w:color w:val="000000"/>
                <w:sz w:val="20"/>
              </w:rPr>
              <w:t>сообщений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45"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международных</w:t>
            </w:r>
            <w:r>
              <w:br/>
            </w:r>
            <w:r>
              <w:rPr>
                <w:rFonts w:ascii="Times New Roman"/>
                <w:b w:val="false"/>
                <w:i w:val="false"/>
                <w:color w:val="000000"/>
                <w:sz w:val="20"/>
              </w:rPr>
              <w:t>
</w:t>
            </w:r>
            <w:r>
              <w:rPr>
                <w:rFonts w:ascii="Times New Roman"/>
                <w:b w:val="false"/>
                <w:i w:val="false"/>
                <w:color w:val="000000"/>
                <w:sz w:val="20"/>
              </w:rPr>
              <w:t>аэропортов – «хабов» до</w:t>
            </w:r>
            <w:r>
              <w:br/>
            </w:r>
            <w:r>
              <w:rPr>
                <w:rFonts w:ascii="Times New Roman"/>
                <w:b w:val="false"/>
                <w:i w:val="false"/>
                <w:color w:val="000000"/>
                <w:sz w:val="20"/>
              </w:rPr>
              <w:t>
</w:t>
            </w:r>
            <w:r>
              <w:rPr>
                <w:rFonts w:ascii="Times New Roman"/>
                <w:b w:val="false"/>
                <w:i w:val="false"/>
                <w:color w:val="000000"/>
                <w:sz w:val="20"/>
              </w:rPr>
              <w:t>4 ед. к 2016 году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w:t>
            </w:r>
            <w:r>
              <w:br/>
            </w:r>
            <w:r>
              <w:rPr>
                <w:rFonts w:ascii="Times New Roman"/>
                <w:b w:val="false"/>
                <w:i w:val="false"/>
                <w:color w:val="000000"/>
                <w:sz w:val="20"/>
              </w:rPr>
              <w:t>
</w:t>
            </w:r>
            <w:r>
              <w:rPr>
                <w:rFonts w:ascii="Times New Roman"/>
                <w:b w:val="false"/>
                <w:i w:val="false"/>
                <w:color w:val="000000"/>
                <w:sz w:val="20"/>
              </w:rPr>
              <w:t>Развитие транзитно-транспортного потенциала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2.1. Увеличение объемов транзитных перевозок через территорию Республики</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2.1.1. Повышение уровня интеграции транспортного комплекса Республики</w:t>
            </w:r>
            <w:r>
              <w:br/>
            </w:r>
            <w:r>
              <w:rPr>
                <w:rFonts w:ascii="Times New Roman"/>
                <w:b w:val="false"/>
                <w:i w:val="false"/>
                <w:color w:val="000000"/>
                <w:sz w:val="20"/>
              </w:rPr>
              <w:t>
</w:t>
            </w:r>
            <w:r>
              <w:rPr>
                <w:rFonts w:ascii="Times New Roman"/>
                <w:b w:val="false"/>
                <w:i w:val="false"/>
                <w:color w:val="000000"/>
                <w:sz w:val="20"/>
              </w:rPr>
              <w:t>Казахстан в международные транспортные сети</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объемов</w:t>
            </w:r>
            <w:r>
              <w:br/>
            </w:r>
            <w:r>
              <w:rPr>
                <w:rFonts w:ascii="Times New Roman"/>
                <w:b w:val="false"/>
                <w:i w:val="false"/>
                <w:color w:val="000000"/>
                <w:sz w:val="20"/>
              </w:rPr>
              <w:t>
</w:t>
            </w:r>
            <w:r>
              <w:rPr>
                <w:rFonts w:ascii="Times New Roman"/>
                <w:b w:val="false"/>
                <w:i w:val="false"/>
                <w:color w:val="000000"/>
                <w:sz w:val="20"/>
              </w:rPr>
              <w:t>перевозок грузов в</w:t>
            </w:r>
            <w:r>
              <w:br/>
            </w:r>
            <w:r>
              <w:rPr>
                <w:rFonts w:ascii="Times New Roman"/>
                <w:b w:val="false"/>
                <w:i w:val="false"/>
                <w:color w:val="000000"/>
                <w:sz w:val="20"/>
              </w:rPr>
              <w:t>
</w:t>
            </w:r>
            <w:r>
              <w:rPr>
                <w:rFonts w:ascii="Times New Roman"/>
                <w:b w:val="false"/>
                <w:i w:val="false"/>
                <w:color w:val="000000"/>
                <w:sz w:val="20"/>
              </w:rPr>
              <w:t>транзитном направлении</w:t>
            </w:r>
          </w:p>
        </w:tc>
        <w:tc>
          <w:tcPr>
            <w:tcW w:w="5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 МИНТ, МФ (КТК), АО ФНБ</w:t>
            </w:r>
            <w:r>
              <w:br/>
            </w:r>
            <w:r>
              <w:rPr>
                <w:rFonts w:ascii="Times New Roman"/>
                <w:b w:val="false"/>
                <w:i w:val="false"/>
                <w:color w:val="000000"/>
                <w:sz w:val="20"/>
              </w:rPr>
              <w:t>
</w:t>
            </w:r>
            <w:r>
              <w:rPr>
                <w:rFonts w:ascii="Times New Roman"/>
                <w:b w:val="false"/>
                <w:i w:val="false"/>
                <w:color w:val="000000"/>
                <w:sz w:val="20"/>
              </w:rPr>
              <w:t>«Самрук-Казына» (по согласованию)</w:t>
            </w:r>
          </w:p>
        </w:tc>
        <w:tc>
          <w:tcPr>
            <w:tcW w:w="4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 – осуществление</w:t>
            </w:r>
            <w:r>
              <w:br/>
            </w:r>
            <w:r>
              <w:rPr>
                <w:rFonts w:ascii="Times New Roman"/>
                <w:b w:val="false"/>
                <w:i w:val="false"/>
                <w:color w:val="000000"/>
                <w:sz w:val="20"/>
              </w:rPr>
              <w:t>
</w:t>
            </w:r>
            <w:r>
              <w:rPr>
                <w:rFonts w:ascii="Times New Roman"/>
                <w:b w:val="false"/>
                <w:i w:val="false"/>
                <w:color w:val="000000"/>
                <w:sz w:val="20"/>
              </w:rPr>
              <w:t>согласованной</w:t>
            </w:r>
            <w:r>
              <w:br/>
            </w:r>
            <w:r>
              <w:rPr>
                <w:rFonts w:ascii="Times New Roman"/>
                <w:b w:val="false"/>
                <w:i w:val="false"/>
                <w:color w:val="000000"/>
                <w:sz w:val="20"/>
              </w:rPr>
              <w:t>
</w:t>
            </w:r>
            <w:r>
              <w:rPr>
                <w:rFonts w:ascii="Times New Roman"/>
                <w:b w:val="false"/>
                <w:i w:val="false"/>
                <w:color w:val="000000"/>
                <w:sz w:val="20"/>
              </w:rPr>
              <w:t>международной транспортной</w:t>
            </w:r>
            <w:r>
              <w:br/>
            </w:r>
            <w:r>
              <w:rPr>
                <w:rFonts w:ascii="Times New Roman"/>
                <w:b w:val="false"/>
                <w:i w:val="false"/>
                <w:color w:val="000000"/>
                <w:sz w:val="20"/>
              </w:rPr>
              <w:t>
</w:t>
            </w:r>
            <w:r>
              <w:rPr>
                <w:rFonts w:ascii="Times New Roman"/>
                <w:b w:val="false"/>
                <w:i w:val="false"/>
                <w:color w:val="000000"/>
                <w:sz w:val="20"/>
              </w:rPr>
              <w:t>политики;</w:t>
            </w:r>
            <w:r>
              <w:br/>
            </w:r>
            <w:r>
              <w:rPr>
                <w:rFonts w:ascii="Times New Roman"/>
                <w:b w:val="false"/>
                <w:i w:val="false"/>
                <w:color w:val="000000"/>
                <w:sz w:val="20"/>
              </w:rPr>
              <w:t>
</w:t>
            </w:r>
            <w:r>
              <w:rPr>
                <w:rFonts w:ascii="Times New Roman"/>
                <w:b w:val="false"/>
                <w:i w:val="false"/>
                <w:color w:val="000000"/>
                <w:sz w:val="20"/>
              </w:rPr>
              <w:t>МИНТ – формирование</w:t>
            </w:r>
            <w:r>
              <w:br/>
            </w:r>
            <w:r>
              <w:rPr>
                <w:rFonts w:ascii="Times New Roman"/>
                <w:b w:val="false"/>
                <w:i w:val="false"/>
                <w:color w:val="000000"/>
                <w:sz w:val="20"/>
              </w:rPr>
              <w:t>
</w:t>
            </w:r>
            <w:r>
              <w:rPr>
                <w:rFonts w:ascii="Times New Roman"/>
                <w:b w:val="false"/>
                <w:i w:val="false"/>
                <w:color w:val="000000"/>
                <w:sz w:val="20"/>
              </w:rPr>
              <w:t>системы мультимодальных</w:t>
            </w:r>
            <w:r>
              <w:br/>
            </w:r>
            <w:r>
              <w:rPr>
                <w:rFonts w:ascii="Times New Roman"/>
                <w:b w:val="false"/>
                <w:i w:val="false"/>
                <w:color w:val="000000"/>
                <w:sz w:val="20"/>
              </w:rPr>
              <w:t>
</w:t>
            </w:r>
            <w:r>
              <w:rPr>
                <w:rFonts w:ascii="Times New Roman"/>
                <w:b w:val="false"/>
                <w:i w:val="false"/>
                <w:color w:val="000000"/>
                <w:sz w:val="20"/>
              </w:rPr>
              <w:t>транспортно-логистических</w:t>
            </w:r>
            <w:r>
              <w:br/>
            </w:r>
            <w:r>
              <w:rPr>
                <w:rFonts w:ascii="Times New Roman"/>
                <w:b w:val="false"/>
                <w:i w:val="false"/>
                <w:color w:val="000000"/>
                <w:sz w:val="20"/>
              </w:rPr>
              <w:t>
</w:t>
            </w:r>
            <w:r>
              <w:rPr>
                <w:rFonts w:ascii="Times New Roman"/>
                <w:b w:val="false"/>
                <w:i w:val="false"/>
                <w:color w:val="000000"/>
                <w:sz w:val="20"/>
              </w:rPr>
              <w:t>центров;</w:t>
            </w:r>
            <w:r>
              <w:br/>
            </w:r>
            <w:r>
              <w:rPr>
                <w:rFonts w:ascii="Times New Roman"/>
                <w:b w:val="false"/>
                <w:i w:val="false"/>
                <w:color w:val="000000"/>
                <w:sz w:val="20"/>
              </w:rPr>
              <w:t>
</w:t>
            </w:r>
            <w:r>
              <w:rPr>
                <w:rFonts w:ascii="Times New Roman"/>
                <w:b w:val="false"/>
                <w:i w:val="false"/>
                <w:color w:val="000000"/>
                <w:sz w:val="20"/>
              </w:rPr>
              <w:t>маршрутов;</w:t>
            </w:r>
            <w:r>
              <w:br/>
            </w:r>
            <w:r>
              <w:rPr>
                <w:rFonts w:ascii="Times New Roman"/>
                <w:b w:val="false"/>
                <w:i w:val="false"/>
                <w:color w:val="000000"/>
                <w:sz w:val="20"/>
              </w:rPr>
              <w:t>
</w:t>
            </w:r>
            <w:r>
              <w:rPr>
                <w:rFonts w:ascii="Times New Roman"/>
                <w:b w:val="false"/>
                <w:i w:val="false"/>
                <w:color w:val="000000"/>
                <w:sz w:val="20"/>
              </w:rPr>
              <w:t>МФ (КТК) – приграничное</w:t>
            </w:r>
            <w:r>
              <w:br/>
            </w:r>
            <w:r>
              <w:rPr>
                <w:rFonts w:ascii="Times New Roman"/>
                <w:b w:val="false"/>
                <w:i w:val="false"/>
                <w:color w:val="000000"/>
                <w:sz w:val="20"/>
              </w:rPr>
              <w:t>
</w:t>
            </w:r>
            <w:r>
              <w:rPr>
                <w:rFonts w:ascii="Times New Roman"/>
                <w:b w:val="false"/>
                <w:i w:val="false"/>
                <w:color w:val="000000"/>
                <w:sz w:val="20"/>
              </w:rPr>
              <w:t>сотрудничество,</w:t>
            </w:r>
            <w:r>
              <w:br/>
            </w:r>
            <w:r>
              <w:rPr>
                <w:rFonts w:ascii="Times New Roman"/>
                <w:b w:val="false"/>
                <w:i w:val="false"/>
                <w:color w:val="000000"/>
                <w:sz w:val="20"/>
              </w:rPr>
              <w:t>
</w:t>
            </w:r>
            <w:r>
              <w:rPr>
                <w:rFonts w:ascii="Times New Roman"/>
                <w:b w:val="false"/>
                <w:i w:val="false"/>
                <w:color w:val="000000"/>
                <w:sz w:val="20"/>
              </w:rPr>
              <w:t>упрощение таможенных</w:t>
            </w:r>
            <w:r>
              <w:br/>
            </w:r>
            <w:r>
              <w:rPr>
                <w:rFonts w:ascii="Times New Roman"/>
                <w:b w:val="false"/>
                <w:i w:val="false"/>
                <w:color w:val="000000"/>
                <w:sz w:val="20"/>
              </w:rPr>
              <w:t>
</w:t>
            </w:r>
            <w:r>
              <w:rPr>
                <w:rFonts w:ascii="Times New Roman"/>
                <w:b w:val="false"/>
                <w:i w:val="false"/>
                <w:color w:val="000000"/>
                <w:sz w:val="20"/>
              </w:rPr>
              <w:t>процедур при пересечении</w:t>
            </w:r>
            <w:r>
              <w:br/>
            </w:r>
            <w:r>
              <w:rPr>
                <w:rFonts w:ascii="Times New Roman"/>
                <w:b w:val="false"/>
                <w:i w:val="false"/>
                <w:color w:val="000000"/>
                <w:sz w:val="20"/>
              </w:rPr>
              <w:t>
</w:t>
            </w:r>
            <w:r>
              <w:rPr>
                <w:rFonts w:ascii="Times New Roman"/>
                <w:b w:val="false"/>
                <w:i w:val="false"/>
                <w:color w:val="000000"/>
                <w:sz w:val="20"/>
              </w:rPr>
              <w:t>границ;</w:t>
            </w:r>
            <w:r>
              <w:br/>
            </w:r>
            <w:r>
              <w:rPr>
                <w:rFonts w:ascii="Times New Roman"/>
                <w:b w:val="false"/>
                <w:i w:val="false"/>
                <w:color w:val="000000"/>
                <w:sz w:val="20"/>
              </w:rPr>
              <w:t>
</w:t>
            </w:r>
            <w:r>
              <w:rPr>
                <w:rFonts w:ascii="Times New Roman"/>
                <w:b w:val="false"/>
                <w:i w:val="false"/>
                <w:color w:val="000000"/>
                <w:sz w:val="20"/>
              </w:rPr>
              <w:t>АО «ФНБ «Самрук-Казына» –</w:t>
            </w:r>
            <w:r>
              <w:br/>
            </w:r>
            <w:r>
              <w:rPr>
                <w:rFonts w:ascii="Times New Roman"/>
                <w:b w:val="false"/>
                <w:i w:val="false"/>
                <w:color w:val="000000"/>
                <w:sz w:val="20"/>
              </w:rPr>
              <w:t>
</w:t>
            </w:r>
            <w:r>
              <w:rPr>
                <w:rFonts w:ascii="Times New Roman"/>
                <w:b w:val="false"/>
                <w:i w:val="false"/>
                <w:color w:val="000000"/>
                <w:sz w:val="20"/>
              </w:rPr>
              <w:t>привлечение</w:t>
            </w:r>
            <w:r>
              <w:br/>
            </w:r>
            <w:r>
              <w:rPr>
                <w:rFonts w:ascii="Times New Roman"/>
                <w:b w:val="false"/>
                <w:i w:val="false"/>
                <w:color w:val="000000"/>
                <w:sz w:val="20"/>
              </w:rPr>
              <w:t>
</w:t>
            </w:r>
            <w:r>
              <w:rPr>
                <w:rFonts w:ascii="Times New Roman"/>
                <w:b w:val="false"/>
                <w:i w:val="false"/>
                <w:color w:val="000000"/>
                <w:sz w:val="20"/>
              </w:rPr>
              <w:t>мирового опыта и капитала</w:t>
            </w:r>
            <w:r>
              <w:br/>
            </w:r>
            <w:r>
              <w:rPr>
                <w:rFonts w:ascii="Times New Roman"/>
                <w:b w:val="false"/>
                <w:i w:val="false"/>
                <w:color w:val="000000"/>
                <w:sz w:val="20"/>
              </w:rPr>
              <w:t>
</w:t>
            </w:r>
            <w:r>
              <w:rPr>
                <w:rFonts w:ascii="Times New Roman"/>
                <w:b w:val="false"/>
                <w:i w:val="false"/>
                <w:color w:val="000000"/>
                <w:sz w:val="20"/>
              </w:rPr>
              <w:t>(участники,</w:t>
            </w:r>
            <w:r>
              <w:br/>
            </w:r>
            <w:r>
              <w:rPr>
                <w:rFonts w:ascii="Times New Roman"/>
                <w:b w:val="false"/>
                <w:i w:val="false"/>
                <w:color w:val="000000"/>
                <w:sz w:val="20"/>
              </w:rPr>
              <w:t>
</w:t>
            </w:r>
            <w:r>
              <w:rPr>
                <w:rFonts w:ascii="Times New Roman"/>
                <w:b w:val="false"/>
                <w:i w:val="false"/>
                <w:color w:val="000000"/>
                <w:sz w:val="20"/>
              </w:rPr>
              <w:t>партнеры, консультанты,</w:t>
            </w:r>
            <w:r>
              <w:br/>
            </w:r>
            <w:r>
              <w:rPr>
                <w:rFonts w:ascii="Times New Roman"/>
                <w:b w:val="false"/>
                <w:i w:val="false"/>
                <w:color w:val="000000"/>
                <w:sz w:val="20"/>
              </w:rPr>
              <w:t>
</w:t>
            </w:r>
            <w:r>
              <w:rPr>
                <w:rFonts w:ascii="Times New Roman"/>
                <w:b w:val="false"/>
                <w:i w:val="false"/>
                <w:color w:val="000000"/>
                <w:sz w:val="20"/>
              </w:rPr>
              <w:t>консорциумы) на</w:t>
            </w:r>
            <w:r>
              <w:br/>
            </w:r>
            <w:r>
              <w:rPr>
                <w:rFonts w:ascii="Times New Roman"/>
                <w:b w:val="false"/>
                <w:i w:val="false"/>
                <w:color w:val="000000"/>
                <w:sz w:val="20"/>
              </w:rPr>
              <w:t>
</w:t>
            </w:r>
            <w:r>
              <w:rPr>
                <w:rFonts w:ascii="Times New Roman"/>
                <w:b w:val="false"/>
                <w:i w:val="false"/>
                <w:color w:val="000000"/>
                <w:sz w:val="20"/>
              </w:rPr>
              <w:t>реализацию международных</w:t>
            </w:r>
            <w:r>
              <w:br/>
            </w:r>
            <w:r>
              <w:rPr>
                <w:rFonts w:ascii="Times New Roman"/>
                <w:b w:val="false"/>
                <w:i w:val="false"/>
                <w:color w:val="000000"/>
                <w:sz w:val="20"/>
              </w:rPr>
              <w:t>
</w:t>
            </w:r>
            <w:r>
              <w:rPr>
                <w:rFonts w:ascii="Times New Roman"/>
                <w:b w:val="false"/>
                <w:i w:val="false"/>
                <w:color w:val="000000"/>
                <w:sz w:val="20"/>
              </w:rPr>
              <w:t>транзитных проектов,</w:t>
            </w:r>
            <w:r>
              <w:br/>
            </w:r>
            <w:r>
              <w:rPr>
                <w:rFonts w:ascii="Times New Roman"/>
                <w:b w:val="false"/>
                <w:i w:val="false"/>
                <w:color w:val="000000"/>
                <w:sz w:val="20"/>
              </w:rPr>
              <w:t>
</w:t>
            </w:r>
            <w:r>
              <w:rPr>
                <w:rFonts w:ascii="Times New Roman"/>
                <w:b w:val="false"/>
                <w:i w:val="false"/>
                <w:color w:val="000000"/>
                <w:sz w:val="20"/>
              </w:rPr>
              <w:t>формирование новых</w:t>
            </w:r>
            <w:r>
              <w:br/>
            </w:r>
            <w:r>
              <w:rPr>
                <w:rFonts w:ascii="Times New Roman"/>
                <w:b w:val="false"/>
                <w:i w:val="false"/>
                <w:color w:val="000000"/>
                <w:sz w:val="20"/>
              </w:rPr>
              <w:t>
</w:t>
            </w:r>
            <w:r>
              <w:rPr>
                <w:rFonts w:ascii="Times New Roman"/>
                <w:b w:val="false"/>
                <w:i w:val="false"/>
                <w:color w:val="000000"/>
                <w:sz w:val="20"/>
              </w:rPr>
              <w:t>транзитных транспортных</w:t>
            </w:r>
            <w:r>
              <w:br/>
            </w:r>
            <w:r>
              <w:rPr>
                <w:rFonts w:ascii="Times New Roman"/>
                <w:b w:val="false"/>
                <w:i w:val="false"/>
                <w:color w:val="000000"/>
                <w:sz w:val="20"/>
              </w:rPr>
              <w:t>
</w:t>
            </w:r>
            <w:r>
              <w:rPr>
                <w:rFonts w:ascii="Times New Roman"/>
                <w:b w:val="false"/>
                <w:i w:val="false"/>
                <w:color w:val="000000"/>
                <w:sz w:val="20"/>
              </w:rPr>
              <w:t>магистралей</w:t>
            </w:r>
            <w:r>
              <w:br/>
            </w:r>
            <w:r>
              <w:rPr>
                <w:rFonts w:ascii="Times New Roman"/>
                <w:b w:val="false"/>
                <w:i w:val="false"/>
                <w:color w:val="000000"/>
                <w:sz w:val="20"/>
              </w:rPr>
              <w:t>
</w:t>
            </w:r>
            <w:r>
              <w:rPr>
                <w:rFonts w:ascii="Times New Roman"/>
                <w:b w:val="false"/>
                <w:i w:val="false"/>
                <w:color w:val="000000"/>
                <w:sz w:val="20"/>
              </w:rPr>
              <w:t>континентального значения,</w:t>
            </w:r>
            <w:r>
              <w:br/>
            </w:r>
            <w:r>
              <w:rPr>
                <w:rFonts w:ascii="Times New Roman"/>
                <w:b w:val="false"/>
                <w:i w:val="false"/>
                <w:color w:val="000000"/>
                <w:sz w:val="20"/>
              </w:rPr>
              <w:t>
</w:t>
            </w:r>
            <w:r>
              <w:rPr>
                <w:rFonts w:ascii="Times New Roman"/>
                <w:b w:val="false"/>
                <w:i w:val="false"/>
                <w:color w:val="000000"/>
                <w:sz w:val="20"/>
              </w:rPr>
              <w:t>транс и евроазиатских</w:t>
            </w:r>
            <w:r>
              <w:br/>
            </w:r>
            <w:r>
              <w:rPr>
                <w:rFonts w:ascii="Times New Roman"/>
                <w:b w:val="false"/>
                <w:i w:val="false"/>
                <w:color w:val="000000"/>
                <w:sz w:val="20"/>
              </w:rPr>
              <w:t>
</w:t>
            </w:r>
            <w:r>
              <w:rPr>
                <w:rFonts w:ascii="Times New Roman"/>
                <w:b w:val="false"/>
                <w:i w:val="false"/>
                <w:color w:val="000000"/>
                <w:sz w:val="20"/>
              </w:rPr>
              <w:t>сухопутных транспортных</w:t>
            </w:r>
            <w:r>
              <w:br/>
            </w:r>
            <w:r>
              <w:rPr>
                <w:rFonts w:ascii="Times New Roman"/>
                <w:b w:val="false"/>
                <w:i w:val="false"/>
                <w:color w:val="000000"/>
                <w:sz w:val="20"/>
              </w:rPr>
              <w:t>
</w:t>
            </w:r>
            <w:r>
              <w:rPr>
                <w:rFonts w:ascii="Times New Roman"/>
                <w:b w:val="false"/>
                <w:i w:val="false"/>
                <w:color w:val="000000"/>
                <w:sz w:val="20"/>
              </w:rPr>
              <w:t>коридоров</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дохода от</w:t>
            </w:r>
            <w:r>
              <w:br/>
            </w:r>
            <w:r>
              <w:rPr>
                <w:rFonts w:ascii="Times New Roman"/>
                <w:b w:val="false"/>
                <w:i w:val="false"/>
                <w:color w:val="000000"/>
                <w:sz w:val="20"/>
              </w:rPr>
              <w:t>
</w:t>
            </w:r>
            <w:r>
              <w:rPr>
                <w:rFonts w:ascii="Times New Roman"/>
                <w:b w:val="false"/>
                <w:i w:val="false"/>
                <w:color w:val="000000"/>
                <w:sz w:val="20"/>
              </w:rPr>
              <w:t>транзитных перевозок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средней</w:t>
            </w:r>
            <w:r>
              <w:br/>
            </w:r>
            <w:r>
              <w:rPr>
                <w:rFonts w:ascii="Times New Roman"/>
                <w:b w:val="false"/>
                <w:i w:val="false"/>
                <w:color w:val="000000"/>
                <w:sz w:val="20"/>
              </w:rPr>
              <w:t>
</w:t>
            </w:r>
            <w:r>
              <w:rPr>
                <w:rFonts w:ascii="Times New Roman"/>
                <w:b w:val="false"/>
                <w:i w:val="false"/>
                <w:color w:val="000000"/>
                <w:sz w:val="20"/>
              </w:rPr>
              <w:t>скорости движения</w:t>
            </w:r>
            <w:r>
              <w:br/>
            </w:r>
            <w:r>
              <w:rPr>
                <w:rFonts w:ascii="Times New Roman"/>
                <w:b w:val="false"/>
                <w:i w:val="false"/>
                <w:color w:val="000000"/>
                <w:sz w:val="20"/>
              </w:rPr>
              <w:t>
</w:t>
            </w:r>
            <w:r>
              <w:rPr>
                <w:rFonts w:ascii="Times New Roman"/>
                <w:b w:val="false"/>
                <w:i w:val="false"/>
                <w:color w:val="000000"/>
                <w:sz w:val="20"/>
              </w:rPr>
              <w:t>грузовых поездов по</w:t>
            </w:r>
            <w:r>
              <w:br/>
            </w:r>
            <w:r>
              <w:rPr>
                <w:rFonts w:ascii="Times New Roman"/>
                <w:b w:val="false"/>
                <w:i w:val="false"/>
                <w:color w:val="000000"/>
                <w:sz w:val="20"/>
              </w:rPr>
              <w:t>
</w:t>
            </w:r>
            <w:r>
              <w:rPr>
                <w:rFonts w:ascii="Times New Roman"/>
                <w:b w:val="false"/>
                <w:i w:val="false"/>
                <w:color w:val="000000"/>
                <w:sz w:val="20"/>
              </w:rPr>
              <w:t>транзитным участкам</w:t>
            </w:r>
            <w:r>
              <w:br/>
            </w:r>
            <w:r>
              <w:rPr>
                <w:rFonts w:ascii="Times New Roman"/>
                <w:b w:val="false"/>
                <w:i w:val="false"/>
                <w:color w:val="000000"/>
                <w:sz w:val="20"/>
              </w:rPr>
              <w:t>
</w:t>
            </w:r>
            <w:r>
              <w:rPr>
                <w:rFonts w:ascii="Times New Roman"/>
                <w:b w:val="false"/>
                <w:i w:val="false"/>
                <w:color w:val="000000"/>
                <w:sz w:val="20"/>
              </w:rPr>
              <w:t>железных дорог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средней</w:t>
            </w:r>
            <w:r>
              <w:br/>
            </w:r>
            <w:r>
              <w:rPr>
                <w:rFonts w:ascii="Times New Roman"/>
                <w:b w:val="false"/>
                <w:i w:val="false"/>
                <w:color w:val="000000"/>
                <w:sz w:val="20"/>
              </w:rPr>
              <w:t>
</w:t>
            </w:r>
            <w:r>
              <w:rPr>
                <w:rFonts w:ascii="Times New Roman"/>
                <w:b w:val="false"/>
                <w:i w:val="false"/>
                <w:color w:val="000000"/>
                <w:sz w:val="20"/>
              </w:rPr>
              <w:t>скорости движения грузов</w:t>
            </w:r>
            <w:r>
              <w:br/>
            </w:r>
            <w:r>
              <w:rPr>
                <w:rFonts w:ascii="Times New Roman"/>
                <w:b w:val="false"/>
                <w:i w:val="false"/>
                <w:color w:val="000000"/>
                <w:sz w:val="20"/>
              </w:rPr>
              <w:t>
</w:t>
            </w:r>
            <w:r>
              <w:rPr>
                <w:rFonts w:ascii="Times New Roman"/>
                <w:b w:val="false"/>
                <w:i w:val="false"/>
                <w:color w:val="000000"/>
                <w:sz w:val="20"/>
              </w:rPr>
              <w:t>по автомобильным</w:t>
            </w:r>
            <w:r>
              <w:br/>
            </w:r>
            <w:r>
              <w:rPr>
                <w:rFonts w:ascii="Times New Roman"/>
                <w:b w:val="false"/>
                <w:i w:val="false"/>
                <w:color w:val="000000"/>
                <w:sz w:val="20"/>
              </w:rPr>
              <w:t>
</w:t>
            </w:r>
            <w:r>
              <w:rPr>
                <w:rFonts w:ascii="Times New Roman"/>
                <w:b w:val="false"/>
                <w:i w:val="false"/>
                <w:color w:val="000000"/>
                <w:sz w:val="20"/>
              </w:rPr>
              <w:t>транзитным коридорам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4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w:t>
            </w:r>
            <w:r>
              <w:br/>
            </w:r>
            <w:r>
              <w:rPr>
                <w:rFonts w:ascii="Times New Roman"/>
                <w:b w:val="false"/>
                <w:i w:val="false"/>
                <w:color w:val="000000"/>
                <w:sz w:val="20"/>
              </w:rPr>
              <w:t>
</w:t>
            </w:r>
            <w:r>
              <w:rPr>
                <w:rFonts w:ascii="Times New Roman"/>
                <w:b w:val="false"/>
                <w:i w:val="false"/>
                <w:color w:val="000000"/>
                <w:sz w:val="20"/>
              </w:rPr>
              <w:t>автотранспортных</w:t>
            </w:r>
            <w:r>
              <w:br/>
            </w:r>
            <w:r>
              <w:rPr>
                <w:rFonts w:ascii="Times New Roman"/>
                <w:b w:val="false"/>
                <w:i w:val="false"/>
                <w:color w:val="000000"/>
                <w:sz w:val="20"/>
              </w:rPr>
              <w:t>
</w:t>
            </w:r>
            <w:r>
              <w:rPr>
                <w:rFonts w:ascii="Times New Roman"/>
                <w:b w:val="false"/>
                <w:i w:val="false"/>
                <w:color w:val="000000"/>
                <w:sz w:val="20"/>
              </w:rPr>
              <w:t>средств, проследовавших</w:t>
            </w:r>
            <w:r>
              <w:br/>
            </w:r>
            <w:r>
              <w:rPr>
                <w:rFonts w:ascii="Times New Roman"/>
                <w:b w:val="false"/>
                <w:i w:val="false"/>
                <w:color w:val="000000"/>
                <w:sz w:val="20"/>
              </w:rPr>
              <w:t>
</w:t>
            </w:r>
            <w:r>
              <w:rPr>
                <w:rFonts w:ascii="Times New Roman"/>
                <w:b w:val="false"/>
                <w:i w:val="false"/>
                <w:color w:val="000000"/>
                <w:sz w:val="20"/>
              </w:rPr>
              <w:t>транзитом по территории</w:t>
            </w:r>
            <w:r>
              <w:br/>
            </w:r>
            <w:r>
              <w:rPr>
                <w:rFonts w:ascii="Times New Roman"/>
                <w:b w:val="false"/>
                <w:i w:val="false"/>
                <w:color w:val="000000"/>
                <w:sz w:val="20"/>
              </w:rPr>
              <w:t>
</w:t>
            </w:r>
            <w:r>
              <w:rPr>
                <w:rFonts w:ascii="Times New Roman"/>
                <w:b w:val="false"/>
                <w:i w:val="false"/>
                <w:color w:val="000000"/>
                <w:sz w:val="20"/>
              </w:rPr>
              <w:t xml:space="preserve">Казахстана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МЭРТ, МФ (КТК), МИНТ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w:t>
            </w:r>
            <w:r>
              <w:br/>
            </w:r>
            <w:r>
              <w:rPr>
                <w:rFonts w:ascii="Times New Roman"/>
                <w:b w:val="false"/>
                <w:i w:val="false"/>
                <w:color w:val="000000"/>
                <w:sz w:val="20"/>
              </w:rPr>
              <w:t>
</w:t>
            </w:r>
            <w:r>
              <w:rPr>
                <w:rFonts w:ascii="Times New Roman"/>
                <w:b w:val="false"/>
                <w:i w:val="false"/>
                <w:color w:val="000000"/>
                <w:sz w:val="20"/>
              </w:rPr>
              <w:t>административных барьеров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3.</w:t>
            </w:r>
            <w:r>
              <w:br/>
            </w:r>
            <w:r>
              <w:rPr>
                <w:rFonts w:ascii="Times New Roman"/>
                <w:b w:val="false"/>
                <w:i w:val="false"/>
                <w:color w:val="000000"/>
                <w:sz w:val="20"/>
              </w:rPr>
              <w:t>
</w:t>
            </w:r>
            <w:r>
              <w:rPr>
                <w:rFonts w:ascii="Times New Roman"/>
                <w:b w:val="false"/>
                <w:i w:val="false"/>
                <w:color w:val="000000"/>
                <w:sz w:val="20"/>
              </w:rPr>
              <w:t>Развитие услуг, производства и инфраструктуры ИКТ, базирующихся на современных</w:t>
            </w:r>
            <w:r>
              <w:br/>
            </w:r>
            <w:r>
              <w:rPr>
                <w:rFonts w:ascii="Times New Roman"/>
                <w:b w:val="false"/>
                <w:i w:val="false"/>
                <w:color w:val="000000"/>
                <w:sz w:val="20"/>
              </w:rPr>
              <w:t>
</w:t>
            </w:r>
            <w:r>
              <w:rPr>
                <w:rFonts w:ascii="Times New Roman"/>
                <w:b w:val="false"/>
                <w:i w:val="false"/>
                <w:color w:val="000000"/>
                <w:sz w:val="20"/>
              </w:rPr>
              <w:t>технологиях, ориентированных на предоставление мультимедийных услуг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3.1 Обеспечение достижения роста доли сектора ИКТ в ВВП, включая развитие</w:t>
            </w:r>
            <w:r>
              <w:br/>
            </w:r>
            <w:r>
              <w:rPr>
                <w:rFonts w:ascii="Times New Roman"/>
                <w:b w:val="false"/>
                <w:i w:val="false"/>
                <w:color w:val="000000"/>
                <w:sz w:val="20"/>
              </w:rPr>
              <w:t>
</w:t>
            </w:r>
            <w:r>
              <w:rPr>
                <w:rFonts w:ascii="Times New Roman"/>
                <w:b w:val="false"/>
                <w:i w:val="false"/>
                <w:color w:val="000000"/>
                <w:sz w:val="20"/>
              </w:rPr>
              <w:t>инфокоммуникационной инфраструктуры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3.1.1 Уровень доступности базовых услуг в сфере ИКТ и обеспечение</w:t>
            </w:r>
            <w:r>
              <w:br/>
            </w:r>
            <w:r>
              <w:rPr>
                <w:rFonts w:ascii="Times New Roman"/>
                <w:b w:val="false"/>
                <w:i w:val="false"/>
                <w:color w:val="000000"/>
                <w:sz w:val="20"/>
              </w:rPr>
              <w:t>
</w:t>
            </w:r>
            <w:r>
              <w:rPr>
                <w:rFonts w:ascii="Times New Roman"/>
                <w:b w:val="false"/>
                <w:i w:val="false"/>
                <w:color w:val="000000"/>
                <w:sz w:val="20"/>
              </w:rPr>
              <w:t>100-процентного охвата домохозяйств Республики Казахстан услугами телефонной связи,</w:t>
            </w:r>
            <w:r>
              <w:br/>
            </w:r>
            <w:r>
              <w:rPr>
                <w:rFonts w:ascii="Times New Roman"/>
                <w:b w:val="false"/>
                <w:i w:val="false"/>
                <w:color w:val="000000"/>
                <w:sz w:val="20"/>
              </w:rPr>
              <w:t>
</w:t>
            </w:r>
            <w:r>
              <w:rPr>
                <w:rFonts w:ascii="Times New Roman"/>
                <w:b w:val="false"/>
                <w:i w:val="false"/>
                <w:color w:val="000000"/>
                <w:sz w:val="20"/>
              </w:rPr>
              <w:t>широкополосного доступа к Интернету</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механизмов и</w:t>
            </w:r>
            <w:r>
              <w:br/>
            </w:r>
            <w:r>
              <w:rPr>
                <w:rFonts w:ascii="Times New Roman"/>
                <w:b w:val="false"/>
                <w:i w:val="false"/>
                <w:color w:val="000000"/>
                <w:sz w:val="20"/>
              </w:rPr>
              <w:t>
</w:t>
            </w:r>
            <w:r>
              <w:rPr>
                <w:rFonts w:ascii="Times New Roman"/>
                <w:b w:val="false"/>
                <w:i w:val="false"/>
                <w:color w:val="000000"/>
                <w:sz w:val="20"/>
              </w:rPr>
              <w:t>принципов</w:t>
            </w:r>
            <w:r>
              <w:br/>
            </w:r>
            <w:r>
              <w:rPr>
                <w:rFonts w:ascii="Times New Roman"/>
                <w:b w:val="false"/>
                <w:i w:val="false"/>
                <w:color w:val="000000"/>
                <w:sz w:val="20"/>
              </w:rPr>
              <w:t>
</w:t>
            </w:r>
            <w:r>
              <w:rPr>
                <w:rFonts w:ascii="Times New Roman"/>
                <w:b w:val="false"/>
                <w:i w:val="false"/>
                <w:color w:val="000000"/>
                <w:sz w:val="20"/>
              </w:rPr>
              <w:t>государственно-частного</w:t>
            </w:r>
            <w:r>
              <w:br/>
            </w:r>
            <w:r>
              <w:rPr>
                <w:rFonts w:ascii="Times New Roman"/>
                <w:b w:val="false"/>
                <w:i w:val="false"/>
                <w:color w:val="000000"/>
                <w:sz w:val="20"/>
              </w:rPr>
              <w:t>
</w:t>
            </w:r>
            <w:r>
              <w:rPr>
                <w:rFonts w:ascii="Times New Roman"/>
                <w:b w:val="false"/>
                <w:i w:val="false"/>
                <w:color w:val="000000"/>
                <w:sz w:val="20"/>
              </w:rPr>
              <w:t>партнерства для</w:t>
            </w:r>
            <w:r>
              <w:br/>
            </w:r>
            <w:r>
              <w:rPr>
                <w:rFonts w:ascii="Times New Roman"/>
                <w:b w:val="false"/>
                <w:i w:val="false"/>
                <w:color w:val="000000"/>
                <w:sz w:val="20"/>
              </w:rPr>
              <w:t>
</w:t>
            </w:r>
            <w:r>
              <w:rPr>
                <w:rFonts w:ascii="Times New Roman"/>
                <w:b w:val="false"/>
                <w:i w:val="false"/>
                <w:color w:val="000000"/>
                <w:sz w:val="20"/>
              </w:rPr>
              <w:t>реализации IT-проектов</w:t>
            </w:r>
          </w:p>
        </w:tc>
        <w:tc>
          <w:tcPr>
            <w:tcW w:w="5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МЭРТ, МФ</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механизмов</w:t>
            </w:r>
            <w:r>
              <w:br/>
            </w:r>
            <w:r>
              <w:rPr>
                <w:rFonts w:ascii="Times New Roman"/>
                <w:b w:val="false"/>
                <w:i w:val="false"/>
                <w:color w:val="000000"/>
                <w:sz w:val="20"/>
              </w:rPr>
              <w:t>
</w:t>
            </w:r>
            <w:r>
              <w:rPr>
                <w:rFonts w:ascii="Times New Roman"/>
                <w:b w:val="false"/>
                <w:i w:val="false"/>
                <w:color w:val="000000"/>
                <w:sz w:val="20"/>
              </w:rPr>
              <w:t>принципов</w:t>
            </w:r>
            <w:r>
              <w:br/>
            </w:r>
            <w:r>
              <w:rPr>
                <w:rFonts w:ascii="Times New Roman"/>
                <w:b w:val="false"/>
                <w:i w:val="false"/>
                <w:color w:val="000000"/>
                <w:sz w:val="20"/>
              </w:rPr>
              <w:t>
</w:t>
            </w:r>
            <w:r>
              <w:rPr>
                <w:rFonts w:ascii="Times New Roman"/>
                <w:b w:val="false"/>
                <w:i w:val="false"/>
                <w:color w:val="000000"/>
                <w:sz w:val="20"/>
              </w:rPr>
              <w:t>государственно-частного</w:t>
            </w:r>
            <w:r>
              <w:br/>
            </w:r>
            <w:r>
              <w:rPr>
                <w:rFonts w:ascii="Times New Roman"/>
                <w:b w:val="false"/>
                <w:i w:val="false"/>
                <w:color w:val="000000"/>
                <w:sz w:val="20"/>
              </w:rPr>
              <w:t>
</w:t>
            </w:r>
            <w:r>
              <w:rPr>
                <w:rFonts w:ascii="Times New Roman"/>
                <w:b w:val="false"/>
                <w:i w:val="false"/>
                <w:color w:val="000000"/>
                <w:sz w:val="20"/>
              </w:rPr>
              <w:t>партнерства для реализации</w:t>
            </w:r>
            <w:r>
              <w:br/>
            </w:r>
            <w:r>
              <w:rPr>
                <w:rFonts w:ascii="Times New Roman"/>
                <w:b w:val="false"/>
                <w:i w:val="false"/>
                <w:color w:val="000000"/>
                <w:sz w:val="20"/>
              </w:rPr>
              <w:t>
</w:t>
            </w:r>
            <w:r>
              <w:rPr>
                <w:rFonts w:ascii="Times New Roman"/>
                <w:b w:val="false"/>
                <w:i w:val="false"/>
                <w:color w:val="000000"/>
                <w:sz w:val="20"/>
              </w:rPr>
              <w:t>IT-проектов</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мер по</w:t>
            </w:r>
            <w:r>
              <w:br/>
            </w:r>
            <w:r>
              <w:rPr>
                <w:rFonts w:ascii="Times New Roman"/>
                <w:b w:val="false"/>
                <w:i w:val="false"/>
                <w:color w:val="000000"/>
                <w:sz w:val="20"/>
              </w:rPr>
              <w:t>
</w:t>
            </w:r>
            <w:r>
              <w:rPr>
                <w:rFonts w:ascii="Times New Roman"/>
                <w:b w:val="false"/>
                <w:i w:val="false"/>
                <w:color w:val="000000"/>
                <w:sz w:val="20"/>
              </w:rPr>
              <w:t>поддержке отечественных</w:t>
            </w:r>
            <w:r>
              <w:br/>
            </w:r>
            <w:r>
              <w:rPr>
                <w:rFonts w:ascii="Times New Roman"/>
                <w:b w:val="false"/>
                <w:i w:val="false"/>
                <w:color w:val="000000"/>
                <w:sz w:val="20"/>
              </w:rPr>
              <w:t>
</w:t>
            </w:r>
            <w:r>
              <w:rPr>
                <w:rFonts w:ascii="Times New Roman"/>
                <w:b w:val="false"/>
                <w:i w:val="false"/>
                <w:color w:val="000000"/>
                <w:sz w:val="20"/>
              </w:rPr>
              <w:t>IT-компаний, работающих</w:t>
            </w:r>
            <w:r>
              <w:br/>
            </w:r>
            <w:r>
              <w:rPr>
                <w:rFonts w:ascii="Times New Roman"/>
                <w:b w:val="false"/>
                <w:i w:val="false"/>
                <w:color w:val="000000"/>
                <w:sz w:val="20"/>
              </w:rPr>
              <w:t>
</w:t>
            </w:r>
            <w:r>
              <w:rPr>
                <w:rFonts w:ascii="Times New Roman"/>
                <w:b w:val="false"/>
                <w:i w:val="false"/>
                <w:color w:val="000000"/>
                <w:sz w:val="20"/>
              </w:rPr>
              <w:t>на экспорт, по получению</w:t>
            </w:r>
            <w:r>
              <w:br/>
            </w:r>
            <w:r>
              <w:rPr>
                <w:rFonts w:ascii="Times New Roman"/>
                <w:b w:val="false"/>
                <w:i w:val="false"/>
                <w:color w:val="000000"/>
                <w:sz w:val="20"/>
              </w:rPr>
              <w:t>
</w:t>
            </w:r>
            <w:r>
              <w:rPr>
                <w:rFonts w:ascii="Times New Roman"/>
                <w:b w:val="false"/>
                <w:i w:val="false"/>
                <w:color w:val="000000"/>
                <w:sz w:val="20"/>
              </w:rPr>
              <w:t>заказов при</w:t>
            </w:r>
            <w:r>
              <w:br/>
            </w:r>
            <w:r>
              <w:rPr>
                <w:rFonts w:ascii="Times New Roman"/>
                <w:b w:val="false"/>
                <w:i w:val="false"/>
                <w:color w:val="000000"/>
                <w:sz w:val="20"/>
              </w:rPr>
              <w:t>
</w:t>
            </w:r>
            <w:r>
              <w:rPr>
                <w:rFonts w:ascii="Times New Roman"/>
                <w:b w:val="false"/>
                <w:i w:val="false"/>
                <w:color w:val="000000"/>
                <w:sz w:val="20"/>
              </w:rPr>
              <w:t>предоставлении</w:t>
            </w:r>
            <w:r>
              <w:br/>
            </w:r>
            <w:r>
              <w:rPr>
                <w:rFonts w:ascii="Times New Roman"/>
                <w:b w:val="false"/>
                <w:i w:val="false"/>
                <w:color w:val="000000"/>
                <w:sz w:val="20"/>
              </w:rPr>
              <w:t>
</w:t>
            </w:r>
            <w:r>
              <w:rPr>
                <w:rFonts w:ascii="Times New Roman"/>
                <w:b w:val="false"/>
                <w:i w:val="false"/>
                <w:color w:val="000000"/>
                <w:sz w:val="20"/>
              </w:rPr>
              <w:t>казахстанских кредитов</w:t>
            </w:r>
            <w:r>
              <w:br/>
            </w:r>
            <w:r>
              <w:rPr>
                <w:rFonts w:ascii="Times New Roman"/>
                <w:b w:val="false"/>
                <w:i w:val="false"/>
                <w:color w:val="000000"/>
                <w:sz w:val="20"/>
              </w:rPr>
              <w:t>
</w:t>
            </w:r>
            <w:r>
              <w:rPr>
                <w:rFonts w:ascii="Times New Roman"/>
                <w:b w:val="false"/>
                <w:i w:val="false"/>
                <w:color w:val="000000"/>
                <w:sz w:val="20"/>
              </w:rPr>
              <w:t>зарубежным странам</w:t>
            </w:r>
          </w:p>
        </w:tc>
        <w:tc>
          <w:tcPr>
            <w:tcW w:w="0" w:type="auto"/>
            <w:vMerge/>
            <w:tcBorders>
              <w:top w:val="nil"/>
              <w:left w:val="single" w:color="cfcfcf" w:sz="5"/>
              <w:bottom w:val="single" w:color="cfcfcf" w:sz="5"/>
              <w:right w:val="single" w:color="cfcfcf" w:sz="5"/>
            </w:tcBorders>
          </w:tcP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мер по</w:t>
            </w:r>
            <w:r>
              <w:br/>
            </w:r>
            <w:r>
              <w:rPr>
                <w:rFonts w:ascii="Times New Roman"/>
                <w:b w:val="false"/>
                <w:i w:val="false"/>
                <w:color w:val="000000"/>
                <w:sz w:val="20"/>
              </w:rPr>
              <w:t>
</w:t>
            </w:r>
            <w:r>
              <w:rPr>
                <w:rFonts w:ascii="Times New Roman"/>
                <w:b w:val="false"/>
                <w:i w:val="false"/>
                <w:color w:val="000000"/>
                <w:sz w:val="20"/>
              </w:rPr>
              <w:t>поддержке отечественных</w:t>
            </w:r>
            <w:r>
              <w:br/>
            </w:r>
            <w:r>
              <w:rPr>
                <w:rFonts w:ascii="Times New Roman"/>
                <w:b w:val="false"/>
                <w:i w:val="false"/>
                <w:color w:val="000000"/>
                <w:sz w:val="20"/>
              </w:rPr>
              <w:t>
</w:t>
            </w:r>
            <w:r>
              <w:rPr>
                <w:rFonts w:ascii="Times New Roman"/>
                <w:b w:val="false"/>
                <w:i w:val="false"/>
                <w:color w:val="000000"/>
                <w:sz w:val="20"/>
              </w:rPr>
              <w:t>IT-компаний, работающих на</w:t>
            </w:r>
            <w:r>
              <w:br/>
            </w:r>
            <w:r>
              <w:rPr>
                <w:rFonts w:ascii="Times New Roman"/>
                <w:b w:val="false"/>
                <w:i w:val="false"/>
                <w:color w:val="000000"/>
                <w:sz w:val="20"/>
              </w:rPr>
              <w:t>
</w:t>
            </w:r>
            <w:r>
              <w:rPr>
                <w:rFonts w:ascii="Times New Roman"/>
                <w:b w:val="false"/>
                <w:i w:val="false"/>
                <w:color w:val="000000"/>
                <w:sz w:val="20"/>
              </w:rPr>
              <w:t>экспорт, по получению</w:t>
            </w:r>
            <w:r>
              <w:br/>
            </w:r>
            <w:r>
              <w:rPr>
                <w:rFonts w:ascii="Times New Roman"/>
                <w:b w:val="false"/>
                <w:i w:val="false"/>
                <w:color w:val="000000"/>
                <w:sz w:val="20"/>
              </w:rPr>
              <w:t>
</w:t>
            </w:r>
            <w:r>
              <w:rPr>
                <w:rFonts w:ascii="Times New Roman"/>
                <w:b w:val="false"/>
                <w:i w:val="false"/>
                <w:color w:val="000000"/>
                <w:sz w:val="20"/>
              </w:rPr>
              <w:t>заказов при предоставлении</w:t>
            </w:r>
            <w:r>
              <w:br/>
            </w:r>
            <w:r>
              <w:rPr>
                <w:rFonts w:ascii="Times New Roman"/>
                <w:b w:val="false"/>
                <w:i w:val="false"/>
                <w:color w:val="000000"/>
                <w:sz w:val="20"/>
              </w:rPr>
              <w:t>
</w:t>
            </w:r>
            <w:r>
              <w:rPr>
                <w:rFonts w:ascii="Times New Roman"/>
                <w:b w:val="false"/>
                <w:i w:val="false"/>
                <w:color w:val="000000"/>
                <w:sz w:val="20"/>
              </w:rPr>
              <w:t>казахстанских кредитов</w:t>
            </w:r>
            <w:r>
              <w:br/>
            </w:r>
            <w:r>
              <w:rPr>
                <w:rFonts w:ascii="Times New Roman"/>
                <w:b w:val="false"/>
                <w:i w:val="false"/>
                <w:color w:val="000000"/>
                <w:sz w:val="20"/>
              </w:rPr>
              <w:t>
</w:t>
            </w:r>
            <w:r>
              <w:rPr>
                <w:rFonts w:ascii="Times New Roman"/>
                <w:b w:val="false"/>
                <w:i w:val="false"/>
                <w:color w:val="000000"/>
                <w:sz w:val="20"/>
              </w:rPr>
              <w:t>зарубежным странам</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доли</w:t>
            </w:r>
            <w:r>
              <w:br/>
            </w:r>
            <w:r>
              <w:rPr>
                <w:rFonts w:ascii="Times New Roman"/>
                <w:b w:val="false"/>
                <w:i w:val="false"/>
                <w:color w:val="000000"/>
                <w:sz w:val="20"/>
              </w:rPr>
              <w:t>
</w:t>
            </w:r>
            <w:r>
              <w:rPr>
                <w:rFonts w:ascii="Times New Roman"/>
                <w:b w:val="false"/>
                <w:i w:val="false"/>
                <w:color w:val="000000"/>
                <w:sz w:val="20"/>
              </w:rPr>
              <w:t>казахстанского</w:t>
            </w:r>
            <w:r>
              <w:br/>
            </w:r>
            <w:r>
              <w:rPr>
                <w:rFonts w:ascii="Times New Roman"/>
                <w:b w:val="false"/>
                <w:i w:val="false"/>
                <w:color w:val="000000"/>
                <w:sz w:val="20"/>
              </w:rPr>
              <w:t>
</w:t>
            </w:r>
            <w:r>
              <w:rPr>
                <w:rFonts w:ascii="Times New Roman"/>
                <w:b w:val="false"/>
                <w:i w:val="false"/>
                <w:color w:val="000000"/>
                <w:sz w:val="20"/>
              </w:rPr>
              <w:t>содержания в ИТ-проектах</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Центральные государственные и</w:t>
            </w:r>
            <w:r>
              <w:br/>
            </w:r>
            <w:r>
              <w:rPr>
                <w:rFonts w:ascii="Times New Roman"/>
                <w:b w:val="false"/>
                <w:i w:val="false"/>
                <w:color w:val="000000"/>
                <w:sz w:val="20"/>
              </w:rPr>
              <w:t>
</w:t>
            </w:r>
            <w:r>
              <w:rPr>
                <w:rFonts w:ascii="Times New Roman"/>
                <w:b w:val="false"/>
                <w:i w:val="false"/>
                <w:color w:val="000000"/>
                <w:sz w:val="20"/>
              </w:rPr>
              <w:t>местные исполнительные органы</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мер по повышению</w:t>
            </w:r>
            <w:r>
              <w:br/>
            </w:r>
            <w:r>
              <w:rPr>
                <w:rFonts w:ascii="Times New Roman"/>
                <w:b w:val="false"/>
                <w:i w:val="false"/>
                <w:color w:val="000000"/>
                <w:sz w:val="20"/>
              </w:rPr>
              <w:t>
</w:t>
            </w:r>
            <w:r>
              <w:rPr>
                <w:rFonts w:ascii="Times New Roman"/>
                <w:b w:val="false"/>
                <w:i w:val="false"/>
                <w:color w:val="000000"/>
                <w:sz w:val="20"/>
              </w:rPr>
              <w:t>доли казахстанского</w:t>
            </w:r>
            <w:r>
              <w:br/>
            </w:r>
            <w:r>
              <w:rPr>
                <w:rFonts w:ascii="Times New Roman"/>
                <w:b w:val="false"/>
                <w:i w:val="false"/>
                <w:color w:val="000000"/>
                <w:sz w:val="20"/>
              </w:rPr>
              <w:t>
</w:t>
            </w:r>
            <w:r>
              <w:rPr>
                <w:rFonts w:ascii="Times New Roman"/>
                <w:b w:val="false"/>
                <w:i w:val="false"/>
                <w:color w:val="000000"/>
                <w:sz w:val="20"/>
              </w:rPr>
              <w:t>содержания в ИТ-услугах, в</w:t>
            </w:r>
            <w:r>
              <w:br/>
            </w:r>
            <w:r>
              <w:rPr>
                <w:rFonts w:ascii="Times New Roman"/>
                <w:b w:val="false"/>
                <w:i w:val="false"/>
                <w:color w:val="000000"/>
                <w:sz w:val="20"/>
              </w:rPr>
              <w:t>
</w:t>
            </w:r>
            <w:r>
              <w:rPr>
                <w:rFonts w:ascii="Times New Roman"/>
                <w:b w:val="false"/>
                <w:i w:val="false"/>
                <w:color w:val="000000"/>
                <w:sz w:val="20"/>
              </w:rPr>
              <w:t>объемах коробочного</w:t>
            </w:r>
            <w:r>
              <w:br/>
            </w:r>
            <w:r>
              <w:rPr>
                <w:rFonts w:ascii="Times New Roman"/>
                <w:b w:val="false"/>
                <w:i w:val="false"/>
                <w:color w:val="000000"/>
                <w:sz w:val="20"/>
              </w:rPr>
              <w:t>
</w:t>
            </w:r>
            <w:r>
              <w:rPr>
                <w:rFonts w:ascii="Times New Roman"/>
                <w:b w:val="false"/>
                <w:i w:val="false"/>
                <w:color w:val="000000"/>
                <w:sz w:val="20"/>
              </w:rPr>
              <w:t>(лицензионного) ПО и</w:t>
            </w:r>
            <w:r>
              <w:br/>
            </w:r>
            <w:r>
              <w:rPr>
                <w:rFonts w:ascii="Times New Roman"/>
                <w:b w:val="false"/>
                <w:i w:val="false"/>
                <w:color w:val="000000"/>
                <w:sz w:val="20"/>
              </w:rPr>
              <w:t>
</w:t>
            </w:r>
            <w:r>
              <w:rPr>
                <w:rFonts w:ascii="Times New Roman"/>
                <w:b w:val="false"/>
                <w:i w:val="false"/>
                <w:color w:val="000000"/>
                <w:sz w:val="20"/>
              </w:rPr>
              <w:t>сектора IT-оборудования</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w:t>
            </w:r>
            <w:r>
              <w:br/>
            </w:r>
            <w:r>
              <w:rPr>
                <w:rFonts w:ascii="Times New Roman"/>
                <w:b w:val="false"/>
                <w:i w:val="false"/>
                <w:color w:val="000000"/>
                <w:sz w:val="20"/>
              </w:rPr>
              <w:t>
</w:t>
            </w:r>
            <w:r>
              <w:rPr>
                <w:rFonts w:ascii="Times New Roman"/>
                <w:b w:val="false"/>
                <w:i w:val="false"/>
                <w:color w:val="000000"/>
                <w:sz w:val="20"/>
              </w:rPr>
              <w:t>статистической</w:t>
            </w:r>
            <w:r>
              <w:br/>
            </w:r>
            <w:r>
              <w:rPr>
                <w:rFonts w:ascii="Times New Roman"/>
                <w:b w:val="false"/>
                <w:i w:val="false"/>
                <w:color w:val="000000"/>
                <w:sz w:val="20"/>
              </w:rPr>
              <w:t>
</w:t>
            </w:r>
            <w:r>
              <w:rPr>
                <w:rFonts w:ascii="Times New Roman"/>
                <w:b w:val="false"/>
                <w:i w:val="false"/>
                <w:color w:val="000000"/>
                <w:sz w:val="20"/>
              </w:rPr>
              <w:t>информации по развитию</w:t>
            </w:r>
            <w:r>
              <w:br/>
            </w:r>
            <w:r>
              <w:rPr>
                <w:rFonts w:ascii="Times New Roman"/>
                <w:b w:val="false"/>
                <w:i w:val="false"/>
                <w:color w:val="000000"/>
                <w:sz w:val="20"/>
              </w:rPr>
              <w:t>
</w:t>
            </w:r>
            <w:r>
              <w:rPr>
                <w:rFonts w:ascii="Times New Roman"/>
                <w:b w:val="false"/>
                <w:i w:val="false"/>
                <w:color w:val="000000"/>
                <w:sz w:val="20"/>
              </w:rPr>
              <w:t>информационных и</w:t>
            </w:r>
            <w:r>
              <w:br/>
            </w:r>
            <w:r>
              <w:rPr>
                <w:rFonts w:ascii="Times New Roman"/>
                <w:b w:val="false"/>
                <w:i w:val="false"/>
                <w:color w:val="000000"/>
                <w:sz w:val="20"/>
              </w:rPr>
              <w:t>
</w:t>
            </w:r>
            <w:r>
              <w:rPr>
                <w:rFonts w:ascii="Times New Roman"/>
                <w:b w:val="false"/>
                <w:i w:val="false"/>
                <w:color w:val="000000"/>
                <w:sz w:val="20"/>
              </w:rPr>
              <w:t>коммуникационных</w:t>
            </w:r>
            <w:r>
              <w:br/>
            </w:r>
            <w:r>
              <w:rPr>
                <w:rFonts w:ascii="Times New Roman"/>
                <w:b w:val="false"/>
                <w:i w:val="false"/>
                <w:color w:val="000000"/>
                <w:sz w:val="20"/>
              </w:rPr>
              <w:t>
</w:t>
            </w:r>
            <w:r>
              <w:rPr>
                <w:rFonts w:ascii="Times New Roman"/>
                <w:b w:val="false"/>
                <w:i w:val="false"/>
                <w:color w:val="000000"/>
                <w:sz w:val="20"/>
              </w:rPr>
              <w:t>технологий</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форм</w:t>
            </w:r>
            <w:r>
              <w:br/>
            </w:r>
            <w:r>
              <w:rPr>
                <w:rFonts w:ascii="Times New Roman"/>
                <w:b w:val="false"/>
                <w:i w:val="false"/>
                <w:color w:val="000000"/>
                <w:sz w:val="20"/>
              </w:rPr>
              <w:t>
</w:t>
            </w:r>
            <w:r>
              <w:rPr>
                <w:rFonts w:ascii="Times New Roman"/>
                <w:b w:val="false"/>
                <w:i w:val="false"/>
                <w:color w:val="000000"/>
                <w:sz w:val="20"/>
              </w:rPr>
              <w:t>статистической отчетности</w:t>
            </w:r>
            <w:r>
              <w:br/>
            </w:r>
            <w:r>
              <w:rPr>
                <w:rFonts w:ascii="Times New Roman"/>
                <w:b w:val="false"/>
                <w:i w:val="false"/>
                <w:color w:val="000000"/>
                <w:sz w:val="20"/>
              </w:rPr>
              <w:t>
</w:t>
            </w:r>
            <w:r>
              <w:rPr>
                <w:rFonts w:ascii="Times New Roman"/>
                <w:b w:val="false"/>
                <w:i w:val="false"/>
                <w:color w:val="000000"/>
                <w:sz w:val="20"/>
              </w:rPr>
              <w:t>в области информационных и</w:t>
            </w:r>
            <w:r>
              <w:br/>
            </w:r>
            <w:r>
              <w:rPr>
                <w:rFonts w:ascii="Times New Roman"/>
                <w:b w:val="false"/>
                <w:i w:val="false"/>
                <w:color w:val="000000"/>
                <w:sz w:val="20"/>
              </w:rPr>
              <w:t>
</w:t>
            </w:r>
            <w:r>
              <w:rPr>
                <w:rFonts w:ascii="Times New Roman"/>
                <w:b w:val="false"/>
                <w:i w:val="false"/>
                <w:color w:val="000000"/>
                <w:sz w:val="20"/>
              </w:rPr>
              <w:t>коммуникационных</w:t>
            </w:r>
            <w:r>
              <w:br/>
            </w:r>
            <w:r>
              <w:rPr>
                <w:rFonts w:ascii="Times New Roman"/>
                <w:b w:val="false"/>
                <w:i w:val="false"/>
                <w:color w:val="000000"/>
                <w:sz w:val="20"/>
              </w:rPr>
              <w:t>
</w:t>
            </w:r>
            <w:r>
              <w:rPr>
                <w:rFonts w:ascii="Times New Roman"/>
                <w:b w:val="false"/>
                <w:i w:val="false"/>
                <w:color w:val="000000"/>
                <w:sz w:val="20"/>
              </w:rPr>
              <w:t>технологий</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студентов,</w:t>
            </w:r>
            <w:r>
              <w:br/>
            </w:r>
            <w:r>
              <w:rPr>
                <w:rFonts w:ascii="Times New Roman"/>
                <w:b w:val="false"/>
                <w:i w:val="false"/>
                <w:color w:val="000000"/>
                <w:sz w:val="20"/>
              </w:rPr>
              <w:t>
</w:t>
            </w:r>
            <w:r>
              <w:rPr>
                <w:rFonts w:ascii="Times New Roman"/>
                <w:b w:val="false"/>
                <w:i w:val="false"/>
                <w:color w:val="000000"/>
                <w:sz w:val="20"/>
              </w:rPr>
              <w:t>обучающихся по IT –</w:t>
            </w:r>
            <w:r>
              <w:br/>
            </w:r>
            <w:r>
              <w:rPr>
                <w:rFonts w:ascii="Times New Roman"/>
                <w:b w:val="false"/>
                <w:i w:val="false"/>
                <w:color w:val="000000"/>
                <w:sz w:val="20"/>
              </w:rPr>
              <w:t>
</w:t>
            </w:r>
            <w:r>
              <w:rPr>
                <w:rFonts w:ascii="Times New Roman"/>
                <w:b w:val="false"/>
                <w:i w:val="false"/>
                <w:color w:val="000000"/>
                <w:sz w:val="20"/>
              </w:rPr>
              <w:t>специальностям на основе</w:t>
            </w:r>
            <w:r>
              <w:br/>
            </w:r>
            <w:r>
              <w:rPr>
                <w:rFonts w:ascii="Times New Roman"/>
                <w:b w:val="false"/>
                <w:i w:val="false"/>
                <w:color w:val="000000"/>
                <w:sz w:val="20"/>
              </w:rPr>
              <w:t>
</w:t>
            </w:r>
            <w:r>
              <w:rPr>
                <w:rFonts w:ascii="Times New Roman"/>
                <w:b w:val="false"/>
                <w:i w:val="false"/>
                <w:color w:val="000000"/>
                <w:sz w:val="20"/>
              </w:rPr>
              <w:t>государственного заказа</w:t>
            </w:r>
            <w:r>
              <w:br/>
            </w:r>
            <w:r>
              <w:rPr>
                <w:rFonts w:ascii="Times New Roman"/>
                <w:b w:val="false"/>
                <w:i w:val="false"/>
                <w:color w:val="000000"/>
                <w:sz w:val="20"/>
              </w:rPr>
              <w:t>
</w:t>
            </w:r>
            <w:r>
              <w:rPr>
                <w:rFonts w:ascii="Times New Roman"/>
                <w:b w:val="false"/>
                <w:i w:val="false"/>
                <w:color w:val="000000"/>
                <w:sz w:val="20"/>
              </w:rPr>
              <w:t>по международным</w:t>
            </w:r>
            <w:r>
              <w:br/>
            </w:r>
            <w:r>
              <w:rPr>
                <w:rFonts w:ascii="Times New Roman"/>
                <w:b w:val="false"/>
                <w:i w:val="false"/>
                <w:color w:val="000000"/>
                <w:sz w:val="20"/>
              </w:rPr>
              <w:t>
</w:t>
            </w:r>
            <w:r>
              <w:rPr>
                <w:rFonts w:ascii="Times New Roman"/>
                <w:b w:val="false"/>
                <w:i w:val="false"/>
                <w:color w:val="000000"/>
                <w:sz w:val="20"/>
              </w:rPr>
              <w:t>стандартам iCarnegie (к</w:t>
            </w:r>
            <w:r>
              <w:br/>
            </w:r>
            <w:r>
              <w:rPr>
                <w:rFonts w:ascii="Times New Roman"/>
                <w:b w:val="false"/>
                <w:i w:val="false"/>
                <w:color w:val="000000"/>
                <w:sz w:val="20"/>
              </w:rPr>
              <w:t>
</w:t>
            </w:r>
            <w:r>
              <w:rPr>
                <w:rFonts w:ascii="Times New Roman"/>
                <w:b w:val="false"/>
                <w:i w:val="false"/>
                <w:color w:val="000000"/>
                <w:sz w:val="20"/>
              </w:rPr>
              <w:t>предыдущему году).</w:t>
            </w:r>
            <w:r>
              <w:br/>
            </w:r>
            <w:r>
              <w:rPr>
                <w:rFonts w:ascii="Times New Roman"/>
                <w:b w:val="false"/>
                <w:i w:val="false"/>
                <w:color w:val="000000"/>
                <w:sz w:val="20"/>
              </w:rPr>
              <w:t>
</w:t>
            </w:r>
            <w:r>
              <w:rPr>
                <w:rFonts w:ascii="Times New Roman"/>
                <w:b w:val="false"/>
                <w:i w:val="false"/>
                <w:color w:val="000000"/>
                <w:sz w:val="20"/>
              </w:rPr>
              <w:t>2. Количество</w:t>
            </w:r>
            <w:r>
              <w:br/>
            </w:r>
            <w:r>
              <w:rPr>
                <w:rFonts w:ascii="Times New Roman"/>
                <w:b w:val="false"/>
                <w:i w:val="false"/>
                <w:color w:val="000000"/>
                <w:sz w:val="20"/>
              </w:rPr>
              <w:t>
</w:t>
            </w:r>
            <w:r>
              <w:rPr>
                <w:rFonts w:ascii="Times New Roman"/>
                <w:b w:val="false"/>
                <w:i w:val="false"/>
                <w:color w:val="000000"/>
                <w:sz w:val="20"/>
              </w:rPr>
              <w:t>научно-исследовательских</w:t>
            </w:r>
            <w:r>
              <w:br/>
            </w:r>
            <w:r>
              <w:rPr>
                <w:rFonts w:ascii="Times New Roman"/>
                <w:b w:val="false"/>
                <w:i w:val="false"/>
                <w:color w:val="000000"/>
                <w:sz w:val="20"/>
              </w:rPr>
              <w:t>
</w:t>
            </w:r>
            <w:r>
              <w:rPr>
                <w:rFonts w:ascii="Times New Roman"/>
                <w:b w:val="false"/>
                <w:i w:val="false"/>
                <w:color w:val="000000"/>
                <w:sz w:val="20"/>
              </w:rPr>
              <w:t>работ в МУИТ.</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содействия в</w:t>
            </w:r>
            <w:r>
              <w:br/>
            </w:r>
            <w:r>
              <w:rPr>
                <w:rFonts w:ascii="Times New Roman"/>
                <w:b w:val="false"/>
                <w:i w:val="false"/>
                <w:color w:val="000000"/>
                <w:sz w:val="20"/>
              </w:rPr>
              <w:t>
</w:t>
            </w:r>
            <w:r>
              <w:rPr>
                <w:rFonts w:ascii="Times New Roman"/>
                <w:b w:val="false"/>
                <w:i w:val="false"/>
                <w:color w:val="000000"/>
                <w:sz w:val="20"/>
              </w:rPr>
              <w:t>выделении грантов для</w:t>
            </w:r>
            <w:r>
              <w:br/>
            </w:r>
            <w:r>
              <w:rPr>
                <w:rFonts w:ascii="Times New Roman"/>
                <w:b w:val="false"/>
                <w:i w:val="false"/>
                <w:color w:val="000000"/>
                <w:sz w:val="20"/>
              </w:rPr>
              <w:t>
</w:t>
            </w:r>
            <w:r>
              <w:rPr>
                <w:rFonts w:ascii="Times New Roman"/>
                <w:b w:val="false"/>
                <w:i w:val="false"/>
                <w:color w:val="000000"/>
                <w:sz w:val="20"/>
              </w:rPr>
              <w:t>обучения студентов в</w:t>
            </w:r>
            <w:r>
              <w:br/>
            </w:r>
            <w:r>
              <w:rPr>
                <w:rFonts w:ascii="Times New Roman"/>
                <w:b w:val="false"/>
                <w:i w:val="false"/>
                <w:color w:val="000000"/>
                <w:sz w:val="20"/>
              </w:rPr>
              <w:t>
</w:t>
            </w:r>
            <w:r>
              <w:rPr>
                <w:rFonts w:ascii="Times New Roman"/>
                <w:b w:val="false"/>
                <w:i w:val="false"/>
                <w:color w:val="000000"/>
                <w:sz w:val="20"/>
              </w:rPr>
              <w:t>Международном университете</w:t>
            </w:r>
            <w:r>
              <w:br/>
            </w:r>
            <w:r>
              <w:rPr>
                <w:rFonts w:ascii="Times New Roman"/>
                <w:b w:val="false"/>
                <w:i w:val="false"/>
                <w:color w:val="000000"/>
                <w:sz w:val="20"/>
              </w:rPr>
              <w:t>
</w:t>
            </w:r>
            <w:r>
              <w:rPr>
                <w:rFonts w:ascii="Times New Roman"/>
                <w:b w:val="false"/>
                <w:i w:val="false"/>
                <w:color w:val="000000"/>
                <w:sz w:val="20"/>
              </w:rPr>
              <w:t>информационных технологий.</w:t>
            </w:r>
            <w:r>
              <w:br/>
            </w:r>
            <w:r>
              <w:rPr>
                <w:rFonts w:ascii="Times New Roman"/>
                <w:b w:val="false"/>
                <w:i w:val="false"/>
                <w:color w:val="000000"/>
                <w:sz w:val="20"/>
              </w:rPr>
              <w:t>
</w:t>
            </w:r>
            <w:r>
              <w:rPr>
                <w:rFonts w:ascii="Times New Roman"/>
                <w:b w:val="false"/>
                <w:i w:val="false"/>
                <w:color w:val="000000"/>
                <w:sz w:val="20"/>
              </w:rPr>
              <w:t>Разработка механизмов</w:t>
            </w:r>
            <w:r>
              <w:br/>
            </w:r>
            <w:r>
              <w:rPr>
                <w:rFonts w:ascii="Times New Roman"/>
                <w:b w:val="false"/>
                <w:i w:val="false"/>
                <w:color w:val="000000"/>
                <w:sz w:val="20"/>
              </w:rPr>
              <w:t>
</w:t>
            </w:r>
            <w:r>
              <w:rPr>
                <w:rFonts w:ascii="Times New Roman"/>
                <w:b w:val="false"/>
                <w:i w:val="false"/>
                <w:color w:val="000000"/>
                <w:sz w:val="20"/>
              </w:rPr>
              <w:t>государственной поддержки</w:t>
            </w:r>
            <w:r>
              <w:br/>
            </w:r>
            <w:r>
              <w:rPr>
                <w:rFonts w:ascii="Times New Roman"/>
                <w:b w:val="false"/>
                <w:i w:val="false"/>
                <w:color w:val="000000"/>
                <w:sz w:val="20"/>
              </w:rPr>
              <w:t>
</w:t>
            </w:r>
            <w:r>
              <w:rPr>
                <w:rFonts w:ascii="Times New Roman"/>
                <w:b w:val="false"/>
                <w:i w:val="false"/>
                <w:color w:val="000000"/>
                <w:sz w:val="20"/>
              </w:rPr>
              <w:t>НИОКР в сфере ИКТ.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4.</w:t>
            </w:r>
            <w:r>
              <w:br/>
            </w:r>
            <w:r>
              <w:rPr>
                <w:rFonts w:ascii="Times New Roman"/>
                <w:b w:val="false"/>
                <w:i w:val="false"/>
                <w:color w:val="000000"/>
                <w:sz w:val="20"/>
              </w:rPr>
              <w:t>
</w:t>
            </w:r>
            <w:r>
              <w:rPr>
                <w:rFonts w:ascii="Times New Roman"/>
                <w:b w:val="false"/>
                <w:i w:val="false"/>
                <w:color w:val="000000"/>
                <w:sz w:val="20"/>
              </w:rPr>
              <w:t>Совершенствование процессов предоставления государственных услуг, технического</w:t>
            </w:r>
            <w:r>
              <w:br/>
            </w:r>
            <w:r>
              <w:rPr>
                <w:rFonts w:ascii="Times New Roman"/>
                <w:b w:val="false"/>
                <w:i w:val="false"/>
                <w:color w:val="000000"/>
                <w:sz w:val="20"/>
              </w:rPr>
              <w:t>
</w:t>
            </w:r>
            <w:r>
              <w:rPr>
                <w:rFonts w:ascii="Times New Roman"/>
                <w:b w:val="false"/>
                <w:i w:val="false"/>
                <w:color w:val="000000"/>
                <w:sz w:val="20"/>
              </w:rPr>
              <w:t>сопровождения и интеграции информационных систем государственных органов, в том числе</w:t>
            </w:r>
            <w:r>
              <w:br/>
            </w:r>
            <w:r>
              <w:rPr>
                <w:rFonts w:ascii="Times New Roman"/>
                <w:b w:val="false"/>
                <w:i w:val="false"/>
                <w:color w:val="000000"/>
                <w:sz w:val="20"/>
              </w:rPr>
              <w:t>
</w:t>
            </w:r>
            <w:r>
              <w:rPr>
                <w:rFonts w:ascii="Times New Roman"/>
                <w:b w:val="false"/>
                <w:i w:val="false"/>
                <w:color w:val="000000"/>
                <w:sz w:val="20"/>
              </w:rPr>
              <w:t>создание условий и механизмов для развития информационной инфраструктуры Таможенного</w:t>
            </w:r>
            <w:r>
              <w:br/>
            </w:r>
            <w:r>
              <w:rPr>
                <w:rFonts w:ascii="Times New Roman"/>
                <w:b w:val="false"/>
                <w:i w:val="false"/>
                <w:color w:val="000000"/>
                <w:sz w:val="20"/>
              </w:rPr>
              <w:t>
</w:t>
            </w:r>
            <w:r>
              <w:rPr>
                <w:rFonts w:ascii="Times New Roman"/>
                <w:b w:val="false"/>
                <w:i w:val="false"/>
                <w:color w:val="000000"/>
                <w:sz w:val="20"/>
              </w:rPr>
              <w:t>союза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4.1 Повышение качества оказания государственных услуг в электронном формате и</w:t>
            </w:r>
            <w:r>
              <w:br/>
            </w:r>
            <w:r>
              <w:rPr>
                <w:rFonts w:ascii="Times New Roman"/>
                <w:b w:val="false"/>
                <w:i w:val="false"/>
                <w:color w:val="000000"/>
                <w:sz w:val="20"/>
              </w:rPr>
              <w:t>
</w:t>
            </w:r>
            <w:r>
              <w:rPr>
                <w:rFonts w:ascii="Times New Roman"/>
                <w:b w:val="false"/>
                <w:i w:val="false"/>
                <w:color w:val="000000"/>
                <w:sz w:val="20"/>
              </w:rPr>
              <w:t>уровня функционирования центров обслуживания населения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4.1.1 Обеспечение безопасного доступа граждан и организаций к государственным</w:t>
            </w:r>
            <w:r>
              <w:br/>
            </w:r>
            <w:r>
              <w:rPr>
                <w:rFonts w:ascii="Times New Roman"/>
                <w:b w:val="false"/>
                <w:i w:val="false"/>
                <w:color w:val="000000"/>
                <w:sz w:val="20"/>
              </w:rPr>
              <w:t>
</w:t>
            </w:r>
            <w:r>
              <w:rPr>
                <w:rFonts w:ascii="Times New Roman"/>
                <w:b w:val="false"/>
                <w:i w:val="false"/>
                <w:color w:val="000000"/>
                <w:sz w:val="20"/>
              </w:rPr>
              <w:t>электронным услугам посредством цифровых сертификатов</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электронных услуг, в</w:t>
            </w:r>
            <w:r>
              <w:br/>
            </w:r>
            <w:r>
              <w:rPr>
                <w:rFonts w:ascii="Times New Roman"/>
                <w:b w:val="false"/>
                <w:i w:val="false"/>
                <w:color w:val="000000"/>
                <w:sz w:val="20"/>
              </w:rPr>
              <w:t>
</w:t>
            </w:r>
            <w:r>
              <w:rPr>
                <w:rFonts w:ascii="Times New Roman"/>
                <w:b w:val="false"/>
                <w:i w:val="false"/>
                <w:color w:val="000000"/>
                <w:sz w:val="20"/>
              </w:rPr>
              <w:t>том числе социально</w:t>
            </w:r>
            <w:r>
              <w:br/>
            </w:r>
            <w:r>
              <w:rPr>
                <w:rFonts w:ascii="Times New Roman"/>
                <w:b w:val="false"/>
                <w:i w:val="false"/>
                <w:color w:val="000000"/>
                <w:sz w:val="20"/>
              </w:rPr>
              <w:t>
</w:t>
            </w:r>
            <w:r>
              <w:rPr>
                <w:rFonts w:ascii="Times New Roman"/>
                <w:b w:val="false"/>
                <w:i w:val="false"/>
                <w:color w:val="000000"/>
                <w:sz w:val="20"/>
              </w:rPr>
              <w:t>значимых</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Центральные государственные и</w:t>
            </w:r>
            <w:r>
              <w:br/>
            </w:r>
            <w:r>
              <w:rPr>
                <w:rFonts w:ascii="Times New Roman"/>
                <w:b w:val="false"/>
                <w:i w:val="false"/>
                <w:color w:val="000000"/>
                <w:sz w:val="20"/>
              </w:rPr>
              <w:t>
</w:t>
            </w:r>
            <w:r>
              <w:rPr>
                <w:rFonts w:ascii="Times New Roman"/>
                <w:b w:val="false"/>
                <w:i w:val="false"/>
                <w:color w:val="000000"/>
                <w:sz w:val="20"/>
              </w:rPr>
              <w:t>местные исполнительные органы</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Ежегодное увеличение</w:t>
            </w:r>
            <w:r>
              <w:br/>
            </w:r>
            <w:r>
              <w:rPr>
                <w:rFonts w:ascii="Times New Roman"/>
                <w:b w:val="false"/>
                <w:i w:val="false"/>
                <w:color w:val="000000"/>
                <w:sz w:val="20"/>
              </w:rPr>
              <w:t>
</w:t>
            </w:r>
            <w:r>
              <w:rPr>
                <w:rFonts w:ascii="Times New Roman"/>
                <w:b w:val="false"/>
                <w:i w:val="false"/>
                <w:color w:val="000000"/>
                <w:sz w:val="20"/>
              </w:rPr>
              <w:t>количества предоставляемых</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электронных услуг</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перечня</w:t>
            </w:r>
            <w:r>
              <w:br/>
            </w:r>
            <w:r>
              <w:rPr>
                <w:rFonts w:ascii="Times New Roman"/>
                <w:b w:val="false"/>
                <w:i w:val="false"/>
                <w:color w:val="000000"/>
                <w:sz w:val="20"/>
              </w:rPr>
              <w:t>
</w:t>
            </w:r>
            <w:r>
              <w:rPr>
                <w:rFonts w:ascii="Times New Roman"/>
                <w:b w:val="false"/>
                <w:i w:val="false"/>
                <w:color w:val="000000"/>
                <w:sz w:val="20"/>
              </w:rPr>
              <w:t>социально значимых</w:t>
            </w:r>
            <w:r>
              <w:br/>
            </w:r>
            <w:r>
              <w:rPr>
                <w:rFonts w:ascii="Times New Roman"/>
                <w:b w:val="false"/>
                <w:i w:val="false"/>
                <w:color w:val="000000"/>
                <w:sz w:val="20"/>
              </w:rPr>
              <w:t>
</w:t>
            </w:r>
            <w:r>
              <w:rPr>
                <w:rFonts w:ascii="Times New Roman"/>
                <w:b w:val="false"/>
                <w:i w:val="false"/>
                <w:color w:val="000000"/>
                <w:sz w:val="20"/>
              </w:rPr>
              <w:t>государственных услуг</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перечня</w:t>
            </w:r>
            <w:r>
              <w:br/>
            </w:r>
            <w:r>
              <w:rPr>
                <w:rFonts w:ascii="Times New Roman"/>
                <w:b w:val="false"/>
                <w:i w:val="false"/>
                <w:color w:val="000000"/>
                <w:sz w:val="20"/>
              </w:rPr>
              <w:t>
</w:t>
            </w:r>
            <w:r>
              <w:rPr>
                <w:rFonts w:ascii="Times New Roman"/>
                <w:b w:val="false"/>
                <w:i w:val="false"/>
                <w:color w:val="000000"/>
                <w:sz w:val="20"/>
              </w:rPr>
              <w:t>социально значимых</w:t>
            </w:r>
            <w:r>
              <w:br/>
            </w:r>
            <w:r>
              <w:rPr>
                <w:rFonts w:ascii="Times New Roman"/>
                <w:b w:val="false"/>
                <w:i w:val="false"/>
                <w:color w:val="000000"/>
                <w:sz w:val="20"/>
              </w:rPr>
              <w:t>
</w:t>
            </w:r>
            <w:r>
              <w:rPr>
                <w:rFonts w:ascii="Times New Roman"/>
                <w:b w:val="false"/>
                <w:i w:val="false"/>
                <w:color w:val="000000"/>
                <w:sz w:val="20"/>
              </w:rPr>
              <w:t>государственных услуг</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 социально</w:t>
            </w:r>
            <w:r>
              <w:br/>
            </w:r>
            <w:r>
              <w:rPr>
                <w:rFonts w:ascii="Times New Roman"/>
                <w:b w:val="false"/>
                <w:i w:val="false"/>
                <w:color w:val="000000"/>
                <w:sz w:val="20"/>
              </w:rPr>
              <w:t>
</w:t>
            </w:r>
            <w:r>
              <w:rPr>
                <w:rFonts w:ascii="Times New Roman"/>
                <w:b w:val="false"/>
                <w:i w:val="false"/>
                <w:color w:val="000000"/>
                <w:sz w:val="20"/>
              </w:rPr>
              <w:t>значимых</w:t>
            </w:r>
            <w:r>
              <w:br/>
            </w:r>
            <w:r>
              <w:rPr>
                <w:rFonts w:ascii="Times New Roman"/>
                <w:b w:val="false"/>
                <w:i w:val="false"/>
                <w:color w:val="000000"/>
                <w:sz w:val="20"/>
              </w:rPr>
              <w:t>
</w:t>
            </w:r>
            <w:r>
              <w:rPr>
                <w:rFonts w:ascii="Times New Roman"/>
                <w:b w:val="false"/>
                <w:i w:val="false"/>
                <w:color w:val="000000"/>
                <w:sz w:val="20"/>
              </w:rPr>
              <w:t>государственных услуг в</w:t>
            </w:r>
            <w:r>
              <w:br/>
            </w:r>
            <w:r>
              <w:rPr>
                <w:rFonts w:ascii="Times New Roman"/>
                <w:b w:val="false"/>
                <w:i w:val="false"/>
                <w:color w:val="000000"/>
                <w:sz w:val="20"/>
              </w:rPr>
              <w:t>
</w:t>
            </w:r>
            <w:r>
              <w:rPr>
                <w:rFonts w:ascii="Times New Roman"/>
                <w:b w:val="false"/>
                <w:i w:val="false"/>
                <w:color w:val="000000"/>
                <w:sz w:val="20"/>
              </w:rPr>
              <w:t>электронный формат</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МЮ, МТСЗН, МФ, МОН, МЗ, АУЗР</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и реализация</w:t>
            </w:r>
            <w:r>
              <w:br/>
            </w:r>
            <w:r>
              <w:rPr>
                <w:rFonts w:ascii="Times New Roman"/>
                <w:b w:val="false"/>
                <w:i w:val="false"/>
                <w:color w:val="000000"/>
                <w:sz w:val="20"/>
              </w:rPr>
              <w:t>
</w:t>
            </w:r>
            <w:r>
              <w:rPr>
                <w:rFonts w:ascii="Times New Roman"/>
                <w:b w:val="false"/>
                <w:i w:val="false"/>
                <w:color w:val="000000"/>
                <w:sz w:val="20"/>
              </w:rPr>
              <w:t>мер по оказанию</w:t>
            </w:r>
            <w:r>
              <w:br/>
            </w:r>
            <w:r>
              <w:rPr>
                <w:rFonts w:ascii="Times New Roman"/>
                <w:b w:val="false"/>
                <w:i w:val="false"/>
                <w:color w:val="000000"/>
                <w:sz w:val="20"/>
              </w:rPr>
              <w:t>
</w:t>
            </w:r>
            <w:r>
              <w:rPr>
                <w:rFonts w:ascii="Times New Roman"/>
                <w:b w:val="false"/>
                <w:i w:val="false"/>
                <w:color w:val="000000"/>
                <w:sz w:val="20"/>
              </w:rPr>
              <w:t>государственных услуг в</w:t>
            </w:r>
            <w:r>
              <w:br/>
            </w:r>
            <w:r>
              <w:rPr>
                <w:rFonts w:ascii="Times New Roman"/>
                <w:b w:val="false"/>
                <w:i w:val="false"/>
                <w:color w:val="000000"/>
                <w:sz w:val="20"/>
              </w:rPr>
              <w:t>
</w:t>
            </w:r>
            <w:r>
              <w:rPr>
                <w:rFonts w:ascii="Times New Roman"/>
                <w:b w:val="false"/>
                <w:i w:val="false"/>
                <w:color w:val="000000"/>
                <w:sz w:val="20"/>
              </w:rPr>
              <w:t>электронном формате</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w:t>
            </w:r>
            <w:r>
              <w:br/>
            </w:r>
            <w:r>
              <w:rPr>
                <w:rFonts w:ascii="Times New Roman"/>
                <w:b w:val="false"/>
                <w:i w:val="false"/>
                <w:color w:val="000000"/>
                <w:sz w:val="20"/>
              </w:rPr>
              <w:t>
</w:t>
            </w:r>
            <w:r>
              <w:rPr>
                <w:rFonts w:ascii="Times New Roman"/>
                <w:b w:val="false"/>
                <w:i w:val="false"/>
                <w:color w:val="000000"/>
                <w:sz w:val="20"/>
              </w:rPr>
              <w:t>лицензий, выдаваемых в</w:t>
            </w:r>
            <w:r>
              <w:br/>
            </w:r>
            <w:r>
              <w:rPr>
                <w:rFonts w:ascii="Times New Roman"/>
                <w:b w:val="false"/>
                <w:i w:val="false"/>
                <w:color w:val="000000"/>
                <w:sz w:val="20"/>
              </w:rPr>
              <w:t>
</w:t>
            </w:r>
            <w:r>
              <w:rPr>
                <w:rFonts w:ascii="Times New Roman"/>
                <w:b w:val="false"/>
                <w:i w:val="false"/>
                <w:color w:val="000000"/>
                <w:sz w:val="20"/>
              </w:rPr>
              <w:t>электронном виде</w:t>
            </w:r>
            <w:r>
              <w:br/>
            </w:r>
            <w:r>
              <w:rPr>
                <w:rFonts w:ascii="Times New Roman"/>
                <w:b w:val="false"/>
                <w:i w:val="false"/>
                <w:color w:val="000000"/>
                <w:sz w:val="20"/>
              </w:rPr>
              <w:t>
</w:t>
            </w:r>
            <w:r>
              <w:rPr>
                <w:rFonts w:ascii="Times New Roman"/>
                <w:b w:val="false"/>
                <w:i w:val="false"/>
                <w:color w:val="000000"/>
                <w:sz w:val="20"/>
              </w:rPr>
              <w:t>посредством ГБД</w:t>
            </w:r>
            <w:r>
              <w:br/>
            </w:r>
            <w:r>
              <w:rPr>
                <w:rFonts w:ascii="Times New Roman"/>
                <w:b w:val="false"/>
                <w:i w:val="false"/>
                <w:color w:val="000000"/>
                <w:sz w:val="20"/>
              </w:rPr>
              <w:t>
</w:t>
            </w:r>
            <w:r>
              <w:rPr>
                <w:rFonts w:ascii="Times New Roman"/>
                <w:b w:val="false"/>
                <w:i w:val="false"/>
                <w:color w:val="000000"/>
                <w:sz w:val="20"/>
              </w:rPr>
              <w:t>«Е-лицензирование»</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Центральные государственные и</w:t>
            </w:r>
            <w:r>
              <w:br/>
            </w:r>
            <w:r>
              <w:rPr>
                <w:rFonts w:ascii="Times New Roman"/>
                <w:b w:val="false"/>
                <w:i w:val="false"/>
                <w:color w:val="000000"/>
                <w:sz w:val="20"/>
              </w:rPr>
              <w:t>
</w:t>
            </w:r>
            <w:r>
              <w:rPr>
                <w:rFonts w:ascii="Times New Roman"/>
                <w:b w:val="false"/>
                <w:i w:val="false"/>
                <w:color w:val="000000"/>
                <w:sz w:val="20"/>
              </w:rPr>
              <w:t>местные исполнительные органы –</w:t>
            </w:r>
            <w:r>
              <w:br/>
            </w:r>
            <w:r>
              <w:rPr>
                <w:rFonts w:ascii="Times New Roman"/>
                <w:b w:val="false"/>
                <w:i w:val="false"/>
                <w:color w:val="000000"/>
                <w:sz w:val="20"/>
              </w:rPr>
              <w:t>
</w:t>
            </w:r>
            <w:r>
              <w:rPr>
                <w:rFonts w:ascii="Times New Roman"/>
                <w:b w:val="false"/>
                <w:i w:val="false"/>
                <w:color w:val="000000"/>
                <w:sz w:val="20"/>
              </w:rPr>
              <w:t>лицензиары</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лицензий в</w:t>
            </w:r>
            <w:r>
              <w:br/>
            </w:r>
            <w:r>
              <w:rPr>
                <w:rFonts w:ascii="Times New Roman"/>
                <w:b w:val="false"/>
                <w:i w:val="false"/>
                <w:color w:val="000000"/>
                <w:sz w:val="20"/>
              </w:rPr>
              <w:t>
</w:t>
            </w:r>
            <w:r>
              <w:rPr>
                <w:rFonts w:ascii="Times New Roman"/>
                <w:b w:val="false"/>
                <w:i w:val="false"/>
                <w:color w:val="000000"/>
                <w:sz w:val="20"/>
              </w:rPr>
              <w:t>электронном виде</w:t>
            </w:r>
            <w:r>
              <w:br/>
            </w:r>
            <w:r>
              <w:rPr>
                <w:rFonts w:ascii="Times New Roman"/>
                <w:b w:val="false"/>
                <w:i w:val="false"/>
                <w:color w:val="000000"/>
                <w:sz w:val="20"/>
              </w:rPr>
              <w:t>
</w:t>
            </w:r>
            <w:r>
              <w:rPr>
                <w:rFonts w:ascii="Times New Roman"/>
                <w:b w:val="false"/>
                <w:i w:val="false"/>
                <w:color w:val="000000"/>
                <w:sz w:val="20"/>
              </w:rPr>
              <w:t>посредством</w:t>
            </w:r>
            <w:r>
              <w:br/>
            </w:r>
            <w:r>
              <w:rPr>
                <w:rFonts w:ascii="Times New Roman"/>
                <w:b w:val="false"/>
                <w:i w:val="false"/>
                <w:color w:val="000000"/>
                <w:sz w:val="20"/>
              </w:rPr>
              <w:t>
</w:t>
            </w:r>
            <w:r>
              <w:rPr>
                <w:rFonts w:ascii="Times New Roman"/>
                <w:b w:val="false"/>
                <w:i w:val="false"/>
                <w:color w:val="000000"/>
                <w:sz w:val="20"/>
              </w:rPr>
              <w:t>«Е-лицензирования»</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степень</w:t>
            </w:r>
            <w:r>
              <w:br/>
            </w:r>
            <w:r>
              <w:rPr>
                <w:rFonts w:ascii="Times New Roman"/>
                <w:b w:val="false"/>
                <w:i w:val="false"/>
                <w:color w:val="000000"/>
                <w:sz w:val="20"/>
              </w:rPr>
              <w:t>
</w:t>
            </w:r>
            <w:r>
              <w:rPr>
                <w:rFonts w:ascii="Times New Roman"/>
                <w:b w:val="false"/>
                <w:i w:val="false"/>
                <w:color w:val="000000"/>
                <w:sz w:val="20"/>
              </w:rPr>
              <w:t>автоматизации функций</w:t>
            </w:r>
            <w:r>
              <w:br/>
            </w:r>
            <w:r>
              <w:rPr>
                <w:rFonts w:ascii="Times New Roman"/>
                <w:b w:val="false"/>
                <w:i w:val="false"/>
                <w:color w:val="000000"/>
                <w:sz w:val="20"/>
              </w:rPr>
              <w:t>
</w:t>
            </w:r>
            <w:r>
              <w:rPr>
                <w:rFonts w:ascii="Times New Roman"/>
                <w:b w:val="false"/>
                <w:i w:val="false"/>
                <w:color w:val="000000"/>
                <w:sz w:val="20"/>
              </w:rPr>
              <w:t>(процессов) центральных</w:t>
            </w:r>
            <w:r>
              <w:br/>
            </w:r>
            <w:r>
              <w:rPr>
                <w:rFonts w:ascii="Times New Roman"/>
                <w:b w:val="false"/>
                <w:i w:val="false"/>
                <w:color w:val="000000"/>
                <w:sz w:val="20"/>
              </w:rPr>
              <w:t>
</w:t>
            </w:r>
            <w:r>
              <w:rPr>
                <w:rFonts w:ascii="Times New Roman"/>
                <w:b w:val="false"/>
                <w:i w:val="false"/>
                <w:color w:val="000000"/>
                <w:sz w:val="20"/>
              </w:rPr>
              <w:t>государственных и</w:t>
            </w:r>
            <w:r>
              <w:br/>
            </w:r>
            <w:r>
              <w:rPr>
                <w:rFonts w:ascii="Times New Roman"/>
                <w:b w:val="false"/>
                <w:i w:val="false"/>
                <w:color w:val="000000"/>
                <w:sz w:val="20"/>
              </w:rPr>
              <w:t>
</w:t>
            </w:r>
            <w:r>
              <w:rPr>
                <w:rFonts w:ascii="Times New Roman"/>
                <w:b w:val="false"/>
                <w:i w:val="false"/>
                <w:color w:val="000000"/>
                <w:sz w:val="20"/>
              </w:rPr>
              <w:t>местных исполнительных</w:t>
            </w:r>
            <w:r>
              <w:br/>
            </w:r>
            <w:r>
              <w:rPr>
                <w:rFonts w:ascii="Times New Roman"/>
                <w:b w:val="false"/>
                <w:i w:val="false"/>
                <w:color w:val="000000"/>
                <w:sz w:val="20"/>
              </w:rPr>
              <w:t>
</w:t>
            </w:r>
            <w:r>
              <w:rPr>
                <w:rFonts w:ascii="Times New Roman"/>
                <w:b w:val="false"/>
                <w:i w:val="false"/>
                <w:color w:val="000000"/>
                <w:sz w:val="20"/>
              </w:rPr>
              <w:t>органов</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Центральные государственные и</w:t>
            </w:r>
            <w:r>
              <w:br/>
            </w:r>
            <w:r>
              <w:rPr>
                <w:rFonts w:ascii="Times New Roman"/>
                <w:b w:val="false"/>
                <w:i w:val="false"/>
                <w:color w:val="000000"/>
                <w:sz w:val="20"/>
              </w:rPr>
              <w:t>
</w:t>
            </w:r>
            <w:r>
              <w:rPr>
                <w:rFonts w:ascii="Times New Roman"/>
                <w:b w:val="false"/>
                <w:i w:val="false"/>
                <w:color w:val="000000"/>
                <w:sz w:val="20"/>
              </w:rPr>
              <w:t>местные исполнительные органы</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Реализация мер по</w:t>
            </w:r>
            <w:r>
              <w:br/>
            </w:r>
            <w:r>
              <w:rPr>
                <w:rFonts w:ascii="Times New Roman"/>
                <w:b w:val="false"/>
                <w:i w:val="false"/>
                <w:color w:val="000000"/>
                <w:sz w:val="20"/>
              </w:rPr>
              <w:t>
</w:t>
            </w:r>
            <w:r>
              <w:rPr>
                <w:rFonts w:ascii="Times New Roman"/>
                <w:b w:val="false"/>
                <w:i w:val="false"/>
                <w:color w:val="000000"/>
                <w:sz w:val="20"/>
              </w:rPr>
              <w:t>автоматизации функций</w:t>
            </w:r>
            <w:r>
              <w:br/>
            </w:r>
            <w:r>
              <w:rPr>
                <w:rFonts w:ascii="Times New Roman"/>
                <w:b w:val="false"/>
                <w:i w:val="false"/>
                <w:color w:val="000000"/>
                <w:sz w:val="20"/>
              </w:rPr>
              <w:t>
</w:t>
            </w:r>
            <w:r>
              <w:rPr>
                <w:rFonts w:ascii="Times New Roman"/>
                <w:b w:val="false"/>
                <w:i w:val="false"/>
                <w:color w:val="000000"/>
                <w:sz w:val="20"/>
              </w:rPr>
              <w:t>(процессов).</w:t>
            </w:r>
            <w:r>
              <w:br/>
            </w:r>
            <w:r>
              <w:rPr>
                <w:rFonts w:ascii="Times New Roman"/>
                <w:b w:val="false"/>
                <w:i w:val="false"/>
                <w:color w:val="000000"/>
                <w:sz w:val="20"/>
              </w:rPr>
              <w:t>
</w:t>
            </w:r>
            <w:r>
              <w:rPr>
                <w:rFonts w:ascii="Times New Roman"/>
                <w:b w:val="false"/>
                <w:i w:val="false"/>
                <w:color w:val="000000"/>
                <w:sz w:val="20"/>
              </w:rPr>
              <w:t>2. Регистрация</w:t>
            </w:r>
            <w:r>
              <w:br/>
            </w:r>
            <w:r>
              <w:rPr>
                <w:rFonts w:ascii="Times New Roman"/>
                <w:b w:val="false"/>
                <w:i w:val="false"/>
                <w:color w:val="000000"/>
                <w:sz w:val="20"/>
              </w:rPr>
              <w:t>
</w:t>
            </w:r>
            <w:r>
              <w:rPr>
                <w:rFonts w:ascii="Times New Roman"/>
                <w:b w:val="false"/>
                <w:i w:val="false"/>
                <w:color w:val="000000"/>
                <w:sz w:val="20"/>
              </w:rPr>
              <w:t>информационных систем и</w:t>
            </w:r>
            <w:r>
              <w:br/>
            </w:r>
            <w:r>
              <w:rPr>
                <w:rFonts w:ascii="Times New Roman"/>
                <w:b w:val="false"/>
                <w:i w:val="false"/>
                <w:color w:val="000000"/>
                <w:sz w:val="20"/>
              </w:rPr>
              <w:t>
</w:t>
            </w:r>
            <w:r>
              <w:rPr>
                <w:rFonts w:ascii="Times New Roman"/>
                <w:b w:val="false"/>
                <w:i w:val="false"/>
                <w:color w:val="000000"/>
                <w:sz w:val="20"/>
              </w:rPr>
              <w:t>информационных ресурсов</w:t>
            </w:r>
            <w:r>
              <w:br/>
            </w:r>
            <w:r>
              <w:rPr>
                <w:rFonts w:ascii="Times New Roman"/>
                <w:b w:val="false"/>
                <w:i w:val="false"/>
                <w:color w:val="000000"/>
                <w:sz w:val="20"/>
              </w:rPr>
              <w:t>
</w:t>
            </w:r>
            <w:r>
              <w:rPr>
                <w:rFonts w:ascii="Times New Roman"/>
                <w:b w:val="false"/>
                <w:i w:val="false"/>
                <w:color w:val="000000"/>
                <w:sz w:val="20"/>
              </w:rPr>
              <w:t>государственных органов в</w:t>
            </w:r>
            <w:r>
              <w:br/>
            </w:r>
            <w:r>
              <w:rPr>
                <w:rFonts w:ascii="Times New Roman"/>
                <w:b w:val="false"/>
                <w:i w:val="false"/>
                <w:color w:val="000000"/>
                <w:sz w:val="20"/>
              </w:rPr>
              <w:t>
</w:t>
            </w:r>
            <w:r>
              <w:rPr>
                <w:rFonts w:ascii="Times New Roman"/>
                <w:b w:val="false"/>
                <w:i w:val="false"/>
                <w:color w:val="000000"/>
                <w:sz w:val="20"/>
              </w:rPr>
              <w:t>государственном регистре</w:t>
            </w:r>
            <w:r>
              <w:br/>
            </w:r>
            <w:r>
              <w:rPr>
                <w:rFonts w:ascii="Times New Roman"/>
                <w:b w:val="false"/>
                <w:i w:val="false"/>
                <w:color w:val="000000"/>
                <w:sz w:val="20"/>
              </w:rPr>
              <w:t>
</w:t>
            </w:r>
            <w:r>
              <w:rPr>
                <w:rFonts w:ascii="Times New Roman"/>
                <w:b w:val="false"/>
                <w:i w:val="false"/>
                <w:color w:val="000000"/>
                <w:sz w:val="20"/>
              </w:rPr>
              <w:t>электронных информационных</w:t>
            </w:r>
            <w:r>
              <w:br/>
            </w:r>
            <w:r>
              <w:rPr>
                <w:rFonts w:ascii="Times New Roman"/>
                <w:b w:val="false"/>
                <w:i w:val="false"/>
                <w:color w:val="000000"/>
                <w:sz w:val="20"/>
              </w:rPr>
              <w:t>
</w:t>
            </w:r>
            <w:r>
              <w:rPr>
                <w:rFonts w:ascii="Times New Roman"/>
                <w:b w:val="false"/>
                <w:i w:val="false"/>
                <w:color w:val="000000"/>
                <w:sz w:val="20"/>
              </w:rPr>
              <w:t>ресурсов и информационных</w:t>
            </w:r>
            <w:r>
              <w:br/>
            </w:r>
            <w:r>
              <w:rPr>
                <w:rFonts w:ascii="Times New Roman"/>
                <w:b w:val="false"/>
                <w:i w:val="false"/>
                <w:color w:val="000000"/>
                <w:sz w:val="20"/>
              </w:rPr>
              <w:t>
</w:t>
            </w:r>
            <w:r>
              <w:rPr>
                <w:rFonts w:ascii="Times New Roman"/>
                <w:b w:val="false"/>
                <w:i w:val="false"/>
                <w:color w:val="000000"/>
                <w:sz w:val="20"/>
              </w:rPr>
              <w:t>систем.</w:t>
            </w:r>
            <w:r>
              <w:br/>
            </w:r>
            <w:r>
              <w:rPr>
                <w:rFonts w:ascii="Times New Roman"/>
                <w:b w:val="false"/>
                <w:i w:val="false"/>
                <w:color w:val="000000"/>
                <w:sz w:val="20"/>
              </w:rPr>
              <w:t>
</w:t>
            </w:r>
            <w:r>
              <w:rPr>
                <w:rFonts w:ascii="Times New Roman"/>
                <w:b w:val="false"/>
                <w:i w:val="false"/>
                <w:color w:val="000000"/>
                <w:sz w:val="20"/>
              </w:rPr>
              <w:t>3. Включение программных</w:t>
            </w:r>
            <w:r>
              <w:br/>
            </w:r>
            <w:r>
              <w:rPr>
                <w:rFonts w:ascii="Times New Roman"/>
                <w:b w:val="false"/>
                <w:i w:val="false"/>
                <w:color w:val="000000"/>
                <w:sz w:val="20"/>
              </w:rPr>
              <w:t>
</w:t>
            </w:r>
            <w:r>
              <w:rPr>
                <w:rFonts w:ascii="Times New Roman"/>
                <w:b w:val="false"/>
                <w:i w:val="false"/>
                <w:color w:val="000000"/>
                <w:sz w:val="20"/>
              </w:rPr>
              <w:t>продуктов, программных</w:t>
            </w:r>
            <w:r>
              <w:br/>
            </w:r>
            <w:r>
              <w:rPr>
                <w:rFonts w:ascii="Times New Roman"/>
                <w:b w:val="false"/>
                <w:i w:val="false"/>
                <w:color w:val="000000"/>
                <w:sz w:val="20"/>
              </w:rPr>
              <w:t>
</w:t>
            </w:r>
            <w:r>
              <w:rPr>
                <w:rFonts w:ascii="Times New Roman"/>
                <w:b w:val="false"/>
                <w:i w:val="false"/>
                <w:color w:val="000000"/>
                <w:sz w:val="20"/>
              </w:rPr>
              <w:t>кодов и</w:t>
            </w:r>
            <w:r>
              <w:br/>
            </w:r>
            <w:r>
              <w:rPr>
                <w:rFonts w:ascii="Times New Roman"/>
                <w:b w:val="false"/>
                <w:i w:val="false"/>
                <w:color w:val="000000"/>
                <w:sz w:val="20"/>
              </w:rPr>
              <w:t>
</w:t>
            </w:r>
            <w:r>
              <w:rPr>
                <w:rFonts w:ascii="Times New Roman"/>
                <w:b w:val="false"/>
                <w:i w:val="false"/>
                <w:color w:val="000000"/>
                <w:sz w:val="20"/>
              </w:rPr>
              <w:t>нормативно-технической</w:t>
            </w:r>
            <w:r>
              <w:br/>
            </w:r>
            <w:r>
              <w:rPr>
                <w:rFonts w:ascii="Times New Roman"/>
                <w:b w:val="false"/>
                <w:i w:val="false"/>
                <w:color w:val="000000"/>
                <w:sz w:val="20"/>
              </w:rPr>
              <w:t>
</w:t>
            </w:r>
            <w:r>
              <w:rPr>
                <w:rFonts w:ascii="Times New Roman"/>
                <w:b w:val="false"/>
                <w:i w:val="false"/>
                <w:color w:val="000000"/>
                <w:sz w:val="20"/>
              </w:rPr>
              <w:t>документации</w:t>
            </w:r>
            <w:r>
              <w:br/>
            </w:r>
            <w:r>
              <w:rPr>
                <w:rFonts w:ascii="Times New Roman"/>
                <w:b w:val="false"/>
                <w:i w:val="false"/>
                <w:color w:val="000000"/>
                <w:sz w:val="20"/>
              </w:rPr>
              <w:t>
</w:t>
            </w:r>
            <w:r>
              <w:rPr>
                <w:rFonts w:ascii="Times New Roman"/>
                <w:b w:val="false"/>
                <w:i w:val="false"/>
                <w:color w:val="000000"/>
                <w:sz w:val="20"/>
              </w:rPr>
              <w:t>информационных систем и</w:t>
            </w:r>
            <w:r>
              <w:br/>
            </w:r>
            <w:r>
              <w:rPr>
                <w:rFonts w:ascii="Times New Roman"/>
                <w:b w:val="false"/>
                <w:i w:val="false"/>
                <w:color w:val="000000"/>
                <w:sz w:val="20"/>
              </w:rPr>
              <w:t>
</w:t>
            </w:r>
            <w:r>
              <w:rPr>
                <w:rFonts w:ascii="Times New Roman"/>
                <w:b w:val="false"/>
                <w:i w:val="false"/>
                <w:color w:val="000000"/>
                <w:sz w:val="20"/>
              </w:rPr>
              <w:t>информационных ресурсов</w:t>
            </w:r>
            <w:r>
              <w:br/>
            </w:r>
            <w:r>
              <w:rPr>
                <w:rFonts w:ascii="Times New Roman"/>
                <w:b w:val="false"/>
                <w:i w:val="false"/>
                <w:color w:val="000000"/>
                <w:sz w:val="20"/>
              </w:rPr>
              <w:t>
</w:t>
            </w:r>
            <w:r>
              <w:rPr>
                <w:rFonts w:ascii="Times New Roman"/>
                <w:b w:val="false"/>
                <w:i w:val="false"/>
                <w:color w:val="000000"/>
                <w:sz w:val="20"/>
              </w:rPr>
              <w:t>государственных органов в</w:t>
            </w:r>
            <w:r>
              <w:br/>
            </w:r>
            <w:r>
              <w:rPr>
                <w:rFonts w:ascii="Times New Roman"/>
                <w:b w:val="false"/>
                <w:i w:val="false"/>
                <w:color w:val="000000"/>
                <w:sz w:val="20"/>
              </w:rPr>
              <w:t>
</w:t>
            </w:r>
            <w:r>
              <w:rPr>
                <w:rFonts w:ascii="Times New Roman"/>
                <w:b w:val="false"/>
                <w:i w:val="false"/>
                <w:color w:val="000000"/>
                <w:sz w:val="20"/>
              </w:rPr>
              <w:t>депозитарий.</w:t>
            </w:r>
            <w:r>
              <w:br/>
            </w:r>
            <w:r>
              <w:rPr>
                <w:rFonts w:ascii="Times New Roman"/>
                <w:b w:val="false"/>
                <w:i w:val="false"/>
                <w:color w:val="000000"/>
                <w:sz w:val="20"/>
              </w:rPr>
              <w:t>
</w:t>
            </w:r>
            <w:r>
              <w:rPr>
                <w:rFonts w:ascii="Times New Roman"/>
                <w:b w:val="false"/>
                <w:i w:val="false"/>
                <w:color w:val="000000"/>
                <w:sz w:val="20"/>
              </w:rPr>
              <w:t>4. Обеспечение всех</w:t>
            </w:r>
            <w:r>
              <w:br/>
            </w:r>
            <w:r>
              <w:rPr>
                <w:rFonts w:ascii="Times New Roman"/>
                <w:b w:val="false"/>
                <w:i w:val="false"/>
                <w:color w:val="000000"/>
                <w:sz w:val="20"/>
              </w:rPr>
              <w:t>
</w:t>
            </w:r>
            <w:r>
              <w:rPr>
                <w:rFonts w:ascii="Times New Roman"/>
                <w:b w:val="false"/>
                <w:i w:val="false"/>
                <w:color w:val="000000"/>
                <w:sz w:val="20"/>
              </w:rPr>
              <w:t>информационных систем</w:t>
            </w:r>
            <w:r>
              <w:br/>
            </w:r>
            <w:r>
              <w:rPr>
                <w:rFonts w:ascii="Times New Roman"/>
                <w:b w:val="false"/>
                <w:i w:val="false"/>
                <w:color w:val="000000"/>
                <w:sz w:val="20"/>
              </w:rPr>
              <w:t>
</w:t>
            </w:r>
            <w:r>
              <w:rPr>
                <w:rFonts w:ascii="Times New Roman"/>
                <w:b w:val="false"/>
                <w:i w:val="false"/>
                <w:color w:val="000000"/>
                <w:sz w:val="20"/>
              </w:rPr>
              <w:t>интерфейсами на</w:t>
            </w:r>
            <w:r>
              <w:br/>
            </w:r>
            <w:r>
              <w:rPr>
                <w:rFonts w:ascii="Times New Roman"/>
                <w:b w:val="false"/>
                <w:i w:val="false"/>
                <w:color w:val="000000"/>
                <w:sz w:val="20"/>
              </w:rPr>
              <w:t>
</w:t>
            </w:r>
            <w:r>
              <w:rPr>
                <w:rFonts w:ascii="Times New Roman"/>
                <w:b w:val="false"/>
                <w:i w:val="false"/>
                <w:color w:val="000000"/>
                <w:sz w:val="20"/>
              </w:rPr>
              <w:t>государственном языке.</w:t>
            </w:r>
            <w:r>
              <w:br/>
            </w:r>
            <w:r>
              <w:rPr>
                <w:rFonts w:ascii="Times New Roman"/>
                <w:b w:val="false"/>
                <w:i w:val="false"/>
                <w:color w:val="000000"/>
                <w:sz w:val="20"/>
              </w:rPr>
              <w:t>
</w:t>
            </w:r>
            <w:r>
              <w:rPr>
                <w:rFonts w:ascii="Times New Roman"/>
                <w:b w:val="false"/>
                <w:i w:val="false"/>
                <w:color w:val="000000"/>
                <w:sz w:val="20"/>
              </w:rPr>
              <w:t>5. Интеграция</w:t>
            </w:r>
            <w:r>
              <w:br/>
            </w:r>
            <w:r>
              <w:rPr>
                <w:rFonts w:ascii="Times New Roman"/>
                <w:b w:val="false"/>
                <w:i w:val="false"/>
                <w:color w:val="000000"/>
                <w:sz w:val="20"/>
              </w:rPr>
              <w:t>
</w:t>
            </w:r>
            <w:r>
              <w:rPr>
                <w:rFonts w:ascii="Times New Roman"/>
                <w:b w:val="false"/>
                <w:i w:val="false"/>
                <w:color w:val="000000"/>
                <w:sz w:val="20"/>
              </w:rPr>
              <w:t>информационных систем с</w:t>
            </w:r>
            <w:r>
              <w:br/>
            </w:r>
            <w:r>
              <w:rPr>
                <w:rFonts w:ascii="Times New Roman"/>
                <w:b w:val="false"/>
                <w:i w:val="false"/>
                <w:color w:val="000000"/>
                <w:sz w:val="20"/>
              </w:rPr>
              <w:t>
</w:t>
            </w:r>
            <w:r>
              <w:rPr>
                <w:rFonts w:ascii="Times New Roman"/>
                <w:b w:val="false"/>
                <w:i w:val="false"/>
                <w:color w:val="000000"/>
                <w:sz w:val="20"/>
              </w:rPr>
              <w:t>компонентами «электронного</w:t>
            </w:r>
            <w:r>
              <w:br/>
            </w:r>
            <w:r>
              <w:rPr>
                <w:rFonts w:ascii="Times New Roman"/>
                <w:b w:val="false"/>
                <w:i w:val="false"/>
                <w:color w:val="000000"/>
                <w:sz w:val="20"/>
              </w:rPr>
              <w:t>
</w:t>
            </w:r>
            <w:r>
              <w:rPr>
                <w:rFonts w:ascii="Times New Roman"/>
                <w:b w:val="false"/>
                <w:i w:val="false"/>
                <w:color w:val="000000"/>
                <w:sz w:val="20"/>
              </w:rPr>
              <w:t>правительства».</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w:t>
            </w:r>
            <w:r>
              <w:br/>
            </w:r>
            <w:r>
              <w:rPr>
                <w:rFonts w:ascii="Times New Roman"/>
                <w:b w:val="false"/>
                <w:i w:val="false"/>
                <w:color w:val="000000"/>
                <w:sz w:val="20"/>
              </w:rPr>
              <w:t>
</w:t>
            </w:r>
            <w:r>
              <w:rPr>
                <w:rFonts w:ascii="Times New Roman"/>
                <w:b w:val="false"/>
                <w:i w:val="false"/>
                <w:color w:val="000000"/>
                <w:sz w:val="20"/>
              </w:rPr>
              <w:t>межведомственного</w:t>
            </w:r>
            <w:r>
              <w:br/>
            </w:r>
            <w:r>
              <w:rPr>
                <w:rFonts w:ascii="Times New Roman"/>
                <w:b w:val="false"/>
                <w:i w:val="false"/>
                <w:color w:val="000000"/>
                <w:sz w:val="20"/>
              </w:rPr>
              <w:t>
</w:t>
            </w:r>
            <w:r>
              <w:rPr>
                <w:rFonts w:ascii="Times New Roman"/>
                <w:b w:val="false"/>
                <w:i w:val="false"/>
                <w:color w:val="000000"/>
                <w:sz w:val="20"/>
              </w:rPr>
              <w:t>документооборота в</w:t>
            </w:r>
            <w:r>
              <w:br/>
            </w:r>
            <w:r>
              <w:rPr>
                <w:rFonts w:ascii="Times New Roman"/>
                <w:b w:val="false"/>
                <w:i w:val="false"/>
                <w:color w:val="000000"/>
                <w:sz w:val="20"/>
              </w:rPr>
              <w:t>
</w:t>
            </w:r>
            <w:r>
              <w:rPr>
                <w:rFonts w:ascii="Times New Roman"/>
                <w:b w:val="false"/>
                <w:i w:val="false"/>
                <w:color w:val="000000"/>
                <w:sz w:val="20"/>
              </w:rPr>
              <w:t>электронный формат без</w:t>
            </w:r>
            <w:r>
              <w:br/>
            </w:r>
            <w:r>
              <w:rPr>
                <w:rFonts w:ascii="Times New Roman"/>
                <w:b w:val="false"/>
                <w:i w:val="false"/>
                <w:color w:val="000000"/>
                <w:sz w:val="20"/>
              </w:rPr>
              <w:t>
</w:t>
            </w:r>
            <w:r>
              <w:rPr>
                <w:rFonts w:ascii="Times New Roman"/>
                <w:b w:val="false"/>
                <w:i w:val="false"/>
                <w:color w:val="000000"/>
                <w:sz w:val="20"/>
              </w:rPr>
              <w:t>бумажного дублирования</w:t>
            </w:r>
            <w:r>
              <w:br/>
            </w:r>
            <w:r>
              <w:rPr>
                <w:rFonts w:ascii="Times New Roman"/>
                <w:b w:val="false"/>
                <w:i w:val="false"/>
                <w:color w:val="000000"/>
                <w:sz w:val="20"/>
              </w:rPr>
              <w:t>
</w:t>
            </w:r>
            <w:r>
              <w:rPr>
                <w:rFonts w:ascii="Times New Roman"/>
                <w:b w:val="false"/>
                <w:i w:val="false"/>
                <w:color w:val="000000"/>
                <w:sz w:val="20"/>
              </w:rPr>
              <w:t>в отношении документов</w:t>
            </w:r>
            <w:r>
              <w:br/>
            </w:r>
            <w:r>
              <w:rPr>
                <w:rFonts w:ascii="Times New Roman"/>
                <w:b w:val="false"/>
                <w:i w:val="false"/>
                <w:color w:val="000000"/>
                <w:sz w:val="20"/>
              </w:rPr>
              <w:t>
</w:t>
            </w:r>
            <w:r>
              <w:rPr>
                <w:rFonts w:ascii="Times New Roman"/>
                <w:b w:val="false"/>
                <w:i w:val="false"/>
                <w:color w:val="000000"/>
                <w:sz w:val="20"/>
              </w:rPr>
              <w:t>со сроком хранения до 5</w:t>
            </w:r>
            <w:r>
              <w:br/>
            </w:r>
            <w:r>
              <w:rPr>
                <w:rFonts w:ascii="Times New Roman"/>
                <w:b w:val="false"/>
                <w:i w:val="false"/>
                <w:color w:val="000000"/>
                <w:sz w:val="20"/>
              </w:rPr>
              <w:t>
</w:t>
            </w:r>
            <w:r>
              <w:rPr>
                <w:rFonts w:ascii="Times New Roman"/>
                <w:b w:val="false"/>
                <w:i w:val="false"/>
                <w:color w:val="000000"/>
                <w:sz w:val="20"/>
              </w:rPr>
              <w:t>лет согласно</w:t>
            </w:r>
            <w:r>
              <w:br/>
            </w:r>
            <w:r>
              <w:rPr>
                <w:rFonts w:ascii="Times New Roman"/>
                <w:b w:val="false"/>
                <w:i w:val="false"/>
                <w:color w:val="000000"/>
                <w:sz w:val="20"/>
              </w:rPr>
              <w:t>
</w:t>
            </w:r>
            <w:r>
              <w:rPr>
                <w:rFonts w:ascii="Times New Roman"/>
                <w:b w:val="false"/>
                <w:i w:val="false"/>
                <w:color w:val="000000"/>
                <w:sz w:val="20"/>
              </w:rPr>
              <w:t>утвержденного</w:t>
            </w:r>
            <w:r>
              <w:br/>
            </w:r>
            <w:r>
              <w:rPr>
                <w:rFonts w:ascii="Times New Roman"/>
                <w:b w:val="false"/>
                <w:i w:val="false"/>
                <w:color w:val="000000"/>
                <w:sz w:val="20"/>
              </w:rPr>
              <w:t>
</w:t>
            </w:r>
            <w:r>
              <w:rPr>
                <w:rFonts w:ascii="Times New Roman"/>
                <w:b w:val="false"/>
                <w:i w:val="false"/>
                <w:color w:val="000000"/>
                <w:sz w:val="20"/>
              </w:rPr>
              <w:t>государственным органом</w:t>
            </w:r>
            <w:r>
              <w:br/>
            </w:r>
            <w:r>
              <w:rPr>
                <w:rFonts w:ascii="Times New Roman"/>
                <w:b w:val="false"/>
                <w:i w:val="false"/>
                <w:color w:val="000000"/>
                <w:sz w:val="20"/>
              </w:rPr>
              <w:t>
</w:t>
            </w:r>
            <w:r>
              <w:rPr>
                <w:rFonts w:ascii="Times New Roman"/>
                <w:b w:val="false"/>
                <w:i w:val="false"/>
                <w:color w:val="000000"/>
                <w:sz w:val="20"/>
              </w:rPr>
              <w:t>перечня и номенклатуры</w:t>
            </w:r>
            <w:r>
              <w:br/>
            </w:r>
            <w:r>
              <w:rPr>
                <w:rFonts w:ascii="Times New Roman"/>
                <w:b w:val="false"/>
                <w:i w:val="false"/>
                <w:color w:val="000000"/>
                <w:sz w:val="20"/>
              </w:rPr>
              <w:t>
</w:t>
            </w:r>
            <w:r>
              <w:rPr>
                <w:rFonts w:ascii="Times New Roman"/>
                <w:b w:val="false"/>
                <w:i w:val="false"/>
                <w:color w:val="000000"/>
                <w:sz w:val="20"/>
              </w:rPr>
              <w:t>дел</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Центральные государственные и</w:t>
            </w:r>
            <w:r>
              <w:br/>
            </w:r>
            <w:r>
              <w:rPr>
                <w:rFonts w:ascii="Times New Roman"/>
                <w:b w:val="false"/>
                <w:i w:val="false"/>
                <w:color w:val="000000"/>
                <w:sz w:val="20"/>
              </w:rPr>
              <w:t>
</w:t>
            </w:r>
            <w:r>
              <w:rPr>
                <w:rFonts w:ascii="Times New Roman"/>
                <w:b w:val="false"/>
                <w:i w:val="false"/>
                <w:color w:val="000000"/>
                <w:sz w:val="20"/>
              </w:rPr>
              <w:t>местные исполнительные органы</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Утвержденние перечня и</w:t>
            </w:r>
            <w:r>
              <w:br/>
            </w:r>
            <w:r>
              <w:rPr>
                <w:rFonts w:ascii="Times New Roman"/>
                <w:b w:val="false"/>
                <w:i w:val="false"/>
                <w:color w:val="000000"/>
                <w:sz w:val="20"/>
              </w:rPr>
              <w:t>
</w:t>
            </w:r>
            <w:r>
              <w:rPr>
                <w:rFonts w:ascii="Times New Roman"/>
                <w:b w:val="false"/>
                <w:i w:val="false"/>
                <w:color w:val="000000"/>
                <w:sz w:val="20"/>
              </w:rPr>
              <w:t>номенклатуры дел,</w:t>
            </w:r>
            <w:r>
              <w:br/>
            </w:r>
            <w:r>
              <w:rPr>
                <w:rFonts w:ascii="Times New Roman"/>
                <w:b w:val="false"/>
                <w:i w:val="false"/>
                <w:color w:val="000000"/>
                <w:sz w:val="20"/>
              </w:rPr>
              <w:t>
</w:t>
            </w:r>
            <w:r>
              <w:rPr>
                <w:rFonts w:ascii="Times New Roman"/>
                <w:b w:val="false"/>
                <w:i w:val="false"/>
                <w:color w:val="000000"/>
                <w:sz w:val="20"/>
              </w:rPr>
              <w:t>подлежащих</w:t>
            </w:r>
            <w:r>
              <w:br/>
            </w:r>
            <w:r>
              <w:rPr>
                <w:rFonts w:ascii="Times New Roman"/>
                <w:b w:val="false"/>
                <w:i w:val="false"/>
                <w:color w:val="000000"/>
                <w:sz w:val="20"/>
              </w:rPr>
              <w:t>
</w:t>
            </w:r>
            <w:r>
              <w:rPr>
                <w:rFonts w:ascii="Times New Roman"/>
                <w:b w:val="false"/>
                <w:i w:val="false"/>
                <w:color w:val="000000"/>
                <w:sz w:val="20"/>
              </w:rPr>
              <w:t>межведомственному</w:t>
            </w:r>
            <w:r>
              <w:br/>
            </w:r>
            <w:r>
              <w:rPr>
                <w:rFonts w:ascii="Times New Roman"/>
                <w:b w:val="false"/>
                <w:i w:val="false"/>
                <w:color w:val="000000"/>
                <w:sz w:val="20"/>
              </w:rPr>
              <w:t>
</w:t>
            </w:r>
            <w:r>
              <w:rPr>
                <w:rFonts w:ascii="Times New Roman"/>
                <w:b w:val="false"/>
                <w:i w:val="false"/>
                <w:color w:val="000000"/>
                <w:sz w:val="20"/>
              </w:rPr>
              <w:t>документообороту в</w:t>
            </w:r>
            <w:r>
              <w:br/>
            </w:r>
            <w:r>
              <w:rPr>
                <w:rFonts w:ascii="Times New Roman"/>
                <w:b w:val="false"/>
                <w:i w:val="false"/>
                <w:color w:val="000000"/>
                <w:sz w:val="20"/>
              </w:rPr>
              <w:t>
</w:t>
            </w:r>
            <w:r>
              <w:rPr>
                <w:rFonts w:ascii="Times New Roman"/>
                <w:b w:val="false"/>
                <w:i w:val="false"/>
                <w:color w:val="000000"/>
                <w:sz w:val="20"/>
              </w:rPr>
              <w:t>электронном формате, без</w:t>
            </w:r>
            <w:r>
              <w:br/>
            </w:r>
            <w:r>
              <w:rPr>
                <w:rFonts w:ascii="Times New Roman"/>
                <w:b w:val="false"/>
                <w:i w:val="false"/>
                <w:color w:val="000000"/>
                <w:sz w:val="20"/>
              </w:rPr>
              <w:t>
</w:t>
            </w:r>
            <w:r>
              <w:rPr>
                <w:rFonts w:ascii="Times New Roman"/>
                <w:b w:val="false"/>
                <w:i w:val="false"/>
                <w:color w:val="000000"/>
                <w:sz w:val="20"/>
              </w:rPr>
              <w:t>бумажного дублирования.</w:t>
            </w:r>
            <w:r>
              <w:br/>
            </w:r>
            <w:r>
              <w:rPr>
                <w:rFonts w:ascii="Times New Roman"/>
                <w:b w:val="false"/>
                <w:i w:val="false"/>
                <w:color w:val="000000"/>
                <w:sz w:val="20"/>
              </w:rPr>
              <w:t>
</w:t>
            </w:r>
            <w:r>
              <w:rPr>
                <w:rFonts w:ascii="Times New Roman"/>
                <w:b w:val="false"/>
                <w:i w:val="false"/>
                <w:color w:val="000000"/>
                <w:sz w:val="20"/>
              </w:rPr>
              <w:t>2. Переход на</w:t>
            </w:r>
            <w:r>
              <w:br/>
            </w:r>
            <w:r>
              <w:rPr>
                <w:rFonts w:ascii="Times New Roman"/>
                <w:b w:val="false"/>
                <w:i w:val="false"/>
                <w:color w:val="000000"/>
                <w:sz w:val="20"/>
              </w:rPr>
              <w:t>
</w:t>
            </w:r>
            <w:r>
              <w:rPr>
                <w:rFonts w:ascii="Times New Roman"/>
                <w:b w:val="false"/>
                <w:i w:val="false"/>
                <w:color w:val="000000"/>
                <w:sz w:val="20"/>
              </w:rPr>
              <w:t>межведомственный</w:t>
            </w:r>
            <w:r>
              <w:br/>
            </w:r>
            <w:r>
              <w:rPr>
                <w:rFonts w:ascii="Times New Roman"/>
                <w:b w:val="false"/>
                <w:i w:val="false"/>
                <w:color w:val="000000"/>
                <w:sz w:val="20"/>
              </w:rPr>
              <w:t>
</w:t>
            </w:r>
            <w:r>
              <w:rPr>
                <w:rFonts w:ascii="Times New Roman"/>
                <w:b w:val="false"/>
                <w:i w:val="false"/>
                <w:color w:val="000000"/>
                <w:sz w:val="20"/>
              </w:rPr>
              <w:t>документооборот в</w:t>
            </w:r>
            <w:r>
              <w:br/>
            </w:r>
            <w:r>
              <w:rPr>
                <w:rFonts w:ascii="Times New Roman"/>
                <w:b w:val="false"/>
                <w:i w:val="false"/>
                <w:color w:val="000000"/>
                <w:sz w:val="20"/>
              </w:rPr>
              <w:t>
</w:t>
            </w:r>
            <w:r>
              <w:rPr>
                <w:rFonts w:ascii="Times New Roman"/>
                <w:b w:val="false"/>
                <w:i w:val="false"/>
                <w:color w:val="000000"/>
                <w:sz w:val="20"/>
              </w:rPr>
              <w:t>электронном формате без</w:t>
            </w:r>
            <w:r>
              <w:br/>
            </w:r>
            <w:r>
              <w:rPr>
                <w:rFonts w:ascii="Times New Roman"/>
                <w:b w:val="false"/>
                <w:i w:val="false"/>
                <w:color w:val="000000"/>
                <w:sz w:val="20"/>
              </w:rPr>
              <w:t>
</w:t>
            </w:r>
            <w:r>
              <w:rPr>
                <w:rFonts w:ascii="Times New Roman"/>
                <w:b w:val="false"/>
                <w:i w:val="false"/>
                <w:color w:val="000000"/>
                <w:sz w:val="20"/>
              </w:rPr>
              <w:t>бумажного дублирования в</w:t>
            </w:r>
            <w:r>
              <w:br/>
            </w:r>
            <w:r>
              <w:rPr>
                <w:rFonts w:ascii="Times New Roman"/>
                <w:b w:val="false"/>
                <w:i w:val="false"/>
                <w:color w:val="000000"/>
                <w:sz w:val="20"/>
              </w:rPr>
              <w:t>
</w:t>
            </w:r>
            <w:r>
              <w:rPr>
                <w:rFonts w:ascii="Times New Roman"/>
                <w:b w:val="false"/>
                <w:i w:val="false"/>
                <w:color w:val="000000"/>
                <w:sz w:val="20"/>
              </w:rPr>
              <w:t>отношении документов со</w:t>
            </w:r>
            <w:r>
              <w:br/>
            </w:r>
            <w:r>
              <w:rPr>
                <w:rFonts w:ascii="Times New Roman"/>
                <w:b w:val="false"/>
                <w:i w:val="false"/>
                <w:color w:val="000000"/>
                <w:sz w:val="20"/>
              </w:rPr>
              <w:t>
</w:t>
            </w:r>
            <w:r>
              <w:rPr>
                <w:rFonts w:ascii="Times New Roman"/>
                <w:b w:val="false"/>
                <w:i w:val="false"/>
                <w:color w:val="000000"/>
                <w:sz w:val="20"/>
              </w:rPr>
              <w:t>сроком хранения до 5 лет</w:t>
            </w:r>
            <w:r>
              <w:br/>
            </w:r>
            <w:r>
              <w:rPr>
                <w:rFonts w:ascii="Times New Roman"/>
                <w:b w:val="false"/>
                <w:i w:val="false"/>
                <w:color w:val="000000"/>
                <w:sz w:val="20"/>
              </w:rPr>
              <w:t>
</w:t>
            </w:r>
            <w:r>
              <w:rPr>
                <w:rFonts w:ascii="Times New Roman"/>
                <w:b w:val="false"/>
                <w:i w:val="false"/>
                <w:color w:val="000000"/>
                <w:sz w:val="20"/>
              </w:rPr>
              <w:t>согласно утвержденного</w:t>
            </w:r>
            <w:r>
              <w:br/>
            </w:r>
            <w:r>
              <w:rPr>
                <w:rFonts w:ascii="Times New Roman"/>
                <w:b w:val="false"/>
                <w:i w:val="false"/>
                <w:color w:val="000000"/>
                <w:sz w:val="20"/>
              </w:rPr>
              <w:t>
</w:t>
            </w:r>
            <w:r>
              <w:rPr>
                <w:rFonts w:ascii="Times New Roman"/>
                <w:b w:val="false"/>
                <w:i w:val="false"/>
                <w:color w:val="000000"/>
                <w:sz w:val="20"/>
              </w:rPr>
              <w:t>перечня и номенклатуры дел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4.2. Обеспечение взаимодействия с международными информационными системами</w:t>
            </w:r>
            <w:r>
              <w:br/>
            </w:r>
            <w:r>
              <w:rPr>
                <w:rFonts w:ascii="Times New Roman"/>
                <w:b w:val="false"/>
                <w:i w:val="false"/>
                <w:color w:val="000000"/>
                <w:sz w:val="20"/>
              </w:rPr>
              <w:t>
</w:t>
            </w:r>
            <w:r>
              <w:rPr>
                <w:rFonts w:ascii="Times New Roman"/>
                <w:b w:val="false"/>
                <w:i w:val="false"/>
                <w:color w:val="000000"/>
                <w:sz w:val="20"/>
              </w:rPr>
              <w:t>в рамках Таможенного союза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4.2.1. Создание Межгосударственного шлюза по обмену информацией в рамках</w:t>
            </w:r>
            <w:r>
              <w:br/>
            </w:r>
            <w:r>
              <w:rPr>
                <w:rFonts w:ascii="Times New Roman"/>
                <w:b w:val="false"/>
                <w:i w:val="false"/>
                <w:color w:val="000000"/>
                <w:sz w:val="20"/>
              </w:rPr>
              <w:t>
</w:t>
            </w:r>
            <w:r>
              <w:rPr>
                <w:rFonts w:ascii="Times New Roman"/>
                <w:b w:val="false"/>
                <w:i w:val="false"/>
                <w:color w:val="000000"/>
                <w:sz w:val="20"/>
              </w:rPr>
              <w:t>Таможенного союза</w:t>
            </w:r>
          </w:p>
        </w:tc>
      </w:tr>
      <w:tr>
        <w:trPr>
          <w:trHeight w:val="30" w:hRule="atLeast"/>
        </w:trPr>
        <w:tc>
          <w:tcPr>
            <w:tcW w:w="4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Создание ИС</w:t>
            </w:r>
            <w:r>
              <w:br/>
            </w:r>
            <w:r>
              <w:rPr>
                <w:rFonts w:ascii="Times New Roman"/>
                <w:b w:val="false"/>
                <w:i w:val="false"/>
                <w:color w:val="000000"/>
                <w:sz w:val="20"/>
              </w:rPr>
              <w:t>
</w:t>
            </w:r>
            <w:r>
              <w:rPr>
                <w:rFonts w:ascii="Times New Roman"/>
                <w:b w:val="false"/>
                <w:i w:val="false"/>
                <w:color w:val="000000"/>
                <w:sz w:val="20"/>
              </w:rPr>
              <w:t>«Межгосударственный</w:t>
            </w:r>
            <w:r>
              <w:br/>
            </w:r>
            <w:r>
              <w:rPr>
                <w:rFonts w:ascii="Times New Roman"/>
                <w:b w:val="false"/>
                <w:i w:val="false"/>
                <w:color w:val="000000"/>
                <w:sz w:val="20"/>
              </w:rPr>
              <w:t>
</w:t>
            </w:r>
            <w:r>
              <w:rPr>
                <w:rFonts w:ascii="Times New Roman"/>
                <w:b w:val="false"/>
                <w:i w:val="false"/>
                <w:color w:val="000000"/>
                <w:sz w:val="20"/>
              </w:rPr>
              <w:t>шлюз по обмену</w:t>
            </w:r>
            <w:r>
              <w:br/>
            </w:r>
            <w:r>
              <w:rPr>
                <w:rFonts w:ascii="Times New Roman"/>
                <w:b w:val="false"/>
                <w:i w:val="false"/>
                <w:color w:val="000000"/>
                <w:sz w:val="20"/>
              </w:rPr>
              <w:t>
</w:t>
            </w:r>
            <w:r>
              <w:rPr>
                <w:rFonts w:ascii="Times New Roman"/>
                <w:b w:val="false"/>
                <w:i w:val="false"/>
                <w:color w:val="000000"/>
                <w:sz w:val="20"/>
              </w:rPr>
              <w:t>информацией в рамках</w:t>
            </w:r>
            <w:r>
              <w:br/>
            </w:r>
            <w:r>
              <w:rPr>
                <w:rFonts w:ascii="Times New Roman"/>
                <w:b w:val="false"/>
                <w:i w:val="false"/>
                <w:color w:val="000000"/>
                <w:sz w:val="20"/>
              </w:rPr>
              <w:t>
</w:t>
            </w:r>
            <w:r>
              <w:rPr>
                <w:rFonts w:ascii="Times New Roman"/>
                <w:b w:val="false"/>
                <w:i w:val="false"/>
                <w:color w:val="000000"/>
                <w:sz w:val="20"/>
              </w:rPr>
              <w:t>Таможенного союза</w:t>
            </w:r>
            <w:r>
              <w:br/>
            </w:r>
            <w:r>
              <w:rPr>
                <w:rFonts w:ascii="Times New Roman"/>
                <w:b w:val="false"/>
                <w:i w:val="false"/>
                <w:color w:val="000000"/>
                <w:sz w:val="20"/>
              </w:rPr>
              <w:t>
</w:t>
            </w:r>
            <w:r>
              <w:rPr>
                <w:rFonts w:ascii="Times New Roman"/>
                <w:b w:val="false"/>
                <w:i w:val="false"/>
                <w:color w:val="000000"/>
                <w:sz w:val="20"/>
              </w:rPr>
              <w:t>2. Количество</w:t>
            </w:r>
            <w:r>
              <w:br/>
            </w:r>
            <w:r>
              <w:rPr>
                <w:rFonts w:ascii="Times New Roman"/>
                <w:b w:val="false"/>
                <w:i w:val="false"/>
                <w:color w:val="000000"/>
                <w:sz w:val="20"/>
              </w:rPr>
              <w:t>
</w:t>
            </w:r>
            <w:r>
              <w:rPr>
                <w:rFonts w:ascii="Times New Roman"/>
                <w:b w:val="false"/>
                <w:i w:val="false"/>
                <w:color w:val="000000"/>
                <w:sz w:val="20"/>
              </w:rPr>
              <w:t>интегрированных ИС ГО с</w:t>
            </w:r>
            <w:r>
              <w:br/>
            </w:r>
            <w:r>
              <w:rPr>
                <w:rFonts w:ascii="Times New Roman"/>
                <w:b w:val="false"/>
                <w:i w:val="false"/>
                <w:color w:val="000000"/>
                <w:sz w:val="20"/>
              </w:rPr>
              <w:t>
</w:t>
            </w:r>
            <w:r>
              <w:rPr>
                <w:rFonts w:ascii="Times New Roman"/>
                <w:b w:val="false"/>
                <w:i w:val="false"/>
                <w:color w:val="000000"/>
                <w:sz w:val="20"/>
              </w:rPr>
              <w:t>межгосударственным</w:t>
            </w:r>
            <w:r>
              <w:br/>
            </w:r>
            <w:r>
              <w:rPr>
                <w:rFonts w:ascii="Times New Roman"/>
                <w:b w:val="false"/>
                <w:i w:val="false"/>
                <w:color w:val="000000"/>
                <w:sz w:val="20"/>
              </w:rPr>
              <w:t>
</w:t>
            </w:r>
            <w:r>
              <w:rPr>
                <w:rFonts w:ascii="Times New Roman"/>
                <w:b w:val="false"/>
                <w:i w:val="false"/>
                <w:color w:val="000000"/>
                <w:sz w:val="20"/>
              </w:rPr>
              <w:t>шлюзом для обмена</w:t>
            </w:r>
            <w:r>
              <w:br/>
            </w:r>
            <w:r>
              <w:rPr>
                <w:rFonts w:ascii="Times New Roman"/>
                <w:b w:val="false"/>
                <w:i w:val="false"/>
                <w:color w:val="000000"/>
                <w:sz w:val="20"/>
              </w:rPr>
              <w:t>
</w:t>
            </w:r>
            <w:r>
              <w:rPr>
                <w:rFonts w:ascii="Times New Roman"/>
                <w:b w:val="false"/>
                <w:i w:val="false"/>
                <w:color w:val="000000"/>
                <w:sz w:val="20"/>
              </w:rPr>
              <w:t>информацией в рамках</w:t>
            </w:r>
            <w:r>
              <w:br/>
            </w:r>
            <w:r>
              <w:rPr>
                <w:rFonts w:ascii="Times New Roman"/>
                <w:b w:val="false"/>
                <w:i w:val="false"/>
                <w:color w:val="000000"/>
                <w:sz w:val="20"/>
              </w:rPr>
              <w:t>
</w:t>
            </w:r>
            <w:r>
              <w:rPr>
                <w:rFonts w:ascii="Times New Roman"/>
                <w:b w:val="false"/>
                <w:i w:val="false"/>
                <w:color w:val="000000"/>
                <w:sz w:val="20"/>
              </w:rPr>
              <w:t>Таможенного союза</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МФ</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Межгосударственного шлюза</w:t>
            </w:r>
            <w:r>
              <w:br/>
            </w:r>
            <w:r>
              <w:rPr>
                <w:rFonts w:ascii="Times New Roman"/>
                <w:b w:val="false"/>
                <w:i w:val="false"/>
                <w:color w:val="000000"/>
                <w:sz w:val="20"/>
              </w:rPr>
              <w:t>
</w:t>
            </w:r>
            <w:r>
              <w:rPr>
                <w:rFonts w:ascii="Times New Roman"/>
                <w:b w:val="false"/>
                <w:i w:val="false"/>
                <w:color w:val="000000"/>
                <w:sz w:val="20"/>
              </w:rPr>
              <w:t>для обмена информацией в</w:t>
            </w:r>
            <w:r>
              <w:br/>
            </w:r>
            <w:r>
              <w:rPr>
                <w:rFonts w:ascii="Times New Roman"/>
                <w:b w:val="false"/>
                <w:i w:val="false"/>
                <w:color w:val="000000"/>
                <w:sz w:val="20"/>
              </w:rPr>
              <w:t>
</w:t>
            </w:r>
            <w:r>
              <w:rPr>
                <w:rFonts w:ascii="Times New Roman"/>
                <w:b w:val="false"/>
                <w:i w:val="false"/>
                <w:color w:val="000000"/>
                <w:sz w:val="20"/>
              </w:rPr>
              <w:t>рамках Таможенного союза</w:t>
            </w:r>
          </w:p>
        </w:tc>
      </w:tr>
      <w:tr>
        <w:trPr>
          <w:trHeight w:val="30" w:hRule="atLeast"/>
        </w:trPr>
        <w:tc>
          <w:tcPr>
            <w:tcW w:w="0" w:type="auto"/>
            <w:vMerge/>
            <w:tcBorders>
              <w:top w:val="nil"/>
              <w:left w:val="single" w:color="cfcfcf" w:sz="5"/>
              <w:bottom w:val="single" w:color="cfcfcf" w:sz="5"/>
              <w:right w:val="single" w:color="cfcfcf" w:sz="5"/>
            </w:tcBorders>
          </w:tcP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МФ,</w:t>
            </w:r>
            <w:r>
              <w:br/>
            </w:r>
            <w:r>
              <w:rPr>
                <w:rFonts w:ascii="Times New Roman"/>
                <w:b w:val="false"/>
                <w:i w:val="false"/>
                <w:color w:val="000000"/>
                <w:sz w:val="20"/>
              </w:rPr>
              <w:t>
</w:t>
            </w:r>
            <w:r>
              <w:rPr>
                <w:rFonts w:ascii="Times New Roman"/>
                <w:b w:val="false"/>
                <w:i w:val="false"/>
                <w:color w:val="000000"/>
                <w:sz w:val="20"/>
              </w:rPr>
              <w:t>заинтересованные ГО</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Интеграция информационных</w:t>
            </w:r>
            <w:r>
              <w:br/>
            </w:r>
            <w:r>
              <w:rPr>
                <w:rFonts w:ascii="Times New Roman"/>
                <w:b w:val="false"/>
                <w:i w:val="false"/>
                <w:color w:val="000000"/>
                <w:sz w:val="20"/>
              </w:rPr>
              <w:t>
</w:t>
            </w:r>
            <w:r>
              <w:rPr>
                <w:rFonts w:ascii="Times New Roman"/>
                <w:b w:val="false"/>
                <w:i w:val="false"/>
                <w:color w:val="000000"/>
                <w:sz w:val="20"/>
              </w:rPr>
              <w:t>систем госорганов с</w:t>
            </w:r>
            <w:r>
              <w:br/>
            </w:r>
            <w:r>
              <w:rPr>
                <w:rFonts w:ascii="Times New Roman"/>
                <w:b w:val="false"/>
                <w:i w:val="false"/>
                <w:color w:val="000000"/>
                <w:sz w:val="20"/>
              </w:rPr>
              <w:t>
</w:t>
            </w:r>
            <w:r>
              <w:rPr>
                <w:rFonts w:ascii="Times New Roman"/>
                <w:b w:val="false"/>
                <w:i w:val="false"/>
                <w:color w:val="000000"/>
                <w:sz w:val="20"/>
              </w:rPr>
              <w:t>Межгосударственным шлюзом</w:t>
            </w:r>
            <w:r>
              <w:br/>
            </w:r>
            <w:r>
              <w:rPr>
                <w:rFonts w:ascii="Times New Roman"/>
                <w:b w:val="false"/>
                <w:i w:val="false"/>
                <w:color w:val="000000"/>
                <w:sz w:val="20"/>
              </w:rPr>
              <w:t>
</w:t>
            </w:r>
            <w:r>
              <w:rPr>
                <w:rFonts w:ascii="Times New Roman"/>
                <w:b w:val="false"/>
                <w:i w:val="false"/>
                <w:color w:val="000000"/>
                <w:sz w:val="20"/>
              </w:rPr>
              <w:t>для обмена информацией в</w:t>
            </w:r>
            <w:r>
              <w:br/>
            </w:r>
            <w:r>
              <w:rPr>
                <w:rFonts w:ascii="Times New Roman"/>
                <w:b w:val="false"/>
                <w:i w:val="false"/>
                <w:color w:val="000000"/>
                <w:sz w:val="20"/>
              </w:rPr>
              <w:t>
</w:t>
            </w:r>
            <w:r>
              <w:rPr>
                <w:rFonts w:ascii="Times New Roman"/>
                <w:b w:val="false"/>
                <w:i w:val="false"/>
                <w:color w:val="000000"/>
                <w:sz w:val="20"/>
              </w:rPr>
              <w:t>рамках Таможенного союза</w:t>
            </w:r>
          </w:p>
        </w:tc>
      </w:tr>
    </w:tbl>
    <w:bookmarkStart w:name="z347" w:id="70"/>
    <w:p>
      <w:pPr>
        <w:spacing w:after="0"/>
        <w:ind w:left="0"/>
        <w:jc w:val="left"/>
      </w:pPr>
      <w:r>
        <w:rPr>
          <w:rFonts w:ascii="Times New Roman"/>
          <w:b/>
          <w:i w:val="false"/>
          <w:color w:val="000000"/>
        </w:rPr>
        <w:t xml:space="preserve"> 
6. Управление рисками</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6"/>
        <w:gridCol w:w="5328"/>
        <w:gridCol w:w="4026"/>
      </w:tblGrid>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возможного риска</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Возможные последствия в случае</w:t>
            </w:r>
            <w:r>
              <w:br/>
            </w:r>
            <w:r>
              <w:rPr>
                <w:rFonts w:ascii="Times New Roman"/>
                <w:b w:val="false"/>
                <w:i w:val="false"/>
                <w:color w:val="000000"/>
                <w:sz w:val="20"/>
              </w:rPr>
              <w:t>
</w:t>
            </w:r>
            <w:r>
              <w:rPr>
                <w:rFonts w:ascii="Times New Roman"/>
                <w:b/>
                <w:i w:val="false"/>
                <w:color w:val="000000"/>
                <w:sz w:val="20"/>
              </w:rPr>
              <w:t>непринятия мер по управлению</w:t>
            </w:r>
            <w:r>
              <w:br/>
            </w:r>
            <w:r>
              <w:rPr>
                <w:rFonts w:ascii="Times New Roman"/>
                <w:b w:val="false"/>
                <w:i w:val="false"/>
                <w:color w:val="000000"/>
                <w:sz w:val="20"/>
              </w:rPr>
              <w:t>
</w:t>
            </w:r>
            <w:r>
              <w:rPr>
                <w:rFonts w:ascii="Times New Roman"/>
                <w:b/>
                <w:i w:val="false"/>
                <w:color w:val="000000"/>
                <w:sz w:val="20"/>
              </w:rPr>
              <w:t>рисками</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Мероприятия</w:t>
            </w:r>
            <w:r>
              <w:br/>
            </w:r>
            <w:r>
              <w:rPr>
                <w:rFonts w:ascii="Times New Roman"/>
                <w:b w:val="false"/>
                <w:i w:val="false"/>
                <w:color w:val="000000"/>
                <w:sz w:val="20"/>
              </w:rPr>
              <w:t>
</w:t>
            </w:r>
            <w:r>
              <w:rPr>
                <w:rFonts w:ascii="Times New Roman"/>
                <w:b/>
                <w:i w:val="false"/>
                <w:color w:val="000000"/>
                <w:sz w:val="20"/>
              </w:rPr>
              <w:t>по управлению рисками</w:t>
            </w:r>
          </w:p>
        </w:tc>
      </w:tr>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Развитие транспортной инфраструктуры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 риски</w:t>
            </w:r>
          </w:p>
        </w:tc>
      </w:tr>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Геополитические риски</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Появление новых альтернативных</w:t>
            </w:r>
            <w:r>
              <w:br/>
            </w:r>
            <w:r>
              <w:rPr>
                <w:rFonts w:ascii="Times New Roman"/>
                <w:b w:val="false"/>
                <w:i w:val="false"/>
                <w:color w:val="000000"/>
                <w:sz w:val="20"/>
              </w:rPr>
              <w:t>
</w:t>
            </w:r>
            <w:r>
              <w:rPr>
                <w:rFonts w:ascii="Times New Roman"/>
                <w:b w:val="false"/>
                <w:i w:val="false"/>
                <w:color w:val="000000"/>
                <w:sz w:val="20"/>
              </w:rPr>
              <w:t>маршрутов на территории соседних</w:t>
            </w:r>
            <w:r>
              <w:br/>
            </w:r>
            <w:r>
              <w:rPr>
                <w:rFonts w:ascii="Times New Roman"/>
                <w:b w:val="false"/>
                <w:i w:val="false"/>
                <w:color w:val="000000"/>
                <w:sz w:val="20"/>
              </w:rPr>
              <w:t>
</w:t>
            </w:r>
            <w:r>
              <w:rPr>
                <w:rFonts w:ascii="Times New Roman"/>
                <w:b w:val="false"/>
                <w:i w:val="false"/>
                <w:color w:val="000000"/>
                <w:sz w:val="20"/>
              </w:rPr>
              <w:t>стран, ориентированных на</w:t>
            </w:r>
            <w:r>
              <w:br/>
            </w:r>
            <w:r>
              <w:rPr>
                <w:rFonts w:ascii="Times New Roman"/>
                <w:b w:val="false"/>
                <w:i w:val="false"/>
                <w:color w:val="000000"/>
                <w:sz w:val="20"/>
              </w:rPr>
              <w:t>
</w:t>
            </w:r>
            <w:r>
              <w:rPr>
                <w:rFonts w:ascii="Times New Roman"/>
                <w:b w:val="false"/>
                <w:i w:val="false"/>
                <w:color w:val="000000"/>
                <w:sz w:val="20"/>
              </w:rPr>
              <w:t>транзитные перевозки.</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снижение данных рисков</w:t>
            </w:r>
            <w:r>
              <w:br/>
            </w:r>
            <w:r>
              <w:rPr>
                <w:rFonts w:ascii="Times New Roman"/>
                <w:b w:val="false"/>
                <w:i w:val="false"/>
                <w:color w:val="000000"/>
                <w:sz w:val="20"/>
              </w:rPr>
              <w:t>
</w:t>
            </w:r>
            <w:r>
              <w:rPr>
                <w:rFonts w:ascii="Times New Roman"/>
                <w:b w:val="false"/>
                <w:i w:val="false"/>
                <w:color w:val="000000"/>
                <w:sz w:val="20"/>
              </w:rPr>
              <w:t>повлияет активное</w:t>
            </w:r>
            <w:r>
              <w:br/>
            </w:r>
            <w:r>
              <w:rPr>
                <w:rFonts w:ascii="Times New Roman"/>
                <w:b w:val="false"/>
                <w:i w:val="false"/>
                <w:color w:val="000000"/>
                <w:sz w:val="20"/>
              </w:rPr>
              <w:t>
</w:t>
            </w:r>
            <w:r>
              <w:rPr>
                <w:rFonts w:ascii="Times New Roman"/>
                <w:b w:val="false"/>
                <w:i w:val="false"/>
                <w:color w:val="000000"/>
                <w:sz w:val="20"/>
              </w:rPr>
              <w:t>взаимодействие с</w:t>
            </w:r>
            <w:r>
              <w:br/>
            </w:r>
            <w:r>
              <w:rPr>
                <w:rFonts w:ascii="Times New Roman"/>
                <w:b w:val="false"/>
                <w:i w:val="false"/>
                <w:color w:val="000000"/>
                <w:sz w:val="20"/>
              </w:rPr>
              <w:t>
</w:t>
            </w:r>
            <w:r>
              <w:rPr>
                <w:rFonts w:ascii="Times New Roman"/>
                <w:b w:val="false"/>
                <w:i w:val="false"/>
                <w:color w:val="000000"/>
                <w:sz w:val="20"/>
              </w:rPr>
              <w:t>международными и</w:t>
            </w:r>
            <w:r>
              <w:br/>
            </w:r>
            <w:r>
              <w:rPr>
                <w:rFonts w:ascii="Times New Roman"/>
                <w:b w:val="false"/>
                <w:i w:val="false"/>
                <w:color w:val="000000"/>
                <w:sz w:val="20"/>
              </w:rPr>
              <w:t>
</w:t>
            </w:r>
            <w:r>
              <w:rPr>
                <w:rFonts w:ascii="Times New Roman"/>
                <w:b w:val="false"/>
                <w:i w:val="false"/>
                <w:color w:val="000000"/>
                <w:sz w:val="20"/>
              </w:rPr>
              <w:t>региональными</w:t>
            </w:r>
            <w:r>
              <w:br/>
            </w:r>
            <w:r>
              <w:rPr>
                <w:rFonts w:ascii="Times New Roman"/>
                <w:b w:val="false"/>
                <w:i w:val="false"/>
                <w:color w:val="000000"/>
                <w:sz w:val="20"/>
              </w:rPr>
              <w:t>
</w:t>
            </w:r>
            <w:r>
              <w:rPr>
                <w:rFonts w:ascii="Times New Roman"/>
                <w:b w:val="false"/>
                <w:i w:val="false"/>
                <w:color w:val="000000"/>
                <w:sz w:val="20"/>
              </w:rPr>
              <w:t>организациями по развитию</w:t>
            </w:r>
            <w:r>
              <w:br/>
            </w:r>
            <w:r>
              <w:rPr>
                <w:rFonts w:ascii="Times New Roman"/>
                <w:b w:val="false"/>
                <w:i w:val="false"/>
                <w:color w:val="000000"/>
                <w:sz w:val="20"/>
              </w:rPr>
              <w:t>
</w:t>
            </w:r>
            <w:r>
              <w:rPr>
                <w:rFonts w:ascii="Times New Roman"/>
                <w:b w:val="false"/>
                <w:i w:val="false"/>
                <w:color w:val="000000"/>
                <w:sz w:val="20"/>
              </w:rPr>
              <w:t>международных</w:t>
            </w:r>
            <w:r>
              <w:br/>
            </w:r>
            <w:r>
              <w:rPr>
                <w:rFonts w:ascii="Times New Roman"/>
                <w:b w:val="false"/>
                <w:i w:val="false"/>
                <w:color w:val="000000"/>
                <w:sz w:val="20"/>
              </w:rPr>
              <w:t>
</w:t>
            </w:r>
            <w:r>
              <w:rPr>
                <w:rFonts w:ascii="Times New Roman"/>
                <w:b w:val="false"/>
                <w:i w:val="false"/>
                <w:color w:val="000000"/>
                <w:sz w:val="20"/>
              </w:rPr>
              <w:t>транспортных коридоров</w:t>
            </w:r>
            <w:r>
              <w:br/>
            </w:r>
            <w:r>
              <w:rPr>
                <w:rFonts w:ascii="Times New Roman"/>
                <w:b w:val="false"/>
                <w:i w:val="false"/>
                <w:color w:val="000000"/>
                <w:sz w:val="20"/>
              </w:rPr>
              <w:t>
</w:t>
            </w:r>
            <w:r>
              <w:rPr>
                <w:rFonts w:ascii="Times New Roman"/>
                <w:b w:val="false"/>
                <w:i w:val="false"/>
                <w:color w:val="000000"/>
                <w:sz w:val="20"/>
              </w:rPr>
              <w:t>Республики Казахстан.</w:t>
            </w:r>
          </w:p>
        </w:tc>
      </w:tr>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Ценовые риски</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Опережающий по сравнению с</w:t>
            </w:r>
            <w:r>
              <w:br/>
            </w:r>
            <w:r>
              <w:rPr>
                <w:rFonts w:ascii="Times New Roman"/>
                <w:b w:val="false"/>
                <w:i w:val="false"/>
                <w:color w:val="000000"/>
                <w:sz w:val="20"/>
              </w:rPr>
              <w:t>
</w:t>
            </w:r>
            <w:r>
              <w:rPr>
                <w:rFonts w:ascii="Times New Roman"/>
                <w:b w:val="false"/>
                <w:i w:val="false"/>
                <w:color w:val="000000"/>
                <w:sz w:val="20"/>
              </w:rPr>
              <w:t>инфляцией рост внутренних цен на</w:t>
            </w:r>
            <w:r>
              <w:br/>
            </w:r>
            <w:r>
              <w:rPr>
                <w:rFonts w:ascii="Times New Roman"/>
                <w:b w:val="false"/>
                <w:i w:val="false"/>
                <w:color w:val="000000"/>
                <w:sz w:val="20"/>
              </w:rPr>
              <w:t>
</w:t>
            </w:r>
            <w:r>
              <w:rPr>
                <w:rFonts w:ascii="Times New Roman"/>
                <w:b w:val="false"/>
                <w:i w:val="false"/>
                <w:color w:val="000000"/>
                <w:sz w:val="20"/>
              </w:rPr>
              <w:t>энергоносители приводит к</w:t>
            </w:r>
            <w:r>
              <w:br/>
            </w:r>
            <w:r>
              <w:rPr>
                <w:rFonts w:ascii="Times New Roman"/>
                <w:b w:val="false"/>
                <w:i w:val="false"/>
                <w:color w:val="000000"/>
                <w:sz w:val="20"/>
              </w:rPr>
              <w:t>
</w:t>
            </w:r>
            <w:r>
              <w:rPr>
                <w:rFonts w:ascii="Times New Roman"/>
                <w:b w:val="false"/>
                <w:i w:val="false"/>
                <w:color w:val="000000"/>
                <w:sz w:val="20"/>
              </w:rPr>
              <w:t>увеличению издержек</w:t>
            </w:r>
            <w:r>
              <w:br/>
            </w:r>
            <w:r>
              <w:rPr>
                <w:rFonts w:ascii="Times New Roman"/>
                <w:b w:val="false"/>
                <w:i w:val="false"/>
                <w:color w:val="000000"/>
                <w:sz w:val="20"/>
              </w:rPr>
              <w:t>
</w:t>
            </w:r>
            <w:r>
              <w:rPr>
                <w:rFonts w:ascii="Times New Roman"/>
                <w:b w:val="false"/>
                <w:i w:val="false"/>
                <w:color w:val="000000"/>
                <w:sz w:val="20"/>
              </w:rPr>
              <w:t>государственных и частных</w:t>
            </w:r>
            <w:r>
              <w:br/>
            </w:r>
            <w:r>
              <w:rPr>
                <w:rFonts w:ascii="Times New Roman"/>
                <w:b w:val="false"/>
                <w:i w:val="false"/>
                <w:color w:val="000000"/>
                <w:sz w:val="20"/>
              </w:rPr>
              <w:t>
</w:t>
            </w:r>
            <w:r>
              <w:rPr>
                <w:rFonts w:ascii="Times New Roman"/>
                <w:b w:val="false"/>
                <w:i w:val="false"/>
                <w:color w:val="000000"/>
                <w:sz w:val="20"/>
              </w:rPr>
              <w:t>транспортных предприятий</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механизма</w:t>
            </w:r>
            <w:r>
              <w:br/>
            </w:r>
            <w:r>
              <w:rPr>
                <w:rFonts w:ascii="Times New Roman"/>
                <w:b w:val="false"/>
                <w:i w:val="false"/>
                <w:color w:val="000000"/>
                <w:sz w:val="20"/>
              </w:rPr>
              <w:t>
</w:t>
            </w:r>
            <w:r>
              <w:rPr>
                <w:rFonts w:ascii="Times New Roman"/>
                <w:b w:val="false"/>
                <w:i w:val="false"/>
                <w:color w:val="000000"/>
                <w:sz w:val="20"/>
              </w:rPr>
              <w:t>государственно-частного</w:t>
            </w:r>
            <w:r>
              <w:br/>
            </w:r>
            <w:r>
              <w:rPr>
                <w:rFonts w:ascii="Times New Roman"/>
                <w:b w:val="false"/>
                <w:i w:val="false"/>
                <w:color w:val="000000"/>
                <w:sz w:val="20"/>
              </w:rPr>
              <w:t>
</w:t>
            </w:r>
            <w:r>
              <w:rPr>
                <w:rFonts w:ascii="Times New Roman"/>
                <w:b w:val="false"/>
                <w:i w:val="false"/>
                <w:color w:val="000000"/>
                <w:sz w:val="20"/>
              </w:rPr>
              <w:t>партнерства.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риски</w:t>
            </w:r>
          </w:p>
        </w:tc>
      </w:tr>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Техногенные риски</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Значительный физический и</w:t>
            </w:r>
            <w:r>
              <w:br/>
            </w:r>
            <w:r>
              <w:rPr>
                <w:rFonts w:ascii="Times New Roman"/>
                <w:b w:val="false"/>
                <w:i w:val="false"/>
                <w:color w:val="000000"/>
                <w:sz w:val="20"/>
              </w:rPr>
              <w:t>
</w:t>
            </w:r>
            <w:r>
              <w:rPr>
                <w:rFonts w:ascii="Times New Roman"/>
                <w:b w:val="false"/>
                <w:i w:val="false"/>
                <w:color w:val="000000"/>
                <w:sz w:val="20"/>
              </w:rPr>
              <w:t>моральный износ основных средств и</w:t>
            </w:r>
            <w:r>
              <w:br/>
            </w:r>
            <w:r>
              <w:rPr>
                <w:rFonts w:ascii="Times New Roman"/>
                <w:b w:val="false"/>
                <w:i w:val="false"/>
                <w:color w:val="000000"/>
                <w:sz w:val="20"/>
              </w:rPr>
              <w:t>
</w:t>
            </w:r>
            <w:r>
              <w:rPr>
                <w:rFonts w:ascii="Times New Roman"/>
                <w:b w:val="false"/>
                <w:i w:val="false"/>
                <w:color w:val="000000"/>
                <w:sz w:val="20"/>
              </w:rPr>
              <w:t>как следствие риски аварий и</w:t>
            </w:r>
            <w:r>
              <w:br/>
            </w:r>
            <w:r>
              <w:rPr>
                <w:rFonts w:ascii="Times New Roman"/>
                <w:b w:val="false"/>
                <w:i w:val="false"/>
                <w:color w:val="000000"/>
                <w:sz w:val="20"/>
              </w:rPr>
              <w:t>
</w:t>
            </w:r>
            <w:r>
              <w:rPr>
                <w:rFonts w:ascii="Times New Roman"/>
                <w:b w:val="false"/>
                <w:i w:val="false"/>
                <w:color w:val="000000"/>
                <w:sz w:val="20"/>
              </w:rPr>
              <w:t>техногенных катастроф</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дополнительных</w:t>
            </w:r>
            <w:r>
              <w:br/>
            </w:r>
            <w:r>
              <w:rPr>
                <w:rFonts w:ascii="Times New Roman"/>
                <w:b w:val="false"/>
                <w:i w:val="false"/>
                <w:color w:val="000000"/>
                <w:sz w:val="20"/>
              </w:rPr>
              <w:t>
</w:t>
            </w:r>
            <w:r>
              <w:rPr>
                <w:rFonts w:ascii="Times New Roman"/>
                <w:b w:val="false"/>
                <w:i w:val="false"/>
                <w:color w:val="000000"/>
                <w:sz w:val="20"/>
              </w:rPr>
              <w:t>средств из</w:t>
            </w:r>
            <w:r>
              <w:br/>
            </w:r>
            <w:r>
              <w:rPr>
                <w:rFonts w:ascii="Times New Roman"/>
                <w:b w:val="false"/>
                <w:i w:val="false"/>
                <w:color w:val="000000"/>
                <w:sz w:val="20"/>
              </w:rPr>
              <w:t>
</w:t>
            </w:r>
            <w:r>
              <w:rPr>
                <w:rFonts w:ascii="Times New Roman"/>
                <w:b w:val="false"/>
                <w:i w:val="false"/>
                <w:color w:val="000000"/>
                <w:sz w:val="20"/>
              </w:rPr>
              <w:t>республиканского бюджета</w:t>
            </w:r>
            <w:r>
              <w:br/>
            </w:r>
            <w:r>
              <w:rPr>
                <w:rFonts w:ascii="Times New Roman"/>
                <w:b w:val="false"/>
                <w:i w:val="false"/>
                <w:color w:val="000000"/>
                <w:sz w:val="20"/>
              </w:rPr>
              <w:t>
</w:t>
            </w:r>
            <w:r>
              <w:rPr>
                <w:rFonts w:ascii="Times New Roman"/>
                <w:b w:val="false"/>
                <w:i w:val="false"/>
                <w:color w:val="000000"/>
                <w:sz w:val="20"/>
              </w:rPr>
              <w:t>на обновление основных</w:t>
            </w:r>
            <w:r>
              <w:br/>
            </w:r>
            <w:r>
              <w:rPr>
                <w:rFonts w:ascii="Times New Roman"/>
                <w:b w:val="false"/>
                <w:i w:val="false"/>
                <w:color w:val="000000"/>
                <w:sz w:val="20"/>
              </w:rPr>
              <w:t>
</w:t>
            </w:r>
            <w:r>
              <w:rPr>
                <w:rFonts w:ascii="Times New Roman"/>
                <w:b w:val="false"/>
                <w:i w:val="false"/>
                <w:color w:val="000000"/>
                <w:sz w:val="20"/>
              </w:rPr>
              <w:t xml:space="preserve">производственных фондов </w:t>
            </w:r>
          </w:p>
        </w:tc>
      </w:tr>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Отток</w:t>
            </w:r>
            <w:r>
              <w:br/>
            </w:r>
            <w:r>
              <w:rPr>
                <w:rFonts w:ascii="Times New Roman"/>
                <w:b w:val="false"/>
                <w:i w:val="false"/>
                <w:color w:val="000000"/>
                <w:sz w:val="20"/>
              </w:rPr>
              <w:t>
</w:t>
            </w:r>
            <w:r>
              <w:rPr>
                <w:rFonts w:ascii="Times New Roman"/>
                <w:b w:val="false"/>
                <w:i w:val="false"/>
                <w:color w:val="000000"/>
                <w:sz w:val="20"/>
              </w:rPr>
              <w:t>квалифицированного</w:t>
            </w:r>
            <w:r>
              <w:br/>
            </w:r>
            <w:r>
              <w:rPr>
                <w:rFonts w:ascii="Times New Roman"/>
                <w:b w:val="false"/>
                <w:i w:val="false"/>
                <w:color w:val="000000"/>
                <w:sz w:val="20"/>
              </w:rPr>
              <w:t>
</w:t>
            </w:r>
            <w:r>
              <w:rPr>
                <w:rFonts w:ascii="Times New Roman"/>
                <w:b w:val="false"/>
                <w:i w:val="false"/>
                <w:color w:val="000000"/>
                <w:sz w:val="20"/>
              </w:rPr>
              <w:t>состава из</w:t>
            </w:r>
            <w:r>
              <w:br/>
            </w:r>
            <w:r>
              <w:rPr>
                <w:rFonts w:ascii="Times New Roman"/>
                <w:b w:val="false"/>
                <w:i w:val="false"/>
                <w:color w:val="000000"/>
                <w:sz w:val="20"/>
              </w:rPr>
              <w:t>
</w:t>
            </w:r>
            <w:r>
              <w:rPr>
                <w:rFonts w:ascii="Times New Roman"/>
                <w:b w:val="false"/>
                <w:i w:val="false"/>
                <w:color w:val="000000"/>
                <w:sz w:val="20"/>
              </w:rPr>
              <w:t xml:space="preserve">Министерства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престижа и статуса</w:t>
            </w:r>
            <w:r>
              <w:br/>
            </w:r>
            <w:r>
              <w:rPr>
                <w:rFonts w:ascii="Times New Roman"/>
                <w:b w:val="false"/>
                <w:i w:val="false"/>
                <w:color w:val="000000"/>
                <w:sz w:val="20"/>
              </w:rPr>
              <w:t>
</w:t>
            </w:r>
            <w:r>
              <w:rPr>
                <w:rFonts w:ascii="Times New Roman"/>
                <w:b w:val="false"/>
                <w:i w:val="false"/>
                <w:color w:val="000000"/>
                <w:sz w:val="20"/>
              </w:rPr>
              <w:t>административных государственных</w:t>
            </w:r>
            <w:r>
              <w:br/>
            </w:r>
            <w:r>
              <w:rPr>
                <w:rFonts w:ascii="Times New Roman"/>
                <w:b w:val="false"/>
                <w:i w:val="false"/>
                <w:color w:val="000000"/>
                <w:sz w:val="20"/>
              </w:rPr>
              <w:t>
</w:t>
            </w:r>
            <w:r>
              <w:rPr>
                <w:rFonts w:ascii="Times New Roman"/>
                <w:b w:val="false"/>
                <w:i w:val="false"/>
                <w:color w:val="000000"/>
                <w:sz w:val="20"/>
              </w:rPr>
              <w:t>служащих, их недостаточное</w:t>
            </w:r>
            <w:r>
              <w:br/>
            </w:r>
            <w:r>
              <w:rPr>
                <w:rFonts w:ascii="Times New Roman"/>
                <w:b w:val="false"/>
                <w:i w:val="false"/>
                <w:color w:val="000000"/>
                <w:sz w:val="20"/>
              </w:rPr>
              <w:t>
</w:t>
            </w:r>
            <w:r>
              <w:rPr>
                <w:rFonts w:ascii="Times New Roman"/>
                <w:b w:val="false"/>
                <w:i w:val="false"/>
                <w:color w:val="000000"/>
                <w:sz w:val="20"/>
              </w:rPr>
              <w:t>моральное и материальное</w:t>
            </w:r>
            <w:r>
              <w:br/>
            </w:r>
            <w:r>
              <w:rPr>
                <w:rFonts w:ascii="Times New Roman"/>
                <w:b w:val="false"/>
                <w:i w:val="false"/>
                <w:color w:val="000000"/>
                <w:sz w:val="20"/>
              </w:rPr>
              <w:t>
</w:t>
            </w:r>
            <w:r>
              <w:rPr>
                <w:rFonts w:ascii="Times New Roman"/>
                <w:b w:val="false"/>
                <w:i w:val="false"/>
                <w:color w:val="000000"/>
                <w:sz w:val="20"/>
              </w:rPr>
              <w:t>стимулирование, нерешенность</w:t>
            </w:r>
            <w:r>
              <w:br/>
            </w:r>
            <w:r>
              <w:rPr>
                <w:rFonts w:ascii="Times New Roman"/>
                <w:b w:val="false"/>
                <w:i w:val="false"/>
                <w:color w:val="000000"/>
                <w:sz w:val="20"/>
              </w:rPr>
              <w:t>
</w:t>
            </w:r>
            <w:r>
              <w:rPr>
                <w:rFonts w:ascii="Times New Roman"/>
                <w:b w:val="false"/>
                <w:i w:val="false"/>
                <w:color w:val="000000"/>
                <w:sz w:val="20"/>
              </w:rPr>
              <w:t>жилищных и других социальных</w:t>
            </w:r>
            <w:r>
              <w:br/>
            </w:r>
            <w:r>
              <w:rPr>
                <w:rFonts w:ascii="Times New Roman"/>
                <w:b w:val="false"/>
                <w:i w:val="false"/>
                <w:color w:val="000000"/>
                <w:sz w:val="20"/>
              </w:rPr>
              <w:t>
</w:t>
            </w:r>
            <w:r>
              <w:rPr>
                <w:rFonts w:ascii="Times New Roman"/>
                <w:b w:val="false"/>
                <w:i w:val="false"/>
                <w:color w:val="000000"/>
                <w:sz w:val="20"/>
              </w:rPr>
              <w:t>вопросов приведут к оттоку</w:t>
            </w:r>
            <w:r>
              <w:br/>
            </w:r>
            <w:r>
              <w:rPr>
                <w:rFonts w:ascii="Times New Roman"/>
                <w:b w:val="false"/>
                <w:i w:val="false"/>
                <w:color w:val="000000"/>
                <w:sz w:val="20"/>
              </w:rPr>
              <w:t>
</w:t>
            </w:r>
            <w:r>
              <w:rPr>
                <w:rFonts w:ascii="Times New Roman"/>
                <w:b w:val="false"/>
                <w:i w:val="false"/>
                <w:color w:val="000000"/>
                <w:sz w:val="20"/>
              </w:rPr>
              <w:t>высококвалифицированных</w:t>
            </w:r>
            <w:r>
              <w:br/>
            </w:r>
            <w:r>
              <w:rPr>
                <w:rFonts w:ascii="Times New Roman"/>
                <w:b w:val="false"/>
                <w:i w:val="false"/>
                <w:color w:val="000000"/>
                <w:sz w:val="20"/>
              </w:rPr>
              <w:t>
</w:t>
            </w:r>
            <w:r>
              <w:rPr>
                <w:rFonts w:ascii="Times New Roman"/>
                <w:b w:val="false"/>
                <w:i w:val="false"/>
                <w:color w:val="000000"/>
                <w:sz w:val="20"/>
              </w:rPr>
              <w:t>специалистов.</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Взаимодействие с</w:t>
            </w:r>
            <w:r>
              <w:br/>
            </w:r>
            <w:r>
              <w:rPr>
                <w:rFonts w:ascii="Times New Roman"/>
                <w:b w:val="false"/>
                <w:i w:val="false"/>
                <w:color w:val="000000"/>
                <w:sz w:val="20"/>
              </w:rPr>
              <w:t>
</w:t>
            </w:r>
            <w:r>
              <w:rPr>
                <w:rFonts w:ascii="Times New Roman"/>
                <w:b w:val="false"/>
                <w:i w:val="false"/>
                <w:color w:val="000000"/>
                <w:sz w:val="20"/>
              </w:rPr>
              <w:t>учебными заведениями по</w:t>
            </w:r>
            <w:r>
              <w:br/>
            </w:r>
            <w:r>
              <w:rPr>
                <w:rFonts w:ascii="Times New Roman"/>
                <w:b w:val="false"/>
                <w:i w:val="false"/>
                <w:color w:val="000000"/>
                <w:sz w:val="20"/>
              </w:rPr>
              <w:t>
</w:t>
            </w:r>
            <w:r>
              <w:rPr>
                <w:rFonts w:ascii="Times New Roman"/>
                <w:b w:val="false"/>
                <w:i w:val="false"/>
                <w:color w:val="000000"/>
                <w:sz w:val="20"/>
              </w:rPr>
              <w:t>востребованным</w:t>
            </w:r>
            <w:r>
              <w:br/>
            </w:r>
            <w:r>
              <w:rPr>
                <w:rFonts w:ascii="Times New Roman"/>
                <w:b w:val="false"/>
                <w:i w:val="false"/>
                <w:color w:val="000000"/>
                <w:sz w:val="20"/>
              </w:rPr>
              <w:t>
</w:t>
            </w:r>
            <w:r>
              <w:rPr>
                <w:rFonts w:ascii="Times New Roman"/>
                <w:b w:val="false"/>
                <w:i w:val="false"/>
                <w:color w:val="000000"/>
                <w:sz w:val="20"/>
              </w:rPr>
              <w:t>профессиям, обеспечение</w:t>
            </w:r>
            <w:r>
              <w:br/>
            </w:r>
            <w:r>
              <w:rPr>
                <w:rFonts w:ascii="Times New Roman"/>
                <w:b w:val="false"/>
                <w:i w:val="false"/>
                <w:color w:val="000000"/>
                <w:sz w:val="20"/>
              </w:rPr>
              <w:t>
</w:t>
            </w:r>
            <w:r>
              <w:rPr>
                <w:rFonts w:ascii="Times New Roman"/>
                <w:b w:val="false"/>
                <w:i w:val="false"/>
                <w:color w:val="000000"/>
                <w:sz w:val="20"/>
              </w:rPr>
              <w:t>благоприятных условий</w:t>
            </w:r>
            <w:r>
              <w:br/>
            </w:r>
            <w:r>
              <w:rPr>
                <w:rFonts w:ascii="Times New Roman"/>
                <w:b w:val="false"/>
                <w:i w:val="false"/>
                <w:color w:val="000000"/>
                <w:sz w:val="20"/>
              </w:rPr>
              <w:t>
</w:t>
            </w:r>
            <w:r>
              <w:rPr>
                <w:rFonts w:ascii="Times New Roman"/>
                <w:b w:val="false"/>
                <w:i w:val="false"/>
                <w:color w:val="000000"/>
                <w:sz w:val="20"/>
              </w:rPr>
              <w:t>труда являются основными</w:t>
            </w:r>
            <w:r>
              <w:br/>
            </w:r>
            <w:r>
              <w:rPr>
                <w:rFonts w:ascii="Times New Roman"/>
                <w:b w:val="false"/>
                <w:i w:val="false"/>
                <w:color w:val="000000"/>
                <w:sz w:val="20"/>
              </w:rPr>
              <w:t>
</w:t>
            </w:r>
            <w:r>
              <w:rPr>
                <w:rFonts w:ascii="Times New Roman"/>
                <w:b w:val="false"/>
                <w:i w:val="false"/>
                <w:color w:val="000000"/>
                <w:sz w:val="20"/>
              </w:rPr>
              <w:t>причинами снижения</w:t>
            </w:r>
            <w:r>
              <w:br/>
            </w:r>
            <w:r>
              <w:rPr>
                <w:rFonts w:ascii="Times New Roman"/>
                <w:b w:val="false"/>
                <w:i w:val="false"/>
                <w:color w:val="000000"/>
                <w:sz w:val="20"/>
              </w:rPr>
              <w:t>
</w:t>
            </w:r>
            <w:r>
              <w:rPr>
                <w:rFonts w:ascii="Times New Roman"/>
                <w:b w:val="false"/>
                <w:i w:val="false"/>
                <w:color w:val="000000"/>
                <w:sz w:val="20"/>
              </w:rPr>
              <w:t>данного вида рисков.</w:t>
            </w:r>
            <w:r>
              <w:br/>
            </w:r>
            <w:r>
              <w:rPr>
                <w:rFonts w:ascii="Times New Roman"/>
                <w:b w:val="false"/>
                <w:i w:val="false"/>
                <w:color w:val="000000"/>
                <w:sz w:val="20"/>
              </w:rPr>
              <w:t>
</w:t>
            </w:r>
            <w:r>
              <w:rPr>
                <w:rFonts w:ascii="Times New Roman"/>
                <w:b w:val="false"/>
                <w:i w:val="false"/>
                <w:color w:val="000000"/>
                <w:sz w:val="20"/>
              </w:rPr>
              <w:t>2. Повышение квалификации</w:t>
            </w:r>
            <w:r>
              <w:br/>
            </w:r>
            <w:r>
              <w:rPr>
                <w:rFonts w:ascii="Times New Roman"/>
                <w:b w:val="false"/>
                <w:i w:val="false"/>
                <w:color w:val="000000"/>
                <w:sz w:val="20"/>
              </w:rPr>
              <w:t>
</w:t>
            </w:r>
            <w:r>
              <w:rPr>
                <w:rFonts w:ascii="Times New Roman"/>
                <w:b w:val="false"/>
                <w:i w:val="false"/>
                <w:color w:val="000000"/>
                <w:sz w:val="20"/>
              </w:rPr>
              <w:t>служащих.</w:t>
            </w:r>
            <w:r>
              <w:br/>
            </w:r>
            <w:r>
              <w:rPr>
                <w:rFonts w:ascii="Times New Roman"/>
                <w:b w:val="false"/>
                <w:i w:val="false"/>
                <w:color w:val="000000"/>
                <w:sz w:val="20"/>
              </w:rPr>
              <w:t>
</w:t>
            </w:r>
            <w:r>
              <w:rPr>
                <w:rFonts w:ascii="Times New Roman"/>
                <w:b w:val="false"/>
                <w:i w:val="false"/>
                <w:color w:val="000000"/>
                <w:sz w:val="20"/>
              </w:rPr>
              <w:t>3. Моральное</w:t>
            </w:r>
            <w:r>
              <w:br/>
            </w:r>
            <w:r>
              <w:rPr>
                <w:rFonts w:ascii="Times New Roman"/>
                <w:b w:val="false"/>
                <w:i w:val="false"/>
                <w:color w:val="000000"/>
                <w:sz w:val="20"/>
              </w:rPr>
              <w:t>
</w:t>
            </w:r>
            <w:r>
              <w:rPr>
                <w:rFonts w:ascii="Times New Roman"/>
                <w:b w:val="false"/>
                <w:i w:val="false"/>
                <w:color w:val="000000"/>
                <w:sz w:val="20"/>
              </w:rPr>
              <w:t>стимулирование.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w:t>
            </w:r>
            <w:r>
              <w:br/>
            </w:r>
            <w:r>
              <w:rPr>
                <w:rFonts w:ascii="Times New Roman"/>
                <w:b w:val="false"/>
                <w:i w:val="false"/>
                <w:color w:val="000000"/>
                <w:sz w:val="20"/>
              </w:rPr>
              <w:t>
</w:t>
            </w:r>
            <w:r>
              <w:rPr>
                <w:rFonts w:ascii="Times New Roman"/>
                <w:b w:val="false"/>
                <w:i w:val="false"/>
                <w:color w:val="000000"/>
                <w:sz w:val="20"/>
              </w:rPr>
              <w:t>Развитие транзитно-транспортного потенциала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 риски</w:t>
            </w:r>
          </w:p>
        </w:tc>
      </w:tr>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Геополитические риски</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проекта развития</w:t>
            </w:r>
            <w:r>
              <w:br/>
            </w:r>
            <w:r>
              <w:rPr>
                <w:rFonts w:ascii="Times New Roman"/>
                <w:b w:val="false"/>
                <w:i w:val="false"/>
                <w:color w:val="000000"/>
                <w:sz w:val="20"/>
              </w:rPr>
              <w:t>
</w:t>
            </w:r>
            <w:r>
              <w:rPr>
                <w:rFonts w:ascii="Times New Roman"/>
                <w:b w:val="false"/>
                <w:i w:val="false"/>
                <w:color w:val="000000"/>
                <w:sz w:val="20"/>
              </w:rPr>
              <w:t>международного транспортного</w:t>
            </w:r>
            <w:r>
              <w:br/>
            </w:r>
            <w:r>
              <w:rPr>
                <w:rFonts w:ascii="Times New Roman"/>
                <w:b w:val="false"/>
                <w:i w:val="false"/>
                <w:color w:val="000000"/>
                <w:sz w:val="20"/>
              </w:rPr>
              <w:t>
</w:t>
            </w:r>
            <w:r>
              <w:rPr>
                <w:rFonts w:ascii="Times New Roman"/>
                <w:b w:val="false"/>
                <w:i w:val="false"/>
                <w:color w:val="000000"/>
                <w:sz w:val="20"/>
              </w:rPr>
              <w:t>коридора «Север – Юг», проходящего</w:t>
            </w:r>
            <w:r>
              <w:br/>
            </w:r>
            <w:r>
              <w:rPr>
                <w:rFonts w:ascii="Times New Roman"/>
                <w:b w:val="false"/>
                <w:i w:val="false"/>
                <w:color w:val="000000"/>
                <w:sz w:val="20"/>
              </w:rPr>
              <w:t>
</w:t>
            </w:r>
            <w:r>
              <w:rPr>
                <w:rFonts w:ascii="Times New Roman"/>
                <w:b w:val="false"/>
                <w:i w:val="false"/>
                <w:color w:val="000000"/>
                <w:sz w:val="20"/>
              </w:rPr>
              <w:t>через территорию Ирана, может быть</w:t>
            </w:r>
            <w:r>
              <w:br/>
            </w:r>
            <w:r>
              <w:rPr>
                <w:rFonts w:ascii="Times New Roman"/>
                <w:b w:val="false"/>
                <w:i w:val="false"/>
                <w:color w:val="000000"/>
                <w:sz w:val="20"/>
              </w:rPr>
              <w:t>
</w:t>
            </w:r>
            <w:r>
              <w:rPr>
                <w:rFonts w:ascii="Times New Roman"/>
                <w:b w:val="false"/>
                <w:i w:val="false"/>
                <w:color w:val="000000"/>
                <w:sz w:val="20"/>
              </w:rPr>
              <w:t>поставлена под угрозу в случае</w:t>
            </w:r>
            <w:r>
              <w:br/>
            </w:r>
            <w:r>
              <w:rPr>
                <w:rFonts w:ascii="Times New Roman"/>
                <w:b w:val="false"/>
                <w:i w:val="false"/>
                <w:color w:val="000000"/>
                <w:sz w:val="20"/>
              </w:rPr>
              <w:t>
</w:t>
            </w:r>
            <w:r>
              <w:rPr>
                <w:rFonts w:ascii="Times New Roman"/>
                <w:b w:val="false"/>
                <w:i w:val="false"/>
                <w:color w:val="000000"/>
                <w:sz w:val="20"/>
              </w:rPr>
              <w:t>резкого ухудшения отношений и</w:t>
            </w:r>
            <w:r>
              <w:br/>
            </w:r>
            <w:r>
              <w:rPr>
                <w:rFonts w:ascii="Times New Roman"/>
                <w:b w:val="false"/>
                <w:i w:val="false"/>
                <w:color w:val="000000"/>
                <w:sz w:val="20"/>
              </w:rPr>
              <w:t>
</w:t>
            </w:r>
            <w:r>
              <w:rPr>
                <w:rFonts w:ascii="Times New Roman"/>
                <w:b w:val="false"/>
                <w:i w:val="false"/>
                <w:color w:val="000000"/>
                <w:sz w:val="20"/>
              </w:rPr>
              <w:t>начала военного конфликта между</w:t>
            </w:r>
            <w:r>
              <w:br/>
            </w:r>
            <w:r>
              <w:rPr>
                <w:rFonts w:ascii="Times New Roman"/>
                <w:b w:val="false"/>
                <w:i w:val="false"/>
                <w:color w:val="000000"/>
                <w:sz w:val="20"/>
              </w:rPr>
              <w:t>
</w:t>
            </w:r>
            <w:r>
              <w:rPr>
                <w:rFonts w:ascii="Times New Roman"/>
                <w:b w:val="false"/>
                <w:i w:val="false"/>
                <w:color w:val="000000"/>
                <w:sz w:val="20"/>
              </w:rPr>
              <w:t>Ираном и США</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снижение данных рисков</w:t>
            </w:r>
            <w:r>
              <w:br/>
            </w:r>
            <w:r>
              <w:rPr>
                <w:rFonts w:ascii="Times New Roman"/>
                <w:b w:val="false"/>
                <w:i w:val="false"/>
                <w:color w:val="000000"/>
                <w:sz w:val="20"/>
              </w:rPr>
              <w:t>
</w:t>
            </w:r>
            <w:r>
              <w:rPr>
                <w:rFonts w:ascii="Times New Roman"/>
                <w:b w:val="false"/>
                <w:i w:val="false"/>
                <w:color w:val="000000"/>
                <w:sz w:val="20"/>
              </w:rPr>
              <w:t>повлияет активное</w:t>
            </w:r>
            <w:r>
              <w:br/>
            </w:r>
            <w:r>
              <w:rPr>
                <w:rFonts w:ascii="Times New Roman"/>
                <w:b w:val="false"/>
                <w:i w:val="false"/>
                <w:color w:val="000000"/>
                <w:sz w:val="20"/>
              </w:rPr>
              <w:t>
</w:t>
            </w:r>
            <w:r>
              <w:rPr>
                <w:rFonts w:ascii="Times New Roman"/>
                <w:b w:val="false"/>
                <w:i w:val="false"/>
                <w:color w:val="000000"/>
                <w:sz w:val="20"/>
              </w:rPr>
              <w:t>взаимодействие с</w:t>
            </w:r>
            <w:r>
              <w:br/>
            </w:r>
            <w:r>
              <w:rPr>
                <w:rFonts w:ascii="Times New Roman"/>
                <w:b w:val="false"/>
                <w:i w:val="false"/>
                <w:color w:val="000000"/>
                <w:sz w:val="20"/>
              </w:rPr>
              <w:t>
</w:t>
            </w:r>
            <w:r>
              <w:rPr>
                <w:rFonts w:ascii="Times New Roman"/>
                <w:b w:val="false"/>
                <w:i w:val="false"/>
                <w:color w:val="000000"/>
                <w:sz w:val="20"/>
              </w:rPr>
              <w:t>международными и</w:t>
            </w:r>
            <w:r>
              <w:br/>
            </w:r>
            <w:r>
              <w:rPr>
                <w:rFonts w:ascii="Times New Roman"/>
                <w:b w:val="false"/>
                <w:i w:val="false"/>
                <w:color w:val="000000"/>
                <w:sz w:val="20"/>
              </w:rPr>
              <w:t>
</w:t>
            </w:r>
            <w:r>
              <w:rPr>
                <w:rFonts w:ascii="Times New Roman"/>
                <w:b w:val="false"/>
                <w:i w:val="false"/>
                <w:color w:val="000000"/>
                <w:sz w:val="20"/>
              </w:rPr>
              <w:t>региональными</w:t>
            </w:r>
            <w:r>
              <w:br/>
            </w:r>
            <w:r>
              <w:rPr>
                <w:rFonts w:ascii="Times New Roman"/>
                <w:b w:val="false"/>
                <w:i w:val="false"/>
                <w:color w:val="000000"/>
                <w:sz w:val="20"/>
              </w:rPr>
              <w:t>
</w:t>
            </w:r>
            <w:r>
              <w:rPr>
                <w:rFonts w:ascii="Times New Roman"/>
                <w:b w:val="false"/>
                <w:i w:val="false"/>
                <w:color w:val="000000"/>
                <w:sz w:val="20"/>
              </w:rPr>
              <w:t>организациями по развитию</w:t>
            </w:r>
            <w:r>
              <w:br/>
            </w:r>
            <w:r>
              <w:rPr>
                <w:rFonts w:ascii="Times New Roman"/>
                <w:b w:val="false"/>
                <w:i w:val="false"/>
                <w:color w:val="000000"/>
                <w:sz w:val="20"/>
              </w:rPr>
              <w:t>
</w:t>
            </w:r>
            <w:r>
              <w:rPr>
                <w:rFonts w:ascii="Times New Roman"/>
                <w:b w:val="false"/>
                <w:i w:val="false"/>
                <w:color w:val="000000"/>
                <w:sz w:val="20"/>
              </w:rPr>
              <w:t>международных</w:t>
            </w:r>
            <w:r>
              <w:br/>
            </w:r>
            <w:r>
              <w:rPr>
                <w:rFonts w:ascii="Times New Roman"/>
                <w:b w:val="false"/>
                <w:i w:val="false"/>
                <w:color w:val="000000"/>
                <w:sz w:val="20"/>
              </w:rPr>
              <w:t>
</w:t>
            </w:r>
            <w:r>
              <w:rPr>
                <w:rFonts w:ascii="Times New Roman"/>
                <w:b w:val="false"/>
                <w:i w:val="false"/>
                <w:color w:val="000000"/>
                <w:sz w:val="20"/>
              </w:rPr>
              <w:t>транспортных коридоров</w:t>
            </w:r>
            <w:r>
              <w:br/>
            </w:r>
            <w:r>
              <w:rPr>
                <w:rFonts w:ascii="Times New Roman"/>
                <w:b w:val="false"/>
                <w:i w:val="false"/>
                <w:color w:val="000000"/>
                <w:sz w:val="20"/>
              </w:rPr>
              <w:t>
</w:t>
            </w:r>
            <w:r>
              <w:rPr>
                <w:rFonts w:ascii="Times New Roman"/>
                <w:b w:val="false"/>
                <w:i w:val="false"/>
                <w:color w:val="000000"/>
                <w:sz w:val="20"/>
              </w:rPr>
              <w:t>Республики Казахстан.</w:t>
            </w:r>
          </w:p>
        </w:tc>
      </w:tr>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Техногенные и</w:t>
            </w:r>
            <w:r>
              <w:br/>
            </w:r>
            <w:r>
              <w:rPr>
                <w:rFonts w:ascii="Times New Roman"/>
                <w:b w:val="false"/>
                <w:i w:val="false"/>
                <w:color w:val="000000"/>
                <w:sz w:val="20"/>
              </w:rPr>
              <w:t>
</w:t>
            </w:r>
            <w:r>
              <w:rPr>
                <w:rFonts w:ascii="Times New Roman"/>
                <w:b w:val="false"/>
                <w:i w:val="false"/>
                <w:color w:val="000000"/>
                <w:sz w:val="20"/>
              </w:rPr>
              <w:t>экологические риски</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Крупная техногенная или</w:t>
            </w:r>
            <w:r>
              <w:br/>
            </w:r>
            <w:r>
              <w:rPr>
                <w:rFonts w:ascii="Times New Roman"/>
                <w:b w:val="false"/>
                <w:i w:val="false"/>
                <w:color w:val="000000"/>
                <w:sz w:val="20"/>
              </w:rPr>
              <w:t>
</w:t>
            </w:r>
            <w:r>
              <w:rPr>
                <w:rFonts w:ascii="Times New Roman"/>
                <w:b w:val="false"/>
                <w:i w:val="false"/>
                <w:color w:val="000000"/>
                <w:sz w:val="20"/>
              </w:rPr>
              <w:t>экологическая катастрофа,</w:t>
            </w:r>
            <w:r>
              <w:br/>
            </w:r>
            <w:r>
              <w:rPr>
                <w:rFonts w:ascii="Times New Roman"/>
                <w:b w:val="false"/>
                <w:i w:val="false"/>
                <w:color w:val="000000"/>
                <w:sz w:val="20"/>
              </w:rPr>
              <w:t>
</w:t>
            </w:r>
            <w:r>
              <w:rPr>
                <w:rFonts w:ascii="Times New Roman"/>
                <w:b w:val="false"/>
                <w:i w:val="false"/>
                <w:color w:val="000000"/>
                <w:sz w:val="20"/>
              </w:rPr>
              <w:t>вероятность которой повышается по</w:t>
            </w:r>
            <w:r>
              <w:br/>
            </w:r>
            <w:r>
              <w:rPr>
                <w:rFonts w:ascii="Times New Roman"/>
                <w:b w:val="false"/>
                <w:i w:val="false"/>
                <w:color w:val="000000"/>
                <w:sz w:val="20"/>
              </w:rPr>
              <w:t>
</w:t>
            </w:r>
            <w:r>
              <w:rPr>
                <w:rFonts w:ascii="Times New Roman"/>
                <w:b w:val="false"/>
                <w:i w:val="false"/>
                <w:color w:val="000000"/>
                <w:sz w:val="20"/>
              </w:rPr>
              <w:t>мере износа транспортной</w:t>
            </w:r>
            <w:r>
              <w:br/>
            </w:r>
            <w:r>
              <w:rPr>
                <w:rFonts w:ascii="Times New Roman"/>
                <w:b w:val="false"/>
                <w:i w:val="false"/>
                <w:color w:val="000000"/>
                <w:sz w:val="20"/>
              </w:rPr>
              <w:t>
</w:t>
            </w:r>
            <w:r>
              <w:rPr>
                <w:rFonts w:ascii="Times New Roman"/>
                <w:b w:val="false"/>
                <w:i w:val="false"/>
                <w:color w:val="000000"/>
                <w:sz w:val="20"/>
              </w:rPr>
              <w:t>инфраструктуры и подвижного</w:t>
            </w:r>
            <w:r>
              <w:br/>
            </w:r>
            <w:r>
              <w:rPr>
                <w:rFonts w:ascii="Times New Roman"/>
                <w:b w:val="false"/>
                <w:i w:val="false"/>
                <w:color w:val="000000"/>
                <w:sz w:val="20"/>
              </w:rPr>
              <w:t>
</w:t>
            </w:r>
            <w:r>
              <w:rPr>
                <w:rFonts w:ascii="Times New Roman"/>
                <w:b w:val="false"/>
                <w:i w:val="false"/>
                <w:color w:val="000000"/>
                <w:sz w:val="20"/>
              </w:rPr>
              <w:t>состава, потребует серьезных</w:t>
            </w:r>
            <w:r>
              <w:br/>
            </w:r>
            <w:r>
              <w:rPr>
                <w:rFonts w:ascii="Times New Roman"/>
                <w:b w:val="false"/>
                <w:i w:val="false"/>
                <w:color w:val="000000"/>
                <w:sz w:val="20"/>
              </w:rPr>
              <w:t>
</w:t>
            </w:r>
            <w:r>
              <w:rPr>
                <w:rFonts w:ascii="Times New Roman"/>
                <w:b w:val="false"/>
                <w:i w:val="false"/>
                <w:color w:val="000000"/>
                <w:sz w:val="20"/>
              </w:rPr>
              <w:t>дополнительных капиталовложений и</w:t>
            </w:r>
            <w:r>
              <w:br/>
            </w:r>
            <w:r>
              <w:rPr>
                <w:rFonts w:ascii="Times New Roman"/>
                <w:b w:val="false"/>
                <w:i w:val="false"/>
                <w:color w:val="000000"/>
                <w:sz w:val="20"/>
              </w:rPr>
              <w:t>
</w:t>
            </w:r>
            <w:r>
              <w:rPr>
                <w:rFonts w:ascii="Times New Roman"/>
                <w:b w:val="false"/>
                <w:i w:val="false"/>
                <w:color w:val="000000"/>
                <w:sz w:val="20"/>
              </w:rPr>
              <w:t>приведет к отвлечению средств с</w:t>
            </w:r>
            <w:r>
              <w:br/>
            </w:r>
            <w:r>
              <w:rPr>
                <w:rFonts w:ascii="Times New Roman"/>
                <w:b w:val="false"/>
                <w:i w:val="false"/>
                <w:color w:val="000000"/>
                <w:sz w:val="20"/>
              </w:rPr>
              <w:t>
</w:t>
            </w:r>
            <w:r>
              <w:rPr>
                <w:rFonts w:ascii="Times New Roman"/>
                <w:b w:val="false"/>
                <w:i w:val="false"/>
                <w:color w:val="000000"/>
                <w:sz w:val="20"/>
              </w:rPr>
              <w:t>других объектов транспортной</w:t>
            </w:r>
            <w:r>
              <w:br/>
            </w:r>
            <w:r>
              <w:rPr>
                <w:rFonts w:ascii="Times New Roman"/>
                <w:b w:val="false"/>
                <w:i w:val="false"/>
                <w:color w:val="000000"/>
                <w:sz w:val="20"/>
              </w:rPr>
              <w:t>
</w:t>
            </w:r>
            <w:r>
              <w:rPr>
                <w:rFonts w:ascii="Times New Roman"/>
                <w:b w:val="false"/>
                <w:i w:val="false"/>
                <w:color w:val="000000"/>
                <w:sz w:val="20"/>
              </w:rPr>
              <w:t>системы</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Для снижения данного</w:t>
            </w:r>
            <w:r>
              <w:br/>
            </w:r>
            <w:r>
              <w:rPr>
                <w:rFonts w:ascii="Times New Roman"/>
                <w:b w:val="false"/>
                <w:i w:val="false"/>
                <w:color w:val="000000"/>
                <w:sz w:val="20"/>
              </w:rPr>
              <w:t>
</w:t>
            </w:r>
            <w:r>
              <w:rPr>
                <w:rFonts w:ascii="Times New Roman"/>
                <w:b w:val="false"/>
                <w:i w:val="false"/>
                <w:color w:val="000000"/>
                <w:sz w:val="20"/>
              </w:rPr>
              <w:t>риска требуются внедрение</w:t>
            </w:r>
            <w:r>
              <w:br/>
            </w:r>
            <w:r>
              <w:rPr>
                <w:rFonts w:ascii="Times New Roman"/>
                <w:b w:val="false"/>
                <w:i w:val="false"/>
                <w:color w:val="000000"/>
                <w:sz w:val="20"/>
              </w:rPr>
              <w:t>
</w:t>
            </w:r>
            <w:r>
              <w:rPr>
                <w:rFonts w:ascii="Times New Roman"/>
                <w:b w:val="false"/>
                <w:i w:val="false"/>
                <w:color w:val="000000"/>
                <w:sz w:val="20"/>
              </w:rPr>
              <w:t>передовых технических и</w:t>
            </w:r>
            <w:r>
              <w:br/>
            </w:r>
            <w:r>
              <w:rPr>
                <w:rFonts w:ascii="Times New Roman"/>
                <w:b w:val="false"/>
                <w:i w:val="false"/>
                <w:color w:val="000000"/>
                <w:sz w:val="20"/>
              </w:rPr>
              <w:t>
</w:t>
            </w:r>
            <w:r>
              <w:rPr>
                <w:rFonts w:ascii="Times New Roman"/>
                <w:b w:val="false"/>
                <w:i w:val="false"/>
                <w:color w:val="000000"/>
                <w:sz w:val="20"/>
              </w:rPr>
              <w:t>экологических</w:t>
            </w:r>
            <w:r>
              <w:br/>
            </w:r>
            <w:r>
              <w:rPr>
                <w:rFonts w:ascii="Times New Roman"/>
                <w:b w:val="false"/>
                <w:i w:val="false"/>
                <w:color w:val="000000"/>
                <w:sz w:val="20"/>
              </w:rPr>
              <w:t>
</w:t>
            </w:r>
            <w:r>
              <w:rPr>
                <w:rFonts w:ascii="Times New Roman"/>
                <w:b w:val="false"/>
                <w:i w:val="false"/>
                <w:color w:val="000000"/>
                <w:sz w:val="20"/>
              </w:rPr>
              <w:t>регламентов, стандартов,</w:t>
            </w:r>
            <w:r>
              <w:br/>
            </w:r>
            <w:r>
              <w:rPr>
                <w:rFonts w:ascii="Times New Roman"/>
                <w:b w:val="false"/>
                <w:i w:val="false"/>
                <w:color w:val="000000"/>
                <w:sz w:val="20"/>
              </w:rPr>
              <w:t>
</w:t>
            </w:r>
            <w:r>
              <w:rPr>
                <w:rFonts w:ascii="Times New Roman"/>
                <w:b w:val="false"/>
                <w:i w:val="false"/>
                <w:color w:val="000000"/>
                <w:sz w:val="20"/>
              </w:rPr>
              <w:t>модернизация транспортных</w:t>
            </w:r>
            <w:r>
              <w:br/>
            </w:r>
            <w:r>
              <w:rPr>
                <w:rFonts w:ascii="Times New Roman"/>
                <w:b w:val="false"/>
                <w:i w:val="false"/>
                <w:color w:val="000000"/>
                <w:sz w:val="20"/>
              </w:rPr>
              <w:t>
</w:t>
            </w:r>
            <w:r>
              <w:rPr>
                <w:rFonts w:ascii="Times New Roman"/>
                <w:b w:val="false"/>
                <w:i w:val="false"/>
                <w:color w:val="000000"/>
                <w:sz w:val="20"/>
              </w:rPr>
              <w:t>активов.</w:t>
            </w:r>
            <w:r>
              <w:br/>
            </w:r>
            <w:r>
              <w:rPr>
                <w:rFonts w:ascii="Times New Roman"/>
                <w:b w:val="false"/>
                <w:i w:val="false"/>
                <w:color w:val="000000"/>
                <w:sz w:val="20"/>
              </w:rPr>
              <w:t>
</w:t>
            </w:r>
            <w:r>
              <w:rPr>
                <w:rFonts w:ascii="Times New Roman"/>
                <w:b w:val="false"/>
                <w:i w:val="false"/>
                <w:color w:val="000000"/>
                <w:sz w:val="20"/>
              </w:rPr>
              <w:t>2. Разработка совместно с</w:t>
            </w:r>
            <w:r>
              <w:br/>
            </w:r>
            <w:r>
              <w:rPr>
                <w:rFonts w:ascii="Times New Roman"/>
                <w:b w:val="false"/>
                <w:i w:val="false"/>
                <w:color w:val="000000"/>
                <w:sz w:val="20"/>
              </w:rPr>
              <w:t>
</w:t>
            </w:r>
            <w:r>
              <w:rPr>
                <w:rFonts w:ascii="Times New Roman"/>
                <w:b w:val="false"/>
                <w:i w:val="false"/>
                <w:color w:val="000000"/>
                <w:sz w:val="20"/>
              </w:rPr>
              <w:t>МЧС и другими</w:t>
            </w:r>
            <w:r>
              <w:br/>
            </w:r>
            <w:r>
              <w:rPr>
                <w:rFonts w:ascii="Times New Roman"/>
                <w:b w:val="false"/>
                <w:i w:val="false"/>
                <w:color w:val="000000"/>
                <w:sz w:val="20"/>
              </w:rPr>
              <w:t>
</w:t>
            </w:r>
            <w:r>
              <w:rPr>
                <w:rFonts w:ascii="Times New Roman"/>
                <w:b w:val="false"/>
                <w:i w:val="false"/>
                <w:color w:val="000000"/>
                <w:sz w:val="20"/>
              </w:rPr>
              <w:t>заинтересованными</w:t>
            </w:r>
            <w:r>
              <w:br/>
            </w:r>
            <w:r>
              <w:rPr>
                <w:rFonts w:ascii="Times New Roman"/>
                <w:b w:val="false"/>
                <w:i w:val="false"/>
                <w:color w:val="000000"/>
                <w:sz w:val="20"/>
              </w:rPr>
              <w:t>
</w:t>
            </w:r>
            <w:r>
              <w:rPr>
                <w:rFonts w:ascii="Times New Roman"/>
                <w:b w:val="false"/>
                <w:i w:val="false"/>
                <w:color w:val="000000"/>
                <w:sz w:val="20"/>
              </w:rPr>
              <w:t>госорганами Плана</w:t>
            </w:r>
            <w:r>
              <w:br/>
            </w:r>
            <w:r>
              <w:rPr>
                <w:rFonts w:ascii="Times New Roman"/>
                <w:b w:val="false"/>
                <w:i w:val="false"/>
                <w:color w:val="000000"/>
                <w:sz w:val="20"/>
              </w:rPr>
              <w:t>
</w:t>
            </w:r>
            <w:r>
              <w:rPr>
                <w:rFonts w:ascii="Times New Roman"/>
                <w:b w:val="false"/>
                <w:i w:val="false"/>
                <w:color w:val="000000"/>
                <w:sz w:val="20"/>
              </w:rPr>
              <w:t>действий по организации</w:t>
            </w:r>
            <w:r>
              <w:br/>
            </w:r>
            <w:r>
              <w:rPr>
                <w:rFonts w:ascii="Times New Roman"/>
                <w:b w:val="false"/>
                <w:i w:val="false"/>
                <w:color w:val="000000"/>
                <w:sz w:val="20"/>
              </w:rPr>
              <w:t>
</w:t>
            </w:r>
            <w:r>
              <w:rPr>
                <w:rFonts w:ascii="Times New Roman"/>
                <w:b w:val="false"/>
                <w:i w:val="false"/>
                <w:color w:val="000000"/>
                <w:sz w:val="20"/>
              </w:rPr>
              <w:t>спасательных работ и</w:t>
            </w:r>
            <w:r>
              <w:br/>
            </w:r>
            <w:r>
              <w:rPr>
                <w:rFonts w:ascii="Times New Roman"/>
                <w:b w:val="false"/>
                <w:i w:val="false"/>
                <w:color w:val="000000"/>
                <w:sz w:val="20"/>
              </w:rPr>
              <w:t>
</w:t>
            </w:r>
            <w:r>
              <w:rPr>
                <w:rFonts w:ascii="Times New Roman"/>
                <w:b w:val="false"/>
                <w:i w:val="false"/>
                <w:color w:val="000000"/>
                <w:sz w:val="20"/>
              </w:rPr>
              <w:t>ликвидации аварийных</w:t>
            </w:r>
            <w:r>
              <w:br/>
            </w:r>
            <w:r>
              <w:rPr>
                <w:rFonts w:ascii="Times New Roman"/>
                <w:b w:val="false"/>
                <w:i w:val="false"/>
                <w:color w:val="000000"/>
                <w:sz w:val="20"/>
              </w:rPr>
              <w:t>
</w:t>
            </w:r>
            <w:r>
              <w:rPr>
                <w:rFonts w:ascii="Times New Roman"/>
                <w:b w:val="false"/>
                <w:i w:val="false"/>
                <w:color w:val="000000"/>
                <w:sz w:val="20"/>
              </w:rPr>
              <w:t xml:space="preserve">ситуаций </w:t>
            </w:r>
          </w:p>
        </w:tc>
      </w:tr>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Ценовые риски</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Критическим фактором для</w:t>
            </w:r>
            <w:r>
              <w:br/>
            </w:r>
            <w:r>
              <w:rPr>
                <w:rFonts w:ascii="Times New Roman"/>
                <w:b w:val="false"/>
                <w:i w:val="false"/>
                <w:color w:val="000000"/>
                <w:sz w:val="20"/>
              </w:rPr>
              <w:t>
</w:t>
            </w:r>
            <w:r>
              <w:rPr>
                <w:rFonts w:ascii="Times New Roman"/>
                <w:b w:val="false"/>
                <w:i w:val="false"/>
                <w:color w:val="000000"/>
                <w:sz w:val="20"/>
              </w:rPr>
              <w:t>развития транспортной отрасли</w:t>
            </w:r>
            <w:r>
              <w:br/>
            </w:r>
            <w:r>
              <w:rPr>
                <w:rFonts w:ascii="Times New Roman"/>
                <w:b w:val="false"/>
                <w:i w:val="false"/>
                <w:color w:val="000000"/>
                <w:sz w:val="20"/>
              </w:rPr>
              <w:t>
</w:t>
            </w:r>
            <w:r>
              <w:rPr>
                <w:rFonts w:ascii="Times New Roman"/>
                <w:b w:val="false"/>
                <w:i w:val="false"/>
                <w:color w:val="000000"/>
                <w:sz w:val="20"/>
              </w:rPr>
              <w:t>остаются мировые цены на</w:t>
            </w:r>
            <w:r>
              <w:br/>
            </w:r>
            <w:r>
              <w:rPr>
                <w:rFonts w:ascii="Times New Roman"/>
                <w:b w:val="false"/>
                <w:i w:val="false"/>
                <w:color w:val="000000"/>
                <w:sz w:val="20"/>
              </w:rPr>
              <w:t>
</w:t>
            </w:r>
            <w:r>
              <w:rPr>
                <w:rFonts w:ascii="Times New Roman"/>
                <w:b w:val="false"/>
                <w:i w:val="false"/>
                <w:color w:val="000000"/>
                <w:sz w:val="20"/>
              </w:rPr>
              <w:t>энергоносители, которые формируют</w:t>
            </w:r>
            <w:r>
              <w:br/>
            </w:r>
            <w:r>
              <w:rPr>
                <w:rFonts w:ascii="Times New Roman"/>
                <w:b w:val="false"/>
                <w:i w:val="false"/>
                <w:color w:val="000000"/>
                <w:sz w:val="20"/>
              </w:rPr>
              <w:t>
</w:t>
            </w:r>
            <w:r>
              <w:rPr>
                <w:rFonts w:ascii="Times New Roman"/>
                <w:b w:val="false"/>
                <w:i w:val="false"/>
                <w:color w:val="000000"/>
                <w:sz w:val="20"/>
              </w:rPr>
              <w:t>вместе с продукцией</w:t>
            </w:r>
            <w:r>
              <w:br/>
            </w:r>
            <w:r>
              <w:rPr>
                <w:rFonts w:ascii="Times New Roman"/>
                <w:b w:val="false"/>
                <w:i w:val="false"/>
                <w:color w:val="000000"/>
                <w:sz w:val="20"/>
              </w:rPr>
              <w:t>
</w:t>
            </w:r>
            <w:r>
              <w:rPr>
                <w:rFonts w:ascii="Times New Roman"/>
                <w:b w:val="false"/>
                <w:i w:val="false"/>
                <w:color w:val="000000"/>
                <w:sz w:val="20"/>
              </w:rPr>
              <w:t>металлургических предприятий</w:t>
            </w:r>
            <w:r>
              <w:br/>
            </w:r>
            <w:r>
              <w:rPr>
                <w:rFonts w:ascii="Times New Roman"/>
                <w:b w:val="false"/>
                <w:i w:val="false"/>
                <w:color w:val="000000"/>
                <w:sz w:val="20"/>
              </w:rPr>
              <w:t>
</w:t>
            </w:r>
            <w:r>
              <w:rPr>
                <w:rFonts w:ascii="Times New Roman"/>
                <w:b w:val="false"/>
                <w:i w:val="false"/>
                <w:color w:val="000000"/>
                <w:sz w:val="20"/>
              </w:rPr>
              <w:t>основную часть российских</w:t>
            </w:r>
            <w:r>
              <w:br/>
            </w:r>
            <w:r>
              <w:rPr>
                <w:rFonts w:ascii="Times New Roman"/>
                <w:b w:val="false"/>
                <w:i w:val="false"/>
                <w:color w:val="000000"/>
                <w:sz w:val="20"/>
              </w:rPr>
              <w:t>
</w:t>
            </w:r>
            <w:r>
              <w:rPr>
                <w:rFonts w:ascii="Times New Roman"/>
                <w:b w:val="false"/>
                <w:i w:val="false"/>
                <w:color w:val="000000"/>
                <w:sz w:val="20"/>
              </w:rPr>
              <w:t>грузопотоков.</w:t>
            </w:r>
            <w:r>
              <w:br/>
            </w:r>
            <w:r>
              <w:rPr>
                <w:rFonts w:ascii="Times New Roman"/>
                <w:b w:val="false"/>
                <w:i w:val="false"/>
                <w:color w:val="000000"/>
                <w:sz w:val="20"/>
              </w:rPr>
              <w:t>
</w:t>
            </w:r>
            <w:r>
              <w:rPr>
                <w:rFonts w:ascii="Times New Roman"/>
                <w:b w:val="false"/>
                <w:i w:val="false"/>
                <w:color w:val="000000"/>
                <w:sz w:val="20"/>
              </w:rPr>
              <w:t>2. Ухудшение мировой конъюнктуры в</w:t>
            </w:r>
            <w:r>
              <w:br/>
            </w:r>
            <w:r>
              <w:rPr>
                <w:rFonts w:ascii="Times New Roman"/>
                <w:b w:val="false"/>
                <w:i w:val="false"/>
                <w:color w:val="000000"/>
                <w:sz w:val="20"/>
              </w:rPr>
              <w:t>
</w:t>
            </w:r>
            <w:r>
              <w:rPr>
                <w:rFonts w:ascii="Times New Roman"/>
                <w:b w:val="false"/>
                <w:i w:val="false"/>
                <w:color w:val="000000"/>
                <w:sz w:val="20"/>
              </w:rPr>
              <w:t>этих сегментах может привести не</w:t>
            </w:r>
            <w:r>
              <w:br/>
            </w:r>
            <w:r>
              <w:rPr>
                <w:rFonts w:ascii="Times New Roman"/>
                <w:b w:val="false"/>
                <w:i w:val="false"/>
                <w:color w:val="000000"/>
                <w:sz w:val="20"/>
              </w:rPr>
              <w:t>
</w:t>
            </w:r>
            <w:r>
              <w:rPr>
                <w:rFonts w:ascii="Times New Roman"/>
                <w:b w:val="false"/>
                <w:i w:val="false"/>
                <w:color w:val="000000"/>
                <w:sz w:val="20"/>
              </w:rPr>
              <w:t>столько к снижению показателей</w:t>
            </w:r>
            <w:r>
              <w:br/>
            </w:r>
            <w:r>
              <w:rPr>
                <w:rFonts w:ascii="Times New Roman"/>
                <w:b w:val="false"/>
                <w:i w:val="false"/>
                <w:color w:val="000000"/>
                <w:sz w:val="20"/>
              </w:rPr>
              <w:t>
</w:t>
            </w:r>
            <w:r>
              <w:rPr>
                <w:rFonts w:ascii="Times New Roman"/>
                <w:b w:val="false"/>
                <w:i w:val="false"/>
                <w:color w:val="000000"/>
                <w:sz w:val="20"/>
              </w:rPr>
              <w:t>грузооборота, сколько к снижению</w:t>
            </w:r>
            <w:r>
              <w:br/>
            </w:r>
            <w:r>
              <w:rPr>
                <w:rFonts w:ascii="Times New Roman"/>
                <w:b w:val="false"/>
                <w:i w:val="false"/>
                <w:color w:val="000000"/>
                <w:sz w:val="20"/>
              </w:rPr>
              <w:t>
</w:t>
            </w:r>
            <w:r>
              <w:rPr>
                <w:rFonts w:ascii="Times New Roman"/>
                <w:b w:val="false"/>
                <w:i w:val="false"/>
                <w:color w:val="000000"/>
                <w:sz w:val="20"/>
              </w:rPr>
              <w:t>доходов транспортных предприятий</w:t>
            </w:r>
            <w:r>
              <w:br/>
            </w:r>
            <w:r>
              <w:rPr>
                <w:rFonts w:ascii="Times New Roman"/>
                <w:b w:val="false"/>
                <w:i w:val="false"/>
                <w:color w:val="000000"/>
                <w:sz w:val="20"/>
              </w:rPr>
              <w:t>
</w:t>
            </w:r>
            <w:r>
              <w:rPr>
                <w:rFonts w:ascii="Times New Roman"/>
                <w:b w:val="false"/>
                <w:i w:val="false"/>
                <w:color w:val="000000"/>
                <w:sz w:val="20"/>
              </w:rPr>
              <w:t>и, как следствие, к снижению</w:t>
            </w:r>
            <w:r>
              <w:br/>
            </w:r>
            <w:r>
              <w:rPr>
                <w:rFonts w:ascii="Times New Roman"/>
                <w:b w:val="false"/>
                <w:i w:val="false"/>
                <w:color w:val="000000"/>
                <w:sz w:val="20"/>
              </w:rPr>
              <w:t>
</w:t>
            </w:r>
            <w:r>
              <w:rPr>
                <w:rFonts w:ascii="Times New Roman"/>
                <w:b w:val="false"/>
                <w:i w:val="false"/>
                <w:color w:val="000000"/>
                <w:sz w:val="20"/>
              </w:rPr>
              <w:t>возможностей инвестиций в</w:t>
            </w:r>
            <w:r>
              <w:br/>
            </w:r>
            <w:r>
              <w:rPr>
                <w:rFonts w:ascii="Times New Roman"/>
                <w:b w:val="false"/>
                <w:i w:val="false"/>
                <w:color w:val="000000"/>
                <w:sz w:val="20"/>
              </w:rPr>
              <w:t>
</w:t>
            </w:r>
            <w:r>
              <w:rPr>
                <w:rFonts w:ascii="Times New Roman"/>
                <w:b w:val="false"/>
                <w:i w:val="false"/>
                <w:color w:val="000000"/>
                <w:sz w:val="20"/>
              </w:rPr>
              <w:t>инфраструктурные проекты.</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данного вида</w:t>
            </w:r>
            <w:r>
              <w:br/>
            </w:r>
            <w:r>
              <w:rPr>
                <w:rFonts w:ascii="Times New Roman"/>
                <w:b w:val="false"/>
                <w:i w:val="false"/>
                <w:color w:val="000000"/>
                <w:sz w:val="20"/>
              </w:rPr>
              <w:t>
</w:t>
            </w:r>
            <w:r>
              <w:rPr>
                <w:rFonts w:ascii="Times New Roman"/>
                <w:b w:val="false"/>
                <w:i w:val="false"/>
                <w:color w:val="000000"/>
                <w:sz w:val="20"/>
              </w:rPr>
              <w:t>рисков зависит от</w:t>
            </w:r>
            <w:r>
              <w:br/>
            </w:r>
            <w:r>
              <w:rPr>
                <w:rFonts w:ascii="Times New Roman"/>
                <w:b w:val="false"/>
                <w:i w:val="false"/>
                <w:color w:val="000000"/>
                <w:sz w:val="20"/>
              </w:rPr>
              <w:t>
</w:t>
            </w:r>
            <w:r>
              <w:rPr>
                <w:rFonts w:ascii="Times New Roman"/>
                <w:b w:val="false"/>
                <w:i w:val="false"/>
                <w:color w:val="000000"/>
                <w:sz w:val="20"/>
              </w:rPr>
              <w:t>развития механизма</w:t>
            </w:r>
            <w:r>
              <w:br/>
            </w:r>
            <w:r>
              <w:rPr>
                <w:rFonts w:ascii="Times New Roman"/>
                <w:b w:val="false"/>
                <w:i w:val="false"/>
                <w:color w:val="000000"/>
                <w:sz w:val="20"/>
              </w:rPr>
              <w:t>
</w:t>
            </w:r>
            <w:r>
              <w:rPr>
                <w:rFonts w:ascii="Times New Roman"/>
                <w:b w:val="false"/>
                <w:i w:val="false"/>
                <w:color w:val="000000"/>
                <w:sz w:val="20"/>
              </w:rPr>
              <w:t>государственно-частного</w:t>
            </w:r>
            <w:r>
              <w:br/>
            </w:r>
            <w:r>
              <w:rPr>
                <w:rFonts w:ascii="Times New Roman"/>
                <w:b w:val="false"/>
                <w:i w:val="false"/>
                <w:color w:val="000000"/>
                <w:sz w:val="20"/>
              </w:rPr>
              <w:t>
</w:t>
            </w:r>
            <w:r>
              <w:rPr>
                <w:rFonts w:ascii="Times New Roman"/>
                <w:b w:val="false"/>
                <w:i w:val="false"/>
                <w:color w:val="000000"/>
                <w:sz w:val="20"/>
              </w:rPr>
              <w:t>партнерства.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риски</w:t>
            </w:r>
          </w:p>
        </w:tc>
      </w:tr>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Отток</w:t>
            </w:r>
            <w:r>
              <w:br/>
            </w:r>
            <w:r>
              <w:rPr>
                <w:rFonts w:ascii="Times New Roman"/>
                <w:b w:val="false"/>
                <w:i w:val="false"/>
                <w:color w:val="000000"/>
                <w:sz w:val="20"/>
              </w:rPr>
              <w:t>
</w:t>
            </w:r>
            <w:r>
              <w:rPr>
                <w:rFonts w:ascii="Times New Roman"/>
                <w:b w:val="false"/>
                <w:i w:val="false"/>
                <w:color w:val="000000"/>
                <w:sz w:val="20"/>
              </w:rPr>
              <w:t>квалифицированного</w:t>
            </w:r>
            <w:r>
              <w:br/>
            </w:r>
            <w:r>
              <w:rPr>
                <w:rFonts w:ascii="Times New Roman"/>
                <w:b w:val="false"/>
                <w:i w:val="false"/>
                <w:color w:val="000000"/>
                <w:sz w:val="20"/>
              </w:rPr>
              <w:t>
</w:t>
            </w:r>
            <w:r>
              <w:rPr>
                <w:rFonts w:ascii="Times New Roman"/>
                <w:b w:val="false"/>
                <w:i w:val="false"/>
                <w:color w:val="000000"/>
                <w:sz w:val="20"/>
              </w:rPr>
              <w:t>состава из</w:t>
            </w:r>
            <w:r>
              <w:br/>
            </w:r>
            <w:r>
              <w:rPr>
                <w:rFonts w:ascii="Times New Roman"/>
                <w:b w:val="false"/>
                <w:i w:val="false"/>
                <w:color w:val="000000"/>
                <w:sz w:val="20"/>
              </w:rPr>
              <w:t>
</w:t>
            </w:r>
            <w:r>
              <w:rPr>
                <w:rFonts w:ascii="Times New Roman"/>
                <w:b w:val="false"/>
                <w:i w:val="false"/>
                <w:color w:val="000000"/>
                <w:sz w:val="20"/>
              </w:rPr>
              <w:t>Министерства</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престижа и статуса</w:t>
            </w:r>
            <w:r>
              <w:br/>
            </w:r>
            <w:r>
              <w:rPr>
                <w:rFonts w:ascii="Times New Roman"/>
                <w:b w:val="false"/>
                <w:i w:val="false"/>
                <w:color w:val="000000"/>
                <w:sz w:val="20"/>
              </w:rPr>
              <w:t>
</w:t>
            </w:r>
            <w:r>
              <w:rPr>
                <w:rFonts w:ascii="Times New Roman"/>
                <w:b w:val="false"/>
                <w:i w:val="false"/>
                <w:color w:val="000000"/>
                <w:sz w:val="20"/>
              </w:rPr>
              <w:t>административных государственных</w:t>
            </w:r>
            <w:r>
              <w:br/>
            </w:r>
            <w:r>
              <w:rPr>
                <w:rFonts w:ascii="Times New Roman"/>
                <w:b w:val="false"/>
                <w:i w:val="false"/>
                <w:color w:val="000000"/>
                <w:sz w:val="20"/>
              </w:rPr>
              <w:t>
</w:t>
            </w:r>
            <w:r>
              <w:rPr>
                <w:rFonts w:ascii="Times New Roman"/>
                <w:b w:val="false"/>
                <w:i w:val="false"/>
                <w:color w:val="000000"/>
                <w:sz w:val="20"/>
              </w:rPr>
              <w:t>служащих, их недостаточное</w:t>
            </w:r>
            <w:r>
              <w:br/>
            </w:r>
            <w:r>
              <w:rPr>
                <w:rFonts w:ascii="Times New Roman"/>
                <w:b w:val="false"/>
                <w:i w:val="false"/>
                <w:color w:val="000000"/>
                <w:sz w:val="20"/>
              </w:rPr>
              <w:t>
</w:t>
            </w:r>
            <w:r>
              <w:rPr>
                <w:rFonts w:ascii="Times New Roman"/>
                <w:b w:val="false"/>
                <w:i w:val="false"/>
                <w:color w:val="000000"/>
                <w:sz w:val="20"/>
              </w:rPr>
              <w:t>моральное и материальное</w:t>
            </w:r>
            <w:r>
              <w:br/>
            </w:r>
            <w:r>
              <w:rPr>
                <w:rFonts w:ascii="Times New Roman"/>
                <w:b w:val="false"/>
                <w:i w:val="false"/>
                <w:color w:val="000000"/>
                <w:sz w:val="20"/>
              </w:rPr>
              <w:t>
</w:t>
            </w:r>
            <w:r>
              <w:rPr>
                <w:rFonts w:ascii="Times New Roman"/>
                <w:b w:val="false"/>
                <w:i w:val="false"/>
                <w:color w:val="000000"/>
                <w:sz w:val="20"/>
              </w:rPr>
              <w:t>стимулирование, нерешенность</w:t>
            </w:r>
            <w:r>
              <w:br/>
            </w:r>
            <w:r>
              <w:rPr>
                <w:rFonts w:ascii="Times New Roman"/>
                <w:b w:val="false"/>
                <w:i w:val="false"/>
                <w:color w:val="000000"/>
                <w:sz w:val="20"/>
              </w:rPr>
              <w:t>
</w:t>
            </w:r>
            <w:r>
              <w:rPr>
                <w:rFonts w:ascii="Times New Roman"/>
                <w:b w:val="false"/>
                <w:i w:val="false"/>
                <w:color w:val="000000"/>
                <w:sz w:val="20"/>
              </w:rPr>
              <w:t>жилищных и других социальных</w:t>
            </w:r>
            <w:r>
              <w:br/>
            </w:r>
            <w:r>
              <w:rPr>
                <w:rFonts w:ascii="Times New Roman"/>
                <w:b w:val="false"/>
                <w:i w:val="false"/>
                <w:color w:val="000000"/>
                <w:sz w:val="20"/>
              </w:rPr>
              <w:t>
</w:t>
            </w:r>
            <w:r>
              <w:rPr>
                <w:rFonts w:ascii="Times New Roman"/>
                <w:b w:val="false"/>
                <w:i w:val="false"/>
                <w:color w:val="000000"/>
                <w:sz w:val="20"/>
              </w:rPr>
              <w:t>вопросов приведут к оттоку</w:t>
            </w:r>
            <w:r>
              <w:br/>
            </w:r>
            <w:r>
              <w:rPr>
                <w:rFonts w:ascii="Times New Roman"/>
                <w:b w:val="false"/>
                <w:i w:val="false"/>
                <w:color w:val="000000"/>
                <w:sz w:val="20"/>
              </w:rPr>
              <w:t>
</w:t>
            </w:r>
            <w:r>
              <w:rPr>
                <w:rFonts w:ascii="Times New Roman"/>
                <w:b w:val="false"/>
                <w:i w:val="false"/>
                <w:color w:val="000000"/>
                <w:sz w:val="20"/>
              </w:rPr>
              <w:t>высококвалифицированных</w:t>
            </w:r>
            <w:r>
              <w:br/>
            </w:r>
            <w:r>
              <w:rPr>
                <w:rFonts w:ascii="Times New Roman"/>
                <w:b w:val="false"/>
                <w:i w:val="false"/>
                <w:color w:val="000000"/>
                <w:sz w:val="20"/>
              </w:rPr>
              <w:t>
</w:t>
            </w:r>
            <w:r>
              <w:rPr>
                <w:rFonts w:ascii="Times New Roman"/>
                <w:b w:val="false"/>
                <w:i w:val="false"/>
                <w:color w:val="000000"/>
                <w:sz w:val="20"/>
              </w:rPr>
              <w:t xml:space="preserve">специалистов.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Взаимодействие с</w:t>
            </w:r>
            <w:r>
              <w:br/>
            </w:r>
            <w:r>
              <w:rPr>
                <w:rFonts w:ascii="Times New Roman"/>
                <w:b w:val="false"/>
                <w:i w:val="false"/>
                <w:color w:val="000000"/>
                <w:sz w:val="20"/>
              </w:rPr>
              <w:t>
</w:t>
            </w:r>
            <w:r>
              <w:rPr>
                <w:rFonts w:ascii="Times New Roman"/>
                <w:b w:val="false"/>
                <w:i w:val="false"/>
                <w:color w:val="000000"/>
                <w:sz w:val="20"/>
              </w:rPr>
              <w:t>учебными заведениями по</w:t>
            </w:r>
            <w:r>
              <w:br/>
            </w:r>
            <w:r>
              <w:rPr>
                <w:rFonts w:ascii="Times New Roman"/>
                <w:b w:val="false"/>
                <w:i w:val="false"/>
                <w:color w:val="000000"/>
                <w:sz w:val="20"/>
              </w:rPr>
              <w:t>
</w:t>
            </w:r>
            <w:r>
              <w:rPr>
                <w:rFonts w:ascii="Times New Roman"/>
                <w:b w:val="false"/>
                <w:i w:val="false"/>
                <w:color w:val="000000"/>
                <w:sz w:val="20"/>
              </w:rPr>
              <w:t>востребованным</w:t>
            </w:r>
            <w:r>
              <w:br/>
            </w:r>
            <w:r>
              <w:rPr>
                <w:rFonts w:ascii="Times New Roman"/>
                <w:b w:val="false"/>
                <w:i w:val="false"/>
                <w:color w:val="000000"/>
                <w:sz w:val="20"/>
              </w:rPr>
              <w:t>
</w:t>
            </w:r>
            <w:r>
              <w:rPr>
                <w:rFonts w:ascii="Times New Roman"/>
                <w:b w:val="false"/>
                <w:i w:val="false"/>
                <w:color w:val="000000"/>
                <w:sz w:val="20"/>
              </w:rPr>
              <w:t>профессиям, обеспечение</w:t>
            </w:r>
            <w:r>
              <w:br/>
            </w:r>
            <w:r>
              <w:rPr>
                <w:rFonts w:ascii="Times New Roman"/>
                <w:b w:val="false"/>
                <w:i w:val="false"/>
                <w:color w:val="000000"/>
                <w:sz w:val="20"/>
              </w:rPr>
              <w:t>
</w:t>
            </w:r>
            <w:r>
              <w:rPr>
                <w:rFonts w:ascii="Times New Roman"/>
                <w:b w:val="false"/>
                <w:i w:val="false"/>
                <w:color w:val="000000"/>
                <w:sz w:val="20"/>
              </w:rPr>
              <w:t>благоприятных условий</w:t>
            </w:r>
            <w:r>
              <w:br/>
            </w:r>
            <w:r>
              <w:rPr>
                <w:rFonts w:ascii="Times New Roman"/>
                <w:b w:val="false"/>
                <w:i w:val="false"/>
                <w:color w:val="000000"/>
                <w:sz w:val="20"/>
              </w:rPr>
              <w:t>
</w:t>
            </w:r>
            <w:r>
              <w:rPr>
                <w:rFonts w:ascii="Times New Roman"/>
                <w:b w:val="false"/>
                <w:i w:val="false"/>
                <w:color w:val="000000"/>
                <w:sz w:val="20"/>
              </w:rPr>
              <w:t>труда являются основными</w:t>
            </w:r>
            <w:r>
              <w:br/>
            </w:r>
            <w:r>
              <w:rPr>
                <w:rFonts w:ascii="Times New Roman"/>
                <w:b w:val="false"/>
                <w:i w:val="false"/>
                <w:color w:val="000000"/>
                <w:sz w:val="20"/>
              </w:rPr>
              <w:t>
</w:t>
            </w:r>
            <w:r>
              <w:rPr>
                <w:rFonts w:ascii="Times New Roman"/>
                <w:b w:val="false"/>
                <w:i w:val="false"/>
                <w:color w:val="000000"/>
                <w:sz w:val="20"/>
              </w:rPr>
              <w:t>причинами снижения</w:t>
            </w:r>
            <w:r>
              <w:br/>
            </w:r>
            <w:r>
              <w:rPr>
                <w:rFonts w:ascii="Times New Roman"/>
                <w:b w:val="false"/>
                <w:i w:val="false"/>
                <w:color w:val="000000"/>
                <w:sz w:val="20"/>
              </w:rPr>
              <w:t>
</w:t>
            </w:r>
            <w:r>
              <w:rPr>
                <w:rFonts w:ascii="Times New Roman"/>
                <w:b w:val="false"/>
                <w:i w:val="false"/>
                <w:color w:val="000000"/>
                <w:sz w:val="20"/>
              </w:rPr>
              <w:t>данного вида рисков.</w:t>
            </w:r>
            <w:r>
              <w:br/>
            </w:r>
            <w:r>
              <w:rPr>
                <w:rFonts w:ascii="Times New Roman"/>
                <w:b w:val="false"/>
                <w:i w:val="false"/>
                <w:color w:val="000000"/>
                <w:sz w:val="20"/>
              </w:rPr>
              <w:t>
</w:t>
            </w:r>
            <w:r>
              <w:rPr>
                <w:rFonts w:ascii="Times New Roman"/>
                <w:b w:val="false"/>
                <w:i w:val="false"/>
                <w:color w:val="000000"/>
                <w:sz w:val="20"/>
              </w:rPr>
              <w:t>2. Повышение квалификации</w:t>
            </w:r>
            <w:r>
              <w:br/>
            </w:r>
            <w:r>
              <w:rPr>
                <w:rFonts w:ascii="Times New Roman"/>
                <w:b w:val="false"/>
                <w:i w:val="false"/>
                <w:color w:val="000000"/>
                <w:sz w:val="20"/>
              </w:rPr>
              <w:t>
</w:t>
            </w:r>
            <w:r>
              <w:rPr>
                <w:rFonts w:ascii="Times New Roman"/>
                <w:b w:val="false"/>
                <w:i w:val="false"/>
                <w:color w:val="000000"/>
                <w:sz w:val="20"/>
              </w:rPr>
              <w:t>служащих.</w:t>
            </w:r>
            <w:r>
              <w:br/>
            </w:r>
            <w:r>
              <w:rPr>
                <w:rFonts w:ascii="Times New Roman"/>
                <w:b w:val="false"/>
                <w:i w:val="false"/>
                <w:color w:val="000000"/>
                <w:sz w:val="20"/>
              </w:rPr>
              <w:t>
</w:t>
            </w:r>
            <w:r>
              <w:rPr>
                <w:rFonts w:ascii="Times New Roman"/>
                <w:b w:val="false"/>
                <w:i w:val="false"/>
                <w:color w:val="000000"/>
                <w:sz w:val="20"/>
              </w:rPr>
              <w:t>3. Моральное</w:t>
            </w:r>
            <w:r>
              <w:br/>
            </w:r>
            <w:r>
              <w:rPr>
                <w:rFonts w:ascii="Times New Roman"/>
                <w:b w:val="false"/>
                <w:i w:val="false"/>
                <w:color w:val="000000"/>
                <w:sz w:val="20"/>
              </w:rPr>
              <w:t>
</w:t>
            </w:r>
            <w:r>
              <w:rPr>
                <w:rFonts w:ascii="Times New Roman"/>
                <w:b w:val="false"/>
                <w:i w:val="false"/>
                <w:color w:val="000000"/>
                <w:sz w:val="20"/>
              </w:rPr>
              <w:t>стимулирование.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3.</w:t>
            </w:r>
            <w:r>
              <w:br/>
            </w:r>
            <w:r>
              <w:rPr>
                <w:rFonts w:ascii="Times New Roman"/>
                <w:b w:val="false"/>
                <w:i w:val="false"/>
                <w:color w:val="000000"/>
                <w:sz w:val="20"/>
              </w:rPr>
              <w:t>
</w:t>
            </w:r>
            <w:r>
              <w:rPr>
                <w:rFonts w:ascii="Times New Roman"/>
                <w:b w:val="false"/>
                <w:i w:val="false"/>
                <w:color w:val="000000"/>
                <w:sz w:val="20"/>
              </w:rPr>
              <w:t>Развитие услуг, производства и инфраструктуры ИКТ, базирующихся на современных</w:t>
            </w:r>
            <w:r>
              <w:br/>
            </w:r>
            <w:r>
              <w:rPr>
                <w:rFonts w:ascii="Times New Roman"/>
                <w:b w:val="false"/>
                <w:i w:val="false"/>
                <w:color w:val="000000"/>
                <w:sz w:val="20"/>
              </w:rPr>
              <w:t>
</w:t>
            </w:r>
            <w:r>
              <w:rPr>
                <w:rFonts w:ascii="Times New Roman"/>
                <w:b w:val="false"/>
                <w:i w:val="false"/>
                <w:color w:val="000000"/>
                <w:sz w:val="20"/>
              </w:rPr>
              <w:t>технологиях, ориентированных на предоставление мультимедийных услуг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 риски</w:t>
            </w:r>
          </w:p>
        </w:tc>
      </w:tr>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Низкая активность</w:t>
            </w:r>
            <w:r>
              <w:br/>
            </w:r>
            <w:r>
              <w:rPr>
                <w:rFonts w:ascii="Times New Roman"/>
                <w:b w:val="false"/>
                <w:i w:val="false"/>
                <w:color w:val="000000"/>
                <w:sz w:val="20"/>
              </w:rPr>
              <w:t>
</w:t>
            </w:r>
            <w:r>
              <w:rPr>
                <w:rFonts w:ascii="Times New Roman"/>
                <w:b w:val="false"/>
                <w:i w:val="false"/>
                <w:color w:val="000000"/>
                <w:sz w:val="20"/>
              </w:rPr>
              <w:t>государственных и</w:t>
            </w:r>
            <w:r>
              <w:br/>
            </w:r>
            <w:r>
              <w:rPr>
                <w:rFonts w:ascii="Times New Roman"/>
                <w:b w:val="false"/>
                <w:i w:val="false"/>
                <w:color w:val="000000"/>
                <w:sz w:val="20"/>
              </w:rPr>
              <w:t>
</w:t>
            </w:r>
            <w:r>
              <w:rPr>
                <w:rFonts w:ascii="Times New Roman"/>
                <w:b w:val="false"/>
                <w:i w:val="false"/>
                <w:color w:val="000000"/>
                <w:sz w:val="20"/>
              </w:rPr>
              <w:t>исполнительных органов</w:t>
            </w:r>
            <w:r>
              <w:br/>
            </w:r>
            <w:r>
              <w:rPr>
                <w:rFonts w:ascii="Times New Roman"/>
                <w:b w:val="false"/>
                <w:i w:val="false"/>
                <w:color w:val="000000"/>
                <w:sz w:val="20"/>
              </w:rPr>
              <w:t>
</w:t>
            </w:r>
            <w:r>
              <w:rPr>
                <w:rFonts w:ascii="Times New Roman"/>
                <w:b w:val="false"/>
                <w:i w:val="false"/>
                <w:color w:val="000000"/>
                <w:sz w:val="20"/>
              </w:rPr>
              <w:t>в организации</w:t>
            </w:r>
            <w:r>
              <w:br/>
            </w:r>
            <w:r>
              <w:rPr>
                <w:rFonts w:ascii="Times New Roman"/>
                <w:b w:val="false"/>
                <w:i w:val="false"/>
                <w:color w:val="000000"/>
                <w:sz w:val="20"/>
              </w:rPr>
              <w:t>
</w:t>
            </w:r>
            <w:r>
              <w:rPr>
                <w:rFonts w:ascii="Times New Roman"/>
                <w:b w:val="false"/>
                <w:i w:val="false"/>
                <w:color w:val="000000"/>
                <w:sz w:val="20"/>
              </w:rPr>
              <w:t>механизмов по</w:t>
            </w:r>
            <w:r>
              <w:br/>
            </w:r>
            <w:r>
              <w:rPr>
                <w:rFonts w:ascii="Times New Roman"/>
                <w:b w:val="false"/>
                <w:i w:val="false"/>
                <w:color w:val="000000"/>
                <w:sz w:val="20"/>
              </w:rPr>
              <w:t>
</w:t>
            </w:r>
            <w:r>
              <w:rPr>
                <w:rFonts w:ascii="Times New Roman"/>
                <w:b w:val="false"/>
                <w:i w:val="false"/>
                <w:color w:val="000000"/>
                <w:sz w:val="20"/>
              </w:rPr>
              <w:t>формированию</w:t>
            </w:r>
            <w:r>
              <w:br/>
            </w:r>
            <w:r>
              <w:rPr>
                <w:rFonts w:ascii="Times New Roman"/>
                <w:b w:val="false"/>
                <w:i w:val="false"/>
                <w:color w:val="000000"/>
                <w:sz w:val="20"/>
              </w:rPr>
              <w:t>
</w:t>
            </w:r>
            <w:r>
              <w:rPr>
                <w:rFonts w:ascii="Times New Roman"/>
                <w:b w:val="false"/>
                <w:i w:val="false"/>
                <w:color w:val="000000"/>
                <w:sz w:val="20"/>
              </w:rPr>
              <w:t>гарантированного</w:t>
            </w:r>
            <w:r>
              <w:br/>
            </w:r>
            <w:r>
              <w:rPr>
                <w:rFonts w:ascii="Times New Roman"/>
                <w:b w:val="false"/>
                <w:i w:val="false"/>
                <w:color w:val="000000"/>
                <w:sz w:val="20"/>
              </w:rPr>
              <w:t>
</w:t>
            </w:r>
            <w:r>
              <w:rPr>
                <w:rFonts w:ascii="Times New Roman"/>
                <w:b w:val="false"/>
                <w:i w:val="false"/>
                <w:color w:val="000000"/>
                <w:sz w:val="20"/>
              </w:rPr>
              <w:t>государственного заказа</w:t>
            </w:r>
            <w:r>
              <w:br/>
            </w:r>
            <w:r>
              <w:rPr>
                <w:rFonts w:ascii="Times New Roman"/>
                <w:b w:val="false"/>
                <w:i w:val="false"/>
                <w:color w:val="000000"/>
                <w:sz w:val="20"/>
              </w:rPr>
              <w:t>
</w:t>
            </w:r>
            <w:r>
              <w:rPr>
                <w:rFonts w:ascii="Times New Roman"/>
                <w:b w:val="false"/>
                <w:i w:val="false"/>
                <w:color w:val="000000"/>
                <w:sz w:val="20"/>
              </w:rPr>
              <w:t>и заключению</w:t>
            </w:r>
            <w:r>
              <w:br/>
            </w:r>
            <w:r>
              <w:rPr>
                <w:rFonts w:ascii="Times New Roman"/>
                <w:b w:val="false"/>
                <w:i w:val="false"/>
                <w:color w:val="000000"/>
                <w:sz w:val="20"/>
              </w:rPr>
              <w:t>
</w:t>
            </w:r>
            <w:r>
              <w:rPr>
                <w:rFonts w:ascii="Times New Roman"/>
                <w:b w:val="false"/>
                <w:i w:val="false"/>
                <w:color w:val="000000"/>
                <w:sz w:val="20"/>
              </w:rPr>
              <w:t>долгосрочных контрактов</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поставленных целей</w:t>
            </w:r>
            <w:r>
              <w:br/>
            </w:r>
            <w:r>
              <w:rPr>
                <w:rFonts w:ascii="Times New Roman"/>
                <w:b w:val="false"/>
                <w:i w:val="false"/>
                <w:color w:val="000000"/>
                <w:sz w:val="20"/>
              </w:rPr>
              <w:t>
</w:t>
            </w:r>
            <w:r>
              <w:rPr>
                <w:rFonts w:ascii="Times New Roman"/>
                <w:b w:val="false"/>
                <w:i w:val="false"/>
                <w:color w:val="000000"/>
                <w:sz w:val="20"/>
              </w:rPr>
              <w:t>стратегического направления</w:t>
            </w:r>
            <w:r>
              <w:br/>
            </w:r>
            <w:r>
              <w:rPr>
                <w:rFonts w:ascii="Times New Roman"/>
                <w:b w:val="false"/>
                <w:i w:val="false"/>
                <w:color w:val="000000"/>
                <w:sz w:val="20"/>
              </w:rPr>
              <w:t>
</w:t>
            </w:r>
            <w:r>
              <w:rPr>
                <w:rFonts w:ascii="Times New Roman"/>
                <w:b w:val="false"/>
                <w:i w:val="false"/>
                <w:color w:val="000000"/>
                <w:sz w:val="20"/>
              </w:rPr>
              <w:t>«Развитие услуг, производства и</w:t>
            </w:r>
            <w:r>
              <w:br/>
            </w:r>
            <w:r>
              <w:rPr>
                <w:rFonts w:ascii="Times New Roman"/>
                <w:b w:val="false"/>
                <w:i w:val="false"/>
                <w:color w:val="000000"/>
                <w:sz w:val="20"/>
              </w:rPr>
              <w:t>
</w:t>
            </w:r>
            <w:r>
              <w:rPr>
                <w:rFonts w:ascii="Times New Roman"/>
                <w:b w:val="false"/>
                <w:i w:val="false"/>
                <w:color w:val="000000"/>
                <w:sz w:val="20"/>
              </w:rPr>
              <w:t>инфраструктуры ИКТ, базирующихся</w:t>
            </w:r>
            <w:r>
              <w:br/>
            </w:r>
            <w:r>
              <w:rPr>
                <w:rFonts w:ascii="Times New Roman"/>
                <w:b w:val="false"/>
                <w:i w:val="false"/>
                <w:color w:val="000000"/>
                <w:sz w:val="20"/>
              </w:rPr>
              <w:t>
</w:t>
            </w:r>
            <w:r>
              <w:rPr>
                <w:rFonts w:ascii="Times New Roman"/>
                <w:b w:val="false"/>
                <w:i w:val="false"/>
                <w:color w:val="000000"/>
                <w:sz w:val="20"/>
              </w:rPr>
              <w:t>на современных технологиях,</w:t>
            </w:r>
            <w:r>
              <w:br/>
            </w:r>
            <w:r>
              <w:rPr>
                <w:rFonts w:ascii="Times New Roman"/>
                <w:b w:val="false"/>
                <w:i w:val="false"/>
                <w:color w:val="000000"/>
                <w:sz w:val="20"/>
              </w:rPr>
              <w:t>
</w:t>
            </w:r>
            <w:r>
              <w:rPr>
                <w:rFonts w:ascii="Times New Roman"/>
                <w:b w:val="false"/>
                <w:i w:val="false"/>
                <w:color w:val="000000"/>
                <w:sz w:val="20"/>
              </w:rPr>
              <w:t>ориентированных на предоставление</w:t>
            </w:r>
            <w:r>
              <w:br/>
            </w:r>
            <w:r>
              <w:rPr>
                <w:rFonts w:ascii="Times New Roman"/>
                <w:b w:val="false"/>
                <w:i w:val="false"/>
                <w:color w:val="000000"/>
                <w:sz w:val="20"/>
              </w:rPr>
              <w:t>
</w:t>
            </w:r>
            <w:r>
              <w:rPr>
                <w:rFonts w:ascii="Times New Roman"/>
                <w:b w:val="false"/>
                <w:i w:val="false"/>
                <w:color w:val="000000"/>
                <w:sz w:val="20"/>
              </w:rPr>
              <w:t>мультимедийных услуг»</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Эффективное</w:t>
            </w:r>
            <w:r>
              <w:br/>
            </w:r>
            <w:r>
              <w:rPr>
                <w:rFonts w:ascii="Times New Roman"/>
                <w:b w:val="false"/>
                <w:i w:val="false"/>
                <w:color w:val="000000"/>
                <w:sz w:val="20"/>
              </w:rPr>
              <w:t>
</w:t>
            </w:r>
            <w:r>
              <w:rPr>
                <w:rFonts w:ascii="Times New Roman"/>
                <w:b w:val="false"/>
                <w:i w:val="false"/>
                <w:color w:val="000000"/>
                <w:sz w:val="20"/>
              </w:rPr>
              <w:t>функционирование</w:t>
            </w:r>
            <w:r>
              <w:br/>
            </w:r>
            <w:r>
              <w:rPr>
                <w:rFonts w:ascii="Times New Roman"/>
                <w:b w:val="false"/>
                <w:i w:val="false"/>
                <w:color w:val="000000"/>
                <w:sz w:val="20"/>
              </w:rPr>
              <w:t>
</w:t>
            </w:r>
            <w:r>
              <w:rPr>
                <w:rFonts w:ascii="Times New Roman"/>
                <w:b w:val="false"/>
                <w:i w:val="false"/>
                <w:color w:val="000000"/>
                <w:sz w:val="20"/>
              </w:rPr>
              <w:t>информационных ресурсов и</w:t>
            </w:r>
            <w:r>
              <w:br/>
            </w:r>
            <w:r>
              <w:rPr>
                <w:rFonts w:ascii="Times New Roman"/>
                <w:b w:val="false"/>
                <w:i w:val="false"/>
                <w:color w:val="000000"/>
                <w:sz w:val="20"/>
              </w:rPr>
              <w:t>
</w:t>
            </w:r>
            <w:r>
              <w:rPr>
                <w:rFonts w:ascii="Times New Roman"/>
                <w:b w:val="false"/>
                <w:i w:val="false"/>
                <w:color w:val="000000"/>
                <w:sz w:val="20"/>
              </w:rPr>
              <w:t>систем государственных и</w:t>
            </w:r>
            <w:r>
              <w:br/>
            </w:r>
            <w:r>
              <w:rPr>
                <w:rFonts w:ascii="Times New Roman"/>
                <w:b w:val="false"/>
                <w:i w:val="false"/>
                <w:color w:val="000000"/>
                <w:sz w:val="20"/>
              </w:rPr>
              <w:t>
</w:t>
            </w:r>
            <w:r>
              <w:rPr>
                <w:rFonts w:ascii="Times New Roman"/>
                <w:b w:val="false"/>
                <w:i w:val="false"/>
                <w:color w:val="000000"/>
                <w:sz w:val="20"/>
              </w:rPr>
              <w:t>местных исполнительных</w:t>
            </w:r>
            <w:r>
              <w:br/>
            </w:r>
            <w:r>
              <w:rPr>
                <w:rFonts w:ascii="Times New Roman"/>
                <w:b w:val="false"/>
                <w:i w:val="false"/>
                <w:color w:val="000000"/>
                <w:sz w:val="20"/>
              </w:rPr>
              <w:t>
</w:t>
            </w:r>
            <w:r>
              <w:rPr>
                <w:rFonts w:ascii="Times New Roman"/>
                <w:b w:val="false"/>
                <w:i w:val="false"/>
                <w:color w:val="000000"/>
                <w:sz w:val="20"/>
              </w:rPr>
              <w:t>органов</w:t>
            </w:r>
          </w:p>
        </w:tc>
      </w:tr>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Слабая</w:t>
            </w:r>
            <w:r>
              <w:br/>
            </w:r>
            <w:r>
              <w:rPr>
                <w:rFonts w:ascii="Times New Roman"/>
                <w:b w:val="false"/>
                <w:i w:val="false"/>
                <w:color w:val="000000"/>
                <w:sz w:val="20"/>
              </w:rPr>
              <w:t>
</w:t>
            </w:r>
            <w:r>
              <w:rPr>
                <w:rFonts w:ascii="Times New Roman"/>
                <w:b w:val="false"/>
                <w:i w:val="false"/>
                <w:color w:val="000000"/>
                <w:sz w:val="20"/>
              </w:rPr>
              <w:t>заинтересованность</w:t>
            </w:r>
            <w:r>
              <w:br/>
            </w:r>
            <w:r>
              <w:rPr>
                <w:rFonts w:ascii="Times New Roman"/>
                <w:b w:val="false"/>
                <w:i w:val="false"/>
                <w:color w:val="000000"/>
                <w:sz w:val="20"/>
              </w:rPr>
              <w:t>
</w:t>
            </w:r>
            <w:r>
              <w:rPr>
                <w:rFonts w:ascii="Times New Roman"/>
                <w:b w:val="false"/>
                <w:i w:val="false"/>
                <w:color w:val="000000"/>
                <w:sz w:val="20"/>
              </w:rPr>
              <w:t>зарубежных партнеров в</w:t>
            </w:r>
            <w:r>
              <w:br/>
            </w:r>
            <w:r>
              <w:rPr>
                <w:rFonts w:ascii="Times New Roman"/>
                <w:b w:val="false"/>
                <w:i w:val="false"/>
                <w:color w:val="000000"/>
                <w:sz w:val="20"/>
              </w:rPr>
              <w:t>
</w:t>
            </w:r>
            <w:r>
              <w:rPr>
                <w:rFonts w:ascii="Times New Roman"/>
                <w:b w:val="false"/>
                <w:i w:val="false"/>
                <w:color w:val="000000"/>
                <w:sz w:val="20"/>
              </w:rPr>
              <w:t>создании совместных</w:t>
            </w:r>
            <w:r>
              <w:br/>
            </w:r>
            <w:r>
              <w:rPr>
                <w:rFonts w:ascii="Times New Roman"/>
                <w:b w:val="false"/>
                <w:i w:val="false"/>
                <w:color w:val="000000"/>
                <w:sz w:val="20"/>
              </w:rPr>
              <w:t>
</w:t>
            </w:r>
            <w:r>
              <w:rPr>
                <w:rFonts w:ascii="Times New Roman"/>
                <w:b w:val="false"/>
                <w:i w:val="false"/>
                <w:color w:val="000000"/>
                <w:sz w:val="20"/>
              </w:rPr>
              <w:t>предприятий</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возможности выпуска ИКТ</w:t>
            </w:r>
            <w:r>
              <w:br/>
            </w:r>
            <w:r>
              <w:rPr>
                <w:rFonts w:ascii="Times New Roman"/>
                <w:b w:val="false"/>
                <w:i w:val="false"/>
                <w:color w:val="000000"/>
                <w:sz w:val="20"/>
              </w:rPr>
              <w:t>
</w:t>
            </w:r>
            <w:r>
              <w:rPr>
                <w:rFonts w:ascii="Times New Roman"/>
                <w:b w:val="false"/>
                <w:i w:val="false"/>
                <w:color w:val="000000"/>
                <w:sz w:val="20"/>
              </w:rPr>
              <w:t>продукции с привлечением</w:t>
            </w:r>
            <w:r>
              <w:br/>
            </w:r>
            <w:r>
              <w:rPr>
                <w:rFonts w:ascii="Times New Roman"/>
                <w:b w:val="false"/>
                <w:i w:val="false"/>
                <w:color w:val="000000"/>
                <w:sz w:val="20"/>
              </w:rPr>
              <w:t>
</w:t>
            </w:r>
            <w:r>
              <w:rPr>
                <w:rFonts w:ascii="Times New Roman"/>
                <w:b w:val="false"/>
                <w:i w:val="false"/>
                <w:color w:val="000000"/>
                <w:sz w:val="20"/>
              </w:rPr>
              <w:t>зарубежных технологических</w:t>
            </w:r>
            <w:r>
              <w:br/>
            </w:r>
            <w:r>
              <w:rPr>
                <w:rFonts w:ascii="Times New Roman"/>
                <w:b w:val="false"/>
                <w:i w:val="false"/>
                <w:color w:val="000000"/>
                <w:sz w:val="20"/>
              </w:rPr>
              <w:t>
</w:t>
            </w:r>
            <w:r>
              <w:rPr>
                <w:rFonts w:ascii="Times New Roman"/>
                <w:b w:val="false"/>
                <w:i w:val="false"/>
                <w:color w:val="000000"/>
                <w:sz w:val="20"/>
              </w:rPr>
              <w:t>партнеров</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Предоставление</w:t>
            </w:r>
            <w:r>
              <w:br/>
            </w:r>
            <w:r>
              <w:rPr>
                <w:rFonts w:ascii="Times New Roman"/>
                <w:b w:val="false"/>
                <w:i w:val="false"/>
                <w:color w:val="000000"/>
                <w:sz w:val="20"/>
              </w:rPr>
              <w:t>
</w:t>
            </w:r>
            <w:r>
              <w:rPr>
                <w:rFonts w:ascii="Times New Roman"/>
                <w:b w:val="false"/>
                <w:i w:val="false"/>
                <w:color w:val="000000"/>
                <w:sz w:val="20"/>
              </w:rPr>
              <w:t>преференций и льгот для</w:t>
            </w:r>
            <w:r>
              <w:br/>
            </w:r>
            <w:r>
              <w:rPr>
                <w:rFonts w:ascii="Times New Roman"/>
                <w:b w:val="false"/>
                <w:i w:val="false"/>
                <w:color w:val="000000"/>
                <w:sz w:val="20"/>
              </w:rPr>
              <w:t>
</w:t>
            </w:r>
            <w:r>
              <w:rPr>
                <w:rFonts w:ascii="Times New Roman"/>
                <w:b w:val="false"/>
                <w:i w:val="false"/>
                <w:color w:val="000000"/>
                <w:sz w:val="20"/>
              </w:rPr>
              <w:t>совместных предприятий.</w:t>
            </w:r>
            <w:r>
              <w:br/>
            </w:r>
            <w:r>
              <w:rPr>
                <w:rFonts w:ascii="Times New Roman"/>
                <w:b w:val="false"/>
                <w:i w:val="false"/>
                <w:color w:val="000000"/>
                <w:sz w:val="20"/>
              </w:rPr>
              <w:t>
</w:t>
            </w:r>
            <w:r>
              <w:rPr>
                <w:rFonts w:ascii="Times New Roman"/>
                <w:b w:val="false"/>
                <w:i w:val="false"/>
                <w:color w:val="000000"/>
                <w:sz w:val="20"/>
              </w:rPr>
              <w:t>2. Обеспечение на первом</w:t>
            </w:r>
            <w:r>
              <w:br/>
            </w:r>
            <w:r>
              <w:rPr>
                <w:rFonts w:ascii="Times New Roman"/>
                <w:b w:val="false"/>
                <w:i w:val="false"/>
                <w:color w:val="000000"/>
                <w:sz w:val="20"/>
              </w:rPr>
              <w:t>
</w:t>
            </w:r>
            <w:r>
              <w:rPr>
                <w:rFonts w:ascii="Times New Roman"/>
                <w:b w:val="false"/>
                <w:i w:val="false"/>
                <w:color w:val="000000"/>
                <w:sz w:val="20"/>
              </w:rPr>
              <w:t>этапе производства (1-2</w:t>
            </w:r>
            <w:r>
              <w:br/>
            </w:r>
            <w:r>
              <w:rPr>
                <w:rFonts w:ascii="Times New Roman"/>
                <w:b w:val="false"/>
                <w:i w:val="false"/>
                <w:color w:val="000000"/>
                <w:sz w:val="20"/>
              </w:rPr>
              <w:t>
</w:t>
            </w:r>
            <w:r>
              <w:rPr>
                <w:rFonts w:ascii="Times New Roman"/>
                <w:b w:val="false"/>
                <w:i w:val="false"/>
                <w:color w:val="000000"/>
                <w:sz w:val="20"/>
              </w:rPr>
              <w:t>года с момента ввода в</w:t>
            </w:r>
            <w:r>
              <w:br/>
            </w:r>
            <w:r>
              <w:rPr>
                <w:rFonts w:ascii="Times New Roman"/>
                <w:b w:val="false"/>
                <w:i w:val="false"/>
                <w:color w:val="000000"/>
                <w:sz w:val="20"/>
              </w:rPr>
              <w:t>
</w:t>
            </w:r>
            <w:r>
              <w:rPr>
                <w:rFonts w:ascii="Times New Roman"/>
                <w:b w:val="false"/>
                <w:i w:val="false"/>
                <w:color w:val="000000"/>
                <w:sz w:val="20"/>
              </w:rPr>
              <w:t>эксплуатацию)</w:t>
            </w:r>
            <w:r>
              <w:br/>
            </w:r>
            <w:r>
              <w:rPr>
                <w:rFonts w:ascii="Times New Roman"/>
                <w:b w:val="false"/>
                <w:i w:val="false"/>
                <w:color w:val="000000"/>
                <w:sz w:val="20"/>
              </w:rPr>
              <w:t>
</w:t>
            </w:r>
            <w:r>
              <w:rPr>
                <w:rFonts w:ascii="Times New Roman"/>
                <w:b w:val="false"/>
                <w:i w:val="false"/>
                <w:color w:val="000000"/>
                <w:sz w:val="20"/>
              </w:rPr>
              <w:t>государственного заказа</w:t>
            </w:r>
            <w:r>
              <w:br/>
            </w:r>
            <w:r>
              <w:rPr>
                <w:rFonts w:ascii="Times New Roman"/>
                <w:b w:val="false"/>
                <w:i w:val="false"/>
                <w:color w:val="000000"/>
                <w:sz w:val="20"/>
              </w:rPr>
              <w:t>
</w:t>
            </w:r>
            <w:r>
              <w:rPr>
                <w:rFonts w:ascii="Times New Roman"/>
                <w:b w:val="false"/>
                <w:i w:val="false"/>
                <w:color w:val="000000"/>
                <w:sz w:val="20"/>
              </w:rPr>
              <w:t>на выпускаемую совместным</w:t>
            </w:r>
            <w:r>
              <w:br/>
            </w:r>
            <w:r>
              <w:rPr>
                <w:rFonts w:ascii="Times New Roman"/>
                <w:b w:val="false"/>
                <w:i w:val="false"/>
                <w:color w:val="000000"/>
                <w:sz w:val="20"/>
              </w:rPr>
              <w:t>
</w:t>
            </w:r>
            <w:r>
              <w:rPr>
                <w:rFonts w:ascii="Times New Roman"/>
                <w:b w:val="false"/>
                <w:i w:val="false"/>
                <w:color w:val="000000"/>
                <w:sz w:val="20"/>
              </w:rPr>
              <w:t>предприятием продукцию.</w:t>
            </w:r>
          </w:p>
        </w:tc>
      </w:tr>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Возможность не</w:t>
            </w:r>
            <w:r>
              <w:br/>
            </w:r>
            <w:r>
              <w:rPr>
                <w:rFonts w:ascii="Times New Roman"/>
                <w:b w:val="false"/>
                <w:i w:val="false"/>
                <w:color w:val="000000"/>
                <w:sz w:val="20"/>
              </w:rPr>
              <w:t>
</w:t>
            </w:r>
            <w:r>
              <w:rPr>
                <w:rFonts w:ascii="Times New Roman"/>
                <w:b w:val="false"/>
                <w:i w:val="false"/>
                <w:color w:val="000000"/>
                <w:sz w:val="20"/>
              </w:rPr>
              <w:t>высвобождения</w:t>
            </w:r>
            <w:r>
              <w:br/>
            </w:r>
            <w:r>
              <w:rPr>
                <w:rFonts w:ascii="Times New Roman"/>
                <w:b w:val="false"/>
                <w:i w:val="false"/>
                <w:color w:val="000000"/>
                <w:sz w:val="20"/>
              </w:rPr>
              <w:t>
</w:t>
            </w:r>
            <w:r>
              <w:rPr>
                <w:rFonts w:ascii="Times New Roman"/>
                <w:b w:val="false"/>
                <w:i w:val="false"/>
                <w:color w:val="000000"/>
                <w:sz w:val="20"/>
              </w:rPr>
              <w:t>радиочастотного спектра</w:t>
            </w:r>
            <w:r>
              <w:br/>
            </w:r>
            <w:r>
              <w:rPr>
                <w:rFonts w:ascii="Times New Roman"/>
                <w:b w:val="false"/>
                <w:i w:val="false"/>
                <w:color w:val="000000"/>
                <w:sz w:val="20"/>
              </w:rPr>
              <w:t>
</w:t>
            </w:r>
            <w:r>
              <w:rPr>
                <w:rFonts w:ascii="Times New Roman"/>
                <w:b w:val="false"/>
                <w:i w:val="false"/>
                <w:color w:val="000000"/>
                <w:sz w:val="20"/>
              </w:rPr>
              <w:t>гражданского</w:t>
            </w:r>
            <w:r>
              <w:br/>
            </w:r>
            <w:r>
              <w:rPr>
                <w:rFonts w:ascii="Times New Roman"/>
                <w:b w:val="false"/>
                <w:i w:val="false"/>
                <w:color w:val="000000"/>
                <w:sz w:val="20"/>
              </w:rPr>
              <w:t>
</w:t>
            </w:r>
            <w:r>
              <w:rPr>
                <w:rFonts w:ascii="Times New Roman"/>
                <w:b w:val="false"/>
                <w:i w:val="false"/>
                <w:color w:val="000000"/>
                <w:sz w:val="20"/>
              </w:rPr>
              <w:t>назначения.</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поставленных целей</w:t>
            </w:r>
            <w:r>
              <w:br/>
            </w:r>
            <w:r>
              <w:rPr>
                <w:rFonts w:ascii="Times New Roman"/>
                <w:b w:val="false"/>
                <w:i w:val="false"/>
                <w:color w:val="000000"/>
                <w:sz w:val="20"/>
              </w:rPr>
              <w:t>
</w:t>
            </w:r>
            <w:r>
              <w:rPr>
                <w:rFonts w:ascii="Times New Roman"/>
                <w:b w:val="false"/>
                <w:i w:val="false"/>
                <w:color w:val="000000"/>
                <w:sz w:val="20"/>
              </w:rPr>
              <w:t>стратегического направления</w:t>
            </w:r>
            <w:r>
              <w:br/>
            </w:r>
            <w:r>
              <w:rPr>
                <w:rFonts w:ascii="Times New Roman"/>
                <w:b w:val="false"/>
                <w:i w:val="false"/>
                <w:color w:val="000000"/>
                <w:sz w:val="20"/>
              </w:rPr>
              <w:t>
</w:t>
            </w:r>
            <w:r>
              <w:rPr>
                <w:rFonts w:ascii="Times New Roman"/>
                <w:b w:val="false"/>
                <w:i w:val="false"/>
                <w:color w:val="000000"/>
                <w:sz w:val="20"/>
              </w:rPr>
              <w:t>«Создание эффективной и</w:t>
            </w:r>
            <w:r>
              <w:br/>
            </w:r>
            <w:r>
              <w:rPr>
                <w:rFonts w:ascii="Times New Roman"/>
                <w:b w:val="false"/>
                <w:i w:val="false"/>
                <w:color w:val="000000"/>
                <w:sz w:val="20"/>
              </w:rPr>
              <w:t>
</w:t>
            </w:r>
            <w:r>
              <w:rPr>
                <w:rFonts w:ascii="Times New Roman"/>
                <w:b w:val="false"/>
                <w:i w:val="false"/>
                <w:color w:val="000000"/>
                <w:sz w:val="20"/>
              </w:rPr>
              <w:t>качественной системы</w:t>
            </w:r>
            <w:r>
              <w:br/>
            </w:r>
            <w:r>
              <w:rPr>
                <w:rFonts w:ascii="Times New Roman"/>
                <w:b w:val="false"/>
                <w:i w:val="false"/>
                <w:color w:val="000000"/>
                <w:sz w:val="20"/>
              </w:rPr>
              <w:t>
</w:t>
            </w:r>
            <w:r>
              <w:rPr>
                <w:rFonts w:ascii="Times New Roman"/>
                <w:b w:val="false"/>
                <w:i w:val="false"/>
                <w:color w:val="000000"/>
                <w:sz w:val="20"/>
              </w:rPr>
              <w:t>телекоммуникаций и почтовой связи»</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Для снижения данного</w:t>
            </w:r>
            <w:r>
              <w:br/>
            </w:r>
            <w:r>
              <w:rPr>
                <w:rFonts w:ascii="Times New Roman"/>
                <w:b w:val="false"/>
                <w:i w:val="false"/>
                <w:color w:val="000000"/>
                <w:sz w:val="20"/>
              </w:rPr>
              <w:t>
</w:t>
            </w:r>
            <w:r>
              <w:rPr>
                <w:rFonts w:ascii="Times New Roman"/>
                <w:b w:val="false"/>
                <w:i w:val="false"/>
                <w:color w:val="000000"/>
                <w:sz w:val="20"/>
              </w:rPr>
              <w:t>риска повлияют</w:t>
            </w:r>
            <w:r>
              <w:br/>
            </w:r>
            <w:r>
              <w:rPr>
                <w:rFonts w:ascii="Times New Roman"/>
                <w:b w:val="false"/>
                <w:i w:val="false"/>
                <w:color w:val="000000"/>
                <w:sz w:val="20"/>
              </w:rPr>
              <w:t>
</w:t>
            </w:r>
            <w:r>
              <w:rPr>
                <w:rFonts w:ascii="Times New Roman"/>
                <w:b w:val="false"/>
                <w:i w:val="false"/>
                <w:color w:val="000000"/>
                <w:sz w:val="20"/>
              </w:rPr>
              <w:t>планирование и контроль</w:t>
            </w:r>
            <w:r>
              <w:br/>
            </w:r>
            <w:r>
              <w:rPr>
                <w:rFonts w:ascii="Times New Roman"/>
                <w:b w:val="false"/>
                <w:i w:val="false"/>
                <w:color w:val="000000"/>
                <w:sz w:val="20"/>
              </w:rPr>
              <w:t>
</w:t>
            </w:r>
            <w:r>
              <w:rPr>
                <w:rFonts w:ascii="Times New Roman"/>
                <w:b w:val="false"/>
                <w:i w:val="false"/>
                <w:color w:val="000000"/>
                <w:sz w:val="20"/>
              </w:rPr>
              <w:t>сроков на каждом этапе</w:t>
            </w:r>
            <w:r>
              <w:br/>
            </w:r>
            <w:r>
              <w:rPr>
                <w:rFonts w:ascii="Times New Roman"/>
                <w:b w:val="false"/>
                <w:i w:val="false"/>
                <w:color w:val="000000"/>
                <w:sz w:val="20"/>
              </w:rPr>
              <w:t>
</w:t>
            </w:r>
            <w:r>
              <w:rPr>
                <w:rFonts w:ascii="Times New Roman"/>
                <w:b w:val="false"/>
                <w:i w:val="false"/>
                <w:color w:val="000000"/>
                <w:sz w:val="20"/>
              </w:rPr>
              <w:t>жизненного цикла</w:t>
            </w:r>
            <w:r>
              <w:br/>
            </w:r>
            <w:r>
              <w:rPr>
                <w:rFonts w:ascii="Times New Roman"/>
                <w:b w:val="false"/>
                <w:i w:val="false"/>
                <w:color w:val="000000"/>
                <w:sz w:val="20"/>
              </w:rPr>
              <w:t>
</w:t>
            </w:r>
            <w:r>
              <w:rPr>
                <w:rFonts w:ascii="Times New Roman"/>
                <w:b w:val="false"/>
                <w:i w:val="false"/>
                <w:color w:val="000000"/>
                <w:sz w:val="20"/>
              </w:rPr>
              <w:t>проекта.</w:t>
            </w:r>
            <w:r>
              <w:br/>
            </w:r>
            <w:r>
              <w:rPr>
                <w:rFonts w:ascii="Times New Roman"/>
                <w:b w:val="false"/>
                <w:i w:val="false"/>
                <w:color w:val="000000"/>
                <w:sz w:val="20"/>
              </w:rPr>
              <w:t>
</w:t>
            </w:r>
            <w:r>
              <w:rPr>
                <w:rFonts w:ascii="Times New Roman"/>
                <w:b w:val="false"/>
                <w:i w:val="false"/>
                <w:color w:val="000000"/>
                <w:sz w:val="20"/>
              </w:rPr>
              <w:t>2. Проведение</w:t>
            </w:r>
            <w:r>
              <w:br/>
            </w:r>
            <w:r>
              <w:rPr>
                <w:rFonts w:ascii="Times New Roman"/>
                <w:b w:val="false"/>
                <w:i w:val="false"/>
                <w:color w:val="000000"/>
                <w:sz w:val="20"/>
              </w:rPr>
              <w:t>
</w:t>
            </w:r>
            <w:r>
              <w:rPr>
                <w:rFonts w:ascii="Times New Roman"/>
                <w:b w:val="false"/>
                <w:i w:val="false"/>
                <w:color w:val="000000"/>
                <w:sz w:val="20"/>
              </w:rPr>
              <w:t>соответствующих</w:t>
            </w:r>
            <w:r>
              <w:br/>
            </w:r>
            <w:r>
              <w:rPr>
                <w:rFonts w:ascii="Times New Roman"/>
                <w:b w:val="false"/>
                <w:i w:val="false"/>
                <w:color w:val="000000"/>
                <w:sz w:val="20"/>
              </w:rPr>
              <w:t>
</w:t>
            </w:r>
            <w:r>
              <w:rPr>
                <w:rFonts w:ascii="Times New Roman"/>
                <w:b w:val="false"/>
                <w:i w:val="false"/>
                <w:color w:val="000000"/>
                <w:sz w:val="20"/>
              </w:rPr>
              <w:t>мероприятий, с целью</w:t>
            </w:r>
            <w:r>
              <w:br/>
            </w:r>
            <w:r>
              <w:rPr>
                <w:rFonts w:ascii="Times New Roman"/>
                <w:b w:val="false"/>
                <w:i w:val="false"/>
                <w:color w:val="000000"/>
                <w:sz w:val="20"/>
              </w:rPr>
              <w:t>
</w:t>
            </w:r>
            <w:r>
              <w:rPr>
                <w:rFonts w:ascii="Times New Roman"/>
                <w:b w:val="false"/>
                <w:i w:val="false"/>
                <w:color w:val="000000"/>
                <w:sz w:val="20"/>
              </w:rPr>
              <w:t>повторного вынесения</w:t>
            </w:r>
            <w:r>
              <w:br/>
            </w:r>
            <w:r>
              <w:rPr>
                <w:rFonts w:ascii="Times New Roman"/>
                <w:b w:val="false"/>
                <w:i w:val="false"/>
                <w:color w:val="000000"/>
                <w:sz w:val="20"/>
              </w:rPr>
              <w:t>
</w:t>
            </w:r>
            <w:r>
              <w:rPr>
                <w:rFonts w:ascii="Times New Roman"/>
                <w:b w:val="false"/>
                <w:i w:val="false"/>
                <w:color w:val="000000"/>
                <w:sz w:val="20"/>
              </w:rPr>
              <w:t>вопросов высвобождения</w:t>
            </w:r>
            <w:r>
              <w:br/>
            </w:r>
            <w:r>
              <w:rPr>
                <w:rFonts w:ascii="Times New Roman"/>
                <w:b w:val="false"/>
                <w:i w:val="false"/>
                <w:color w:val="000000"/>
                <w:sz w:val="20"/>
              </w:rPr>
              <w:t>
</w:t>
            </w:r>
            <w:r>
              <w:rPr>
                <w:rFonts w:ascii="Times New Roman"/>
                <w:b w:val="false"/>
                <w:i w:val="false"/>
                <w:color w:val="000000"/>
                <w:sz w:val="20"/>
              </w:rPr>
              <w:t>радиочастотного спектра</w:t>
            </w:r>
            <w:r>
              <w:br/>
            </w:r>
            <w:r>
              <w:rPr>
                <w:rFonts w:ascii="Times New Roman"/>
                <w:b w:val="false"/>
                <w:i w:val="false"/>
                <w:color w:val="000000"/>
                <w:sz w:val="20"/>
              </w:rPr>
              <w:t>
</w:t>
            </w:r>
            <w:r>
              <w:rPr>
                <w:rFonts w:ascii="Times New Roman"/>
                <w:b w:val="false"/>
                <w:i w:val="false"/>
                <w:color w:val="000000"/>
                <w:sz w:val="20"/>
              </w:rPr>
              <w:t>на обсуждение</w:t>
            </w:r>
            <w:r>
              <w:br/>
            </w:r>
            <w:r>
              <w:rPr>
                <w:rFonts w:ascii="Times New Roman"/>
                <w:b w:val="false"/>
                <w:i w:val="false"/>
                <w:color w:val="000000"/>
                <w:sz w:val="20"/>
              </w:rPr>
              <w:t>
</w:t>
            </w:r>
            <w:r>
              <w:rPr>
                <w:rFonts w:ascii="Times New Roman"/>
                <w:b w:val="false"/>
                <w:i w:val="false"/>
                <w:color w:val="000000"/>
                <w:sz w:val="20"/>
              </w:rPr>
              <w:t>межведомственной комиссии</w:t>
            </w:r>
            <w:r>
              <w:br/>
            </w:r>
            <w:r>
              <w:rPr>
                <w:rFonts w:ascii="Times New Roman"/>
                <w:b w:val="false"/>
                <w:i w:val="false"/>
                <w:color w:val="000000"/>
                <w:sz w:val="20"/>
              </w:rPr>
              <w:t>
</w:t>
            </w:r>
            <w:r>
              <w:rPr>
                <w:rFonts w:ascii="Times New Roman"/>
                <w:b w:val="false"/>
                <w:i w:val="false"/>
                <w:color w:val="000000"/>
                <w:sz w:val="20"/>
              </w:rPr>
              <w:t>радиочастотного спектра,</w:t>
            </w:r>
            <w:r>
              <w:br/>
            </w:r>
            <w:r>
              <w:rPr>
                <w:rFonts w:ascii="Times New Roman"/>
                <w:b w:val="false"/>
                <w:i w:val="false"/>
                <w:color w:val="000000"/>
                <w:sz w:val="20"/>
              </w:rPr>
              <w:t>
</w:t>
            </w:r>
            <w:r>
              <w:rPr>
                <w:rFonts w:ascii="Times New Roman"/>
                <w:b w:val="false"/>
                <w:i w:val="false"/>
                <w:color w:val="000000"/>
                <w:sz w:val="20"/>
              </w:rPr>
              <w:t>с обоснованием</w:t>
            </w:r>
            <w:r>
              <w:br/>
            </w:r>
            <w:r>
              <w:rPr>
                <w:rFonts w:ascii="Times New Roman"/>
                <w:b w:val="false"/>
                <w:i w:val="false"/>
                <w:color w:val="000000"/>
                <w:sz w:val="20"/>
              </w:rPr>
              <w:t>
</w:t>
            </w:r>
            <w:r>
              <w:rPr>
                <w:rFonts w:ascii="Times New Roman"/>
                <w:b w:val="false"/>
                <w:i w:val="false"/>
                <w:color w:val="000000"/>
                <w:sz w:val="20"/>
              </w:rPr>
              <w:t>необходимости РЧС для</w:t>
            </w:r>
            <w:r>
              <w:br/>
            </w:r>
            <w:r>
              <w:rPr>
                <w:rFonts w:ascii="Times New Roman"/>
                <w:b w:val="false"/>
                <w:i w:val="false"/>
                <w:color w:val="000000"/>
                <w:sz w:val="20"/>
              </w:rPr>
              <w:t>
</w:t>
            </w:r>
            <w:r>
              <w:rPr>
                <w:rFonts w:ascii="Times New Roman"/>
                <w:b w:val="false"/>
                <w:i w:val="false"/>
                <w:color w:val="000000"/>
                <w:sz w:val="20"/>
              </w:rPr>
              <w:t>обеспечения населения</w:t>
            </w:r>
            <w:r>
              <w:br/>
            </w:r>
            <w:r>
              <w:rPr>
                <w:rFonts w:ascii="Times New Roman"/>
                <w:b w:val="false"/>
                <w:i w:val="false"/>
                <w:color w:val="000000"/>
                <w:sz w:val="20"/>
              </w:rPr>
              <w:t>
</w:t>
            </w:r>
            <w:r>
              <w:rPr>
                <w:rFonts w:ascii="Times New Roman"/>
                <w:b w:val="false"/>
                <w:i w:val="false"/>
                <w:color w:val="000000"/>
                <w:sz w:val="20"/>
              </w:rPr>
              <w:t>услугами связи.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4.</w:t>
            </w:r>
            <w:r>
              <w:br/>
            </w:r>
            <w:r>
              <w:rPr>
                <w:rFonts w:ascii="Times New Roman"/>
                <w:b w:val="false"/>
                <w:i w:val="false"/>
                <w:color w:val="000000"/>
                <w:sz w:val="20"/>
              </w:rPr>
              <w:t>
</w:t>
            </w:r>
            <w:r>
              <w:rPr>
                <w:rFonts w:ascii="Times New Roman"/>
                <w:b w:val="false"/>
                <w:i w:val="false"/>
                <w:color w:val="000000"/>
                <w:sz w:val="20"/>
              </w:rPr>
              <w:t>Совершенствование процессов предоставления государственных услуг, технического</w:t>
            </w:r>
            <w:r>
              <w:br/>
            </w:r>
            <w:r>
              <w:rPr>
                <w:rFonts w:ascii="Times New Roman"/>
                <w:b w:val="false"/>
                <w:i w:val="false"/>
                <w:color w:val="000000"/>
                <w:sz w:val="20"/>
              </w:rPr>
              <w:t>
</w:t>
            </w:r>
            <w:r>
              <w:rPr>
                <w:rFonts w:ascii="Times New Roman"/>
                <w:b w:val="false"/>
                <w:i w:val="false"/>
                <w:color w:val="000000"/>
                <w:sz w:val="20"/>
              </w:rPr>
              <w:t>сопровождения и интеграции информационных систем государственных органов, в том числе</w:t>
            </w:r>
            <w:r>
              <w:br/>
            </w:r>
            <w:r>
              <w:rPr>
                <w:rFonts w:ascii="Times New Roman"/>
                <w:b w:val="false"/>
                <w:i w:val="false"/>
                <w:color w:val="000000"/>
                <w:sz w:val="20"/>
              </w:rPr>
              <w:t>
</w:t>
            </w:r>
            <w:r>
              <w:rPr>
                <w:rFonts w:ascii="Times New Roman"/>
                <w:b w:val="false"/>
                <w:i w:val="false"/>
                <w:color w:val="000000"/>
                <w:sz w:val="20"/>
              </w:rPr>
              <w:t>создание условий и механизмов для развития информационной инфраструктуры Таможенного</w:t>
            </w:r>
            <w:r>
              <w:br/>
            </w:r>
            <w:r>
              <w:rPr>
                <w:rFonts w:ascii="Times New Roman"/>
                <w:b w:val="false"/>
                <w:i w:val="false"/>
                <w:color w:val="000000"/>
                <w:sz w:val="20"/>
              </w:rPr>
              <w:t>
</w:t>
            </w:r>
            <w:r>
              <w:rPr>
                <w:rFonts w:ascii="Times New Roman"/>
                <w:b w:val="false"/>
                <w:i w:val="false"/>
                <w:color w:val="000000"/>
                <w:sz w:val="20"/>
              </w:rPr>
              <w:t>союза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 риски</w:t>
            </w:r>
          </w:p>
        </w:tc>
      </w:tr>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Несвоевременность</w:t>
            </w:r>
            <w:r>
              <w:br/>
            </w:r>
            <w:r>
              <w:rPr>
                <w:rFonts w:ascii="Times New Roman"/>
                <w:b w:val="false"/>
                <w:i w:val="false"/>
                <w:color w:val="000000"/>
                <w:sz w:val="20"/>
              </w:rPr>
              <w:t>
</w:t>
            </w:r>
            <w:r>
              <w:rPr>
                <w:rFonts w:ascii="Times New Roman"/>
                <w:b w:val="false"/>
                <w:i w:val="false"/>
                <w:color w:val="000000"/>
                <w:sz w:val="20"/>
              </w:rPr>
              <w:t>создания информационных</w:t>
            </w:r>
            <w:r>
              <w:br/>
            </w:r>
            <w:r>
              <w:rPr>
                <w:rFonts w:ascii="Times New Roman"/>
                <w:b w:val="false"/>
                <w:i w:val="false"/>
                <w:color w:val="000000"/>
                <w:sz w:val="20"/>
              </w:rPr>
              <w:t>
</w:t>
            </w:r>
            <w:r>
              <w:rPr>
                <w:rFonts w:ascii="Times New Roman"/>
                <w:b w:val="false"/>
                <w:i w:val="false"/>
                <w:color w:val="000000"/>
                <w:sz w:val="20"/>
              </w:rPr>
              <w:t>систем государственных</w:t>
            </w:r>
            <w:r>
              <w:br/>
            </w:r>
            <w:r>
              <w:rPr>
                <w:rFonts w:ascii="Times New Roman"/>
                <w:b w:val="false"/>
                <w:i w:val="false"/>
                <w:color w:val="000000"/>
                <w:sz w:val="20"/>
              </w:rPr>
              <w:t>
</w:t>
            </w:r>
            <w:r>
              <w:rPr>
                <w:rFonts w:ascii="Times New Roman"/>
                <w:b w:val="false"/>
                <w:i w:val="false"/>
                <w:color w:val="000000"/>
                <w:sz w:val="20"/>
              </w:rPr>
              <w:t>органов.</w:t>
            </w:r>
            <w:r>
              <w:br/>
            </w:r>
            <w:r>
              <w:rPr>
                <w:rFonts w:ascii="Times New Roman"/>
                <w:b w:val="false"/>
                <w:i w:val="false"/>
                <w:color w:val="000000"/>
                <w:sz w:val="20"/>
              </w:rPr>
              <w:t>
</w:t>
            </w:r>
            <w:r>
              <w:rPr>
                <w:rFonts w:ascii="Times New Roman"/>
                <w:b w:val="false"/>
                <w:i w:val="false"/>
                <w:color w:val="000000"/>
                <w:sz w:val="20"/>
              </w:rPr>
              <w:t>Низкая активность</w:t>
            </w:r>
            <w:r>
              <w:br/>
            </w:r>
            <w:r>
              <w:rPr>
                <w:rFonts w:ascii="Times New Roman"/>
                <w:b w:val="false"/>
                <w:i w:val="false"/>
                <w:color w:val="000000"/>
                <w:sz w:val="20"/>
              </w:rPr>
              <w:t>
</w:t>
            </w:r>
            <w:r>
              <w:rPr>
                <w:rFonts w:ascii="Times New Roman"/>
                <w:b w:val="false"/>
                <w:i w:val="false"/>
                <w:color w:val="000000"/>
                <w:sz w:val="20"/>
              </w:rPr>
              <w:t>государственных и</w:t>
            </w:r>
            <w:r>
              <w:br/>
            </w:r>
            <w:r>
              <w:rPr>
                <w:rFonts w:ascii="Times New Roman"/>
                <w:b w:val="false"/>
                <w:i w:val="false"/>
                <w:color w:val="000000"/>
                <w:sz w:val="20"/>
              </w:rPr>
              <w:t>
</w:t>
            </w:r>
            <w:r>
              <w:rPr>
                <w:rFonts w:ascii="Times New Roman"/>
                <w:b w:val="false"/>
                <w:i w:val="false"/>
                <w:color w:val="000000"/>
                <w:sz w:val="20"/>
              </w:rPr>
              <w:t>местных исполнительных</w:t>
            </w:r>
            <w:r>
              <w:br/>
            </w:r>
            <w:r>
              <w:rPr>
                <w:rFonts w:ascii="Times New Roman"/>
                <w:b w:val="false"/>
                <w:i w:val="false"/>
                <w:color w:val="000000"/>
                <w:sz w:val="20"/>
              </w:rPr>
              <w:t>
</w:t>
            </w:r>
            <w:r>
              <w:rPr>
                <w:rFonts w:ascii="Times New Roman"/>
                <w:b w:val="false"/>
                <w:i w:val="false"/>
                <w:color w:val="000000"/>
                <w:sz w:val="20"/>
              </w:rPr>
              <w:t>органов в интеграции</w:t>
            </w:r>
            <w:r>
              <w:br/>
            </w:r>
            <w:r>
              <w:rPr>
                <w:rFonts w:ascii="Times New Roman"/>
                <w:b w:val="false"/>
                <w:i w:val="false"/>
                <w:color w:val="000000"/>
                <w:sz w:val="20"/>
              </w:rPr>
              <w:t>
</w:t>
            </w:r>
            <w:r>
              <w:rPr>
                <w:rFonts w:ascii="Times New Roman"/>
                <w:b w:val="false"/>
                <w:i w:val="false"/>
                <w:color w:val="000000"/>
                <w:sz w:val="20"/>
              </w:rPr>
              <w:t>ведомственных</w:t>
            </w:r>
            <w:r>
              <w:br/>
            </w:r>
            <w:r>
              <w:rPr>
                <w:rFonts w:ascii="Times New Roman"/>
                <w:b w:val="false"/>
                <w:i w:val="false"/>
                <w:color w:val="000000"/>
                <w:sz w:val="20"/>
              </w:rPr>
              <w:t>
</w:t>
            </w:r>
            <w:r>
              <w:rPr>
                <w:rFonts w:ascii="Times New Roman"/>
                <w:b w:val="false"/>
                <w:i w:val="false"/>
                <w:color w:val="000000"/>
                <w:sz w:val="20"/>
              </w:rPr>
              <w:t>информационных систем с</w:t>
            </w:r>
            <w:r>
              <w:br/>
            </w:r>
            <w:r>
              <w:rPr>
                <w:rFonts w:ascii="Times New Roman"/>
                <w:b w:val="false"/>
                <w:i w:val="false"/>
                <w:color w:val="000000"/>
                <w:sz w:val="20"/>
              </w:rPr>
              <w:t>
</w:t>
            </w:r>
            <w:r>
              <w:rPr>
                <w:rFonts w:ascii="Times New Roman"/>
                <w:b w:val="false"/>
                <w:i w:val="false"/>
                <w:color w:val="000000"/>
                <w:sz w:val="20"/>
              </w:rPr>
              <w:t>компонентами</w:t>
            </w:r>
            <w:r>
              <w:br/>
            </w:r>
            <w:r>
              <w:rPr>
                <w:rFonts w:ascii="Times New Roman"/>
                <w:b w:val="false"/>
                <w:i w:val="false"/>
                <w:color w:val="000000"/>
                <w:sz w:val="20"/>
              </w:rPr>
              <w:t>
</w:t>
            </w:r>
            <w:r>
              <w:rPr>
                <w:rFonts w:ascii="Times New Roman"/>
                <w:b w:val="false"/>
                <w:i w:val="false"/>
                <w:color w:val="000000"/>
                <w:sz w:val="20"/>
              </w:rPr>
              <w:t>«электронного</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Низкий уровень развития</w:t>
            </w:r>
            <w:r>
              <w:br/>
            </w:r>
            <w:r>
              <w:rPr>
                <w:rFonts w:ascii="Times New Roman"/>
                <w:b w:val="false"/>
                <w:i w:val="false"/>
                <w:color w:val="000000"/>
                <w:sz w:val="20"/>
              </w:rPr>
              <w:t>
</w:t>
            </w:r>
            <w:r>
              <w:rPr>
                <w:rFonts w:ascii="Times New Roman"/>
                <w:b w:val="false"/>
                <w:i w:val="false"/>
                <w:color w:val="000000"/>
                <w:sz w:val="20"/>
              </w:rPr>
              <w:t>и количества</w:t>
            </w:r>
            <w:r>
              <w:br/>
            </w:r>
            <w:r>
              <w:rPr>
                <w:rFonts w:ascii="Times New Roman"/>
                <w:b w:val="false"/>
                <w:i w:val="false"/>
                <w:color w:val="000000"/>
                <w:sz w:val="20"/>
              </w:rPr>
              <w:t>
</w:t>
            </w:r>
            <w:r>
              <w:rPr>
                <w:rFonts w:ascii="Times New Roman"/>
                <w:b w:val="false"/>
                <w:i w:val="false"/>
                <w:color w:val="000000"/>
                <w:sz w:val="20"/>
              </w:rPr>
              <w:t>предоставляемых</w:t>
            </w:r>
            <w:r>
              <w:br/>
            </w:r>
            <w:r>
              <w:rPr>
                <w:rFonts w:ascii="Times New Roman"/>
                <w:b w:val="false"/>
                <w:i w:val="false"/>
                <w:color w:val="000000"/>
                <w:sz w:val="20"/>
              </w:rPr>
              <w:t>
</w:t>
            </w:r>
            <w:r>
              <w:rPr>
                <w:rFonts w:ascii="Times New Roman"/>
                <w:b w:val="false"/>
                <w:i w:val="false"/>
                <w:color w:val="000000"/>
                <w:sz w:val="20"/>
              </w:rPr>
              <w:t>государственных услуг в</w:t>
            </w:r>
            <w:r>
              <w:br/>
            </w:r>
            <w:r>
              <w:rPr>
                <w:rFonts w:ascii="Times New Roman"/>
                <w:b w:val="false"/>
                <w:i w:val="false"/>
                <w:color w:val="000000"/>
                <w:sz w:val="20"/>
              </w:rPr>
              <w:t>
</w:t>
            </w:r>
            <w:r>
              <w:rPr>
                <w:rFonts w:ascii="Times New Roman"/>
                <w:b w:val="false"/>
                <w:i w:val="false"/>
                <w:color w:val="000000"/>
                <w:sz w:val="20"/>
              </w:rPr>
              <w:t>электронной форме.</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поставленных целей</w:t>
            </w:r>
            <w:r>
              <w:br/>
            </w:r>
            <w:r>
              <w:rPr>
                <w:rFonts w:ascii="Times New Roman"/>
                <w:b w:val="false"/>
                <w:i w:val="false"/>
                <w:color w:val="000000"/>
                <w:sz w:val="20"/>
              </w:rPr>
              <w:t>
</w:t>
            </w:r>
            <w:r>
              <w:rPr>
                <w:rFonts w:ascii="Times New Roman"/>
                <w:b w:val="false"/>
                <w:i w:val="false"/>
                <w:color w:val="000000"/>
                <w:sz w:val="20"/>
              </w:rPr>
              <w:t>стратегического направления</w:t>
            </w:r>
            <w:r>
              <w:br/>
            </w:r>
            <w:r>
              <w:rPr>
                <w:rFonts w:ascii="Times New Roman"/>
                <w:b w:val="false"/>
                <w:i w:val="false"/>
                <w:color w:val="000000"/>
                <w:sz w:val="20"/>
              </w:rPr>
              <w:t>
</w:t>
            </w:r>
            <w:r>
              <w:rPr>
                <w:rFonts w:ascii="Times New Roman"/>
                <w:b w:val="false"/>
                <w:i w:val="false"/>
                <w:color w:val="000000"/>
                <w:sz w:val="20"/>
              </w:rPr>
              <w:t>«Совершенствование процессов</w:t>
            </w:r>
            <w:r>
              <w:br/>
            </w:r>
            <w:r>
              <w:rPr>
                <w:rFonts w:ascii="Times New Roman"/>
                <w:b w:val="false"/>
                <w:i w:val="false"/>
                <w:color w:val="000000"/>
                <w:sz w:val="20"/>
              </w:rPr>
              <w:t>
</w:t>
            </w:r>
            <w:r>
              <w:rPr>
                <w:rFonts w:ascii="Times New Roman"/>
                <w:b w:val="false"/>
                <w:i w:val="false"/>
                <w:color w:val="000000"/>
                <w:sz w:val="20"/>
              </w:rPr>
              <w:t>предоставления государственных</w:t>
            </w:r>
            <w:r>
              <w:br/>
            </w:r>
            <w:r>
              <w:rPr>
                <w:rFonts w:ascii="Times New Roman"/>
                <w:b w:val="false"/>
                <w:i w:val="false"/>
                <w:color w:val="000000"/>
                <w:sz w:val="20"/>
              </w:rPr>
              <w:t>
</w:t>
            </w:r>
            <w:r>
              <w:rPr>
                <w:rFonts w:ascii="Times New Roman"/>
                <w:b w:val="false"/>
                <w:i w:val="false"/>
                <w:color w:val="000000"/>
                <w:sz w:val="20"/>
              </w:rPr>
              <w:t>услуг, технического сопровождения</w:t>
            </w:r>
            <w:r>
              <w:br/>
            </w:r>
            <w:r>
              <w:rPr>
                <w:rFonts w:ascii="Times New Roman"/>
                <w:b w:val="false"/>
                <w:i w:val="false"/>
                <w:color w:val="000000"/>
                <w:sz w:val="20"/>
              </w:rPr>
              <w:t>
</w:t>
            </w:r>
            <w:r>
              <w:rPr>
                <w:rFonts w:ascii="Times New Roman"/>
                <w:b w:val="false"/>
                <w:i w:val="false"/>
                <w:color w:val="000000"/>
                <w:sz w:val="20"/>
              </w:rPr>
              <w:t>и интеграции информационных систем</w:t>
            </w:r>
            <w:r>
              <w:br/>
            </w:r>
            <w:r>
              <w:rPr>
                <w:rFonts w:ascii="Times New Roman"/>
                <w:b w:val="false"/>
                <w:i w:val="false"/>
                <w:color w:val="000000"/>
                <w:sz w:val="20"/>
              </w:rPr>
              <w:t>
</w:t>
            </w:r>
            <w:r>
              <w:rPr>
                <w:rFonts w:ascii="Times New Roman"/>
                <w:b w:val="false"/>
                <w:i w:val="false"/>
                <w:color w:val="000000"/>
                <w:sz w:val="20"/>
              </w:rPr>
              <w:t>государственных органов»</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r>
              <w:br/>
            </w:r>
            <w:r>
              <w:rPr>
                <w:rFonts w:ascii="Times New Roman"/>
                <w:b w:val="false"/>
                <w:i w:val="false"/>
                <w:color w:val="000000"/>
                <w:sz w:val="20"/>
              </w:rPr>
              <w:t>
</w:t>
            </w:r>
            <w:r>
              <w:rPr>
                <w:rFonts w:ascii="Times New Roman"/>
                <w:b w:val="false"/>
                <w:i w:val="false"/>
                <w:color w:val="000000"/>
                <w:sz w:val="20"/>
              </w:rPr>
              <w:t>создания и</w:t>
            </w:r>
            <w:r>
              <w:br/>
            </w:r>
            <w:r>
              <w:rPr>
                <w:rFonts w:ascii="Times New Roman"/>
                <w:b w:val="false"/>
                <w:i w:val="false"/>
                <w:color w:val="000000"/>
                <w:sz w:val="20"/>
              </w:rPr>
              <w:t>
</w:t>
            </w:r>
            <w:r>
              <w:rPr>
                <w:rFonts w:ascii="Times New Roman"/>
                <w:b w:val="false"/>
                <w:i w:val="false"/>
                <w:color w:val="000000"/>
                <w:sz w:val="20"/>
              </w:rPr>
              <w:t>межведомственная</w:t>
            </w:r>
            <w:r>
              <w:br/>
            </w:r>
            <w:r>
              <w:rPr>
                <w:rFonts w:ascii="Times New Roman"/>
                <w:b w:val="false"/>
                <w:i w:val="false"/>
                <w:color w:val="000000"/>
                <w:sz w:val="20"/>
              </w:rPr>
              <w:t>
</w:t>
            </w:r>
            <w:r>
              <w:rPr>
                <w:rFonts w:ascii="Times New Roman"/>
                <w:b w:val="false"/>
                <w:i w:val="false"/>
                <w:color w:val="000000"/>
                <w:sz w:val="20"/>
              </w:rPr>
              <w:t>интеграция информационных</w:t>
            </w:r>
            <w:r>
              <w:br/>
            </w:r>
            <w:r>
              <w:rPr>
                <w:rFonts w:ascii="Times New Roman"/>
                <w:b w:val="false"/>
                <w:i w:val="false"/>
                <w:color w:val="000000"/>
                <w:sz w:val="20"/>
              </w:rPr>
              <w:t>
</w:t>
            </w:r>
            <w:r>
              <w:rPr>
                <w:rFonts w:ascii="Times New Roman"/>
                <w:b w:val="false"/>
                <w:i w:val="false"/>
                <w:color w:val="000000"/>
                <w:sz w:val="20"/>
              </w:rPr>
              <w:t>систем государственными</w:t>
            </w:r>
            <w:r>
              <w:br/>
            </w:r>
            <w:r>
              <w:rPr>
                <w:rFonts w:ascii="Times New Roman"/>
                <w:b w:val="false"/>
                <w:i w:val="false"/>
                <w:color w:val="000000"/>
                <w:sz w:val="20"/>
              </w:rPr>
              <w:t>
</w:t>
            </w:r>
            <w:r>
              <w:rPr>
                <w:rFonts w:ascii="Times New Roman"/>
                <w:b w:val="false"/>
                <w:i w:val="false"/>
                <w:color w:val="000000"/>
                <w:sz w:val="20"/>
              </w:rPr>
              <w:t>органами.</w:t>
            </w:r>
            <w:r>
              <w:br/>
            </w:r>
            <w:r>
              <w:rPr>
                <w:rFonts w:ascii="Times New Roman"/>
                <w:b w:val="false"/>
                <w:i w:val="false"/>
                <w:color w:val="000000"/>
                <w:sz w:val="20"/>
              </w:rPr>
              <w:t>
</w:t>
            </w:r>
            <w:r>
              <w:rPr>
                <w:rFonts w:ascii="Times New Roman"/>
                <w:b w:val="false"/>
                <w:i w:val="false"/>
                <w:color w:val="000000"/>
                <w:sz w:val="20"/>
              </w:rPr>
              <w:t>2. Обеспечение</w:t>
            </w:r>
            <w:r>
              <w:br/>
            </w:r>
            <w:r>
              <w:rPr>
                <w:rFonts w:ascii="Times New Roman"/>
                <w:b w:val="false"/>
                <w:i w:val="false"/>
                <w:color w:val="000000"/>
                <w:sz w:val="20"/>
              </w:rPr>
              <w:t>
</w:t>
            </w:r>
            <w:r>
              <w:rPr>
                <w:rFonts w:ascii="Times New Roman"/>
                <w:b w:val="false"/>
                <w:i w:val="false"/>
                <w:color w:val="000000"/>
                <w:sz w:val="20"/>
              </w:rPr>
              <w:t>эффективного</w:t>
            </w:r>
            <w:r>
              <w:br/>
            </w:r>
            <w:r>
              <w:rPr>
                <w:rFonts w:ascii="Times New Roman"/>
                <w:b w:val="false"/>
                <w:i w:val="false"/>
                <w:color w:val="000000"/>
                <w:sz w:val="20"/>
              </w:rPr>
              <w:t>
</w:t>
            </w:r>
            <w:r>
              <w:rPr>
                <w:rFonts w:ascii="Times New Roman"/>
                <w:b w:val="false"/>
                <w:i w:val="false"/>
                <w:color w:val="000000"/>
                <w:sz w:val="20"/>
              </w:rPr>
              <w:t>функционированиия</w:t>
            </w:r>
            <w:r>
              <w:br/>
            </w:r>
            <w:r>
              <w:rPr>
                <w:rFonts w:ascii="Times New Roman"/>
                <w:b w:val="false"/>
                <w:i w:val="false"/>
                <w:color w:val="000000"/>
                <w:sz w:val="20"/>
              </w:rPr>
              <w:t>
</w:t>
            </w:r>
            <w:r>
              <w:rPr>
                <w:rFonts w:ascii="Times New Roman"/>
                <w:b w:val="false"/>
                <w:i w:val="false"/>
                <w:color w:val="000000"/>
                <w:sz w:val="20"/>
              </w:rPr>
              <w:t>информационных ресурсов и</w:t>
            </w:r>
            <w:r>
              <w:br/>
            </w:r>
            <w:r>
              <w:rPr>
                <w:rFonts w:ascii="Times New Roman"/>
                <w:b w:val="false"/>
                <w:i w:val="false"/>
                <w:color w:val="000000"/>
                <w:sz w:val="20"/>
              </w:rPr>
              <w:t>
</w:t>
            </w:r>
            <w:r>
              <w:rPr>
                <w:rFonts w:ascii="Times New Roman"/>
                <w:b w:val="false"/>
                <w:i w:val="false"/>
                <w:color w:val="000000"/>
                <w:sz w:val="20"/>
              </w:rPr>
              <w:t>систем государственных и</w:t>
            </w:r>
            <w:r>
              <w:br/>
            </w:r>
            <w:r>
              <w:rPr>
                <w:rFonts w:ascii="Times New Roman"/>
                <w:b w:val="false"/>
                <w:i w:val="false"/>
                <w:color w:val="000000"/>
                <w:sz w:val="20"/>
              </w:rPr>
              <w:t>
</w:t>
            </w:r>
            <w:r>
              <w:rPr>
                <w:rFonts w:ascii="Times New Roman"/>
                <w:b w:val="false"/>
                <w:i w:val="false"/>
                <w:color w:val="000000"/>
                <w:sz w:val="20"/>
              </w:rPr>
              <w:t>местных исполнительных</w:t>
            </w:r>
            <w:r>
              <w:br/>
            </w:r>
            <w:r>
              <w:rPr>
                <w:rFonts w:ascii="Times New Roman"/>
                <w:b w:val="false"/>
                <w:i w:val="false"/>
                <w:color w:val="000000"/>
                <w:sz w:val="20"/>
              </w:rPr>
              <w:t>
</w:t>
            </w:r>
            <w:r>
              <w:rPr>
                <w:rFonts w:ascii="Times New Roman"/>
                <w:b w:val="false"/>
                <w:i w:val="false"/>
                <w:color w:val="000000"/>
                <w:sz w:val="20"/>
              </w:rPr>
              <w:t>органов.</w:t>
            </w:r>
            <w:r>
              <w:br/>
            </w:r>
            <w:r>
              <w:rPr>
                <w:rFonts w:ascii="Times New Roman"/>
                <w:b w:val="false"/>
                <w:i w:val="false"/>
                <w:color w:val="000000"/>
                <w:sz w:val="20"/>
              </w:rPr>
              <w:t>
</w:t>
            </w:r>
            <w:r>
              <w:rPr>
                <w:rFonts w:ascii="Times New Roman"/>
                <w:b w:val="false"/>
                <w:i w:val="false"/>
                <w:color w:val="000000"/>
                <w:sz w:val="20"/>
              </w:rPr>
              <w:t>3. Оценка эффективности</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государственных услуг в</w:t>
            </w:r>
            <w:r>
              <w:br/>
            </w:r>
            <w:r>
              <w:rPr>
                <w:rFonts w:ascii="Times New Roman"/>
                <w:b w:val="false"/>
                <w:i w:val="false"/>
                <w:color w:val="000000"/>
                <w:sz w:val="20"/>
              </w:rPr>
              <w:t>
</w:t>
            </w:r>
            <w:r>
              <w:rPr>
                <w:rFonts w:ascii="Times New Roman"/>
                <w:b w:val="false"/>
                <w:i w:val="false"/>
                <w:color w:val="000000"/>
                <w:sz w:val="20"/>
              </w:rPr>
              <w:t>электронном формате.</w:t>
            </w:r>
          </w:p>
        </w:tc>
      </w:tr>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Низкая активность</w:t>
            </w:r>
            <w:r>
              <w:br/>
            </w:r>
            <w:r>
              <w:rPr>
                <w:rFonts w:ascii="Times New Roman"/>
                <w:b w:val="false"/>
                <w:i w:val="false"/>
                <w:color w:val="000000"/>
                <w:sz w:val="20"/>
              </w:rPr>
              <w:t>
</w:t>
            </w:r>
            <w:r>
              <w:rPr>
                <w:rFonts w:ascii="Times New Roman"/>
                <w:b w:val="false"/>
                <w:i w:val="false"/>
                <w:color w:val="000000"/>
                <w:sz w:val="20"/>
              </w:rPr>
              <w:t>населения в</w:t>
            </w:r>
            <w:r>
              <w:br/>
            </w:r>
            <w:r>
              <w:rPr>
                <w:rFonts w:ascii="Times New Roman"/>
                <w:b w:val="false"/>
                <w:i w:val="false"/>
                <w:color w:val="000000"/>
                <w:sz w:val="20"/>
              </w:rPr>
              <w:t>
</w:t>
            </w:r>
            <w:r>
              <w:rPr>
                <w:rFonts w:ascii="Times New Roman"/>
                <w:b w:val="false"/>
                <w:i w:val="false"/>
                <w:color w:val="000000"/>
                <w:sz w:val="20"/>
              </w:rPr>
              <w:t>использовании</w:t>
            </w:r>
            <w:r>
              <w:br/>
            </w:r>
            <w:r>
              <w:rPr>
                <w:rFonts w:ascii="Times New Roman"/>
                <w:b w:val="false"/>
                <w:i w:val="false"/>
                <w:color w:val="000000"/>
                <w:sz w:val="20"/>
              </w:rPr>
              <w:t>
</w:t>
            </w:r>
            <w:r>
              <w:rPr>
                <w:rFonts w:ascii="Times New Roman"/>
                <w:b w:val="false"/>
                <w:i w:val="false"/>
                <w:color w:val="000000"/>
                <w:sz w:val="20"/>
              </w:rPr>
              <w:t>государственных услуг,</w:t>
            </w:r>
            <w:r>
              <w:br/>
            </w:r>
            <w:r>
              <w:rPr>
                <w:rFonts w:ascii="Times New Roman"/>
                <w:b w:val="false"/>
                <w:i w:val="false"/>
                <w:color w:val="000000"/>
                <w:sz w:val="20"/>
              </w:rPr>
              <w:t>
</w:t>
            </w:r>
            <w:r>
              <w:rPr>
                <w:rFonts w:ascii="Times New Roman"/>
                <w:b w:val="false"/>
                <w:i w:val="false"/>
                <w:color w:val="000000"/>
                <w:sz w:val="20"/>
              </w:rPr>
              <w:t>представленных в</w:t>
            </w:r>
            <w:r>
              <w:br/>
            </w:r>
            <w:r>
              <w:rPr>
                <w:rFonts w:ascii="Times New Roman"/>
                <w:b w:val="false"/>
                <w:i w:val="false"/>
                <w:color w:val="000000"/>
                <w:sz w:val="20"/>
              </w:rPr>
              <w:t>
</w:t>
            </w:r>
            <w:r>
              <w:rPr>
                <w:rFonts w:ascii="Times New Roman"/>
                <w:b w:val="false"/>
                <w:i w:val="false"/>
                <w:color w:val="000000"/>
                <w:sz w:val="20"/>
              </w:rPr>
              <w:t>электронном формате.</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количества получаемых</w:t>
            </w:r>
            <w:r>
              <w:br/>
            </w:r>
            <w:r>
              <w:rPr>
                <w:rFonts w:ascii="Times New Roman"/>
                <w:b w:val="false"/>
                <w:i w:val="false"/>
                <w:color w:val="000000"/>
                <w:sz w:val="20"/>
              </w:rPr>
              <w:t>
</w:t>
            </w:r>
            <w:r>
              <w:rPr>
                <w:rFonts w:ascii="Times New Roman"/>
                <w:b w:val="false"/>
                <w:i w:val="false"/>
                <w:color w:val="000000"/>
                <w:sz w:val="20"/>
              </w:rPr>
              <w:t>государственных услуг в</w:t>
            </w:r>
            <w:r>
              <w:br/>
            </w:r>
            <w:r>
              <w:rPr>
                <w:rFonts w:ascii="Times New Roman"/>
                <w:b w:val="false"/>
                <w:i w:val="false"/>
                <w:color w:val="000000"/>
                <w:sz w:val="20"/>
              </w:rPr>
              <w:t>
</w:t>
            </w:r>
            <w:r>
              <w:rPr>
                <w:rFonts w:ascii="Times New Roman"/>
                <w:b w:val="false"/>
                <w:i w:val="false"/>
                <w:color w:val="000000"/>
                <w:sz w:val="20"/>
              </w:rPr>
              <w:t>электронном формате.</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Широкое освещение</w:t>
            </w:r>
            <w:r>
              <w:br/>
            </w:r>
            <w:r>
              <w:rPr>
                <w:rFonts w:ascii="Times New Roman"/>
                <w:b w:val="false"/>
                <w:i w:val="false"/>
                <w:color w:val="000000"/>
                <w:sz w:val="20"/>
              </w:rPr>
              <w:t>
</w:t>
            </w:r>
            <w:r>
              <w:rPr>
                <w:rFonts w:ascii="Times New Roman"/>
                <w:b w:val="false"/>
                <w:i w:val="false"/>
                <w:color w:val="000000"/>
                <w:sz w:val="20"/>
              </w:rPr>
              <w:t>возможностей получения</w:t>
            </w:r>
            <w:r>
              <w:br/>
            </w:r>
            <w:r>
              <w:rPr>
                <w:rFonts w:ascii="Times New Roman"/>
                <w:b w:val="false"/>
                <w:i w:val="false"/>
                <w:color w:val="000000"/>
                <w:sz w:val="20"/>
              </w:rPr>
              <w:t>
</w:t>
            </w:r>
            <w:r>
              <w:rPr>
                <w:rFonts w:ascii="Times New Roman"/>
                <w:b w:val="false"/>
                <w:i w:val="false"/>
                <w:color w:val="000000"/>
                <w:sz w:val="20"/>
              </w:rPr>
              <w:t>государственных услуг в</w:t>
            </w:r>
            <w:r>
              <w:br/>
            </w:r>
            <w:r>
              <w:rPr>
                <w:rFonts w:ascii="Times New Roman"/>
                <w:b w:val="false"/>
                <w:i w:val="false"/>
                <w:color w:val="000000"/>
                <w:sz w:val="20"/>
              </w:rPr>
              <w:t>
</w:t>
            </w:r>
            <w:r>
              <w:rPr>
                <w:rFonts w:ascii="Times New Roman"/>
                <w:b w:val="false"/>
                <w:i w:val="false"/>
                <w:color w:val="000000"/>
                <w:sz w:val="20"/>
              </w:rPr>
              <w:t>электронном формате.</w:t>
            </w:r>
            <w:r>
              <w:br/>
            </w:r>
            <w:r>
              <w:rPr>
                <w:rFonts w:ascii="Times New Roman"/>
                <w:b w:val="false"/>
                <w:i w:val="false"/>
                <w:color w:val="000000"/>
                <w:sz w:val="20"/>
              </w:rPr>
              <w:t>
</w:t>
            </w:r>
            <w:r>
              <w:rPr>
                <w:rFonts w:ascii="Times New Roman"/>
                <w:b w:val="false"/>
                <w:i w:val="false"/>
                <w:color w:val="000000"/>
                <w:sz w:val="20"/>
              </w:rPr>
              <w:t>2. Обучение населения в</w:t>
            </w:r>
            <w:r>
              <w:br/>
            </w:r>
            <w:r>
              <w:rPr>
                <w:rFonts w:ascii="Times New Roman"/>
                <w:b w:val="false"/>
                <w:i w:val="false"/>
                <w:color w:val="000000"/>
                <w:sz w:val="20"/>
              </w:rPr>
              <w:t>
</w:t>
            </w:r>
            <w:r>
              <w:rPr>
                <w:rFonts w:ascii="Times New Roman"/>
                <w:b w:val="false"/>
                <w:i w:val="false"/>
                <w:color w:val="000000"/>
                <w:sz w:val="20"/>
              </w:rPr>
              <w:t>местах получения</w:t>
            </w:r>
            <w:r>
              <w:br/>
            </w:r>
            <w:r>
              <w:rPr>
                <w:rFonts w:ascii="Times New Roman"/>
                <w:b w:val="false"/>
                <w:i w:val="false"/>
                <w:color w:val="000000"/>
                <w:sz w:val="20"/>
              </w:rPr>
              <w:t>
</w:t>
            </w:r>
            <w:r>
              <w:rPr>
                <w:rFonts w:ascii="Times New Roman"/>
                <w:b w:val="false"/>
                <w:i w:val="false"/>
                <w:color w:val="000000"/>
                <w:sz w:val="20"/>
              </w:rPr>
              <w:t>государственных услуг.</w:t>
            </w:r>
          </w:p>
        </w:tc>
      </w:tr>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Несвоевременность</w:t>
            </w:r>
            <w:r>
              <w:br/>
            </w:r>
            <w:r>
              <w:rPr>
                <w:rFonts w:ascii="Times New Roman"/>
                <w:b w:val="false"/>
                <w:i w:val="false"/>
                <w:color w:val="000000"/>
                <w:sz w:val="20"/>
              </w:rPr>
              <w:t>
</w:t>
            </w:r>
            <w:r>
              <w:rPr>
                <w:rFonts w:ascii="Times New Roman"/>
                <w:b w:val="false"/>
                <w:i w:val="false"/>
                <w:color w:val="000000"/>
                <w:sz w:val="20"/>
              </w:rPr>
              <w:t>создания</w:t>
            </w:r>
            <w:r>
              <w:br/>
            </w:r>
            <w:r>
              <w:rPr>
                <w:rFonts w:ascii="Times New Roman"/>
                <w:b w:val="false"/>
                <w:i w:val="false"/>
                <w:color w:val="000000"/>
                <w:sz w:val="20"/>
              </w:rPr>
              <w:t>
</w:t>
            </w:r>
            <w:r>
              <w:rPr>
                <w:rFonts w:ascii="Times New Roman"/>
                <w:b w:val="false"/>
                <w:i w:val="false"/>
                <w:color w:val="000000"/>
                <w:sz w:val="20"/>
              </w:rPr>
              <w:t>Межгосударственного</w:t>
            </w:r>
            <w:r>
              <w:br/>
            </w:r>
            <w:r>
              <w:rPr>
                <w:rFonts w:ascii="Times New Roman"/>
                <w:b w:val="false"/>
                <w:i w:val="false"/>
                <w:color w:val="000000"/>
                <w:sz w:val="20"/>
              </w:rPr>
              <w:t>
</w:t>
            </w:r>
            <w:r>
              <w:rPr>
                <w:rFonts w:ascii="Times New Roman"/>
                <w:b w:val="false"/>
                <w:i w:val="false"/>
                <w:color w:val="000000"/>
                <w:sz w:val="20"/>
              </w:rPr>
              <w:t>шлюза по обмену</w:t>
            </w:r>
            <w:r>
              <w:br/>
            </w:r>
            <w:r>
              <w:rPr>
                <w:rFonts w:ascii="Times New Roman"/>
                <w:b w:val="false"/>
                <w:i w:val="false"/>
                <w:color w:val="000000"/>
                <w:sz w:val="20"/>
              </w:rPr>
              <w:t>
</w:t>
            </w:r>
            <w:r>
              <w:rPr>
                <w:rFonts w:ascii="Times New Roman"/>
                <w:b w:val="false"/>
                <w:i w:val="false"/>
                <w:color w:val="000000"/>
                <w:sz w:val="20"/>
              </w:rPr>
              <w:t>информацией в рамках</w:t>
            </w:r>
            <w:r>
              <w:br/>
            </w:r>
            <w:r>
              <w:rPr>
                <w:rFonts w:ascii="Times New Roman"/>
                <w:b w:val="false"/>
                <w:i w:val="false"/>
                <w:color w:val="000000"/>
                <w:sz w:val="20"/>
              </w:rPr>
              <w:t>
</w:t>
            </w:r>
            <w:r>
              <w:rPr>
                <w:rFonts w:ascii="Times New Roman"/>
                <w:b w:val="false"/>
                <w:i w:val="false"/>
                <w:color w:val="000000"/>
                <w:sz w:val="20"/>
              </w:rPr>
              <w:t>Таможенного союза</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возможности</w:t>
            </w:r>
            <w:r>
              <w:br/>
            </w:r>
            <w:r>
              <w:rPr>
                <w:rFonts w:ascii="Times New Roman"/>
                <w:b w:val="false"/>
                <w:i w:val="false"/>
                <w:color w:val="000000"/>
                <w:sz w:val="20"/>
              </w:rPr>
              <w:t>
</w:t>
            </w:r>
            <w:r>
              <w:rPr>
                <w:rFonts w:ascii="Times New Roman"/>
                <w:b w:val="false"/>
                <w:i w:val="false"/>
                <w:color w:val="000000"/>
                <w:sz w:val="20"/>
              </w:rPr>
              <w:t>оперативного обмена информацией в</w:t>
            </w:r>
            <w:r>
              <w:br/>
            </w:r>
            <w:r>
              <w:rPr>
                <w:rFonts w:ascii="Times New Roman"/>
                <w:b w:val="false"/>
                <w:i w:val="false"/>
                <w:color w:val="000000"/>
                <w:sz w:val="20"/>
              </w:rPr>
              <w:t>
</w:t>
            </w:r>
            <w:r>
              <w:rPr>
                <w:rFonts w:ascii="Times New Roman"/>
                <w:b w:val="false"/>
                <w:i w:val="false"/>
                <w:color w:val="000000"/>
                <w:sz w:val="20"/>
              </w:rPr>
              <w:t>рамках Таможенного союза</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Своевременное</w:t>
            </w:r>
            <w:r>
              <w:br/>
            </w:r>
            <w:r>
              <w:rPr>
                <w:rFonts w:ascii="Times New Roman"/>
                <w:b w:val="false"/>
                <w:i w:val="false"/>
                <w:color w:val="000000"/>
                <w:sz w:val="20"/>
              </w:rPr>
              <w:t>
</w:t>
            </w:r>
            <w:r>
              <w:rPr>
                <w:rFonts w:ascii="Times New Roman"/>
                <w:b w:val="false"/>
                <w:i w:val="false"/>
                <w:color w:val="000000"/>
                <w:sz w:val="20"/>
              </w:rPr>
              <w:t>выделение финансовых</w:t>
            </w:r>
            <w:r>
              <w:br/>
            </w:r>
            <w:r>
              <w:rPr>
                <w:rFonts w:ascii="Times New Roman"/>
                <w:b w:val="false"/>
                <w:i w:val="false"/>
                <w:color w:val="000000"/>
                <w:sz w:val="20"/>
              </w:rPr>
              <w:t>
</w:t>
            </w:r>
            <w:r>
              <w:rPr>
                <w:rFonts w:ascii="Times New Roman"/>
                <w:b w:val="false"/>
                <w:i w:val="false"/>
                <w:color w:val="000000"/>
                <w:sz w:val="20"/>
              </w:rPr>
              <w:t>средств на создание</w:t>
            </w:r>
            <w:r>
              <w:br/>
            </w:r>
            <w:r>
              <w:rPr>
                <w:rFonts w:ascii="Times New Roman"/>
                <w:b w:val="false"/>
                <w:i w:val="false"/>
                <w:color w:val="000000"/>
                <w:sz w:val="20"/>
              </w:rPr>
              <w:t>
</w:t>
            </w:r>
            <w:r>
              <w:rPr>
                <w:rFonts w:ascii="Times New Roman"/>
                <w:b w:val="false"/>
                <w:i w:val="false"/>
                <w:color w:val="000000"/>
                <w:sz w:val="20"/>
              </w:rPr>
              <w:t>Межгосударственного</w:t>
            </w:r>
            <w:r>
              <w:br/>
            </w:r>
            <w:r>
              <w:rPr>
                <w:rFonts w:ascii="Times New Roman"/>
                <w:b w:val="false"/>
                <w:i w:val="false"/>
                <w:color w:val="000000"/>
                <w:sz w:val="20"/>
              </w:rPr>
              <w:t>
</w:t>
            </w:r>
            <w:r>
              <w:rPr>
                <w:rFonts w:ascii="Times New Roman"/>
                <w:b w:val="false"/>
                <w:i w:val="false"/>
                <w:color w:val="000000"/>
                <w:sz w:val="20"/>
              </w:rPr>
              <w:t>шлюза.</w:t>
            </w:r>
            <w:r>
              <w:br/>
            </w:r>
            <w:r>
              <w:rPr>
                <w:rFonts w:ascii="Times New Roman"/>
                <w:b w:val="false"/>
                <w:i w:val="false"/>
                <w:color w:val="000000"/>
                <w:sz w:val="20"/>
              </w:rPr>
              <w:t>
</w:t>
            </w:r>
            <w:r>
              <w:rPr>
                <w:rFonts w:ascii="Times New Roman"/>
                <w:b w:val="false"/>
                <w:i w:val="false"/>
                <w:color w:val="000000"/>
                <w:sz w:val="20"/>
              </w:rPr>
              <w:t>2. Интеграция</w:t>
            </w:r>
            <w:r>
              <w:br/>
            </w:r>
            <w:r>
              <w:rPr>
                <w:rFonts w:ascii="Times New Roman"/>
                <w:b w:val="false"/>
                <w:i w:val="false"/>
                <w:color w:val="000000"/>
                <w:sz w:val="20"/>
              </w:rPr>
              <w:t>
</w:t>
            </w:r>
            <w:r>
              <w:rPr>
                <w:rFonts w:ascii="Times New Roman"/>
                <w:b w:val="false"/>
                <w:i w:val="false"/>
                <w:color w:val="000000"/>
                <w:sz w:val="20"/>
              </w:rPr>
              <w:t>информационных систем</w:t>
            </w:r>
            <w:r>
              <w:br/>
            </w:r>
            <w:r>
              <w:rPr>
                <w:rFonts w:ascii="Times New Roman"/>
                <w:b w:val="false"/>
                <w:i w:val="false"/>
                <w:color w:val="000000"/>
                <w:sz w:val="20"/>
              </w:rPr>
              <w:t>
</w:t>
            </w:r>
            <w:r>
              <w:rPr>
                <w:rFonts w:ascii="Times New Roman"/>
                <w:b w:val="false"/>
                <w:i w:val="false"/>
                <w:color w:val="000000"/>
                <w:sz w:val="20"/>
              </w:rPr>
              <w:t>государственных органов с</w:t>
            </w:r>
            <w:r>
              <w:br/>
            </w:r>
            <w:r>
              <w:rPr>
                <w:rFonts w:ascii="Times New Roman"/>
                <w:b w:val="false"/>
                <w:i w:val="false"/>
                <w:color w:val="000000"/>
                <w:sz w:val="20"/>
              </w:rPr>
              <w:t>
</w:t>
            </w:r>
            <w:r>
              <w:rPr>
                <w:rFonts w:ascii="Times New Roman"/>
                <w:b w:val="false"/>
                <w:i w:val="false"/>
                <w:color w:val="000000"/>
                <w:sz w:val="20"/>
              </w:rPr>
              <w:t>межгосударственным шлюзом</w:t>
            </w:r>
            <w:r>
              <w:br/>
            </w:r>
            <w:r>
              <w:rPr>
                <w:rFonts w:ascii="Times New Roman"/>
                <w:b w:val="false"/>
                <w:i w:val="false"/>
                <w:color w:val="000000"/>
                <w:sz w:val="20"/>
              </w:rPr>
              <w:t>
</w:t>
            </w:r>
            <w:r>
              <w:rPr>
                <w:rFonts w:ascii="Times New Roman"/>
                <w:b w:val="false"/>
                <w:i w:val="false"/>
                <w:color w:val="000000"/>
                <w:sz w:val="20"/>
              </w:rPr>
              <w:t>для обмена информацией в</w:t>
            </w:r>
            <w:r>
              <w:br/>
            </w:r>
            <w:r>
              <w:rPr>
                <w:rFonts w:ascii="Times New Roman"/>
                <w:b w:val="false"/>
                <w:i w:val="false"/>
                <w:color w:val="000000"/>
                <w:sz w:val="20"/>
              </w:rPr>
              <w:t>
</w:t>
            </w:r>
            <w:r>
              <w:rPr>
                <w:rFonts w:ascii="Times New Roman"/>
                <w:b w:val="false"/>
                <w:i w:val="false"/>
                <w:color w:val="000000"/>
                <w:sz w:val="20"/>
              </w:rPr>
              <w:t>рамках Таможенного союза</w:t>
            </w:r>
          </w:p>
        </w:tc>
      </w:tr>
    </w:tbl>
    <w:bookmarkStart w:name="z348" w:id="71"/>
    <w:p>
      <w:pPr>
        <w:spacing w:after="0"/>
        <w:ind w:left="0"/>
        <w:jc w:val="left"/>
      </w:pPr>
      <w:r>
        <w:rPr>
          <w:rFonts w:ascii="Times New Roman"/>
          <w:b/>
          <w:i w:val="false"/>
          <w:color w:val="000000"/>
        </w:rPr>
        <w:t xml:space="preserve"> 
Раздел 7. Бюджетные программы</w:t>
      </w:r>
    </w:p>
    <w:bookmarkEnd w:id="71"/>
    <w:bookmarkStart w:name="z349" w:id="72"/>
    <w:p>
      <w:pPr>
        <w:spacing w:after="0"/>
        <w:ind w:left="0"/>
        <w:jc w:val="left"/>
      </w:pPr>
      <w:r>
        <w:rPr>
          <w:rFonts w:ascii="Times New Roman"/>
          <w:b/>
          <w:i w:val="false"/>
          <w:color w:val="000000"/>
        </w:rPr>
        <w:t xml:space="preserve"> 
7.1. Бюджетные программы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0"/>
        <w:gridCol w:w="1280"/>
        <w:gridCol w:w="909"/>
        <w:gridCol w:w="919"/>
        <w:gridCol w:w="979"/>
        <w:gridCol w:w="1060"/>
        <w:gridCol w:w="1160"/>
        <w:gridCol w:w="1081"/>
        <w:gridCol w:w="1804"/>
        <w:gridCol w:w="2308"/>
      </w:tblGrid>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w:t>
            </w:r>
            <w:r>
              <w:br/>
            </w:r>
            <w:r>
              <w:rPr>
                <w:rFonts w:ascii="Times New Roman"/>
                <w:b w:val="false"/>
                <w:i w:val="false"/>
                <w:color w:val="000000"/>
                <w:sz w:val="20"/>
              </w:rPr>
              <w:t>
</w:t>
            </w:r>
            <w:r>
              <w:rPr>
                <w:rFonts w:ascii="Times New Roman"/>
                <w:b/>
                <w:i w:val="false"/>
                <w:color w:val="000000"/>
                <w:sz w:val="20"/>
              </w:rPr>
              <w:t>программа</w:t>
            </w:r>
            <w:r>
              <w:br/>
            </w:r>
            <w:r>
              <w:rPr>
                <w:rFonts w:ascii="Times New Roman"/>
                <w:b w:val="false"/>
                <w:i w:val="false"/>
                <w:color w:val="000000"/>
                <w:sz w:val="20"/>
              </w:rPr>
              <w:t>
</w:t>
            </w:r>
            <w:r>
              <w:rPr>
                <w:rFonts w:ascii="Times New Roman"/>
                <w:b/>
                <w:i w:val="false"/>
                <w:color w:val="000000"/>
                <w:sz w:val="20"/>
              </w:rPr>
              <w:t>(под-</w:t>
            </w:r>
            <w:r>
              <w:br/>
            </w:r>
            <w:r>
              <w:rPr>
                <w:rFonts w:ascii="Times New Roman"/>
                <w:b w:val="false"/>
                <w:i w:val="false"/>
                <w:color w:val="000000"/>
                <w:sz w:val="20"/>
              </w:rPr>
              <w:t>
</w:t>
            </w:r>
            <w:r>
              <w:rPr>
                <w:rFonts w:ascii="Times New Roman"/>
                <w:b/>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 «Услуги по формированию политики, координации, контроля,</w:t>
            </w:r>
            <w:r>
              <w:br/>
            </w:r>
            <w:r>
              <w:rPr>
                <w:rFonts w:ascii="Times New Roman"/>
                <w:b w:val="false"/>
                <w:i w:val="false"/>
                <w:color w:val="000000"/>
                <w:sz w:val="20"/>
              </w:rPr>
              <w:t>
</w:t>
            </w:r>
            <w:r>
              <w:rPr>
                <w:rFonts w:ascii="Times New Roman"/>
                <w:b/>
                <w:i w:val="false"/>
                <w:color w:val="000000"/>
                <w:sz w:val="20"/>
              </w:rPr>
              <w:t>развития инфраструктуры и конкурентного рынка в области</w:t>
            </w:r>
            <w:r>
              <w:br/>
            </w:r>
            <w:r>
              <w:rPr>
                <w:rFonts w:ascii="Times New Roman"/>
                <w:b w:val="false"/>
                <w:i w:val="false"/>
                <w:color w:val="000000"/>
                <w:sz w:val="20"/>
              </w:rPr>
              <w:t>
</w:t>
            </w:r>
            <w:r>
              <w:rPr>
                <w:rFonts w:ascii="Times New Roman"/>
                <w:b/>
                <w:i w:val="false"/>
                <w:color w:val="000000"/>
                <w:sz w:val="20"/>
              </w:rPr>
              <w:t>транспорта, коммуникаций, связи и информатизации».</w:t>
            </w:r>
            <w:r>
              <w:br/>
            </w:r>
            <w:r>
              <w:rPr>
                <w:rFonts w:ascii="Times New Roman"/>
                <w:b w:val="false"/>
                <w:i w:val="false"/>
                <w:color w:val="000000"/>
                <w:sz w:val="20"/>
              </w:rPr>
              <w:t>
</w:t>
            </w:r>
            <w:r>
              <w:rPr>
                <w:rFonts w:ascii="Times New Roman"/>
                <w:b/>
                <w:i w:val="false"/>
                <w:color w:val="000000"/>
                <w:sz w:val="20"/>
              </w:rPr>
              <w:t>100 «Обеспечение деятельности уполномоченного органа по</w:t>
            </w:r>
            <w:r>
              <w:br/>
            </w:r>
            <w:r>
              <w:rPr>
                <w:rFonts w:ascii="Times New Roman"/>
                <w:b w:val="false"/>
                <w:i w:val="false"/>
                <w:color w:val="000000"/>
                <w:sz w:val="20"/>
              </w:rPr>
              <w:t>
</w:t>
            </w:r>
            <w:r>
              <w:rPr>
                <w:rFonts w:ascii="Times New Roman"/>
                <w:b/>
                <w:i w:val="false"/>
                <w:color w:val="000000"/>
                <w:sz w:val="20"/>
              </w:rPr>
              <w:t>формированию политики, координации, контроля, развития</w:t>
            </w:r>
            <w:r>
              <w:br/>
            </w:r>
            <w:r>
              <w:rPr>
                <w:rFonts w:ascii="Times New Roman"/>
                <w:b w:val="false"/>
                <w:i w:val="false"/>
                <w:color w:val="000000"/>
                <w:sz w:val="20"/>
              </w:rPr>
              <w:t>
</w:t>
            </w:r>
            <w:r>
              <w:rPr>
                <w:rFonts w:ascii="Times New Roman"/>
                <w:b/>
                <w:i w:val="false"/>
                <w:color w:val="000000"/>
                <w:sz w:val="20"/>
              </w:rPr>
              <w:t>инфраструктуры и конкурентного рынка в области транспорта,</w:t>
            </w:r>
            <w:r>
              <w:br/>
            </w:r>
            <w:r>
              <w:rPr>
                <w:rFonts w:ascii="Times New Roman"/>
                <w:b w:val="false"/>
                <w:i w:val="false"/>
                <w:color w:val="000000"/>
                <w:sz w:val="20"/>
              </w:rPr>
              <w:t>
</w:t>
            </w:r>
            <w:r>
              <w:rPr>
                <w:rFonts w:ascii="Times New Roman"/>
                <w:b/>
                <w:i w:val="false"/>
                <w:color w:val="000000"/>
                <w:sz w:val="20"/>
              </w:rPr>
              <w:t>коммуникаций, связи и информатизации».</w:t>
            </w:r>
            <w:r>
              <w:br/>
            </w:r>
            <w:r>
              <w:rPr>
                <w:rFonts w:ascii="Times New Roman"/>
                <w:b w:val="false"/>
                <w:i w:val="false"/>
                <w:color w:val="000000"/>
                <w:sz w:val="20"/>
              </w:rPr>
              <w:t>
</w:t>
            </w:r>
            <w:r>
              <w:rPr>
                <w:rFonts w:ascii="Times New Roman"/>
                <w:b/>
                <w:i w:val="false"/>
                <w:color w:val="000000"/>
                <w:sz w:val="20"/>
              </w:rPr>
              <w:t>103 «Проведение социологических, аналитических исследований и</w:t>
            </w:r>
            <w:r>
              <w:br/>
            </w:r>
            <w:r>
              <w:rPr>
                <w:rFonts w:ascii="Times New Roman"/>
                <w:b w:val="false"/>
                <w:i w:val="false"/>
                <w:color w:val="000000"/>
                <w:sz w:val="20"/>
              </w:rPr>
              <w:t>
</w:t>
            </w:r>
            <w:r>
              <w:rPr>
                <w:rFonts w:ascii="Times New Roman"/>
                <w:b/>
                <w:i w:val="false"/>
                <w:color w:val="000000"/>
                <w:sz w:val="20"/>
              </w:rPr>
              <w:t>оказание консалтинговых услуг».</w:t>
            </w:r>
            <w:r>
              <w:br/>
            </w:r>
            <w:r>
              <w:rPr>
                <w:rFonts w:ascii="Times New Roman"/>
                <w:b w:val="false"/>
                <w:i w:val="false"/>
                <w:color w:val="000000"/>
                <w:sz w:val="20"/>
              </w:rPr>
              <w:t>
</w:t>
            </w:r>
            <w:r>
              <w:rPr>
                <w:rFonts w:ascii="Times New Roman"/>
                <w:b/>
                <w:i w:val="false"/>
                <w:color w:val="000000"/>
                <w:sz w:val="20"/>
              </w:rPr>
              <w:t>104 «Обеспечение функционирования информационных систем и</w:t>
            </w:r>
            <w:r>
              <w:br/>
            </w:r>
            <w:r>
              <w:rPr>
                <w:rFonts w:ascii="Times New Roman"/>
                <w:b w:val="false"/>
                <w:i w:val="false"/>
                <w:color w:val="000000"/>
                <w:sz w:val="20"/>
              </w:rPr>
              <w:t>
</w:t>
            </w:r>
            <w:r>
              <w:rPr>
                <w:rFonts w:ascii="Times New Roman"/>
                <w:b/>
                <w:i w:val="false"/>
                <w:color w:val="000000"/>
                <w:sz w:val="20"/>
              </w:rPr>
              <w:t>информационно-техническое обеспечение государственных органов»</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центрального аппарата, ведомств и территориальных органов</w:t>
            </w:r>
            <w:r>
              <w:br/>
            </w:r>
            <w:r>
              <w:rPr>
                <w:rFonts w:ascii="Times New Roman"/>
                <w:b w:val="false"/>
                <w:i w:val="false"/>
                <w:color w:val="000000"/>
                <w:sz w:val="20"/>
              </w:rPr>
              <w:t>
</w:t>
            </w:r>
            <w:r>
              <w:rPr>
                <w:rFonts w:ascii="Times New Roman"/>
                <w:b w:val="false"/>
                <w:i w:val="false"/>
                <w:color w:val="000000"/>
                <w:sz w:val="20"/>
              </w:rPr>
              <w:t>Министерства, разработка государственных и отраслевых (секторальных)</w:t>
            </w:r>
            <w:r>
              <w:br/>
            </w:r>
            <w:r>
              <w:rPr>
                <w:rFonts w:ascii="Times New Roman"/>
                <w:b w:val="false"/>
                <w:i w:val="false"/>
                <w:color w:val="000000"/>
                <w:sz w:val="20"/>
              </w:rPr>
              <w:t>
</w:t>
            </w:r>
            <w:r>
              <w:rPr>
                <w:rFonts w:ascii="Times New Roman"/>
                <w:b w:val="false"/>
                <w:i w:val="false"/>
                <w:color w:val="000000"/>
                <w:sz w:val="20"/>
              </w:rPr>
              <w:t>программ развития транспортно-коммуникационного комплекса, связи и</w:t>
            </w:r>
            <w:r>
              <w:br/>
            </w:r>
            <w:r>
              <w:rPr>
                <w:rFonts w:ascii="Times New Roman"/>
                <w:b w:val="false"/>
                <w:i w:val="false"/>
                <w:color w:val="000000"/>
                <w:sz w:val="20"/>
              </w:rPr>
              <w:t>
</w:t>
            </w:r>
            <w:r>
              <w:rPr>
                <w:rFonts w:ascii="Times New Roman"/>
                <w:b w:val="false"/>
                <w:i w:val="false"/>
                <w:color w:val="000000"/>
                <w:sz w:val="20"/>
              </w:rPr>
              <w:t>информатизации; разработка законодательных актов, предложений по</w:t>
            </w:r>
            <w:r>
              <w:br/>
            </w:r>
            <w:r>
              <w:rPr>
                <w:rFonts w:ascii="Times New Roman"/>
                <w:b w:val="false"/>
                <w:i w:val="false"/>
                <w:color w:val="000000"/>
                <w:sz w:val="20"/>
              </w:rPr>
              <w:t>
</w:t>
            </w:r>
            <w:r>
              <w:rPr>
                <w:rFonts w:ascii="Times New Roman"/>
                <w:b w:val="false"/>
                <w:i w:val="false"/>
                <w:color w:val="000000"/>
                <w:sz w:val="20"/>
              </w:rPr>
              <w:t>совершенствованию применения законодательства, а также разработка и</w:t>
            </w:r>
            <w:r>
              <w:br/>
            </w:r>
            <w:r>
              <w:rPr>
                <w:rFonts w:ascii="Times New Roman"/>
                <w:b w:val="false"/>
                <w:i w:val="false"/>
                <w:color w:val="000000"/>
                <w:sz w:val="20"/>
              </w:rPr>
              <w:t>
</w:t>
            </w:r>
            <w:r>
              <w:rPr>
                <w:rFonts w:ascii="Times New Roman"/>
                <w:b w:val="false"/>
                <w:i w:val="false"/>
                <w:color w:val="000000"/>
                <w:sz w:val="20"/>
              </w:rPr>
              <w:t>принятие нормативных правовых актов, технических условий и иных</w:t>
            </w:r>
            <w:r>
              <w:br/>
            </w:r>
            <w:r>
              <w:rPr>
                <w:rFonts w:ascii="Times New Roman"/>
                <w:b w:val="false"/>
                <w:i w:val="false"/>
                <w:color w:val="000000"/>
                <w:sz w:val="20"/>
              </w:rPr>
              <w:t>
</w:t>
            </w:r>
            <w:r>
              <w:rPr>
                <w:rFonts w:ascii="Times New Roman"/>
                <w:b w:val="false"/>
                <w:i w:val="false"/>
                <w:color w:val="000000"/>
                <w:sz w:val="20"/>
              </w:rPr>
              <w:t>нормативов в области транспортно-коммуникационного комплекса, связи и</w:t>
            </w:r>
            <w:r>
              <w:br/>
            </w:r>
            <w:r>
              <w:rPr>
                <w:rFonts w:ascii="Times New Roman"/>
                <w:b w:val="false"/>
                <w:i w:val="false"/>
                <w:color w:val="000000"/>
                <w:sz w:val="20"/>
              </w:rPr>
              <w:t>
</w:t>
            </w:r>
            <w:r>
              <w:rPr>
                <w:rFonts w:ascii="Times New Roman"/>
                <w:b w:val="false"/>
                <w:i w:val="false"/>
                <w:color w:val="000000"/>
                <w:sz w:val="20"/>
              </w:rPr>
              <w:t>информатизации по вопросам, входящим в компетенцию Министерства;</w:t>
            </w:r>
            <w:r>
              <w:br/>
            </w:r>
            <w:r>
              <w:rPr>
                <w:rFonts w:ascii="Times New Roman"/>
                <w:b w:val="false"/>
                <w:i w:val="false"/>
                <w:color w:val="000000"/>
                <w:sz w:val="20"/>
              </w:rPr>
              <w:t>
</w:t>
            </w:r>
            <w:r>
              <w:rPr>
                <w:rFonts w:ascii="Times New Roman"/>
                <w:b w:val="false"/>
                <w:i w:val="false"/>
                <w:color w:val="000000"/>
                <w:sz w:val="20"/>
              </w:rPr>
              <w:t>разработка прогнозов и своевременное качественное обеспечение</w:t>
            </w:r>
            <w:r>
              <w:br/>
            </w:r>
            <w:r>
              <w:rPr>
                <w:rFonts w:ascii="Times New Roman"/>
                <w:b w:val="false"/>
                <w:i w:val="false"/>
                <w:color w:val="000000"/>
                <w:sz w:val="20"/>
              </w:rPr>
              <w:t>
</w:t>
            </w:r>
            <w:r>
              <w:rPr>
                <w:rFonts w:ascii="Times New Roman"/>
                <w:b w:val="false"/>
                <w:i w:val="false"/>
                <w:color w:val="000000"/>
                <w:sz w:val="20"/>
              </w:rPr>
              <w:t>потребностей государственных нужд и экономики в перевозках и</w:t>
            </w:r>
            <w:r>
              <w:br/>
            </w:r>
            <w:r>
              <w:rPr>
                <w:rFonts w:ascii="Times New Roman"/>
                <w:b w:val="false"/>
                <w:i w:val="false"/>
                <w:color w:val="000000"/>
                <w:sz w:val="20"/>
              </w:rPr>
              <w:t>
</w:t>
            </w:r>
            <w:r>
              <w:rPr>
                <w:rFonts w:ascii="Times New Roman"/>
                <w:b w:val="false"/>
                <w:i w:val="false"/>
                <w:color w:val="000000"/>
                <w:sz w:val="20"/>
              </w:rPr>
              <w:t>коммуникациях; разработка стандартов и правил; по решениям</w:t>
            </w:r>
            <w:r>
              <w:br/>
            </w:r>
            <w:r>
              <w:rPr>
                <w:rFonts w:ascii="Times New Roman"/>
                <w:b w:val="false"/>
                <w:i w:val="false"/>
                <w:color w:val="000000"/>
                <w:sz w:val="20"/>
              </w:rPr>
              <w:t>
</w:t>
            </w:r>
            <w:r>
              <w:rPr>
                <w:rFonts w:ascii="Times New Roman"/>
                <w:b w:val="false"/>
                <w:i w:val="false"/>
                <w:color w:val="000000"/>
                <w:sz w:val="20"/>
              </w:rPr>
              <w:t>Правительства осуществление функций, связанных с владением и</w:t>
            </w:r>
            <w:r>
              <w:br/>
            </w:r>
            <w:r>
              <w:rPr>
                <w:rFonts w:ascii="Times New Roman"/>
                <w:b w:val="false"/>
                <w:i w:val="false"/>
                <w:color w:val="000000"/>
                <w:sz w:val="20"/>
              </w:rPr>
              <w:t>
</w:t>
            </w:r>
            <w:r>
              <w:rPr>
                <w:rFonts w:ascii="Times New Roman"/>
                <w:b w:val="false"/>
                <w:i w:val="false"/>
                <w:color w:val="000000"/>
                <w:sz w:val="20"/>
              </w:rPr>
              <w:t>пользованием государственными долями и пакетами акций юридических лиц</w:t>
            </w:r>
            <w:r>
              <w:br/>
            </w:r>
            <w:r>
              <w:rPr>
                <w:rFonts w:ascii="Times New Roman"/>
                <w:b w:val="false"/>
                <w:i w:val="false"/>
                <w:color w:val="000000"/>
                <w:sz w:val="20"/>
              </w:rPr>
              <w:t>
</w:t>
            </w:r>
            <w:r>
              <w:rPr>
                <w:rFonts w:ascii="Times New Roman"/>
                <w:b w:val="false"/>
                <w:i w:val="false"/>
                <w:color w:val="000000"/>
                <w:sz w:val="20"/>
              </w:rPr>
              <w:t>транспортно-коммуникационного комплекса, связи и информатизации;</w:t>
            </w:r>
            <w:r>
              <w:br/>
            </w:r>
            <w:r>
              <w:rPr>
                <w:rFonts w:ascii="Times New Roman"/>
                <w:b w:val="false"/>
                <w:i w:val="false"/>
                <w:color w:val="000000"/>
                <w:sz w:val="20"/>
              </w:rPr>
              <w:t>
</w:t>
            </w:r>
            <w:r>
              <w:rPr>
                <w:rFonts w:ascii="Times New Roman"/>
                <w:b w:val="false"/>
                <w:i w:val="false"/>
                <w:color w:val="000000"/>
                <w:sz w:val="20"/>
              </w:rPr>
              <w:t>обновление теоретических и практических знаний, умений и навыков по</w:t>
            </w:r>
            <w:r>
              <w:br/>
            </w:r>
            <w:r>
              <w:rPr>
                <w:rFonts w:ascii="Times New Roman"/>
                <w:b w:val="false"/>
                <w:i w:val="false"/>
                <w:color w:val="000000"/>
                <w:sz w:val="20"/>
              </w:rPr>
              <w:t>
</w:t>
            </w:r>
            <w:r>
              <w:rPr>
                <w:rFonts w:ascii="Times New Roman"/>
                <w:b w:val="false"/>
                <w:i w:val="false"/>
                <w:color w:val="000000"/>
                <w:sz w:val="20"/>
              </w:rPr>
              <w:t>образовательным программам в сфере профессиональной деятельности в</w:t>
            </w:r>
            <w:r>
              <w:br/>
            </w:r>
            <w:r>
              <w:rPr>
                <w:rFonts w:ascii="Times New Roman"/>
                <w:b w:val="false"/>
                <w:i w:val="false"/>
                <w:color w:val="000000"/>
                <w:sz w:val="20"/>
              </w:rPr>
              <w:t>
</w:t>
            </w:r>
            <w:r>
              <w:rPr>
                <w:rFonts w:ascii="Times New Roman"/>
                <w:b w:val="false"/>
                <w:i w:val="false"/>
                <w:color w:val="000000"/>
                <w:sz w:val="20"/>
              </w:rPr>
              <w:t>соответствии с предъявляемыми квалификационными требованиями для</w:t>
            </w:r>
            <w:r>
              <w:br/>
            </w:r>
            <w:r>
              <w:rPr>
                <w:rFonts w:ascii="Times New Roman"/>
                <w:b w:val="false"/>
                <w:i w:val="false"/>
                <w:color w:val="000000"/>
                <w:sz w:val="20"/>
              </w:rPr>
              <w:t>
</w:t>
            </w:r>
            <w:r>
              <w:rPr>
                <w:rFonts w:ascii="Times New Roman"/>
                <w:b w:val="false"/>
                <w:i w:val="false"/>
                <w:color w:val="000000"/>
                <w:sz w:val="20"/>
              </w:rPr>
              <w:t>эффективного выполнения своих должностных обязанностей и</w:t>
            </w:r>
            <w:r>
              <w:br/>
            </w:r>
            <w:r>
              <w:rPr>
                <w:rFonts w:ascii="Times New Roman"/>
                <w:b w:val="false"/>
                <w:i w:val="false"/>
                <w:color w:val="000000"/>
                <w:sz w:val="20"/>
              </w:rPr>
              <w:t>
</w:t>
            </w:r>
            <w:r>
              <w:rPr>
                <w:rFonts w:ascii="Times New Roman"/>
                <w:b w:val="false"/>
                <w:i w:val="false"/>
                <w:color w:val="000000"/>
                <w:sz w:val="20"/>
              </w:rPr>
              <w:t>совершенствования профессионального мастерства. Системно-техническое</w:t>
            </w:r>
            <w:r>
              <w:br/>
            </w:r>
            <w:r>
              <w:rPr>
                <w:rFonts w:ascii="Times New Roman"/>
                <w:b w:val="false"/>
                <w:i w:val="false"/>
                <w:color w:val="000000"/>
                <w:sz w:val="20"/>
              </w:rPr>
              <w:t>
</w:t>
            </w:r>
            <w:r>
              <w:rPr>
                <w:rFonts w:ascii="Times New Roman"/>
                <w:b w:val="false"/>
                <w:i w:val="false"/>
                <w:color w:val="000000"/>
                <w:sz w:val="20"/>
              </w:rPr>
              <w:t>обслуживание и ремонт системно-вычислительной техники.</w:t>
            </w:r>
            <w:r>
              <w:br/>
            </w:r>
            <w:r>
              <w:rPr>
                <w:rFonts w:ascii="Times New Roman"/>
                <w:b w:val="false"/>
                <w:i w:val="false"/>
                <w:color w:val="000000"/>
                <w:sz w:val="20"/>
              </w:rPr>
              <w:t>
</w:t>
            </w:r>
            <w:r>
              <w:rPr>
                <w:rFonts w:ascii="Times New Roman"/>
                <w:b w:val="false"/>
                <w:i w:val="false"/>
                <w:color w:val="000000"/>
                <w:sz w:val="20"/>
              </w:rPr>
              <w:t>Администрирование, сопровождение локально-вычислительной сети,</w:t>
            </w:r>
            <w:r>
              <w:br/>
            </w:r>
            <w:r>
              <w:rPr>
                <w:rFonts w:ascii="Times New Roman"/>
                <w:b w:val="false"/>
                <w:i w:val="false"/>
                <w:color w:val="000000"/>
                <w:sz w:val="20"/>
              </w:rPr>
              <w:t>
</w:t>
            </w:r>
            <w:r>
              <w:rPr>
                <w:rFonts w:ascii="Times New Roman"/>
                <w:b w:val="false"/>
                <w:i w:val="false"/>
                <w:color w:val="000000"/>
                <w:sz w:val="20"/>
              </w:rPr>
              <w:t>информационных систем и программных продуктов.</w:t>
            </w:r>
          </w:p>
        </w:tc>
      </w:tr>
      <w:tr>
        <w:trPr>
          <w:trHeight w:val="30" w:hRule="atLeast"/>
        </w:trPr>
        <w:tc>
          <w:tcPr>
            <w:tcW w:w="2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w:t>
            </w:r>
            <w:r>
              <w:br/>
            </w:r>
            <w:r>
              <w:rPr>
                <w:rFonts w:ascii="Times New Roman"/>
                <w:b w:val="false"/>
                <w:i w:val="false"/>
                <w:color w:val="000000"/>
                <w:sz w:val="20"/>
              </w:rPr>
              <w:t>
</w:t>
            </w:r>
            <w:r>
              <w:rPr>
                <w:rFonts w:ascii="Times New Roman"/>
                <w:b/>
                <w:i w:val="false"/>
                <w:color w:val="000000"/>
                <w:sz w:val="20"/>
              </w:rPr>
              <w:t>бюджетной</w:t>
            </w:r>
            <w:r>
              <w:br/>
            </w:r>
            <w:r>
              <w:rPr>
                <w:rFonts w:ascii="Times New Roman"/>
                <w:b w:val="false"/>
                <w:i w:val="false"/>
                <w:color w:val="000000"/>
                <w:sz w:val="20"/>
              </w:rPr>
              <w:t>
</w:t>
            </w:r>
            <w:r>
              <w:rPr>
                <w:rFonts w:ascii="Times New Roman"/>
                <w:b/>
                <w:i w:val="false"/>
                <w:color w:val="000000"/>
                <w:sz w:val="20"/>
              </w:rPr>
              <w:t>программы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w:t>
            </w:r>
            <w:r>
              <w:br/>
            </w:r>
            <w:r>
              <w:rPr>
                <w:rFonts w:ascii="Times New Roman"/>
                <w:b w:val="false"/>
                <w:i w:val="false"/>
                <w:color w:val="000000"/>
                <w:sz w:val="20"/>
              </w:rPr>
              <w:t>
</w:t>
            </w:r>
            <w:r>
              <w:rPr>
                <w:rFonts w:ascii="Times New Roman"/>
                <w:b w:val="false"/>
                <w:i w:val="false"/>
                <w:color w:val="000000"/>
                <w:sz w:val="20"/>
              </w:rPr>
              <w:t>симости</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содер-</w:t>
            </w:r>
            <w:r>
              <w:br/>
            </w:r>
            <w:r>
              <w:rPr>
                <w:rFonts w:ascii="Times New Roman"/>
                <w:b w:val="false"/>
                <w:i w:val="false"/>
                <w:color w:val="000000"/>
                <w:sz w:val="20"/>
              </w:rPr>
              <w:t>
</w:t>
            </w:r>
            <w:r>
              <w:rPr>
                <w:rFonts w:ascii="Times New Roman"/>
                <w:b w:val="false"/>
                <w:i w:val="false"/>
                <w:color w:val="000000"/>
                <w:sz w:val="20"/>
              </w:rPr>
              <w:t>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w:t>
            </w:r>
            <w:r>
              <w:br/>
            </w:r>
            <w:r>
              <w:rPr>
                <w:rFonts w:ascii="Times New Roman"/>
                <w:b w:val="false"/>
                <w:i w:val="false"/>
                <w:color w:val="000000"/>
                <w:sz w:val="20"/>
              </w:rPr>
              <w:t>
</w:t>
            </w:r>
            <w:r>
              <w:rPr>
                <w:rFonts w:ascii="Times New Roman"/>
                <w:b w:val="false"/>
                <w:i w:val="false"/>
                <w:color w:val="000000"/>
                <w:sz w:val="20"/>
              </w:rPr>
              <w:t>вытекающих из них государственных услуг</w:t>
            </w:r>
          </w:p>
        </w:tc>
      </w:tr>
      <w:tr>
        <w:trPr>
          <w:trHeight w:val="420" w:hRule="atLeast"/>
        </w:trPr>
        <w:tc>
          <w:tcPr>
            <w:tcW w:w="0" w:type="auto"/>
            <w:vMerge/>
            <w:tcBorders>
              <w:top w:val="nil"/>
              <w:left w:val="single" w:color="cfcfcf" w:sz="5"/>
              <w:bottom w:val="single" w:color="cfcfcf" w:sz="5"/>
              <w:right w:val="single" w:color="cfcfcf" w:sz="5"/>
            </w:tcBorders>
          </w:tc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w:t>
            </w:r>
            <w:r>
              <w:br/>
            </w:r>
            <w:r>
              <w:rPr>
                <w:rFonts w:ascii="Times New Roman"/>
                <w:b w:val="false"/>
                <w:i w:val="false"/>
                <w:color w:val="000000"/>
                <w:sz w:val="20"/>
              </w:rPr>
              <w:t>
</w:t>
            </w:r>
            <w:r>
              <w:rPr>
                <w:rFonts w:ascii="Times New Roman"/>
                <w:b w:val="false"/>
                <w:i w:val="false"/>
                <w:color w:val="000000"/>
                <w:sz w:val="20"/>
              </w:rPr>
              <w:t>мости</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способа</w:t>
            </w:r>
            <w:r>
              <w:br/>
            </w:r>
            <w:r>
              <w:rPr>
                <w:rFonts w:ascii="Times New Roman"/>
                <w:b w:val="false"/>
                <w:i w:val="false"/>
                <w:color w:val="000000"/>
                <w:sz w:val="20"/>
              </w:rPr>
              <w:t>
</w:t>
            </w:r>
            <w:r>
              <w:rPr>
                <w:rFonts w:ascii="Times New Roman"/>
                <w:b w:val="false"/>
                <w:i w:val="false"/>
                <w:color w:val="000000"/>
                <w:sz w:val="20"/>
              </w:rPr>
              <w:t>реали-</w:t>
            </w:r>
            <w:r>
              <w:br/>
            </w:r>
            <w:r>
              <w:rPr>
                <w:rFonts w:ascii="Times New Roman"/>
                <w:b w:val="false"/>
                <w:i w:val="false"/>
                <w:color w:val="000000"/>
                <w:sz w:val="20"/>
              </w:rPr>
              <w:t>
</w:t>
            </w:r>
            <w:r>
              <w:rPr>
                <w:rFonts w:ascii="Times New Roman"/>
                <w:b w:val="false"/>
                <w:i w:val="false"/>
                <w:color w:val="000000"/>
                <w:sz w:val="20"/>
              </w:rPr>
              <w:t>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w:t>
            </w:r>
            <w:r>
              <w:br/>
            </w:r>
            <w:r>
              <w:rPr>
                <w:rFonts w:ascii="Times New Roman"/>
                <w:b w:val="false"/>
                <w:i w:val="false"/>
                <w:color w:val="000000"/>
                <w:sz w:val="20"/>
              </w:rPr>
              <w:t>
</w:t>
            </w:r>
            <w:r>
              <w:rPr>
                <w:rFonts w:ascii="Times New Roman"/>
                <w:b w:val="false"/>
                <w:i w:val="false"/>
                <w:color w:val="000000"/>
                <w:sz w:val="20"/>
              </w:rPr>
              <w:t>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1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показателя</w:t>
            </w:r>
            <w:r>
              <w:br/>
            </w:r>
            <w:r>
              <w:rPr>
                <w:rFonts w:ascii="Times New Roman"/>
                <w:b w:val="false"/>
                <w:i w:val="false"/>
                <w:color w:val="000000"/>
                <w:sz w:val="20"/>
              </w:rPr>
              <w:t>
</w:t>
            </w:r>
            <w:r>
              <w:rPr>
                <w:rFonts w:ascii="Times New Roman"/>
                <w:b/>
                <w:i w:val="false"/>
                <w:color w:val="000000"/>
                <w:sz w:val="20"/>
              </w:rPr>
              <w:t>бюджетной программы</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w:t>
            </w:r>
            <w:r>
              <w:br/>
            </w:r>
            <w:r>
              <w:rPr>
                <w:rFonts w:ascii="Times New Roman"/>
                <w:b w:val="false"/>
                <w:i w:val="false"/>
                <w:color w:val="000000"/>
                <w:sz w:val="20"/>
              </w:rPr>
              <w:t>
</w:t>
            </w:r>
            <w:r>
              <w:rPr>
                <w:rFonts w:ascii="Times New Roman"/>
                <w:b/>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w:t>
            </w:r>
            <w:r>
              <w:br/>
            </w:r>
            <w:r>
              <w:rPr>
                <w:rFonts w:ascii="Times New Roman"/>
                <w:b w:val="false"/>
                <w:i w:val="false"/>
                <w:color w:val="000000"/>
                <w:sz w:val="20"/>
              </w:rPr>
              <w:t>
</w:t>
            </w:r>
            <w:r>
              <w:rPr>
                <w:rFonts w:ascii="Times New Roman"/>
                <w:b/>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w:t>
            </w:r>
            <w:r>
              <w:br/>
            </w:r>
            <w:r>
              <w:rPr>
                <w:rFonts w:ascii="Times New Roman"/>
                <w:b w:val="false"/>
                <w:i w:val="false"/>
                <w:color w:val="000000"/>
                <w:sz w:val="20"/>
              </w:rPr>
              <w:t>
</w:t>
            </w:r>
            <w:r>
              <w:rPr>
                <w:rFonts w:ascii="Times New Roman"/>
                <w:b/>
                <w:i w:val="false"/>
                <w:color w:val="000000"/>
                <w:sz w:val="20"/>
              </w:rPr>
              <w:t>тируемый</w:t>
            </w:r>
            <w:r>
              <w:br/>
            </w:r>
            <w:r>
              <w:rPr>
                <w:rFonts w:ascii="Times New Roman"/>
                <w:b w:val="false"/>
                <w:i w:val="false"/>
                <w:color w:val="000000"/>
                <w:sz w:val="20"/>
              </w:rPr>
              <w:t>
</w:t>
            </w:r>
            <w:r>
              <w:rPr>
                <w:rFonts w:ascii="Times New Roman"/>
                <w:b/>
                <w:i w:val="false"/>
                <w:color w:val="000000"/>
                <w:sz w:val="20"/>
              </w:rPr>
              <w:t>год 2014</w:t>
            </w:r>
            <w:r>
              <w:br/>
            </w:r>
            <w:r>
              <w:rPr>
                <w:rFonts w:ascii="Times New Roman"/>
                <w:b w:val="false"/>
                <w:i w:val="false"/>
                <w:color w:val="000000"/>
                <w:sz w:val="20"/>
              </w:rPr>
              <w:t>
</w:t>
            </w:r>
            <w:r>
              <w:rPr>
                <w:rFonts w:ascii="Times New Roman"/>
                <w:b/>
                <w:i w:val="false"/>
                <w:color w:val="000000"/>
                <w:sz w:val="20"/>
              </w:rPr>
              <w:t>год</w:t>
            </w:r>
          </w:p>
        </w:tc>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w:t>
            </w:r>
            <w:r>
              <w:br/>
            </w:r>
            <w:r>
              <w:rPr>
                <w:rFonts w:ascii="Times New Roman"/>
                <w:b w:val="false"/>
                <w:i w:val="false"/>
                <w:color w:val="000000"/>
                <w:sz w:val="20"/>
              </w:rPr>
              <w:t>
</w:t>
            </w:r>
            <w:r>
              <w:rPr>
                <w:rFonts w:ascii="Times New Roman"/>
                <w:b/>
                <w:i w:val="false"/>
                <w:color w:val="000000"/>
                <w:sz w:val="20"/>
              </w:rPr>
              <w:t>руемый год</w:t>
            </w:r>
            <w:r>
              <w:br/>
            </w:r>
            <w:r>
              <w:rPr>
                <w:rFonts w:ascii="Times New Roman"/>
                <w:b w:val="false"/>
                <w:i w:val="false"/>
                <w:color w:val="000000"/>
                <w:sz w:val="20"/>
              </w:rPr>
              <w:t>
</w:t>
            </w:r>
            <w:r>
              <w:rPr>
                <w:rFonts w:ascii="Times New Roman"/>
                <w:b/>
                <w:i w:val="false"/>
                <w:color w:val="000000"/>
                <w:sz w:val="20"/>
              </w:rPr>
              <w:t>2015 год</w:t>
            </w:r>
          </w:p>
        </w:tc>
      </w:tr>
      <w:tr>
        <w:trPr>
          <w:trHeight w:val="6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год</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год</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год</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w:t>
            </w:r>
            <w:r>
              <w:br/>
            </w:r>
            <w:r>
              <w:rPr>
                <w:rFonts w:ascii="Times New Roman"/>
                <w:b w:val="false"/>
                <w:i w:val="false"/>
                <w:color w:val="000000"/>
                <w:sz w:val="20"/>
              </w:rPr>
              <w:t>
</w:t>
            </w:r>
            <w:r>
              <w:rPr>
                <w:rFonts w:ascii="Times New Roman"/>
                <w:b/>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1. Оказание услуг по</w:t>
            </w:r>
            <w:r>
              <w:br/>
            </w:r>
            <w:r>
              <w:rPr>
                <w:rFonts w:ascii="Times New Roman"/>
                <w:b w:val="false"/>
                <w:i w:val="false"/>
                <w:color w:val="000000"/>
                <w:sz w:val="20"/>
              </w:rPr>
              <w:t>
</w:t>
            </w:r>
            <w:r>
              <w:rPr>
                <w:rFonts w:ascii="Times New Roman"/>
                <w:b w:val="false"/>
                <w:i w:val="false"/>
                <w:color w:val="000000"/>
                <w:sz w:val="20"/>
              </w:rPr>
              <w:t>формированию политики</w:t>
            </w:r>
            <w:r>
              <w:br/>
            </w:r>
            <w:r>
              <w:rPr>
                <w:rFonts w:ascii="Times New Roman"/>
                <w:b w:val="false"/>
                <w:i w:val="false"/>
                <w:color w:val="000000"/>
                <w:sz w:val="20"/>
              </w:rPr>
              <w:t>
</w:t>
            </w:r>
            <w:r>
              <w:rPr>
                <w:rFonts w:ascii="Times New Roman"/>
                <w:b w:val="false"/>
                <w:i w:val="false"/>
                <w:color w:val="000000"/>
                <w:sz w:val="20"/>
              </w:rPr>
              <w:t>в области транспорта,</w:t>
            </w:r>
            <w:r>
              <w:br/>
            </w:r>
            <w:r>
              <w:rPr>
                <w:rFonts w:ascii="Times New Roman"/>
                <w:b w:val="false"/>
                <w:i w:val="false"/>
                <w:color w:val="000000"/>
                <w:sz w:val="20"/>
              </w:rPr>
              <w:t>
</w:t>
            </w:r>
            <w:r>
              <w:rPr>
                <w:rFonts w:ascii="Times New Roman"/>
                <w:b w:val="false"/>
                <w:i w:val="false"/>
                <w:color w:val="000000"/>
                <w:sz w:val="20"/>
              </w:rPr>
              <w:t>коммуникаций, связи и</w:t>
            </w:r>
            <w:r>
              <w:br/>
            </w:r>
            <w:r>
              <w:rPr>
                <w:rFonts w:ascii="Times New Roman"/>
                <w:b w:val="false"/>
                <w:i w:val="false"/>
                <w:color w:val="000000"/>
                <w:sz w:val="20"/>
              </w:rPr>
              <w:t>
</w:t>
            </w:r>
            <w:r>
              <w:rPr>
                <w:rFonts w:ascii="Times New Roman"/>
                <w:b w:val="false"/>
                <w:i w:val="false"/>
                <w:color w:val="000000"/>
                <w:sz w:val="20"/>
              </w:rPr>
              <w:t>информатизации</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Рассматриваемые</w:t>
            </w:r>
            <w:r>
              <w:br/>
            </w:r>
            <w:r>
              <w:rPr>
                <w:rFonts w:ascii="Times New Roman"/>
                <w:b w:val="false"/>
                <w:i w:val="false"/>
                <w:color w:val="000000"/>
                <w:sz w:val="20"/>
              </w:rPr>
              <w:t>
</w:t>
            </w:r>
            <w:r>
              <w:rPr>
                <w:rFonts w:ascii="Times New Roman"/>
                <w:b w:val="false"/>
                <w:i w:val="false"/>
                <w:color w:val="000000"/>
                <w:sz w:val="20"/>
              </w:rPr>
              <w:t>технические</w:t>
            </w:r>
            <w:r>
              <w:br/>
            </w:r>
            <w:r>
              <w:rPr>
                <w:rFonts w:ascii="Times New Roman"/>
                <w:b w:val="false"/>
                <w:i w:val="false"/>
                <w:color w:val="000000"/>
                <w:sz w:val="20"/>
              </w:rPr>
              <w:t>
</w:t>
            </w:r>
            <w:r>
              <w:rPr>
                <w:rFonts w:ascii="Times New Roman"/>
                <w:b w:val="false"/>
                <w:i w:val="false"/>
                <w:color w:val="000000"/>
                <w:sz w:val="20"/>
              </w:rPr>
              <w:t>документации</w:t>
            </w:r>
            <w:r>
              <w:br/>
            </w:r>
            <w:r>
              <w:rPr>
                <w:rFonts w:ascii="Times New Roman"/>
                <w:b w:val="false"/>
                <w:i w:val="false"/>
                <w:color w:val="000000"/>
                <w:sz w:val="20"/>
              </w:rPr>
              <w:t>
</w:t>
            </w:r>
            <w:r>
              <w:rPr>
                <w:rFonts w:ascii="Times New Roman"/>
                <w:b w:val="false"/>
                <w:i w:val="false"/>
                <w:color w:val="000000"/>
                <w:sz w:val="20"/>
              </w:rPr>
              <w:t>(технико-экономическое</w:t>
            </w:r>
            <w:r>
              <w:br/>
            </w:r>
            <w:r>
              <w:rPr>
                <w:rFonts w:ascii="Times New Roman"/>
                <w:b w:val="false"/>
                <w:i w:val="false"/>
                <w:color w:val="000000"/>
                <w:sz w:val="20"/>
              </w:rPr>
              <w:t>
</w:t>
            </w:r>
            <w:r>
              <w:rPr>
                <w:rFonts w:ascii="Times New Roman"/>
                <w:b w:val="false"/>
                <w:i w:val="false"/>
                <w:color w:val="000000"/>
                <w:sz w:val="20"/>
              </w:rPr>
              <w:t>обоснование,</w:t>
            </w:r>
            <w:r>
              <w:br/>
            </w:r>
            <w:r>
              <w:rPr>
                <w:rFonts w:ascii="Times New Roman"/>
                <w:b w:val="false"/>
                <w:i w:val="false"/>
                <w:color w:val="000000"/>
                <w:sz w:val="20"/>
              </w:rPr>
              <w:t>
</w:t>
            </w:r>
            <w:r>
              <w:rPr>
                <w:rFonts w:ascii="Times New Roman"/>
                <w:b w:val="false"/>
                <w:i w:val="false"/>
                <w:color w:val="000000"/>
                <w:sz w:val="20"/>
              </w:rPr>
              <w:t>техническое задание,</w:t>
            </w:r>
            <w:r>
              <w:br/>
            </w:r>
            <w:r>
              <w:rPr>
                <w:rFonts w:ascii="Times New Roman"/>
                <w:b w:val="false"/>
                <w:i w:val="false"/>
                <w:color w:val="000000"/>
                <w:sz w:val="20"/>
              </w:rPr>
              <w:t>
</w:t>
            </w:r>
            <w:r>
              <w:rPr>
                <w:rFonts w:ascii="Times New Roman"/>
                <w:b w:val="false"/>
                <w:i w:val="false"/>
                <w:color w:val="000000"/>
                <w:sz w:val="20"/>
              </w:rPr>
              <w:t>технические</w:t>
            </w:r>
            <w:r>
              <w:br/>
            </w:r>
            <w:r>
              <w:rPr>
                <w:rFonts w:ascii="Times New Roman"/>
                <w:b w:val="false"/>
                <w:i w:val="false"/>
                <w:color w:val="000000"/>
                <w:sz w:val="20"/>
              </w:rPr>
              <w:t>
</w:t>
            </w:r>
            <w:r>
              <w:rPr>
                <w:rFonts w:ascii="Times New Roman"/>
                <w:b w:val="false"/>
                <w:i w:val="false"/>
                <w:color w:val="000000"/>
                <w:sz w:val="20"/>
              </w:rPr>
              <w:t>спецификации) на</w:t>
            </w:r>
            <w:r>
              <w:br/>
            </w:r>
            <w:r>
              <w:rPr>
                <w:rFonts w:ascii="Times New Roman"/>
                <w:b w:val="false"/>
                <w:i w:val="false"/>
                <w:color w:val="000000"/>
                <w:sz w:val="20"/>
              </w:rPr>
              <w:t>
</w:t>
            </w:r>
            <w:r>
              <w:rPr>
                <w:rFonts w:ascii="Times New Roman"/>
                <w:b w:val="false"/>
                <w:i w:val="false"/>
                <w:color w:val="000000"/>
                <w:sz w:val="20"/>
              </w:rPr>
              <w:t>информационные ресурсы</w:t>
            </w:r>
            <w:r>
              <w:br/>
            </w:r>
            <w:r>
              <w:rPr>
                <w:rFonts w:ascii="Times New Roman"/>
                <w:b w:val="false"/>
                <w:i w:val="false"/>
                <w:color w:val="000000"/>
                <w:sz w:val="20"/>
              </w:rPr>
              <w:t>
</w:t>
            </w:r>
            <w:r>
              <w:rPr>
                <w:rFonts w:ascii="Times New Roman"/>
                <w:b w:val="false"/>
                <w:i w:val="false"/>
                <w:color w:val="000000"/>
                <w:sz w:val="20"/>
              </w:rPr>
              <w:t>и информационные</w:t>
            </w:r>
            <w:r>
              <w:br/>
            </w:r>
            <w:r>
              <w:rPr>
                <w:rFonts w:ascii="Times New Roman"/>
                <w:b w:val="false"/>
                <w:i w:val="false"/>
                <w:color w:val="000000"/>
                <w:sz w:val="20"/>
              </w:rPr>
              <w:t>
</w:t>
            </w:r>
            <w:r>
              <w:rPr>
                <w:rFonts w:ascii="Times New Roman"/>
                <w:b w:val="false"/>
                <w:i w:val="false"/>
                <w:color w:val="000000"/>
                <w:sz w:val="20"/>
              </w:rPr>
              <w:t>системы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Проведение</w:t>
            </w:r>
            <w:r>
              <w:br/>
            </w:r>
            <w:r>
              <w:rPr>
                <w:rFonts w:ascii="Times New Roman"/>
                <w:b w:val="false"/>
                <w:i w:val="false"/>
                <w:color w:val="000000"/>
                <w:sz w:val="20"/>
              </w:rPr>
              <w:t>
</w:t>
            </w:r>
            <w:r>
              <w:rPr>
                <w:rFonts w:ascii="Times New Roman"/>
                <w:b w:val="false"/>
                <w:i w:val="false"/>
                <w:color w:val="000000"/>
                <w:sz w:val="20"/>
              </w:rPr>
              <w:t>видеоконференций с ЦОН</w:t>
            </w:r>
            <w:r>
              <w:br/>
            </w:r>
            <w:r>
              <w:rPr>
                <w:rFonts w:ascii="Times New Roman"/>
                <w:b w:val="false"/>
                <w:i w:val="false"/>
                <w:color w:val="000000"/>
                <w:sz w:val="20"/>
              </w:rPr>
              <w:t>
</w:t>
            </w:r>
            <w:r>
              <w:rPr>
                <w:rFonts w:ascii="Times New Roman"/>
                <w:b w:val="false"/>
                <w:i w:val="false"/>
                <w:color w:val="000000"/>
                <w:sz w:val="20"/>
              </w:rPr>
              <w:t>по координации</w:t>
            </w:r>
            <w:r>
              <w:br/>
            </w:r>
            <w:r>
              <w:rPr>
                <w:rFonts w:ascii="Times New Roman"/>
                <w:b w:val="false"/>
                <w:i w:val="false"/>
                <w:color w:val="000000"/>
                <w:sz w:val="20"/>
              </w:rPr>
              <w:t>
</w:t>
            </w:r>
            <w:r>
              <w:rPr>
                <w:rFonts w:ascii="Times New Roman"/>
                <w:b w:val="false"/>
                <w:i w:val="false"/>
                <w:color w:val="000000"/>
                <w:sz w:val="20"/>
              </w:rPr>
              <w:t>деятельности ЦОН</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Проведение приема</w:t>
            </w:r>
            <w:r>
              <w:br/>
            </w:r>
            <w:r>
              <w:rPr>
                <w:rFonts w:ascii="Times New Roman"/>
                <w:b w:val="false"/>
                <w:i w:val="false"/>
                <w:color w:val="000000"/>
                <w:sz w:val="20"/>
              </w:rPr>
              <w:t>
</w:t>
            </w:r>
            <w:r>
              <w:rPr>
                <w:rFonts w:ascii="Times New Roman"/>
                <w:b w:val="false"/>
                <w:i w:val="false"/>
                <w:color w:val="000000"/>
                <w:sz w:val="20"/>
              </w:rPr>
              <w:t>граждан в режиме</w:t>
            </w:r>
            <w:r>
              <w:br/>
            </w:r>
            <w:r>
              <w:rPr>
                <w:rFonts w:ascii="Times New Roman"/>
                <w:b w:val="false"/>
                <w:i w:val="false"/>
                <w:color w:val="000000"/>
                <w:sz w:val="20"/>
              </w:rPr>
              <w:t>
</w:t>
            </w:r>
            <w:r>
              <w:rPr>
                <w:rFonts w:ascii="Times New Roman"/>
                <w:b w:val="false"/>
                <w:i w:val="false"/>
                <w:color w:val="000000"/>
                <w:sz w:val="20"/>
              </w:rPr>
              <w:t>online первыми</w:t>
            </w:r>
            <w:r>
              <w:br/>
            </w:r>
            <w:r>
              <w:rPr>
                <w:rFonts w:ascii="Times New Roman"/>
                <w:b w:val="false"/>
                <w:i w:val="false"/>
                <w:color w:val="000000"/>
                <w:sz w:val="20"/>
              </w:rPr>
              <w:t>
</w:t>
            </w:r>
            <w:r>
              <w:rPr>
                <w:rFonts w:ascii="Times New Roman"/>
                <w:b w:val="false"/>
                <w:i w:val="false"/>
                <w:color w:val="000000"/>
                <w:sz w:val="20"/>
              </w:rPr>
              <w:t>руководителями</w:t>
            </w:r>
            <w:r>
              <w:br/>
            </w:r>
            <w:r>
              <w:rPr>
                <w:rFonts w:ascii="Times New Roman"/>
                <w:b w:val="false"/>
                <w:i w:val="false"/>
                <w:color w:val="000000"/>
                <w:sz w:val="20"/>
              </w:rPr>
              <w:t>
</w:t>
            </w:r>
            <w:r>
              <w:rPr>
                <w:rFonts w:ascii="Times New Roman"/>
                <w:b w:val="false"/>
                <w:i w:val="false"/>
                <w:color w:val="000000"/>
                <w:sz w:val="20"/>
              </w:rPr>
              <w:t>центральных и местных</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органов</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Заключение и</w:t>
            </w:r>
            <w:r>
              <w:br/>
            </w:r>
            <w:r>
              <w:rPr>
                <w:rFonts w:ascii="Times New Roman"/>
                <w:b w:val="false"/>
                <w:i w:val="false"/>
                <w:color w:val="000000"/>
                <w:sz w:val="20"/>
              </w:rPr>
              <w:t>
</w:t>
            </w:r>
            <w:r>
              <w:rPr>
                <w:rFonts w:ascii="Times New Roman"/>
                <w:b w:val="false"/>
                <w:i w:val="false"/>
                <w:color w:val="000000"/>
                <w:sz w:val="20"/>
              </w:rPr>
              <w:t>подписание</w:t>
            </w:r>
            <w:r>
              <w:br/>
            </w:r>
            <w:r>
              <w:rPr>
                <w:rFonts w:ascii="Times New Roman"/>
                <w:b w:val="false"/>
                <w:i w:val="false"/>
                <w:color w:val="000000"/>
                <w:sz w:val="20"/>
              </w:rPr>
              <w:t>
</w:t>
            </w:r>
            <w:r>
              <w:rPr>
                <w:rFonts w:ascii="Times New Roman"/>
                <w:b w:val="false"/>
                <w:i w:val="false"/>
                <w:color w:val="000000"/>
                <w:sz w:val="20"/>
              </w:rPr>
              <w:t>меморандумов,</w:t>
            </w:r>
            <w:r>
              <w:br/>
            </w:r>
            <w:r>
              <w:rPr>
                <w:rFonts w:ascii="Times New Roman"/>
                <w:b w:val="false"/>
                <w:i w:val="false"/>
                <w:color w:val="000000"/>
                <w:sz w:val="20"/>
              </w:rPr>
              <w:t>
</w:t>
            </w:r>
            <w:r>
              <w:rPr>
                <w:rFonts w:ascii="Times New Roman"/>
                <w:b w:val="false"/>
                <w:i w:val="false"/>
                <w:color w:val="000000"/>
                <w:sz w:val="20"/>
              </w:rPr>
              <w:t>совместных приказов с</w:t>
            </w:r>
            <w:r>
              <w:br/>
            </w:r>
            <w:r>
              <w:rPr>
                <w:rFonts w:ascii="Times New Roman"/>
                <w:b w:val="false"/>
                <w:i w:val="false"/>
                <w:color w:val="000000"/>
                <w:sz w:val="20"/>
              </w:rPr>
              <w:t>
</w:t>
            </w:r>
            <w:r>
              <w:rPr>
                <w:rFonts w:ascii="Times New Roman"/>
                <w:b w:val="false"/>
                <w:i w:val="false"/>
                <w:color w:val="000000"/>
                <w:sz w:val="20"/>
              </w:rPr>
              <w:t>государственными</w:t>
            </w:r>
            <w:r>
              <w:br/>
            </w:r>
            <w:r>
              <w:rPr>
                <w:rFonts w:ascii="Times New Roman"/>
                <w:b w:val="false"/>
                <w:i w:val="false"/>
                <w:color w:val="000000"/>
                <w:sz w:val="20"/>
              </w:rPr>
              <w:t>
</w:t>
            </w:r>
            <w:r>
              <w:rPr>
                <w:rFonts w:ascii="Times New Roman"/>
                <w:b w:val="false"/>
                <w:i w:val="false"/>
                <w:color w:val="000000"/>
                <w:sz w:val="20"/>
              </w:rPr>
              <w:t>органами и</w:t>
            </w:r>
            <w:r>
              <w:br/>
            </w:r>
            <w:r>
              <w:rPr>
                <w:rFonts w:ascii="Times New Roman"/>
                <w:b w:val="false"/>
                <w:i w:val="false"/>
                <w:color w:val="000000"/>
                <w:sz w:val="20"/>
              </w:rPr>
              <w:t>
</w:t>
            </w:r>
            <w:r>
              <w:rPr>
                <w:rFonts w:ascii="Times New Roman"/>
                <w:b w:val="false"/>
                <w:i w:val="false"/>
                <w:color w:val="000000"/>
                <w:sz w:val="20"/>
              </w:rPr>
              <w:t>общественными</w:t>
            </w:r>
            <w:r>
              <w:br/>
            </w:r>
            <w:r>
              <w:rPr>
                <w:rFonts w:ascii="Times New Roman"/>
                <w:b w:val="false"/>
                <w:i w:val="false"/>
                <w:color w:val="000000"/>
                <w:sz w:val="20"/>
              </w:rPr>
              <w:t>
</w:t>
            </w:r>
            <w:r>
              <w:rPr>
                <w:rFonts w:ascii="Times New Roman"/>
                <w:b w:val="false"/>
                <w:i w:val="false"/>
                <w:color w:val="000000"/>
                <w:sz w:val="20"/>
              </w:rPr>
              <w:t>объединениями по</w:t>
            </w:r>
            <w:r>
              <w:br/>
            </w:r>
            <w:r>
              <w:rPr>
                <w:rFonts w:ascii="Times New Roman"/>
                <w:b w:val="false"/>
                <w:i w:val="false"/>
                <w:color w:val="000000"/>
                <w:sz w:val="20"/>
              </w:rPr>
              <w:t>
</w:t>
            </w:r>
            <w:r>
              <w:rPr>
                <w:rFonts w:ascii="Times New Roman"/>
                <w:b w:val="false"/>
                <w:i w:val="false"/>
                <w:color w:val="000000"/>
                <w:sz w:val="20"/>
              </w:rPr>
              <w:t>улучшению деятельности</w:t>
            </w:r>
            <w:r>
              <w:br/>
            </w:r>
            <w:r>
              <w:rPr>
                <w:rFonts w:ascii="Times New Roman"/>
                <w:b w:val="false"/>
                <w:i w:val="false"/>
                <w:color w:val="000000"/>
                <w:sz w:val="20"/>
              </w:rPr>
              <w:t>
</w:t>
            </w:r>
            <w:r>
              <w:rPr>
                <w:rFonts w:ascii="Times New Roman"/>
                <w:b w:val="false"/>
                <w:i w:val="false"/>
                <w:color w:val="000000"/>
                <w:sz w:val="20"/>
              </w:rPr>
              <w:t>ЦОН</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Разработка Правил</w:t>
            </w:r>
            <w:r>
              <w:br/>
            </w:r>
            <w:r>
              <w:rPr>
                <w:rFonts w:ascii="Times New Roman"/>
                <w:b w:val="false"/>
                <w:i w:val="false"/>
                <w:color w:val="000000"/>
                <w:sz w:val="20"/>
              </w:rPr>
              <w:t>
</w:t>
            </w:r>
            <w:r>
              <w:rPr>
                <w:rFonts w:ascii="Times New Roman"/>
                <w:b w:val="false"/>
                <w:i w:val="false"/>
                <w:color w:val="000000"/>
                <w:sz w:val="20"/>
              </w:rPr>
              <w:t>оказания услуг связи</w:t>
            </w:r>
            <w:r>
              <w:br/>
            </w:r>
            <w:r>
              <w:rPr>
                <w:rFonts w:ascii="Times New Roman"/>
                <w:b w:val="false"/>
                <w:i w:val="false"/>
                <w:color w:val="000000"/>
                <w:sz w:val="20"/>
              </w:rPr>
              <w:t>
</w:t>
            </w:r>
            <w:r>
              <w:rPr>
                <w:rFonts w:ascii="Times New Roman"/>
                <w:b w:val="false"/>
                <w:i w:val="false"/>
                <w:color w:val="000000"/>
                <w:sz w:val="20"/>
              </w:rPr>
              <w:t>(телефонной, сотовой,</w:t>
            </w:r>
            <w:r>
              <w:br/>
            </w:r>
            <w:r>
              <w:rPr>
                <w:rFonts w:ascii="Times New Roman"/>
                <w:b w:val="false"/>
                <w:i w:val="false"/>
                <w:color w:val="000000"/>
                <w:sz w:val="20"/>
              </w:rPr>
              <w:t>
</w:t>
            </w:r>
            <w:r>
              <w:rPr>
                <w:rFonts w:ascii="Times New Roman"/>
                <w:b w:val="false"/>
                <w:i w:val="false"/>
                <w:color w:val="000000"/>
                <w:sz w:val="20"/>
              </w:rPr>
              <w:t>передачи данных и</w:t>
            </w:r>
            <w:r>
              <w:br/>
            </w:r>
            <w:r>
              <w:rPr>
                <w:rFonts w:ascii="Times New Roman"/>
                <w:b w:val="false"/>
                <w:i w:val="false"/>
                <w:color w:val="000000"/>
                <w:sz w:val="20"/>
              </w:rPr>
              <w:t>
</w:t>
            </w:r>
            <w:r>
              <w:rPr>
                <w:rFonts w:ascii="Times New Roman"/>
                <w:b w:val="false"/>
                <w:i w:val="false"/>
                <w:color w:val="000000"/>
                <w:sz w:val="20"/>
              </w:rPr>
              <w:t>доступа к сети</w:t>
            </w:r>
            <w:r>
              <w:br/>
            </w:r>
            <w:r>
              <w:rPr>
                <w:rFonts w:ascii="Times New Roman"/>
                <w:b w:val="false"/>
                <w:i w:val="false"/>
                <w:color w:val="000000"/>
                <w:sz w:val="20"/>
              </w:rPr>
              <w:t>
</w:t>
            </w:r>
            <w:r>
              <w:rPr>
                <w:rFonts w:ascii="Times New Roman"/>
                <w:b w:val="false"/>
                <w:i w:val="false"/>
                <w:color w:val="000000"/>
                <w:sz w:val="20"/>
              </w:rPr>
              <w:t xml:space="preserve">Интернет)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Разработка Правил</w:t>
            </w:r>
            <w:r>
              <w:br/>
            </w:r>
            <w:r>
              <w:rPr>
                <w:rFonts w:ascii="Times New Roman"/>
                <w:b w:val="false"/>
                <w:i w:val="false"/>
                <w:color w:val="000000"/>
                <w:sz w:val="20"/>
              </w:rPr>
              <w:t>
</w:t>
            </w:r>
            <w:r>
              <w:rPr>
                <w:rFonts w:ascii="Times New Roman"/>
                <w:b w:val="false"/>
                <w:i w:val="false"/>
                <w:color w:val="000000"/>
                <w:sz w:val="20"/>
              </w:rPr>
              <w:t>присоединения сетей</w:t>
            </w:r>
            <w:r>
              <w:br/>
            </w:r>
            <w:r>
              <w:rPr>
                <w:rFonts w:ascii="Times New Roman"/>
                <w:b w:val="false"/>
                <w:i w:val="false"/>
                <w:color w:val="000000"/>
                <w:sz w:val="20"/>
              </w:rPr>
              <w:t>
</w:t>
            </w:r>
            <w:r>
              <w:rPr>
                <w:rFonts w:ascii="Times New Roman"/>
                <w:b w:val="false"/>
                <w:i w:val="false"/>
                <w:color w:val="000000"/>
                <w:sz w:val="20"/>
              </w:rPr>
              <w:t>телекоммуникаций к</w:t>
            </w:r>
            <w:r>
              <w:br/>
            </w:r>
            <w:r>
              <w:rPr>
                <w:rFonts w:ascii="Times New Roman"/>
                <w:b w:val="false"/>
                <w:i w:val="false"/>
                <w:color w:val="000000"/>
                <w:sz w:val="20"/>
              </w:rPr>
              <w:t>
</w:t>
            </w:r>
            <w:r>
              <w:rPr>
                <w:rFonts w:ascii="Times New Roman"/>
                <w:b w:val="false"/>
                <w:i w:val="false"/>
                <w:color w:val="000000"/>
                <w:sz w:val="20"/>
              </w:rPr>
              <w:t>сети телекоммуникаций</w:t>
            </w:r>
            <w:r>
              <w:br/>
            </w:r>
            <w:r>
              <w:rPr>
                <w:rFonts w:ascii="Times New Roman"/>
                <w:b w:val="false"/>
                <w:i w:val="false"/>
                <w:color w:val="000000"/>
                <w:sz w:val="20"/>
              </w:rPr>
              <w:t>
</w:t>
            </w:r>
            <w:r>
              <w:rPr>
                <w:rFonts w:ascii="Times New Roman"/>
                <w:b w:val="false"/>
                <w:i w:val="false"/>
                <w:color w:val="000000"/>
                <w:sz w:val="20"/>
              </w:rPr>
              <w:t>общего пользования и</w:t>
            </w:r>
            <w:r>
              <w:br/>
            </w:r>
            <w:r>
              <w:rPr>
                <w:rFonts w:ascii="Times New Roman"/>
                <w:b w:val="false"/>
                <w:i w:val="false"/>
                <w:color w:val="000000"/>
                <w:sz w:val="20"/>
              </w:rPr>
              <w:t>
</w:t>
            </w:r>
            <w:r>
              <w:rPr>
                <w:rFonts w:ascii="Times New Roman"/>
                <w:b w:val="false"/>
                <w:i w:val="false"/>
                <w:color w:val="000000"/>
                <w:sz w:val="20"/>
              </w:rPr>
              <w:t>регулирования пропуска</w:t>
            </w:r>
            <w:r>
              <w:br/>
            </w:r>
            <w:r>
              <w:rPr>
                <w:rFonts w:ascii="Times New Roman"/>
                <w:b w:val="false"/>
                <w:i w:val="false"/>
                <w:color w:val="000000"/>
                <w:sz w:val="20"/>
              </w:rPr>
              <w:t>
</w:t>
            </w:r>
            <w:r>
              <w:rPr>
                <w:rFonts w:ascii="Times New Roman"/>
                <w:b w:val="false"/>
                <w:i w:val="false"/>
                <w:color w:val="000000"/>
                <w:sz w:val="20"/>
              </w:rPr>
              <w:t>трафика по сети</w:t>
            </w:r>
            <w:r>
              <w:br/>
            </w:r>
            <w:r>
              <w:rPr>
                <w:rFonts w:ascii="Times New Roman"/>
                <w:b w:val="false"/>
                <w:i w:val="false"/>
                <w:color w:val="000000"/>
                <w:sz w:val="20"/>
              </w:rPr>
              <w:t>
</w:t>
            </w:r>
            <w:r>
              <w:rPr>
                <w:rFonts w:ascii="Times New Roman"/>
                <w:b w:val="false"/>
                <w:i w:val="false"/>
                <w:color w:val="000000"/>
                <w:sz w:val="20"/>
              </w:rPr>
              <w:t>телекоммуникаций</w:t>
            </w:r>
            <w:r>
              <w:br/>
            </w:r>
            <w:r>
              <w:rPr>
                <w:rFonts w:ascii="Times New Roman"/>
                <w:b w:val="false"/>
                <w:i w:val="false"/>
                <w:color w:val="000000"/>
                <w:sz w:val="20"/>
              </w:rPr>
              <w:t>
</w:t>
            </w:r>
            <w:r>
              <w:rPr>
                <w:rFonts w:ascii="Times New Roman"/>
                <w:b w:val="false"/>
                <w:i w:val="false"/>
                <w:color w:val="000000"/>
                <w:sz w:val="20"/>
              </w:rPr>
              <w:t>общего пользования</w:t>
            </w:r>
            <w:r>
              <w:br/>
            </w:r>
            <w:r>
              <w:rPr>
                <w:rFonts w:ascii="Times New Roman"/>
                <w:b w:val="false"/>
                <w:i w:val="false"/>
                <w:color w:val="000000"/>
                <w:sz w:val="20"/>
              </w:rPr>
              <w:t>
</w:t>
            </w:r>
            <w:r>
              <w:rPr>
                <w:rFonts w:ascii="Times New Roman"/>
                <w:b w:val="false"/>
                <w:i w:val="false"/>
                <w:color w:val="000000"/>
                <w:sz w:val="20"/>
              </w:rPr>
              <w:t>республики</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Количество</w:t>
            </w:r>
            <w:r>
              <w:br/>
            </w:r>
            <w:r>
              <w:rPr>
                <w:rFonts w:ascii="Times New Roman"/>
                <w:b w:val="false"/>
                <w:i w:val="false"/>
                <w:color w:val="000000"/>
                <w:sz w:val="20"/>
              </w:rPr>
              <w:t>
</w:t>
            </w:r>
            <w:r>
              <w:rPr>
                <w:rFonts w:ascii="Times New Roman"/>
                <w:b w:val="false"/>
                <w:i w:val="false"/>
                <w:color w:val="000000"/>
                <w:sz w:val="20"/>
              </w:rPr>
              <w:t>разрабатываемых</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стандартов в области</w:t>
            </w:r>
            <w:r>
              <w:br/>
            </w:r>
            <w:r>
              <w:rPr>
                <w:rFonts w:ascii="Times New Roman"/>
                <w:b w:val="false"/>
                <w:i w:val="false"/>
                <w:color w:val="000000"/>
                <w:sz w:val="20"/>
              </w:rPr>
              <w:t>
</w:t>
            </w:r>
            <w:r>
              <w:rPr>
                <w:rFonts w:ascii="Times New Roman"/>
                <w:b w:val="false"/>
                <w:i w:val="false"/>
                <w:color w:val="000000"/>
                <w:sz w:val="20"/>
              </w:rPr>
              <w:t>ИКТ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Проведение</w:t>
            </w:r>
            <w:r>
              <w:br/>
            </w:r>
            <w:r>
              <w:rPr>
                <w:rFonts w:ascii="Times New Roman"/>
                <w:b w:val="false"/>
                <w:i w:val="false"/>
                <w:color w:val="000000"/>
                <w:sz w:val="20"/>
              </w:rPr>
              <w:t>
</w:t>
            </w:r>
            <w:r>
              <w:rPr>
                <w:rFonts w:ascii="Times New Roman"/>
                <w:b w:val="false"/>
                <w:i w:val="false"/>
                <w:color w:val="000000"/>
                <w:sz w:val="20"/>
              </w:rPr>
              <w:t>аналитического</w:t>
            </w:r>
            <w:r>
              <w:br/>
            </w:r>
            <w:r>
              <w:rPr>
                <w:rFonts w:ascii="Times New Roman"/>
                <w:b w:val="false"/>
                <w:i w:val="false"/>
                <w:color w:val="000000"/>
                <w:sz w:val="20"/>
              </w:rPr>
              <w:t>
</w:t>
            </w:r>
            <w:r>
              <w:rPr>
                <w:rFonts w:ascii="Times New Roman"/>
                <w:b w:val="false"/>
                <w:i w:val="false"/>
                <w:color w:val="000000"/>
                <w:sz w:val="20"/>
              </w:rPr>
              <w:t>исследования мирового</w:t>
            </w:r>
            <w:r>
              <w:br/>
            </w:r>
            <w:r>
              <w:rPr>
                <w:rFonts w:ascii="Times New Roman"/>
                <w:b w:val="false"/>
                <w:i w:val="false"/>
                <w:color w:val="000000"/>
                <w:sz w:val="20"/>
              </w:rPr>
              <w:t>
</w:t>
            </w:r>
            <w:r>
              <w:rPr>
                <w:rFonts w:ascii="Times New Roman"/>
                <w:b w:val="false"/>
                <w:i w:val="false"/>
                <w:color w:val="000000"/>
                <w:sz w:val="20"/>
              </w:rPr>
              <w:t>опыта развития ИКТ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Разработка словаря</w:t>
            </w:r>
            <w:r>
              <w:br/>
            </w:r>
            <w:r>
              <w:rPr>
                <w:rFonts w:ascii="Times New Roman"/>
                <w:b w:val="false"/>
                <w:i w:val="false"/>
                <w:color w:val="000000"/>
                <w:sz w:val="20"/>
              </w:rPr>
              <w:t>
</w:t>
            </w:r>
            <w:r>
              <w:rPr>
                <w:rFonts w:ascii="Times New Roman"/>
                <w:b w:val="false"/>
                <w:i w:val="false"/>
                <w:color w:val="000000"/>
                <w:sz w:val="20"/>
              </w:rPr>
              <w:t>ИКТ терминов на</w:t>
            </w:r>
            <w:r>
              <w:br/>
            </w:r>
            <w:r>
              <w:rPr>
                <w:rFonts w:ascii="Times New Roman"/>
                <w:b w:val="false"/>
                <w:i w:val="false"/>
                <w:color w:val="000000"/>
                <w:sz w:val="20"/>
              </w:rPr>
              <w:t>
</w:t>
            </w:r>
            <w:r>
              <w:rPr>
                <w:rFonts w:ascii="Times New Roman"/>
                <w:b w:val="false"/>
                <w:i w:val="false"/>
                <w:color w:val="000000"/>
                <w:sz w:val="20"/>
              </w:rPr>
              <w:t>государственном языке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Показатель</w:t>
            </w:r>
            <w:r>
              <w:br/>
            </w:r>
            <w:r>
              <w:rPr>
                <w:rFonts w:ascii="Times New Roman"/>
                <w:b w:val="false"/>
                <w:i w:val="false"/>
                <w:color w:val="000000"/>
                <w:sz w:val="20"/>
              </w:rPr>
              <w:t>
</w:t>
            </w:r>
            <w:r>
              <w:rPr>
                <w:rFonts w:ascii="Times New Roman"/>
                <w:b/>
                <w:i w:val="false"/>
                <w:color w:val="000000"/>
                <w:sz w:val="20"/>
              </w:rPr>
              <w:t>конечного</w:t>
            </w:r>
            <w:r>
              <w:br/>
            </w:r>
            <w:r>
              <w:rPr>
                <w:rFonts w:ascii="Times New Roman"/>
                <w:b w:val="false"/>
                <w:i w:val="false"/>
                <w:color w:val="000000"/>
                <w:sz w:val="20"/>
              </w:rPr>
              <w:t>
</w:t>
            </w:r>
            <w:r>
              <w:rPr>
                <w:rFonts w:ascii="Times New Roman"/>
                <w:b/>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1. Эффективная</w:t>
            </w:r>
            <w:r>
              <w:br/>
            </w:r>
            <w:r>
              <w:rPr>
                <w:rFonts w:ascii="Times New Roman"/>
                <w:b w:val="false"/>
                <w:i w:val="false"/>
                <w:color w:val="000000"/>
                <w:sz w:val="20"/>
              </w:rPr>
              <w:t>
</w:t>
            </w:r>
            <w:r>
              <w:rPr>
                <w:rFonts w:ascii="Times New Roman"/>
                <w:b w:val="false"/>
                <w:i w:val="false"/>
                <w:color w:val="000000"/>
                <w:sz w:val="20"/>
              </w:rPr>
              <w:t>реализация</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политики в области</w:t>
            </w:r>
            <w:r>
              <w:br/>
            </w:r>
            <w:r>
              <w:rPr>
                <w:rFonts w:ascii="Times New Roman"/>
                <w:b w:val="false"/>
                <w:i w:val="false"/>
                <w:color w:val="000000"/>
                <w:sz w:val="20"/>
              </w:rPr>
              <w:t>
</w:t>
            </w:r>
            <w:r>
              <w:rPr>
                <w:rFonts w:ascii="Times New Roman"/>
                <w:b w:val="false"/>
                <w:i w:val="false"/>
                <w:color w:val="000000"/>
                <w:sz w:val="20"/>
              </w:rPr>
              <w:t>транспорта,</w:t>
            </w:r>
            <w:r>
              <w:br/>
            </w:r>
            <w:r>
              <w:rPr>
                <w:rFonts w:ascii="Times New Roman"/>
                <w:b w:val="false"/>
                <w:i w:val="false"/>
                <w:color w:val="000000"/>
                <w:sz w:val="20"/>
              </w:rPr>
              <w:t>
</w:t>
            </w:r>
            <w:r>
              <w:rPr>
                <w:rFonts w:ascii="Times New Roman"/>
                <w:b w:val="false"/>
                <w:i w:val="false"/>
                <w:color w:val="000000"/>
                <w:sz w:val="20"/>
              </w:rPr>
              <w:t>коммуникаций, связи и</w:t>
            </w:r>
            <w:r>
              <w:br/>
            </w:r>
            <w:r>
              <w:rPr>
                <w:rFonts w:ascii="Times New Roman"/>
                <w:b w:val="false"/>
                <w:i w:val="false"/>
                <w:color w:val="000000"/>
                <w:sz w:val="20"/>
              </w:rPr>
              <w:t>
</w:t>
            </w:r>
            <w:r>
              <w:rPr>
                <w:rFonts w:ascii="Times New Roman"/>
                <w:b w:val="false"/>
                <w:i w:val="false"/>
                <w:color w:val="000000"/>
                <w:sz w:val="20"/>
              </w:rPr>
              <w:t>информатизации</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Гармонизированные</w:t>
            </w:r>
            <w:r>
              <w:br/>
            </w:r>
            <w:r>
              <w:rPr>
                <w:rFonts w:ascii="Times New Roman"/>
                <w:b w:val="false"/>
                <w:i w:val="false"/>
                <w:color w:val="000000"/>
                <w:sz w:val="20"/>
              </w:rPr>
              <w:t>
</w:t>
            </w:r>
            <w:r>
              <w:rPr>
                <w:rFonts w:ascii="Times New Roman"/>
                <w:b w:val="false"/>
                <w:i w:val="false"/>
                <w:color w:val="000000"/>
                <w:sz w:val="20"/>
              </w:rPr>
              <w:t>стандарты с</w:t>
            </w:r>
            <w:r>
              <w:br/>
            </w:r>
            <w:r>
              <w:rPr>
                <w:rFonts w:ascii="Times New Roman"/>
                <w:b w:val="false"/>
                <w:i w:val="false"/>
                <w:color w:val="000000"/>
                <w:sz w:val="20"/>
              </w:rPr>
              <w:t>
</w:t>
            </w:r>
            <w:r>
              <w:rPr>
                <w:rFonts w:ascii="Times New Roman"/>
                <w:b w:val="false"/>
                <w:i w:val="false"/>
                <w:color w:val="000000"/>
                <w:sz w:val="20"/>
              </w:rPr>
              <w:t>международными</w:t>
            </w:r>
            <w:r>
              <w:br/>
            </w:r>
            <w:r>
              <w:rPr>
                <w:rFonts w:ascii="Times New Roman"/>
                <w:b w:val="false"/>
                <w:i w:val="false"/>
                <w:color w:val="000000"/>
                <w:sz w:val="20"/>
              </w:rPr>
              <w:t>
</w:t>
            </w:r>
            <w:r>
              <w:rPr>
                <w:rFonts w:ascii="Times New Roman"/>
                <w:b w:val="false"/>
                <w:i w:val="false"/>
                <w:color w:val="000000"/>
                <w:sz w:val="20"/>
              </w:rPr>
              <w:t>требованиями</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Степень</w:t>
            </w:r>
            <w:r>
              <w:br/>
            </w:r>
            <w:r>
              <w:rPr>
                <w:rFonts w:ascii="Times New Roman"/>
                <w:b w:val="false"/>
                <w:i w:val="false"/>
                <w:color w:val="000000"/>
                <w:sz w:val="20"/>
              </w:rPr>
              <w:t>
</w:t>
            </w:r>
            <w:r>
              <w:rPr>
                <w:rFonts w:ascii="Times New Roman"/>
                <w:b w:val="false"/>
                <w:i w:val="false"/>
                <w:color w:val="000000"/>
                <w:sz w:val="20"/>
              </w:rPr>
              <w:t>удовлетворенности</w:t>
            </w:r>
            <w:r>
              <w:br/>
            </w:r>
            <w:r>
              <w:rPr>
                <w:rFonts w:ascii="Times New Roman"/>
                <w:b w:val="false"/>
                <w:i w:val="false"/>
                <w:color w:val="000000"/>
                <w:sz w:val="20"/>
              </w:rPr>
              <w:t>
</w:t>
            </w:r>
            <w:r>
              <w:rPr>
                <w:rFonts w:ascii="Times New Roman"/>
                <w:b w:val="false"/>
                <w:i w:val="false"/>
                <w:color w:val="000000"/>
                <w:sz w:val="20"/>
              </w:rPr>
              <w:t>граждан</w:t>
            </w:r>
            <w:r>
              <w:br/>
            </w:r>
            <w:r>
              <w:rPr>
                <w:rFonts w:ascii="Times New Roman"/>
                <w:b w:val="false"/>
                <w:i w:val="false"/>
                <w:color w:val="000000"/>
                <w:sz w:val="20"/>
              </w:rPr>
              <w:t>
</w:t>
            </w:r>
            <w:r>
              <w:rPr>
                <w:rFonts w:ascii="Times New Roman"/>
                <w:b w:val="false"/>
                <w:i w:val="false"/>
                <w:color w:val="000000"/>
                <w:sz w:val="20"/>
              </w:rPr>
              <w:t>предоставлением</w:t>
            </w:r>
            <w:r>
              <w:br/>
            </w:r>
            <w:r>
              <w:rPr>
                <w:rFonts w:ascii="Times New Roman"/>
                <w:b w:val="false"/>
                <w:i w:val="false"/>
                <w:color w:val="000000"/>
                <w:sz w:val="20"/>
              </w:rPr>
              <w:t>
</w:t>
            </w:r>
            <w:r>
              <w:rPr>
                <w:rFonts w:ascii="Times New Roman"/>
                <w:b w:val="false"/>
                <w:i w:val="false"/>
                <w:color w:val="000000"/>
                <w:sz w:val="20"/>
              </w:rPr>
              <w:t>государственных услуг</w:t>
            </w:r>
            <w:r>
              <w:br/>
            </w:r>
            <w:r>
              <w:rPr>
                <w:rFonts w:ascii="Times New Roman"/>
                <w:b w:val="false"/>
                <w:i w:val="false"/>
                <w:color w:val="000000"/>
                <w:sz w:val="20"/>
              </w:rPr>
              <w:t>
</w:t>
            </w:r>
            <w:r>
              <w:rPr>
                <w:rFonts w:ascii="Times New Roman"/>
                <w:b w:val="false"/>
                <w:i w:val="false"/>
                <w:color w:val="000000"/>
                <w:sz w:val="20"/>
              </w:rPr>
              <w:t xml:space="preserve">ЦОН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1. Улучшение качества</w:t>
            </w:r>
            <w:r>
              <w:br/>
            </w:r>
            <w:r>
              <w:rPr>
                <w:rFonts w:ascii="Times New Roman"/>
                <w:b w:val="false"/>
                <w:i w:val="false"/>
                <w:color w:val="000000"/>
                <w:sz w:val="20"/>
              </w:rPr>
              <w:t>
</w:t>
            </w:r>
            <w:r>
              <w:rPr>
                <w:rFonts w:ascii="Times New Roman"/>
                <w:b w:val="false"/>
                <w:i w:val="false"/>
                <w:color w:val="000000"/>
                <w:sz w:val="20"/>
              </w:rPr>
              <w:t>принятия</w:t>
            </w:r>
            <w:r>
              <w:br/>
            </w:r>
            <w:r>
              <w:rPr>
                <w:rFonts w:ascii="Times New Roman"/>
                <w:b w:val="false"/>
                <w:i w:val="false"/>
                <w:color w:val="000000"/>
                <w:sz w:val="20"/>
              </w:rPr>
              <w:t>
</w:t>
            </w:r>
            <w:r>
              <w:rPr>
                <w:rFonts w:ascii="Times New Roman"/>
                <w:b w:val="false"/>
                <w:i w:val="false"/>
                <w:color w:val="000000"/>
                <w:sz w:val="20"/>
              </w:rPr>
              <w:t>управленческих решений</w:t>
            </w:r>
            <w:r>
              <w:br/>
            </w:r>
            <w:r>
              <w:rPr>
                <w:rFonts w:ascii="Times New Roman"/>
                <w:b w:val="false"/>
                <w:i w:val="false"/>
                <w:color w:val="000000"/>
                <w:sz w:val="20"/>
              </w:rPr>
              <w:t>
</w:t>
            </w:r>
            <w:r>
              <w:rPr>
                <w:rFonts w:ascii="Times New Roman"/>
                <w:b w:val="false"/>
                <w:i w:val="false"/>
                <w:color w:val="000000"/>
                <w:sz w:val="20"/>
              </w:rPr>
              <w:t>и ускорение процесса</w:t>
            </w:r>
            <w:r>
              <w:br/>
            </w:r>
            <w:r>
              <w:rPr>
                <w:rFonts w:ascii="Times New Roman"/>
                <w:b w:val="false"/>
                <w:i w:val="false"/>
                <w:color w:val="000000"/>
                <w:sz w:val="20"/>
              </w:rPr>
              <w:t>
</w:t>
            </w:r>
            <w:r>
              <w:rPr>
                <w:rFonts w:ascii="Times New Roman"/>
                <w:b w:val="false"/>
                <w:i w:val="false"/>
                <w:color w:val="000000"/>
                <w:sz w:val="20"/>
              </w:rPr>
              <w:t>принятия решений</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Безотказное</w:t>
            </w:r>
            <w:r>
              <w:br/>
            </w:r>
            <w:r>
              <w:rPr>
                <w:rFonts w:ascii="Times New Roman"/>
                <w:b w:val="false"/>
                <w:i w:val="false"/>
                <w:color w:val="000000"/>
                <w:sz w:val="20"/>
              </w:rPr>
              <w:t>
</w:t>
            </w:r>
            <w:r>
              <w:rPr>
                <w:rFonts w:ascii="Times New Roman"/>
                <w:b w:val="false"/>
                <w:i w:val="false"/>
                <w:color w:val="000000"/>
                <w:sz w:val="20"/>
              </w:rPr>
              <w:t>функционирование сетей</w:t>
            </w:r>
            <w:r>
              <w:br/>
            </w:r>
            <w:r>
              <w:rPr>
                <w:rFonts w:ascii="Times New Roman"/>
                <w:b w:val="false"/>
                <w:i w:val="false"/>
                <w:color w:val="000000"/>
                <w:sz w:val="20"/>
              </w:rPr>
              <w:t>
</w:t>
            </w:r>
            <w:r>
              <w:rPr>
                <w:rFonts w:ascii="Times New Roman"/>
                <w:b w:val="false"/>
                <w:i w:val="false"/>
                <w:color w:val="000000"/>
                <w:sz w:val="20"/>
              </w:rPr>
              <w:t>телекоммуникаций</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r>
              <w:br/>
            </w:r>
            <w:r>
              <w:rPr>
                <w:rFonts w:ascii="Times New Roman"/>
                <w:b w:val="false"/>
                <w:i w:val="false"/>
                <w:color w:val="000000"/>
                <w:sz w:val="20"/>
              </w:rPr>
              <w:t>
</w:t>
            </w:r>
            <w:r>
              <w:rPr>
                <w:rFonts w:ascii="Times New Roman"/>
                <w:b/>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1. Средние затраты на</w:t>
            </w:r>
            <w:r>
              <w:br/>
            </w:r>
            <w:r>
              <w:rPr>
                <w:rFonts w:ascii="Times New Roman"/>
                <w:b w:val="false"/>
                <w:i w:val="false"/>
                <w:color w:val="000000"/>
                <w:sz w:val="20"/>
              </w:rPr>
              <w:t>
</w:t>
            </w:r>
            <w:r>
              <w:rPr>
                <w:rFonts w:ascii="Times New Roman"/>
                <w:b w:val="false"/>
                <w:i w:val="false"/>
                <w:color w:val="000000"/>
                <w:sz w:val="20"/>
              </w:rPr>
              <w:t>содержание одного</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служащего в год</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Эффективное</w:t>
            </w:r>
            <w:r>
              <w:br/>
            </w:r>
            <w:r>
              <w:rPr>
                <w:rFonts w:ascii="Times New Roman"/>
                <w:b w:val="false"/>
                <w:i w:val="false"/>
                <w:color w:val="000000"/>
                <w:sz w:val="20"/>
              </w:rPr>
              <w:t>
</w:t>
            </w:r>
            <w:r>
              <w:rPr>
                <w:rFonts w:ascii="Times New Roman"/>
                <w:b w:val="false"/>
                <w:i w:val="false"/>
                <w:color w:val="000000"/>
                <w:sz w:val="20"/>
              </w:rPr>
              <w:t>выполнение возложенных</w:t>
            </w:r>
            <w:r>
              <w:br/>
            </w:r>
            <w:r>
              <w:rPr>
                <w:rFonts w:ascii="Times New Roman"/>
                <w:b w:val="false"/>
                <w:i w:val="false"/>
                <w:color w:val="000000"/>
                <w:sz w:val="20"/>
              </w:rPr>
              <w:t>
</w:t>
            </w:r>
            <w:r>
              <w:rPr>
                <w:rFonts w:ascii="Times New Roman"/>
                <w:b w:val="false"/>
                <w:i w:val="false"/>
                <w:color w:val="000000"/>
                <w:sz w:val="20"/>
              </w:rPr>
              <w:t>на Министерство задач</w:t>
            </w:r>
            <w:r>
              <w:br/>
            </w:r>
            <w:r>
              <w:rPr>
                <w:rFonts w:ascii="Times New Roman"/>
                <w:b w:val="false"/>
                <w:i w:val="false"/>
                <w:color w:val="000000"/>
                <w:sz w:val="20"/>
              </w:rPr>
              <w:t>
</w:t>
            </w:r>
            <w:r>
              <w:rPr>
                <w:rFonts w:ascii="Times New Roman"/>
                <w:b w:val="false"/>
                <w:i w:val="false"/>
                <w:color w:val="000000"/>
                <w:sz w:val="20"/>
              </w:rPr>
              <w:t>и функций</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Средние затраты на</w:t>
            </w:r>
            <w:r>
              <w:br/>
            </w:r>
            <w:r>
              <w:rPr>
                <w:rFonts w:ascii="Times New Roman"/>
                <w:b w:val="false"/>
                <w:i w:val="false"/>
                <w:color w:val="000000"/>
                <w:sz w:val="20"/>
              </w:rPr>
              <w:t>
</w:t>
            </w:r>
            <w:r>
              <w:rPr>
                <w:rFonts w:ascii="Times New Roman"/>
                <w:b w:val="false"/>
                <w:i w:val="false"/>
                <w:color w:val="000000"/>
                <w:sz w:val="20"/>
              </w:rPr>
              <w:t>разработку 1 стандарта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w:t>
            </w:r>
            <w:r>
              <w:br/>
            </w:r>
            <w:r>
              <w:rPr>
                <w:rFonts w:ascii="Times New Roman"/>
                <w:b w:val="false"/>
                <w:i w:val="false"/>
                <w:color w:val="000000"/>
                <w:sz w:val="20"/>
              </w:rPr>
              <w:t>
</w:t>
            </w:r>
            <w:r>
              <w:rPr>
                <w:rFonts w:ascii="Times New Roman"/>
                <w:b/>
                <w:i w:val="false"/>
                <w:color w:val="000000"/>
                <w:sz w:val="20"/>
              </w:rPr>
              <w:t>расходов</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2 167 081,7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2 504 480,1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3 004 287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3 839 528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3 004 831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3 058 454</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0" w:id="73"/>
    <w:p>
      <w:pPr>
        <w:spacing w:after="0"/>
        <w:ind w:left="0"/>
        <w:jc w:val="left"/>
      </w:pPr>
      <w:r>
        <w:rPr>
          <w:rFonts w:ascii="Times New Roman"/>
          <w:b/>
          <w:i w:val="false"/>
          <w:color w:val="000000"/>
        </w:rPr>
        <w:t xml:space="preserve"> 
Форма бюджетной программы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2"/>
        <w:gridCol w:w="1853"/>
        <w:gridCol w:w="966"/>
        <w:gridCol w:w="1036"/>
        <w:gridCol w:w="907"/>
        <w:gridCol w:w="931"/>
        <w:gridCol w:w="951"/>
        <w:gridCol w:w="931"/>
        <w:gridCol w:w="1724"/>
        <w:gridCol w:w="2179"/>
      </w:tblGrid>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w:t>
            </w:r>
            <w:r>
              <w:br/>
            </w:r>
            <w:r>
              <w:rPr>
                <w:rFonts w:ascii="Times New Roman"/>
                <w:b w:val="false"/>
                <w:i w:val="false"/>
                <w:color w:val="000000"/>
                <w:sz w:val="20"/>
              </w:rPr>
              <w:t>
</w:t>
            </w:r>
            <w:r>
              <w:rPr>
                <w:rFonts w:ascii="Times New Roman"/>
                <w:b/>
                <w:i w:val="false"/>
                <w:color w:val="000000"/>
                <w:sz w:val="20"/>
              </w:rPr>
              <w:t>программа</w:t>
            </w:r>
            <w:r>
              <w:br/>
            </w:r>
            <w:r>
              <w:rPr>
                <w:rFonts w:ascii="Times New Roman"/>
                <w:b w:val="false"/>
                <w:i w:val="false"/>
                <w:color w:val="000000"/>
                <w:sz w:val="20"/>
              </w:rPr>
              <w:t>
</w:t>
            </w:r>
            <w:r>
              <w:rPr>
                <w:rFonts w:ascii="Times New Roman"/>
                <w:b/>
                <w:i w:val="false"/>
                <w:color w:val="000000"/>
                <w:sz w:val="20"/>
              </w:rPr>
              <w:t>(под-</w:t>
            </w:r>
            <w:r>
              <w:br/>
            </w:r>
            <w:r>
              <w:rPr>
                <w:rFonts w:ascii="Times New Roman"/>
                <w:b w:val="false"/>
                <w:i w:val="false"/>
                <w:color w:val="000000"/>
                <w:sz w:val="20"/>
              </w:rPr>
              <w:t>
</w:t>
            </w:r>
            <w:r>
              <w:rPr>
                <w:rFonts w:ascii="Times New Roman"/>
                <w:b/>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 «Развитие автомобильных дорог на республиканском уровне»</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и развитие сети автомобильных дорог республиканского</w:t>
            </w:r>
            <w:r>
              <w:br/>
            </w:r>
            <w:r>
              <w:rPr>
                <w:rFonts w:ascii="Times New Roman"/>
                <w:b w:val="false"/>
                <w:i w:val="false"/>
                <w:color w:val="000000"/>
                <w:sz w:val="20"/>
              </w:rPr>
              <w:t>
</w:t>
            </w:r>
            <w:r>
              <w:rPr>
                <w:rFonts w:ascii="Times New Roman"/>
                <w:b w:val="false"/>
                <w:i w:val="false"/>
                <w:color w:val="000000"/>
                <w:sz w:val="20"/>
              </w:rPr>
              <w:t>значения, отвечающей современным требованиям, для безопасного и</w:t>
            </w:r>
            <w:r>
              <w:br/>
            </w:r>
            <w:r>
              <w:rPr>
                <w:rFonts w:ascii="Times New Roman"/>
                <w:b w:val="false"/>
                <w:i w:val="false"/>
                <w:color w:val="000000"/>
                <w:sz w:val="20"/>
              </w:rPr>
              <w:t>
</w:t>
            </w:r>
            <w:r>
              <w:rPr>
                <w:rFonts w:ascii="Times New Roman"/>
                <w:b w:val="false"/>
                <w:i w:val="false"/>
                <w:color w:val="000000"/>
                <w:sz w:val="20"/>
              </w:rPr>
              <w:t>бесперебойного проезда транспортных средств.</w:t>
            </w:r>
          </w:p>
        </w:tc>
      </w:tr>
      <w:tr>
        <w:trPr>
          <w:trHeight w:val="30" w:hRule="atLeast"/>
        </w:trPr>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w:t>
            </w:r>
            <w:r>
              <w:br/>
            </w:r>
            <w:r>
              <w:rPr>
                <w:rFonts w:ascii="Times New Roman"/>
                <w:b w:val="false"/>
                <w:i w:val="false"/>
                <w:color w:val="000000"/>
                <w:sz w:val="20"/>
              </w:rPr>
              <w:t>
</w:t>
            </w:r>
            <w:r>
              <w:rPr>
                <w:rFonts w:ascii="Times New Roman"/>
                <w:b/>
                <w:i w:val="false"/>
                <w:color w:val="000000"/>
                <w:sz w:val="20"/>
              </w:rPr>
              <w:t>бюджетной</w:t>
            </w:r>
            <w:r>
              <w:br/>
            </w:r>
            <w:r>
              <w:rPr>
                <w:rFonts w:ascii="Times New Roman"/>
                <w:b w:val="false"/>
                <w:i w:val="false"/>
                <w:color w:val="000000"/>
                <w:sz w:val="20"/>
              </w:rPr>
              <w:t>
</w:t>
            </w:r>
            <w:r>
              <w:rPr>
                <w:rFonts w:ascii="Times New Roman"/>
                <w:b/>
                <w:i w:val="false"/>
                <w:color w:val="000000"/>
                <w:sz w:val="20"/>
              </w:rPr>
              <w:t>программы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w:t>
            </w:r>
            <w:r>
              <w:br/>
            </w:r>
            <w:r>
              <w:rPr>
                <w:rFonts w:ascii="Times New Roman"/>
                <w:b w:val="false"/>
                <w:i w:val="false"/>
                <w:color w:val="000000"/>
                <w:sz w:val="20"/>
              </w:rPr>
              <w:t>
</w:t>
            </w:r>
            <w:r>
              <w:rPr>
                <w:rFonts w:ascii="Times New Roman"/>
                <w:b w:val="false"/>
                <w:i w:val="false"/>
                <w:color w:val="000000"/>
                <w:sz w:val="20"/>
              </w:rPr>
              <w:t>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w:t>
            </w:r>
            <w:r>
              <w:br/>
            </w:r>
            <w:r>
              <w:rPr>
                <w:rFonts w:ascii="Times New Roman"/>
                <w:b w:val="false"/>
                <w:i w:val="false"/>
                <w:color w:val="000000"/>
                <w:sz w:val="20"/>
              </w:rPr>
              <w:t>
</w:t>
            </w:r>
            <w:r>
              <w:rPr>
                <w:rFonts w:ascii="Times New Roman"/>
                <w:b w:val="false"/>
                <w:i w:val="false"/>
                <w:color w:val="000000"/>
                <w:sz w:val="20"/>
              </w:rPr>
              <w:t>мости от</w:t>
            </w:r>
            <w:r>
              <w:br/>
            </w:r>
            <w:r>
              <w:rPr>
                <w:rFonts w:ascii="Times New Roman"/>
                <w:b w:val="false"/>
                <w:i w:val="false"/>
                <w:color w:val="000000"/>
                <w:sz w:val="20"/>
              </w:rPr>
              <w:t>
</w:t>
            </w:r>
            <w:r>
              <w:rPr>
                <w:rFonts w:ascii="Times New Roman"/>
                <w:b w:val="false"/>
                <w:i w:val="false"/>
                <w:color w:val="000000"/>
                <w:sz w:val="20"/>
              </w:rPr>
              <w:t>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1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показателя бюджетной</w:t>
            </w:r>
            <w:r>
              <w:br/>
            </w:r>
            <w:r>
              <w:rPr>
                <w:rFonts w:ascii="Times New Roman"/>
                <w:b w:val="false"/>
                <w:i w:val="false"/>
                <w:color w:val="000000"/>
                <w:sz w:val="20"/>
              </w:rPr>
              <w:t>
</w:t>
            </w:r>
            <w:r>
              <w:rPr>
                <w:rFonts w:ascii="Times New Roman"/>
                <w:b/>
                <w:i w:val="false"/>
                <w:color w:val="000000"/>
                <w:sz w:val="20"/>
              </w:rPr>
              <w:t>программы</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w:t>
            </w:r>
            <w:r>
              <w:br/>
            </w:r>
            <w:r>
              <w:rPr>
                <w:rFonts w:ascii="Times New Roman"/>
                <w:b w:val="false"/>
                <w:i w:val="false"/>
                <w:color w:val="000000"/>
                <w:sz w:val="20"/>
              </w:rPr>
              <w:t>
</w:t>
            </w:r>
            <w:r>
              <w:rPr>
                <w:rFonts w:ascii="Times New Roman"/>
                <w:b/>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w:t>
            </w:r>
            <w:r>
              <w:br/>
            </w:r>
            <w:r>
              <w:rPr>
                <w:rFonts w:ascii="Times New Roman"/>
                <w:b w:val="false"/>
                <w:i w:val="false"/>
                <w:color w:val="000000"/>
                <w:sz w:val="20"/>
              </w:rPr>
              <w:t>
</w:t>
            </w:r>
            <w:r>
              <w:rPr>
                <w:rFonts w:ascii="Times New Roman"/>
                <w:b/>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w:t>
            </w:r>
            <w:r>
              <w:br/>
            </w:r>
            <w:r>
              <w:rPr>
                <w:rFonts w:ascii="Times New Roman"/>
                <w:b w:val="false"/>
                <w:i w:val="false"/>
                <w:color w:val="000000"/>
                <w:sz w:val="20"/>
              </w:rPr>
              <w:t>
</w:t>
            </w:r>
            <w:r>
              <w:rPr>
                <w:rFonts w:ascii="Times New Roman"/>
                <w:b/>
                <w:i w:val="false"/>
                <w:color w:val="000000"/>
                <w:sz w:val="20"/>
              </w:rPr>
              <w:t>период</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w:t>
            </w:r>
            <w:r>
              <w:br/>
            </w:r>
            <w:r>
              <w:rPr>
                <w:rFonts w:ascii="Times New Roman"/>
                <w:b w:val="false"/>
                <w:i w:val="false"/>
                <w:color w:val="000000"/>
                <w:sz w:val="20"/>
              </w:rPr>
              <w:t>
</w:t>
            </w:r>
            <w:r>
              <w:rPr>
                <w:rFonts w:ascii="Times New Roman"/>
                <w:b/>
                <w:i w:val="false"/>
                <w:color w:val="000000"/>
                <w:sz w:val="20"/>
              </w:rPr>
              <w:t>руемый</w:t>
            </w:r>
            <w:r>
              <w:br/>
            </w:r>
            <w:r>
              <w:rPr>
                <w:rFonts w:ascii="Times New Roman"/>
                <w:b w:val="false"/>
                <w:i w:val="false"/>
                <w:color w:val="000000"/>
                <w:sz w:val="20"/>
              </w:rPr>
              <w:t>
</w:t>
            </w:r>
            <w:r>
              <w:rPr>
                <w:rFonts w:ascii="Times New Roman"/>
                <w:b/>
                <w:i w:val="false"/>
                <w:color w:val="000000"/>
                <w:sz w:val="20"/>
              </w:rPr>
              <w:t>год 2014</w:t>
            </w:r>
            <w:r>
              <w:br/>
            </w:r>
            <w:r>
              <w:rPr>
                <w:rFonts w:ascii="Times New Roman"/>
                <w:b w:val="false"/>
                <w:i w:val="false"/>
                <w:color w:val="000000"/>
                <w:sz w:val="20"/>
              </w:rPr>
              <w:t>
</w:t>
            </w:r>
            <w:r>
              <w:rPr>
                <w:rFonts w:ascii="Times New Roman"/>
                <w:b/>
                <w:i w:val="false"/>
                <w:color w:val="000000"/>
                <w:sz w:val="20"/>
              </w:rPr>
              <w:t>год</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w:t>
            </w:r>
            <w:r>
              <w:br/>
            </w:r>
            <w:r>
              <w:rPr>
                <w:rFonts w:ascii="Times New Roman"/>
                <w:b w:val="false"/>
                <w:i w:val="false"/>
                <w:color w:val="000000"/>
                <w:sz w:val="20"/>
              </w:rPr>
              <w:t>
</w:t>
            </w:r>
            <w:r>
              <w:rPr>
                <w:rFonts w:ascii="Times New Roman"/>
                <w:b/>
                <w:i w:val="false"/>
                <w:color w:val="000000"/>
                <w:sz w:val="20"/>
              </w:rPr>
              <w:t>руемый год</w:t>
            </w:r>
            <w:r>
              <w:br/>
            </w:r>
            <w:r>
              <w:rPr>
                <w:rFonts w:ascii="Times New Roman"/>
                <w:b w:val="false"/>
                <w:i w:val="false"/>
                <w:color w:val="000000"/>
                <w:sz w:val="20"/>
              </w:rPr>
              <w:t>
</w:t>
            </w:r>
            <w:r>
              <w:rPr>
                <w:rFonts w:ascii="Times New Roman"/>
                <w:b/>
                <w:i w:val="false"/>
                <w:color w:val="000000"/>
                <w:sz w:val="20"/>
              </w:rPr>
              <w:t>2015 год</w:t>
            </w:r>
          </w:p>
        </w:tc>
      </w:tr>
      <w:tr>
        <w:trPr>
          <w:trHeight w:val="18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w:t>
            </w:r>
            <w:r>
              <w:br/>
            </w:r>
            <w:r>
              <w:rPr>
                <w:rFonts w:ascii="Times New Roman"/>
                <w:b w:val="false"/>
                <w:i w:val="false"/>
                <w:color w:val="000000"/>
                <w:sz w:val="20"/>
              </w:rPr>
              <w:t>
</w:t>
            </w:r>
            <w:r>
              <w:rPr>
                <w:rFonts w:ascii="Times New Roman"/>
                <w:b/>
                <w:i w:val="false"/>
                <w:color w:val="000000"/>
                <w:sz w:val="20"/>
              </w:rPr>
              <w:t>год</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w:t>
            </w:r>
            <w:r>
              <w:br/>
            </w:r>
            <w:r>
              <w:rPr>
                <w:rFonts w:ascii="Times New Roman"/>
                <w:b w:val="false"/>
                <w:i w:val="false"/>
                <w:color w:val="000000"/>
                <w:sz w:val="20"/>
              </w:rPr>
              <w:t>
</w:t>
            </w:r>
            <w:r>
              <w:rPr>
                <w:rFonts w:ascii="Times New Roman"/>
                <w:b/>
                <w:i w:val="false"/>
                <w:color w:val="000000"/>
                <w:sz w:val="20"/>
              </w:rPr>
              <w:t>год</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r>
              <w:br/>
            </w:r>
            <w:r>
              <w:rPr>
                <w:rFonts w:ascii="Times New Roman"/>
                <w:b w:val="false"/>
                <w:i w:val="false"/>
                <w:color w:val="000000"/>
                <w:sz w:val="20"/>
              </w:rPr>
              <w:t>
</w:t>
            </w:r>
            <w:r>
              <w:rPr>
                <w:rFonts w:ascii="Times New Roman"/>
                <w:b/>
                <w:i w:val="false"/>
                <w:color w:val="000000"/>
                <w:sz w:val="20"/>
              </w:rPr>
              <w:t>год</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r>
              <w:br/>
            </w:r>
            <w:r>
              <w:rPr>
                <w:rFonts w:ascii="Times New Roman"/>
                <w:b w:val="false"/>
                <w:i w:val="false"/>
                <w:color w:val="000000"/>
                <w:sz w:val="20"/>
              </w:rPr>
              <w:t>
</w:t>
            </w:r>
            <w:r>
              <w:rPr>
                <w:rFonts w:ascii="Times New Roman"/>
                <w:b/>
                <w:i w:val="false"/>
                <w:color w:val="000000"/>
                <w:sz w:val="20"/>
              </w:rPr>
              <w:t>год</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r>
              <w:br/>
            </w:r>
            <w:r>
              <w:rPr>
                <w:rFonts w:ascii="Times New Roman"/>
                <w:b w:val="false"/>
                <w:i w:val="false"/>
                <w:color w:val="000000"/>
                <w:sz w:val="20"/>
              </w:rPr>
              <w:t>
</w:t>
            </w:r>
            <w:r>
              <w:rPr>
                <w:rFonts w:ascii="Times New Roman"/>
                <w:b/>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w:t>
            </w:r>
            <w:r>
              <w:br/>
            </w:r>
            <w:r>
              <w:rPr>
                <w:rFonts w:ascii="Times New Roman"/>
                <w:b w:val="false"/>
                <w:i w:val="false"/>
                <w:color w:val="000000"/>
                <w:sz w:val="20"/>
              </w:rPr>
              <w:t>
</w:t>
            </w:r>
            <w:r>
              <w:rPr>
                <w:rFonts w:ascii="Times New Roman"/>
                <w:b/>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дорожно-строительных</w:t>
            </w:r>
            <w:r>
              <w:br/>
            </w:r>
            <w:r>
              <w:rPr>
                <w:rFonts w:ascii="Times New Roman"/>
                <w:b w:val="false"/>
                <w:i w:val="false"/>
                <w:color w:val="000000"/>
                <w:sz w:val="20"/>
              </w:rPr>
              <w:t>
</w:t>
            </w:r>
            <w:r>
              <w:rPr>
                <w:rFonts w:ascii="Times New Roman"/>
                <w:b w:val="false"/>
                <w:i w:val="false"/>
                <w:color w:val="000000"/>
                <w:sz w:val="20"/>
              </w:rPr>
              <w:t>работ на автомобильных</w:t>
            </w:r>
            <w:r>
              <w:br/>
            </w:r>
            <w:r>
              <w:rPr>
                <w:rFonts w:ascii="Times New Roman"/>
                <w:b w:val="false"/>
                <w:i w:val="false"/>
                <w:color w:val="000000"/>
                <w:sz w:val="20"/>
              </w:rPr>
              <w:t>
</w:t>
            </w:r>
            <w:r>
              <w:rPr>
                <w:rFonts w:ascii="Times New Roman"/>
                <w:b w:val="false"/>
                <w:i w:val="false"/>
                <w:color w:val="000000"/>
                <w:sz w:val="20"/>
              </w:rPr>
              <w:t>дорогах республиканского</w:t>
            </w:r>
            <w:r>
              <w:br/>
            </w:r>
            <w:r>
              <w:rPr>
                <w:rFonts w:ascii="Times New Roman"/>
                <w:b w:val="false"/>
                <w:i w:val="false"/>
                <w:color w:val="000000"/>
                <w:sz w:val="20"/>
              </w:rPr>
              <w:t>
</w:t>
            </w:r>
            <w:r>
              <w:rPr>
                <w:rFonts w:ascii="Times New Roman"/>
                <w:b w:val="false"/>
                <w:i w:val="false"/>
                <w:color w:val="000000"/>
                <w:sz w:val="20"/>
              </w:rPr>
              <w:t>значения</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w:t>
            </w:r>
            <w:r>
              <w:br/>
            </w:r>
            <w:r>
              <w:rPr>
                <w:rFonts w:ascii="Times New Roman"/>
                <w:b w:val="false"/>
                <w:i w:val="false"/>
                <w:color w:val="000000"/>
                <w:sz w:val="20"/>
              </w:rPr>
              <w:t>
</w:t>
            </w:r>
            <w:r>
              <w:rPr>
                <w:rFonts w:ascii="Times New Roman"/>
                <w:b/>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Завершенные участки по</w:t>
            </w:r>
            <w:r>
              <w:br/>
            </w:r>
            <w:r>
              <w:rPr>
                <w:rFonts w:ascii="Times New Roman"/>
                <w:b w:val="false"/>
                <w:i w:val="false"/>
                <w:color w:val="000000"/>
                <w:sz w:val="20"/>
              </w:rPr>
              <w:t>
</w:t>
            </w:r>
            <w:r>
              <w:rPr>
                <w:rFonts w:ascii="Times New Roman"/>
                <w:b w:val="false"/>
                <w:i w:val="false"/>
                <w:color w:val="000000"/>
                <w:sz w:val="20"/>
              </w:rPr>
              <w:t>строительству и</w:t>
            </w:r>
            <w:r>
              <w:br/>
            </w:r>
            <w:r>
              <w:rPr>
                <w:rFonts w:ascii="Times New Roman"/>
                <w:b w:val="false"/>
                <w:i w:val="false"/>
                <w:color w:val="000000"/>
                <w:sz w:val="20"/>
              </w:rPr>
              <w:t>
</w:t>
            </w:r>
            <w:r>
              <w:rPr>
                <w:rFonts w:ascii="Times New Roman"/>
                <w:b w:val="false"/>
                <w:i w:val="false"/>
                <w:color w:val="000000"/>
                <w:sz w:val="20"/>
              </w:rPr>
              <w:t>реконструкции дорог</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Количество направленных</w:t>
            </w:r>
            <w:r>
              <w:br/>
            </w:r>
            <w:r>
              <w:rPr>
                <w:rFonts w:ascii="Times New Roman"/>
                <w:b w:val="false"/>
                <w:i w:val="false"/>
                <w:color w:val="000000"/>
                <w:sz w:val="20"/>
              </w:rPr>
              <w:t>
</w:t>
            </w:r>
            <w:r>
              <w:rPr>
                <w:rFonts w:ascii="Times New Roman"/>
                <w:b w:val="false"/>
                <w:i w:val="false"/>
                <w:color w:val="000000"/>
                <w:sz w:val="20"/>
              </w:rPr>
              <w:t>предписаний по устранению</w:t>
            </w:r>
            <w:r>
              <w:br/>
            </w:r>
            <w:r>
              <w:rPr>
                <w:rFonts w:ascii="Times New Roman"/>
                <w:b w:val="false"/>
                <w:i w:val="false"/>
                <w:color w:val="000000"/>
                <w:sz w:val="20"/>
              </w:rPr>
              <w:t>
</w:t>
            </w:r>
            <w:r>
              <w:rPr>
                <w:rFonts w:ascii="Times New Roman"/>
                <w:b w:val="false"/>
                <w:i w:val="false"/>
                <w:color w:val="000000"/>
                <w:sz w:val="20"/>
              </w:rPr>
              <w:t>замечаний ГУ</w:t>
            </w:r>
            <w:r>
              <w:br/>
            </w:r>
            <w:r>
              <w:rPr>
                <w:rFonts w:ascii="Times New Roman"/>
                <w:b w:val="false"/>
                <w:i w:val="false"/>
                <w:color w:val="000000"/>
                <w:sz w:val="20"/>
              </w:rPr>
              <w:t>
</w:t>
            </w:r>
            <w:r>
              <w:rPr>
                <w:rFonts w:ascii="Times New Roman"/>
                <w:b w:val="false"/>
                <w:i w:val="false"/>
                <w:color w:val="000000"/>
                <w:sz w:val="20"/>
              </w:rPr>
              <w:t>«Облжоллаборатория»</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r>
              <w:br/>
            </w:r>
            <w:r>
              <w:rPr>
                <w:rFonts w:ascii="Times New Roman"/>
                <w:b w:val="false"/>
                <w:i w:val="false"/>
                <w:color w:val="000000"/>
                <w:sz w:val="20"/>
              </w:rPr>
              <w:t>
</w:t>
            </w:r>
            <w:r>
              <w:rPr>
                <w:rFonts w:ascii="Times New Roman"/>
                <w:b/>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Затраты на 1 км</w:t>
            </w:r>
            <w:r>
              <w:br/>
            </w:r>
            <w:r>
              <w:rPr>
                <w:rFonts w:ascii="Times New Roman"/>
                <w:b w:val="false"/>
                <w:i w:val="false"/>
                <w:color w:val="000000"/>
                <w:sz w:val="20"/>
              </w:rPr>
              <w:t>
</w:t>
            </w:r>
            <w:r>
              <w:rPr>
                <w:rFonts w:ascii="Times New Roman"/>
                <w:b w:val="false"/>
                <w:i w:val="false"/>
                <w:color w:val="000000"/>
                <w:sz w:val="20"/>
              </w:rPr>
              <w:t>автомобильной дороги</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тенге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206,0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1 км</w:t>
            </w:r>
            <w:r>
              <w:br/>
            </w:r>
            <w:r>
              <w:rPr>
                <w:rFonts w:ascii="Times New Roman"/>
                <w:b w:val="false"/>
                <w:i w:val="false"/>
                <w:color w:val="000000"/>
                <w:sz w:val="20"/>
              </w:rPr>
              <w:t>
</w:t>
            </w:r>
            <w:r>
              <w:rPr>
                <w:rFonts w:ascii="Times New Roman"/>
                <w:b w:val="false"/>
                <w:i w:val="false"/>
                <w:color w:val="000000"/>
                <w:sz w:val="20"/>
              </w:rPr>
              <w:t>строительства дорог:</w:t>
            </w:r>
            <w:r>
              <w:br/>
            </w:r>
            <w:r>
              <w:rPr>
                <w:rFonts w:ascii="Times New Roman"/>
                <w:b w:val="false"/>
                <w:i w:val="false"/>
                <w:color w:val="000000"/>
                <w:sz w:val="20"/>
              </w:rPr>
              <w:t>
</w:t>
            </w:r>
            <w:r>
              <w:rPr>
                <w:rFonts w:ascii="Times New Roman"/>
                <w:b w:val="false"/>
                <w:i w:val="false"/>
                <w:color w:val="000000"/>
                <w:sz w:val="20"/>
              </w:rPr>
              <w:t>- I  категории</w:t>
            </w:r>
            <w:r>
              <w:br/>
            </w:r>
            <w:r>
              <w:rPr>
                <w:rFonts w:ascii="Times New Roman"/>
                <w:b w:val="false"/>
                <w:i w:val="false"/>
                <w:color w:val="000000"/>
                <w:sz w:val="20"/>
              </w:rPr>
              <w:t>
</w:t>
            </w:r>
            <w:r>
              <w:rPr>
                <w:rFonts w:ascii="Times New Roman"/>
                <w:b w:val="false"/>
                <w:i w:val="false"/>
                <w:color w:val="000000"/>
                <w:sz w:val="20"/>
              </w:rPr>
              <w:t>- II категории</w:t>
            </w:r>
            <w:r>
              <w:br/>
            </w:r>
            <w:r>
              <w:rPr>
                <w:rFonts w:ascii="Times New Roman"/>
                <w:b w:val="false"/>
                <w:i w:val="false"/>
                <w:color w:val="000000"/>
                <w:sz w:val="20"/>
              </w:rPr>
              <w:t>
</w:t>
            </w:r>
            <w:r>
              <w:rPr>
                <w:rFonts w:ascii="Times New Roman"/>
                <w:b w:val="false"/>
                <w:i w:val="false"/>
                <w:color w:val="000000"/>
                <w:sz w:val="20"/>
              </w:rPr>
              <w:t>реконструкции дорог:</w:t>
            </w:r>
            <w:r>
              <w:br/>
            </w:r>
            <w:r>
              <w:rPr>
                <w:rFonts w:ascii="Times New Roman"/>
                <w:b w:val="false"/>
                <w:i w:val="false"/>
                <w:color w:val="000000"/>
                <w:sz w:val="20"/>
              </w:rPr>
              <w:t>
</w:t>
            </w:r>
            <w:r>
              <w:rPr>
                <w:rFonts w:ascii="Times New Roman"/>
                <w:b w:val="false"/>
                <w:i w:val="false"/>
                <w:color w:val="000000"/>
                <w:sz w:val="20"/>
              </w:rPr>
              <w:t>- I категории</w:t>
            </w:r>
            <w:r>
              <w:br/>
            </w:r>
            <w:r>
              <w:rPr>
                <w:rFonts w:ascii="Times New Roman"/>
                <w:b w:val="false"/>
                <w:i w:val="false"/>
                <w:color w:val="000000"/>
                <w:sz w:val="20"/>
              </w:rPr>
              <w:t>
</w:t>
            </w:r>
            <w:r>
              <w:rPr>
                <w:rFonts w:ascii="Times New Roman"/>
                <w:b w:val="false"/>
                <w:i w:val="false"/>
                <w:color w:val="000000"/>
                <w:sz w:val="20"/>
              </w:rPr>
              <w:t>- II категории</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p>
            <w:pPr>
              <w:spacing w:after="20"/>
              <w:ind w:left="20"/>
              <w:jc w:val="both"/>
            </w:pPr>
            <w:r>
              <w:rPr>
                <w:rFonts w:ascii="Times New Roman"/>
                <w:b w:val="false"/>
                <w:i w:val="false"/>
                <w:color w:val="000000"/>
                <w:sz w:val="20"/>
              </w:rPr>
              <w:t>325</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118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p>
            <w:pPr>
              <w:spacing w:after="20"/>
              <w:ind w:left="20"/>
              <w:jc w:val="both"/>
            </w:pPr>
            <w:r>
              <w:rPr>
                <w:rFonts w:ascii="Times New Roman"/>
                <w:b w:val="false"/>
                <w:i w:val="false"/>
                <w:color w:val="000000"/>
                <w:sz w:val="20"/>
              </w:rPr>
              <w:t>357</w:t>
            </w:r>
          </w:p>
          <w:p>
            <w:pPr>
              <w:spacing w:after="20"/>
              <w:ind w:left="20"/>
              <w:jc w:val="both"/>
            </w:pPr>
            <w:r>
              <w:rPr>
                <w:rFonts w:ascii="Times New Roman"/>
                <w:b w:val="false"/>
                <w:i w:val="false"/>
                <w:color w:val="000000"/>
                <w:sz w:val="20"/>
              </w:rPr>
              <w:t>510</w:t>
            </w:r>
          </w:p>
          <w:p>
            <w:pPr>
              <w:spacing w:after="20"/>
              <w:ind w:left="20"/>
              <w:jc w:val="both"/>
            </w:pPr>
            <w:r>
              <w:rPr>
                <w:rFonts w:ascii="Times New Roman"/>
                <w:b w:val="false"/>
                <w:i w:val="false"/>
                <w:color w:val="000000"/>
                <w:sz w:val="20"/>
              </w:rPr>
              <w:t>130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p>
            <w:pPr>
              <w:spacing w:after="20"/>
              <w:ind w:left="20"/>
              <w:jc w:val="both"/>
            </w:pPr>
            <w:r>
              <w:rPr>
                <w:rFonts w:ascii="Times New Roman"/>
                <w:b w:val="false"/>
                <w:i w:val="false"/>
                <w:color w:val="000000"/>
                <w:sz w:val="20"/>
              </w:rPr>
              <w:t>393</w:t>
            </w:r>
          </w:p>
          <w:p>
            <w:pPr>
              <w:spacing w:after="20"/>
              <w:ind w:left="20"/>
              <w:jc w:val="both"/>
            </w:pPr>
            <w:r>
              <w:rPr>
                <w:rFonts w:ascii="Times New Roman"/>
                <w:b w:val="false"/>
                <w:i w:val="false"/>
                <w:color w:val="000000"/>
                <w:sz w:val="20"/>
              </w:rPr>
              <w:t>561</w:t>
            </w:r>
          </w:p>
          <w:p>
            <w:pPr>
              <w:spacing w:after="20"/>
              <w:ind w:left="20"/>
              <w:jc w:val="both"/>
            </w:pPr>
            <w:r>
              <w:rPr>
                <w:rFonts w:ascii="Times New Roman"/>
                <w:b w:val="false"/>
                <w:i w:val="false"/>
                <w:color w:val="000000"/>
                <w:sz w:val="20"/>
              </w:rPr>
              <w:t>143</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w:t>
            </w:r>
            <w:r>
              <w:br/>
            </w:r>
            <w:r>
              <w:rPr>
                <w:rFonts w:ascii="Times New Roman"/>
                <w:b w:val="false"/>
                <w:i w:val="false"/>
                <w:color w:val="000000"/>
                <w:sz w:val="20"/>
              </w:rPr>
              <w:t>
</w:t>
            </w:r>
            <w:r>
              <w:rPr>
                <w:rFonts w:ascii="Times New Roman"/>
                <w:b/>
                <w:i w:val="false"/>
                <w:color w:val="000000"/>
                <w:sz w:val="20"/>
              </w:rPr>
              <w:t>средств</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70 566 507,6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123 681 027,3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157 704 285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213 386 788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232 245 928</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232 263 937</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51" w:id="74"/>
    <w:p>
      <w:pPr>
        <w:spacing w:after="0"/>
        <w:ind w:left="0"/>
        <w:jc w:val="left"/>
      </w:pPr>
      <w:r>
        <w:rPr>
          <w:rFonts w:ascii="Times New Roman"/>
          <w:b/>
          <w:i w:val="false"/>
          <w:color w:val="000000"/>
        </w:rPr>
        <w:t xml:space="preserve"> 
Форма бюджетной программы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1861"/>
        <w:gridCol w:w="970"/>
        <w:gridCol w:w="1027"/>
        <w:gridCol w:w="887"/>
        <w:gridCol w:w="927"/>
        <w:gridCol w:w="947"/>
        <w:gridCol w:w="927"/>
        <w:gridCol w:w="1732"/>
        <w:gridCol w:w="2189"/>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w:t>
            </w:r>
            <w:r>
              <w:br/>
            </w:r>
            <w:r>
              <w:rPr>
                <w:rFonts w:ascii="Times New Roman"/>
                <w:b w:val="false"/>
                <w:i w:val="false"/>
                <w:color w:val="000000"/>
                <w:sz w:val="20"/>
              </w:rPr>
              <w:t>
</w:t>
            </w:r>
            <w:r>
              <w:rPr>
                <w:rFonts w:ascii="Times New Roman"/>
                <w:b/>
                <w:i w:val="false"/>
                <w:color w:val="000000"/>
                <w:sz w:val="20"/>
              </w:rPr>
              <w:t>программа</w:t>
            </w:r>
            <w:r>
              <w:br/>
            </w:r>
            <w:r>
              <w:rPr>
                <w:rFonts w:ascii="Times New Roman"/>
                <w:b w:val="false"/>
                <w:i w:val="false"/>
                <w:color w:val="000000"/>
                <w:sz w:val="20"/>
              </w:rPr>
              <w:t>
</w:t>
            </w:r>
            <w:r>
              <w:rPr>
                <w:rFonts w:ascii="Times New Roman"/>
                <w:b/>
                <w:i w:val="false"/>
                <w:color w:val="000000"/>
                <w:sz w:val="20"/>
              </w:rPr>
              <w:t>(под-</w:t>
            </w:r>
            <w:r>
              <w:br/>
            </w:r>
            <w:r>
              <w:rPr>
                <w:rFonts w:ascii="Times New Roman"/>
                <w:b w:val="false"/>
                <w:i w:val="false"/>
                <w:color w:val="000000"/>
                <w:sz w:val="20"/>
              </w:rPr>
              <w:t>
</w:t>
            </w:r>
            <w:r>
              <w:rPr>
                <w:rFonts w:ascii="Times New Roman"/>
                <w:b/>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 «Капитальный, средний и текущий ремонт, содержание,</w:t>
            </w:r>
            <w:r>
              <w:br/>
            </w:r>
            <w:r>
              <w:rPr>
                <w:rFonts w:ascii="Times New Roman"/>
                <w:b w:val="false"/>
                <w:i w:val="false"/>
                <w:color w:val="000000"/>
                <w:sz w:val="20"/>
              </w:rPr>
              <w:t>
</w:t>
            </w:r>
            <w:r>
              <w:rPr>
                <w:rFonts w:ascii="Times New Roman"/>
                <w:b/>
                <w:i w:val="false"/>
                <w:color w:val="000000"/>
                <w:sz w:val="20"/>
              </w:rPr>
              <w:t>озеленение, диагностика и инструментальное обследование</w:t>
            </w:r>
            <w:r>
              <w:br/>
            </w:r>
            <w:r>
              <w:rPr>
                <w:rFonts w:ascii="Times New Roman"/>
                <w:b w:val="false"/>
                <w:i w:val="false"/>
                <w:color w:val="000000"/>
                <w:sz w:val="20"/>
              </w:rPr>
              <w:t>
</w:t>
            </w:r>
            <w:r>
              <w:rPr>
                <w:rFonts w:ascii="Times New Roman"/>
                <w:b/>
                <w:i w:val="false"/>
                <w:color w:val="000000"/>
                <w:sz w:val="20"/>
              </w:rPr>
              <w:t>автодорог республиканского значения»</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работ по капитальному, среднему и текущему ремонту,</w:t>
            </w:r>
            <w:r>
              <w:br/>
            </w:r>
            <w:r>
              <w:rPr>
                <w:rFonts w:ascii="Times New Roman"/>
                <w:b w:val="false"/>
                <w:i w:val="false"/>
                <w:color w:val="000000"/>
                <w:sz w:val="20"/>
              </w:rPr>
              <w:t>
</w:t>
            </w:r>
            <w:r>
              <w:rPr>
                <w:rFonts w:ascii="Times New Roman"/>
                <w:b w:val="false"/>
                <w:i w:val="false"/>
                <w:color w:val="000000"/>
                <w:sz w:val="20"/>
              </w:rPr>
              <w:t>озеленению, содержанию, управлению эксплуатацией автомобильных дорог и</w:t>
            </w:r>
            <w:r>
              <w:br/>
            </w:r>
            <w:r>
              <w:rPr>
                <w:rFonts w:ascii="Times New Roman"/>
                <w:b w:val="false"/>
                <w:i w:val="false"/>
                <w:color w:val="000000"/>
                <w:sz w:val="20"/>
              </w:rPr>
              <w:t>
</w:t>
            </w:r>
            <w:r>
              <w:rPr>
                <w:rFonts w:ascii="Times New Roman"/>
                <w:b w:val="false"/>
                <w:i w:val="false"/>
                <w:color w:val="000000"/>
                <w:sz w:val="20"/>
              </w:rPr>
              <w:t>мостов республиканского значения, проектно-изыскательские работы по</w:t>
            </w:r>
            <w:r>
              <w:br/>
            </w:r>
            <w:r>
              <w:rPr>
                <w:rFonts w:ascii="Times New Roman"/>
                <w:b w:val="false"/>
                <w:i w:val="false"/>
                <w:color w:val="000000"/>
                <w:sz w:val="20"/>
              </w:rPr>
              <w:t>
</w:t>
            </w:r>
            <w:r>
              <w:rPr>
                <w:rFonts w:ascii="Times New Roman"/>
                <w:b w:val="false"/>
                <w:i w:val="false"/>
                <w:color w:val="000000"/>
                <w:sz w:val="20"/>
              </w:rPr>
              <w:t>капитальному ремонту дорог и мостов и прохождение государственной</w:t>
            </w:r>
            <w:r>
              <w:br/>
            </w:r>
            <w:r>
              <w:rPr>
                <w:rFonts w:ascii="Times New Roman"/>
                <w:b w:val="false"/>
                <w:i w:val="false"/>
                <w:color w:val="000000"/>
                <w:sz w:val="20"/>
              </w:rPr>
              <w:t>
</w:t>
            </w:r>
            <w:r>
              <w:rPr>
                <w:rFonts w:ascii="Times New Roman"/>
                <w:b w:val="false"/>
                <w:i w:val="false"/>
                <w:color w:val="000000"/>
                <w:sz w:val="20"/>
              </w:rPr>
              <w:t>экспертизы.</w:t>
            </w:r>
          </w:p>
        </w:tc>
      </w:tr>
      <w:tr>
        <w:trPr>
          <w:trHeight w:val="30" w:hRule="atLeast"/>
        </w:trPr>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w:t>
            </w:r>
            <w:r>
              <w:br/>
            </w:r>
            <w:r>
              <w:rPr>
                <w:rFonts w:ascii="Times New Roman"/>
                <w:b w:val="false"/>
                <w:i w:val="false"/>
                <w:color w:val="000000"/>
                <w:sz w:val="20"/>
              </w:rPr>
              <w:t>
</w:t>
            </w:r>
            <w:r>
              <w:rPr>
                <w:rFonts w:ascii="Times New Roman"/>
                <w:b/>
                <w:i w:val="false"/>
                <w:color w:val="000000"/>
                <w:sz w:val="20"/>
              </w:rPr>
              <w:t>бюджетной</w:t>
            </w:r>
            <w:r>
              <w:br/>
            </w:r>
            <w:r>
              <w:rPr>
                <w:rFonts w:ascii="Times New Roman"/>
                <w:b w:val="false"/>
                <w:i w:val="false"/>
                <w:color w:val="000000"/>
                <w:sz w:val="20"/>
              </w:rPr>
              <w:t>
</w:t>
            </w:r>
            <w:r>
              <w:rPr>
                <w:rFonts w:ascii="Times New Roman"/>
                <w:b/>
                <w:i w:val="false"/>
                <w:color w:val="000000"/>
                <w:sz w:val="20"/>
              </w:rPr>
              <w:t>программы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w:t>
            </w:r>
            <w:r>
              <w:br/>
            </w:r>
            <w:r>
              <w:rPr>
                <w:rFonts w:ascii="Times New Roman"/>
                <w:b w:val="false"/>
                <w:i w:val="false"/>
                <w:color w:val="000000"/>
                <w:sz w:val="20"/>
              </w:rPr>
              <w:t>
</w:t>
            </w:r>
            <w:r>
              <w:rPr>
                <w:rFonts w:ascii="Times New Roman"/>
                <w:b w:val="false"/>
                <w:i w:val="false"/>
                <w:color w:val="000000"/>
                <w:sz w:val="20"/>
              </w:rPr>
              <w:t>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w:t>
            </w:r>
            <w:r>
              <w:br/>
            </w:r>
            <w:r>
              <w:rPr>
                <w:rFonts w:ascii="Times New Roman"/>
                <w:b w:val="false"/>
                <w:i w:val="false"/>
                <w:color w:val="000000"/>
                <w:sz w:val="20"/>
              </w:rPr>
              <w:t>
</w:t>
            </w:r>
            <w:r>
              <w:rPr>
                <w:rFonts w:ascii="Times New Roman"/>
                <w:b w:val="false"/>
                <w:i w:val="false"/>
                <w:color w:val="000000"/>
                <w:sz w:val="20"/>
              </w:rPr>
              <w:t>мости от</w:t>
            </w:r>
            <w:r>
              <w:br/>
            </w:r>
            <w:r>
              <w:rPr>
                <w:rFonts w:ascii="Times New Roman"/>
                <w:b w:val="false"/>
                <w:i w:val="false"/>
                <w:color w:val="000000"/>
                <w:sz w:val="20"/>
              </w:rPr>
              <w:t>
</w:t>
            </w:r>
            <w:r>
              <w:rPr>
                <w:rFonts w:ascii="Times New Roman"/>
                <w:b w:val="false"/>
                <w:i w:val="false"/>
                <w:color w:val="000000"/>
                <w:sz w:val="20"/>
              </w:rPr>
              <w:t>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показателя бюджетной</w:t>
            </w:r>
            <w:r>
              <w:br/>
            </w:r>
            <w:r>
              <w:rPr>
                <w:rFonts w:ascii="Times New Roman"/>
                <w:b w:val="false"/>
                <w:i w:val="false"/>
                <w:color w:val="000000"/>
                <w:sz w:val="20"/>
              </w:rPr>
              <w:t>
</w:t>
            </w:r>
            <w:r>
              <w:rPr>
                <w:rFonts w:ascii="Times New Roman"/>
                <w:b/>
                <w:i w:val="false"/>
                <w:color w:val="000000"/>
                <w:sz w:val="20"/>
              </w:rPr>
              <w:t>программы</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w:t>
            </w:r>
            <w:r>
              <w:br/>
            </w:r>
            <w:r>
              <w:rPr>
                <w:rFonts w:ascii="Times New Roman"/>
                <w:b w:val="false"/>
                <w:i w:val="false"/>
                <w:color w:val="000000"/>
                <w:sz w:val="20"/>
              </w:rPr>
              <w:t>
</w:t>
            </w:r>
            <w:r>
              <w:rPr>
                <w:rFonts w:ascii="Times New Roman"/>
                <w:b/>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w:t>
            </w:r>
            <w:r>
              <w:br/>
            </w:r>
            <w:r>
              <w:rPr>
                <w:rFonts w:ascii="Times New Roman"/>
                <w:b w:val="false"/>
                <w:i w:val="false"/>
                <w:color w:val="000000"/>
                <w:sz w:val="20"/>
              </w:rPr>
              <w:t>
</w:t>
            </w:r>
            <w:r>
              <w:rPr>
                <w:rFonts w:ascii="Times New Roman"/>
                <w:b/>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w:t>
            </w:r>
            <w:r>
              <w:br/>
            </w:r>
            <w:r>
              <w:rPr>
                <w:rFonts w:ascii="Times New Roman"/>
                <w:b w:val="false"/>
                <w:i w:val="false"/>
                <w:color w:val="000000"/>
                <w:sz w:val="20"/>
              </w:rPr>
              <w:t>
</w:t>
            </w:r>
            <w:r>
              <w:rPr>
                <w:rFonts w:ascii="Times New Roman"/>
                <w:b/>
                <w:i w:val="false"/>
                <w:color w:val="000000"/>
                <w:sz w:val="20"/>
              </w:rPr>
              <w:t>период</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w:t>
            </w:r>
            <w:r>
              <w:br/>
            </w:r>
            <w:r>
              <w:rPr>
                <w:rFonts w:ascii="Times New Roman"/>
                <w:b w:val="false"/>
                <w:i w:val="false"/>
                <w:color w:val="000000"/>
                <w:sz w:val="20"/>
              </w:rPr>
              <w:t>
</w:t>
            </w:r>
            <w:r>
              <w:rPr>
                <w:rFonts w:ascii="Times New Roman"/>
                <w:b/>
                <w:i w:val="false"/>
                <w:color w:val="000000"/>
                <w:sz w:val="20"/>
              </w:rPr>
              <w:t>руемый</w:t>
            </w:r>
            <w:r>
              <w:br/>
            </w:r>
            <w:r>
              <w:rPr>
                <w:rFonts w:ascii="Times New Roman"/>
                <w:b w:val="false"/>
                <w:i w:val="false"/>
                <w:color w:val="000000"/>
                <w:sz w:val="20"/>
              </w:rPr>
              <w:t>
</w:t>
            </w:r>
            <w:r>
              <w:rPr>
                <w:rFonts w:ascii="Times New Roman"/>
                <w:b/>
                <w:i w:val="false"/>
                <w:color w:val="000000"/>
                <w:sz w:val="20"/>
              </w:rPr>
              <w:t>год 2014</w:t>
            </w:r>
            <w:r>
              <w:br/>
            </w:r>
            <w:r>
              <w:rPr>
                <w:rFonts w:ascii="Times New Roman"/>
                <w:b w:val="false"/>
                <w:i w:val="false"/>
                <w:color w:val="000000"/>
                <w:sz w:val="20"/>
              </w:rPr>
              <w:t>
</w:t>
            </w:r>
            <w:r>
              <w:rPr>
                <w:rFonts w:ascii="Times New Roman"/>
                <w:b/>
                <w:i w:val="false"/>
                <w:color w:val="000000"/>
                <w:sz w:val="20"/>
              </w:rPr>
              <w:t>год</w:t>
            </w:r>
          </w:p>
        </w:tc>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w:t>
            </w:r>
            <w:r>
              <w:br/>
            </w:r>
            <w:r>
              <w:rPr>
                <w:rFonts w:ascii="Times New Roman"/>
                <w:b w:val="false"/>
                <w:i w:val="false"/>
                <w:color w:val="000000"/>
                <w:sz w:val="20"/>
              </w:rPr>
              <w:t>
</w:t>
            </w:r>
            <w:r>
              <w:rPr>
                <w:rFonts w:ascii="Times New Roman"/>
                <w:b/>
                <w:i w:val="false"/>
                <w:color w:val="000000"/>
                <w:sz w:val="20"/>
              </w:rPr>
              <w:t>руемый год</w:t>
            </w:r>
            <w:r>
              <w:br/>
            </w:r>
            <w:r>
              <w:rPr>
                <w:rFonts w:ascii="Times New Roman"/>
                <w:b w:val="false"/>
                <w:i w:val="false"/>
                <w:color w:val="000000"/>
                <w:sz w:val="20"/>
              </w:rPr>
              <w:t>
</w:t>
            </w:r>
            <w:r>
              <w:rPr>
                <w:rFonts w:ascii="Times New Roman"/>
                <w:b/>
                <w:i w:val="false"/>
                <w:color w:val="000000"/>
                <w:sz w:val="20"/>
              </w:rPr>
              <w:t>2015 год</w:t>
            </w:r>
          </w:p>
        </w:tc>
      </w:tr>
      <w:tr>
        <w:trPr>
          <w:trHeight w:val="18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w:t>
            </w:r>
            <w:r>
              <w:br/>
            </w:r>
            <w:r>
              <w:rPr>
                <w:rFonts w:ascii="Times New Roman"/>
                <w:b w:val="false"/>
                <w:i w:val="false"/>
                <w:color w:val="000000"/>
                <w:sz w:val="20"/>
              </w:rPr>
              <w:t>
</w:t>
            </w:r>
            <w:r>
              <w:rPr>
                <w:rFonts w:ascii="Times New Roman"/>
                <w:b/>
                <w:i w:val="false"/>
                <w:color w:val="000000"/>
                <w:sz w:val="20"/>
              </w:rPr>
              <w:t>год</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w:t>
            </w:r>
            <w:r>
              <w:br/>
            </w:r>
            <w:r>
              <w:rPr>
                <w:rFonts w:ascii="Times New Roman"/>
                <w:b w:val="false"/>
                <w:i w:val="false"/>
                <w:color w:val="000000"/>
                <w:sz w:val="20"/>
              </w:rPr>
              <w:t>
</w:t>
            </w:r>
            <w:r>
              <w:rPr>
                <w:rFonts w:ascii="Times New Roman"/>
                <w:b/>
                <w:i w:val="false"/>
                <w:color w:val="000000"/>
                <w:sz w:val="20"/>
              </w:rPr>
              <w:t>год</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r>
              <w:br/>
            </w:r>
            <w:r>
              <w:rPr>
                <w:rFonts w:ascii="Times New Roman"/>
                <w:b w:val="false"/>
                <w:i w:val="false"/>
                <w:color w:val="000000"/>
                <w:sz w:val="20"/>
              </w:rPr>
              <w:t>
</w:t>
            </w:r>
            <w:r>
              <w:rPr>
                <w:rFonts w:ascii="Times New Roman"/>
                <w:b/>
                <w:i w:val="false"/>
                <w:color w:val="000000"/>
                <w:sz w:val="20"/>
              </w:rPr>
              <w:t>год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r>
              <w:br/>
            </w:r>
            <w:r>
              <w:rPr>
                <w:rFonts w:ascii="Times New Roman"/>
                <w:b w:val="false"/>
                <w:i w:val="false"/>
                <w:color w:val="000000"/>
                <w:sz w:val="20"/>
              </w:rPr>
              <w:t>
</w:t>
            </w:r>
            <w:r>
              <w:rPr>
                <w:rFonts w:ascii="Times New Roman"/>
                <w:b/>
                <w:i w:val="false"/>
                <w:color w:val="000000"/>
                <w:sz w:val="20"/>
              </w:rPr>
              <w:t>год</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r>
              <w:br/>
            </w:r>
            <w:r>
              <w:rPr>
                <w:rFonts w:ascii="Times New Roman"/>
                <w:b w:val="false"/>
                <w:i w:val="false"/>
                <w:color w:val="000000"/>
                <w:sz w:val="20"/>
              </w:rPr>
              <w:t>
</w:t>
            </w:r>
            <w:r>
              <w:rPr>
                <w:rFonts w:ascii="Times New Roman"/>
                <w:b/>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w:t>
            </w:r>
            <w:r>
              <w:br/>
            </w:r>
            <w:r>
              <w:rPr>
                <w:rFonts w:ascii="Times New Roman"/>
                <w:b w:val="false"/>
                <w:i w:val="false"/>
                <w:color w:val="000000"/>
                <w:sz w:val="20"/>
              </w:rPr>
              <w:t>
</w:t>
            </w:r>
            <w:r>
              <w:rPr>
                <w:rFonts w:ascii="Times New Roman"/>
                <w:b/>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1. Проведение</w:t>
            </w:r>
            <w:r>
              <w:br/>
            </w:r>
            <w:r>
              <w:rPr>
                <w:rFonts w:ascii="Times New Roman"/>
                <w:b w:val="false"/>
                <w:i w:val="false"/>
                <w:color w:val="000000"/>
                <w:sz w:val="20"/>
              </w:rPr>
              <w:t>
</w:t>
            </w:r>
            <w:r>
              <w:rPr>
                <w:rFonts w:ascii="Times New Roman"/>
                <w:b w:val="false"/>
                <w:i w:val="false"/>
                <w:color w:val="000000"/>
                <w:sz w:val="20"/>
              </w:rPr>
              <w:t>дорожно-ремонтных работ</w:t>
            </w:r>
            <w:r>
              <w:br/>
            </w:r>
            <w:r>
              <w:rPr>
                <w:rFonts w:ascii="Times New Roman"/>
                <w:b w:val="false"/>
                <w:i w:val="false"/>
                <w:color w:val="000000"/>
                <w:sz w:val="20"/>
              </w:rPr>
              <w:t>
</w:t>
            </w:r>
            <w:r>
              <w:rPr>
                <w:rFonts w:ascii="Times New Roman"/>
                <w:b w:val="false"/>
                <w:i w:val="false"/>
                <w:color w:val="000000"/>
                <w:sz w:val="20"/>
              </w:rPr>
              <w:t>на автомобильных дорогах</w:t>
            </w:r>
            <w:r>
              <w:br/>
            </w:r>
            <w:r>
              <w:rPr>
                <w:rFonts w:ascii="Times New Roman"/>
                <w:b w:val="false"/>
                <w:i w:val="false"/>
                <w:color w:val="000000"/>
                <w:sz w:val="20"/>
              </w:rPr>
              <w:t>
</w:t>
            </w:r>
            <w:r>
              <w:rPr>
                <w:rFonts w:ascii="Times New Roman"/>
                <w:b w:val="false"/>
                <w:i w:val="false"/>
                <w:color w:val="000000"/>
                <w:sz w:val="20"/>
              </w:rPr>
              <w:t>республиканского значения</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Введение платной</w:t>
            </w:r>
            <w:r>
              <w:br/>
            </w:r>
            <w:r>
              <w:rPr>
                <w:rFonts w:ascii="Times New Roman"/>
                <w:b w:val="false"/>
                <w:i w:val="false"/>
                <w:color w:val="000000"/>
                <w:sz w:val="20"/>
              </w:rPr>
              <w:t>
</w:t>
            </w:r>
            <w:r>
              <w:rPr>
                <w:rFonts w:ascii="Times New Roman"/>
                <w:b w:val="false"/>
                <w:i w:val="false"/>
                <w:color w:val="000000"/>
                <w:sz w:val="20"/>
              </w:rPr>
              <w:t>системы на отдельных</w:t>
            </w:r>
            <w:r>
              <w:br/>
            </w:r>
            <w:r>
              <w:rPr>
                <w:rFonts w:ascii="Times New Roman"/>
                <w:b w:val="false"/>
                <w:i w:val="false"/>
                <w:color w:val="000000"/>
                <w:sz w:val="20"/>
              </w:rPr>
              <w:t>
</w:t>
            </w:r>
            <w:r>
              <w:rPr>
                <w:rFonts w:ascii="Times New Roman"/>
                <w:b w:val="false"/>
                <w:i w:val="false"/>
                <w:color w:val="000000"/>
                <w:sz w:val="20"/>
              </w:rPr>
              <w:t>участках автомобильных</w:t>
            </w:r>
            <w:r>
              <w:br/>
            </w:r>
            <w:r>
              <w:rPr>
                <w:rFonts w:ascii="Times New Roman"/>
                <w:b w:val="false"/>
                <w:i w:val="false"/>
                <w:color w:val="000000"/>
                <w:sz w:val="20"/>
              </w:rPr>
              <w:t>
</w:t>
            </w:r>
            <w:r>
              <w:rPr>
                <w:rFonts w:ascii="Times New Roman"/>
                <w:b w:val="false"/>
                <w:i w:val="false"/>
                <w:color w:val="000000"/>
                <w:sz w:val="20"/>
              </w:rPr>
              <w:t>дорог республиканского</w:t>
            </w:r>
            <w:r>
              <w:br/>
            </w:r>
            <w:r>
              <w:rPr>
                <w:rFonts w:ascii="Times New Roman"/>
                <w:b w:val="false"/>
                <w:i w:val="false"/>
                <w:color w:val="000000"/>
                <w:sz w:val="20"/>
              </w:rPr>
              <w:t>
</w:t>
            </w:r>
            <w:r>
              <w:rPr>
                <w:rFonts w:ascii="Times New Roman"/>
                <w:b w:val="false"/>
                <w:i w:val="false"/>
                <w:color w:val="000000"/>
                <w:sz w:val="20"/>
              </w:rPr>
              <w:t>значения</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 среднем</w:t>
            </w:r>
            <w:r>
              <w:br/>
            </w:r>
            <w:r>
              <w:rPr>
                <w:rFonts w:ascii="Times New Roman"/>
                <w:b w:val="false"/>
                <w:i w:val="false"/>
                <w:color w:val="000000"/>
                <w:sz w:val="20"/>
              </w:rPr>
              <w:t>
</w:t>
            </w:r>
            <w:r>
              <w:rPr>
                <w:rFonts w:ascii="Times New Roman"/>
                <w:b w:val="false"/>
                <w:i w:val="false"/>
                <w:color w:val="000000"/>
                <w:sz w:val="20"/>
              </w:rPr>
              <w:t>автомобильных дорог</w:t>
            </w:r>
            <w:r>
              <w:br/>
            </w:r>
            <w:r>
              <w:rPr>
                <w:rFonts w:ascii="Times New Roman"/>
                <w:b w:val="false"/>
                <w:i w:val="false"/>
                <w:color w:val="000000"/>
                <w:sz w:val="20"/>
              </w:rPr>
              <w:t>
</w:t>
            </w:r>
            <w:r>
              <w:rPr>
                <w:rFonts w:ascii="Times New Roman"/>
                <w:b w:val="false"/>
                <w:i w:val="false"/>
                <w:color w:val="000000"/>
                <w:sz w:val="20"/>
              </w:rPr>
              <w:t>республиканского значения</w:t>
            </w:r>
            <w:r>
              <w:br/>
            </w:r>
            <w:r>
              <w:rPr>
                <w:rFonts w:ascii="Times New Roman"/>
                <w:b w:val="false"/>
                <w:i w:val="false"/>
                <w:color w:val="000000"/>
                <w:sz w:val="20"/>
              </w:rPr>
              <w:t>
</w:t>
            </w:r>
            <w:r>
              <w:rPr>
                <w:rFonts w:ascii="Times New Roman"/>
                <w:b w:val="false"/>
                <w:i w:val="false"/>
                <w:color w:val="000000"/>
                <w:sz w:val="20"/>
              </w:rPr>
              <w:t>в хорошем и</w:t>
            </w:r>
            <w:r>
              <w:br/>
            </w:r>
            <w:r>
              <w:rPr>
                <w:rFonts w:ascii="Times New Roman"/>
                <w:b w:val="false"/>
                <w:i w:val="false"/>
                <w:color w:val="000000"/>
                <w:sz w:val="20"/>
              </w:rPr>
              <w:t>
</w:t>
            </w:r>
            <w:r>
              <w:rPr>
                <w:rFonts w:ascii="Times New Roman"/>
                <w:b w:val="false"/>
                <w:i w:val="false"/>
                <w:color w:val="000000"/>
                <w:sz w:val="20"/>
              </w:rPr>
              <w:t>удовлетворительном</w:t>
            </w:r>
            <w:r>
              <w:br/>
            </w:r>
            <w:r>
              <w:rPr>
                <w:rFonts w:ascii="Times New Roman"/>
                <w:b w:val="false"/>
                <w:i w:val="false"/>
                <w:color w:val="000000"/>
                <w:sz w:val="20"/>
              </w:rPr>
              <w:t>
</w:t>
            </w:r>
            <w:r>
              <w:rPr>
                <w:rFonts w:ascii="Times New Roman"/>
                <w:b w:val="false"/>
                <w:i w:val="false"/>
                <w:color w:val="000000"/>
                <w:sz w:val="20"/>
              </w:rPr>
              <w:t>состоянии</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w:t>
            </w:r>
            <w:r>
              <w:br/>
            </w:r>
            <w:r>
              <w:rPr>
                <w:rFonts w:ascii="Times New Roman"/>
                <w:b w:val="false"/>
                <w:i w:val="false"/>
                <w:color w:val="000000"/>
                <w:sz w:val="20"/>
              </w:rPr>
              <w:t>
</w:t>
            </w:r>
            <w:r>
              <w:rPr>
                <w:rFonts w:ascii="Times New Roman"/>
                <w:b/>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Протяженность дорог, где</w:t>
            </w:r>
            <w:r>
              <w:br/>
            </w:r>
            <w:r>
              <w:rPr>
                <w:rFonts w:ascii="Times New Roman"/>
                <w:b w:val="false"/>
                <w:i w:val="false"/>
                <w:color w:val="000000"/>
                <w:sz w:val="20"/>
              </w:rPr>
              <w:t>
</w:t>
            </w:r>
            <w:r>
              <w:rPr>
                <w:rFonts w:ascii="Times New Roman"/>
                <w:b w:val="false"/>
                <w:i w:val="false"/>
                <w:color w:val="000000"/>
                <w:sz w:val="20"/>
              </w:rPr>
              <w:t>завершены</w:t>
            </w:r>
            <w:r>
              <w:br/>
            </w:r>
            <w:r>
              <w:rPr>
                <w:rFonts w:ascii="Times New Roman"/>
                <w:b w:val="false"/>
                <w:i w:val="false"/>
                <w:color w:val="000000"/>
                <w:sz w:val="20"/>
              </w:rPr>
              <w:t>
</w:t>
            </w:r>
            <w:r>
              <w:rPr>
                <w:rFonts w:ascii="Times New Roman"/>
                <w:b w:val="false"/>
                <w:i w:val="false"/>
                <w:color w:val="000000"/>
                <w:sz w:val="20"/>
              </w:rPr>
              <w:t>ремонтно-</w:t>
            </w:r>
            <w:r>
              <w:br/>
            </w:r>
            <w:r>
              <w:rPr>
                <w:rFonts w:ascii="Times New Roman"/>
                <w:b w:val="false"/>
                <w:i w:val="false"/>
                <w:color w:val="000000"/>
                <w:sz w:val="20"/>
              </w:rPr>
              <w:t>
</w:t>
            </w:r>
            <w:r>
              <w:rPr>
                <w:rFonts w:ascii="Times New Roman"/>
                <w:b w:val="false"/>
                <w:i w:val="false"/>
                <w:color w:val="000000"/>
                <w:sz w:val="20"/>
              </w:rPr>
              <w:t>восстановительные работы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Количество направленных</w:t>
            </w:r>
            <w:r>
              <w:br/>
            </w:r>
            <w:r>
              <w:rPr>
                <w:rFonts w:ascii="Times New Roman"/>
                <w:b w:val="false"/>
                <w:i w:val="false"/>
                <w:color w:val="000000"/>
                <w:sz w:val="20"/>
              </w:rPr>
              <w:t>
</w:t>
            </w:r>
            <w:r>
              <w:rPr>
                <w:rFonts w:ascii="Times New Roman"/>
                <w:b w:val="false"/>
                <w:i w:val="false"/>
                <w:color w:val="000000"/>
                <w:sz w:val="20"/>
              </w:rPr>
              <w:t>предписаний по устранению</w:t>
            </w:r>
            <w:r>
              <w:br/>
            </w:r>
            <w:r>
              <w:rPr>
                <w:rFonts w:ascii="Times New Roman"/>
                <w:b w:val="false"/>
                <w:i w:val="false"/>
                <w:color w:val="000000"/>
                <w:sz w:val="20"/>
              </w:rPr>
              <w:t>
</w:t>
            </w:r>
            <w:r>
              <w:rPr>
                <w:rFonts w:ascii="Times New Roman"/>
                <w:b w:val="false"/>
                <w:i w:val="false"/>
                <w:color w:val="000000"/>
                <w:sz w:val="20"/>
              </w:rPr>
              <w:t>замечаний ГУ</w:t>
            </w:r>
            <w:r>
              <w:br/>
            </w:r>
            <w:r>
              <w:rPr>
                <w:rFonts w:ascii="Times New Roman"/>
                <w:b w:val="false"/>
                <w:i w:val="false"/>
                <w:color w:val="000000"/>
                <w:sz w:val="20"/>
              </w:rPr>
              <w:t>
</w:t>
            </w:r>
            <w:r>
              <w:rPr>
                <w:rFonts w:ascii="Times New Roman"/>
                <w:b w:val="false"/>
                <w:i w:val="false"/>
                <w:color w:val="000000"/>
                <w:sz w:val="20"/>
              </w:rPr>
              <w:t>«Облжоллаборатория»</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r>
              <w:br/>
            </w:r>
            <w:r>
              <w:rPr>
                <w:rFonts w:ascii="Times New Roman"/>
                <w:b w:val="false"/>
                <w:i w:val="false"/>
                <w:color w:val="000000"/>
                <w:sz w:val="20"/>
              </w:rPr>
              <w:t>
</w:t>
            </w:r>
            <w:r>
              <w:rPr>
                <w:rFonts w:ascii="Times New Roman"/>
                <w:b/>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Затраты на 1 км</w:t>
            </w:r>
            <w:r>
              <w:br/>
            </w:r>
            <w:r>
              <w:rPr>
                <w:rFonts w:ascii="Times New Roman"/>
                <w:b w:val="false"/>
                <w:i w:val="false"/>
                <w:color w:val="000000"/>
                <w:sz w:val="20"/>
              </w:rPr>
              <w:t>
</w:t>
            </w:r>
            <w:r>
              <w:rPr>
                <w:rFonts w:ascii="Times New Roman"/>
                <w:b w:val="false"/>
                <w:i w:val="false"/>
                <w:color w:val="000000"/>
                <w:sz w:val="20"/>
              </w:rPr>
              <w:t>автомобильной дороги</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тенге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w:t>
            </w:r>
            <w:r>
              <w:br/>
            </w:r>
            <w:r>
              <w:rPr>
                <w:rFonts w:ascii="Times New Roman"/>
                <w:b w:val="false"/>
                <w:i w:val="false"/>
                <w:color w:val="000000"/>
                <w:sz w:val="20"/>
              </w:rPr>
              <w:t>
</w:t>
            </w:r>
            <w:r>
              <w:rPr>
                <w:rFonts w:ascii="Times New Roman"/>
                <w:b/>
                <w:i w:val="false"/>
                <w:color w:val="000000"/>
                <w:sz w:val="20"/>
              </w:rPr>
              <w:t>средств</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21 318 097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21 948 865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31 879 056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27 000 000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27 000 000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52" w:id="75"/>
    <w:p>
      <w:pPr>
        <w:spacing w:after="0"/>
        <w:ind w:left="0"/>
        <w:jc w:val="left"/>
      </w:pPr>
      <w:r>
        <w:rPr>
          <w:rFonts w:ascii="Times New Roman"/>
          <w:b/>
          <w:i w:val="false"/>
          <w:color w:val="000000"/>
        </w:rPr>
        <w:t xml:space="preserve"> 
Форма бюджетной программы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1"/>
        <w:gridCol w:w="1889"/>
        <w:gridCol w:w="985"/>
        <w:gridCol w:w="1007"/>
        <w:gridCol w:w="852"/>
        <w:gridCol w:w="900"/>
        <w:gridCol w:w="919"/>
        <w:gridCol w:w="897"/>
        <w:gridCol w:w="1758"/>
        <w:gridCol w:w="2222"/>
      </w:tblGrid>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w:t>
            </w:r>
            <w:r>
              <w:br/>
            </w:r>
            <w:r>
              <w:rPr>
                <w:rFonts w:ascii="Times New Roman"/>
                <w:b w:val="false"/>
                <w:i w:val="false"/>
                <w:color w:val="000000"/>
                <w:sz w:val="20"/>
              </w:rPr>
              <w:t>
</w:t>
            </w:r>
            <w:r>
              <w:rPr>
                <w:rFonts w:ascii="Times New Roman"/>
                <w:b/>
                <w:i w:val="false"/>
                <w:color w:val="000000"/>
                <w:sz w:val="20"/>
              </w:rPr>
              <w:t>программа</w:t>
            </w:r>
            <w:r>
              <w:br/>
            </w:r>
            <w:r>
              <w:rPr>
                <w:rFonts w:ascii="Times New Roman"/>
                <w:b w:val="false"/>
                <w:i w:val="false"/>
                <w:color w:val="000000"/>
                <w:sz w:val="20"/>
              </w:rPr>
              <w:t>
</w:t>
            </w:r>
            <w:r>
              <w:rPr>
                <w:rFonts w:ascii="Times New Roman"/>
                <w:b/>
                <w:i w:val="false"/>
                <w:color w:val="000000"/>
                <w:sz w:val="20"/>
              </w:rPr>
              <w:t>(под-</w:t>
            </w:r>
            <w:r>
              <w:br/>
            </w:r>
            <w:r>
              <w:rPr>
                <w:rFonts w:ascii="Times New Roman"/>
                <w:b w:val="false"/>
                <w:i w:val="false"/>
                <w:color w:val="000000"/>
                <w:sz w:val="20"/>
              </w:rPr>
              <w:t>
</w:t>
            </w:r>
            <w:r>
              <w:rPr>
                <w:rFonts w:ascii="Times New Roman"/>
                <w:b/>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 «Обеспечение безопасности полетов воздушных судов»</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Направлена на реализацию стратегического направления по обеспечению</w:t>
            </w:r>
            <w:r>
              <w:br/>
            </w:r>
            <w:r>
              <w:rPr>
                <w:rFonts w:ascii="Times New Roman"/>
                <w:b w:val="false"/>
                <w:i w:val="false"/>
                <w:color w:val="000000"/>
                <w:sz w:val="20"/>
              </w:rPr>
              <w:t>
</w:t>
            </w:r>
            <w:r>
              <w:rPr>
                <w:rFonts w:ascii="Times New Roman"/>
                <w:b w:val="false"/>
                <w:i w:val="false"/>
                <w:color w:val="000000"/>
                <w:sz w:val="20"/>
              </w:rPr>
              <w:t>безопасности транспортных процессов на достижение целей по обеспечению</w:t>
            </w:r>
            <w:r>
              <w:br/>
            </w:r>
            <w:r>
              <w:rPr>
                <w:rFonts w:ascii="Times New Roman"/>
                <w:b w:val="false"/>
                <w:i w:val="false"/>
                <w:color w:val="000000"/>
                <w:sz w:val="20"/>
              </w:rPr>
              <w:t>
</w:t>
            </w:r>
            <w:r>
              <w:rPr>
                <w:rFonts w:ascii="Times New Roman"/>
                <w:b w:val="false"/>
                <w:i w:val="false"/>
                <w:color w:val="000000"/>
                <w:sz w:val="20"/>
              </w:rPr>
              <w:t>безопасности условий передвижения пассажиров и грузов на всех видах</w:t>
            </w:r>
            <w:r>
              <w:br/>
            </w:r>
            <w:r>
              <w:rPr>
                <w:rFonts w:ascii="Times New Roman"/>
                <w:b w:val="false"/>
                <w:i w:val="false"/>
                <w:color w:val="000000"/>
                <w:sz w:val="20"/>
              </w:rPr>
              <w:t>
</w:t>
            </w:r>
            <w:r>
              <w:rPr>
                <w:rFonts w:ascii="Times New Roman"/>
                <w:b w:val="false"/>
                <w:i w:val="false"/>
                <w:color w:val="000000"/>
                <w:sz w:val="20"/>
              </w:rPr>
              <w:t>транспорта и выполнение задач по повышению безопасности в гражданской</w:t>
            </w:r>
            <w:r>
              <w:br/>
            </w:r>
            <w:r>
              <w:rPr>
                <w:rFonts w:ascii="Times New Roman"/>
                <w:b w:val="false"/>
                <w:i w:val="false"/>
                <w:color w:val="000000"/>
                <w:sz w:val="20"/>
              </w:rPr>
              <w:t>
</w:t>
            </w:r>
            <w:r>
              <w:rPr>
                <w:rFonts w:ascii="Times New Roman"/>
                <w:b w:val="false"/>
                <w:i w:val="false"/>
                <w:color w:val="000000"/>
                <w:sz w:val="20"/>
              </w:rPr>
              <w:t>авиации.</w:t>
            </w:r>
          </w:p>
        </w:tc>
      </w:tr>
      <w:tr>
        <w:trPr>
          <w:trHeight w:val="30" w:hRule="atLeast"/>
        </w:trPr>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w:t>
            </w:r>
            <w:r>
              <w:br/>
            </w:r>
            <w:r>
              <w:rPr>
                <w:rFonts w:ascii="Times New Roman"/>
                <w:b w:val="false"/>
                <w:i w:val="false"/>
                <w:color w:val="000000"/>
                <w:sz w:val="20"/>
              </w:rPr>
              <w:t>
</w:t>
            </w:r>
            <w:r>
              <w:rPr>
                <w:rFonts w:ascii="Times New Roman"/>
                <w:b/>
                <w:i w:val="false"/>
                <w:color w:val="000000"/>
                <w:sz w:val="20"/>
              </w:rPr>
              <w:t>бюджетной</w:t>
            </w:r>
            <w:r>
              <w:br/>
            </w:r>
            <w:r>
              <w:rPr>
                <w:rFonts w:ascii="Times New Roman"/>
                <w:b w:val="false"/>
                <w:i w:val="false"/>
                <w:color w:val="000000"/>
                <w:sz w:val="20"/>
              </w:rPr>
              <w:t>
</w:t>
            </w:r>
            <w:r>
              <w:rPr>
                <w:rFonts w:ascii="Times New Roman"/>
                <w:b/>
                <w:i w:val="false"/>
                <w:color w:val="000000"/>
                <w:sz w:val="20"/>
              </w:rPr>
              <w:t>программы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w:t>
            </w:r>
            <w:r>
              <w:br/>
            </w:r>
            <w:r>
              <w:rPr>
                <w:rFonts w:ascii="Times New Roman"/>
                <w:b w:val="false"/>
                <w:i w:val="false"/>
                <w:color w:val="000000"/>
                <w:sz w:val="20"/>
              </w:rPr>
              <w:t>
</w:t>
            </w:r>
            <w:r>
              <w:rPr>
                <w:rFonts w:ascii="Times New Roman"/>
                <w:b w:val="false"/>
                <w:i w:val="false"/>
                <w:color w:val="000000"/>
                <w:sz w:val="20"/>
              </w:rPr>
              <w:t>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w:t>
            </w:r>
            <w:r>
              <w:br/>
            </w:r>
            <w:r>
              <w:rPr>
                <w:rFonts w:ascii="Times New Roman"/>
                <w:b w:val="false"/>
                <w:i w:val="false"/>
                <w:color w:val="000000"/>
                <w:sz w:val="20"/>
              </w:rPr>
              <w:t>
</w:t>
            </w:r>
            <w:r>
              <w:rPr>
                <w:rFonts w:ascii="Times New Roman"/>
                <w:b w:val="false"/>
                <w:i w:val="false"/>
                <w:color w:val="000000"/>
                <w:sz w:val="20"/>
              </w:rPr>
              <w:t>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w:t>
            </w:r>
            <w:r>
              <w:br/>
            </w:r>
            <w:r>
              <w:rPr>
                <w:rFonts w:ascii="Times New Roman"/>
                <w:b w:val="false"/>
                <w:i w:val="false"/>
                <w:color w:val="000000"/>
                <w:sz w:val="20"/>
              </w:rPr>
              <w:t>
</w:t>
            </w:r>
            <w:r>
              <w:rPr>
                <w:rFonts w:ascii="Times New Roman"/>
                <w:b w:val="false"/>
                <w:i w:val="false"/>
                <w:color w:val="000000"/>
                <w:sz w:val="20"/>
              </w:rPr>
              <w:t>мости от</w:t>
            </w:r>
            <w:r>
              <w:br/>
            </w:r>
            <w:r>
              <w:rPr>
                <w:rFonts w:ascii="Times New Roman"/>
                <w:b w:val="false"/>
                <w:i w:val="false"/>
                <w:color w:val="000000"/>
                <w:sz w:val="20"/>
              </w:rPr>
              <w:t>
</w:t>
            </w:r>
            <w:r>
              <w:rPr>
                <w:rFonts w:ascii="Times New Roman"/>
                <w:b w:val="false"/>
                <w:i w:val="false"/>
                <w:color w:val="000000"/>
                <w:sz w:val="20"/>
              </w:rPr>
              <w:t>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показателя бюджетной</w:t>
            </w:r>
            <w:r>
              <w:br/>
            </w:r>
            <w:r>
              <w:rPr>
                <w:rFonts w:ascii="Times New Roman"/>
                <w:b w:val="false"/>
                <w:i w:val="false"/>
                <w:color w:val="000000"/>
                <w:sz w:val="20"/>
              </w:rPr>
              <w:t>
</w:t>
            </w:r>
            <w:r>
              <w:rPr>
                <w:rFonts w:ascii="Times New Roman"/>
                <w:b/>
                <w:i w:val="false"/>
                <w:color w:val="000000"/>
                <w:sz w:val="20"/>
              </w:rPr>
              <w:t>программы</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w:t>
            </w:r>
            <w:r>
              <w:br/>
            </w:r>
            <w:r>
              <w:rPr>
                <w:rFonts w:ascii="Times New Roman"/>
                <w:b w:val="false"/>
                <w:i w:val="false"/>
                <w:color w:val="000000"/>
                <w:sz w:val="20"/>
              </w:rPr>
              <w:t>
</w:t>
            </w:r>
            <w:r>
              <w:rPr>
                <w:rFonts w:ascii="Times New Roman"/>
                <w:b/>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w:t>
            </w:r>
            <w:r>
              <w:br/>
            </w:r>
            <w:r>
              <w:rPr>
                <w:rFonts w:ascii="Times New Roman"/>
                <w:b w:val="false"/>
                <w:i w:val="false"/>
                <w:color w:val="000000"/>
                <w:sz w:val="20"/>
              </w:rPr>
              <w:t>
</w:t>
            </w:r>
            <w:r>
              <w:rPr>
                <w:rFonts w:ascii="Times New Roman"/>
                <w:b/>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w:t>
            </w:r>
            <w:r>
              <w:br/>
            </w:r>
            <w:r>
              <w:rPr>
                <w:rFonts w:ascii="Times New Roman"/>
                <w:b w:val="false"/>
                <w:i w:val="false"/>
                <w:color w:val="000000"/>
                <w:sz w:val="20"/>
              </w:rPr>
              <w:t>
</w:t>
            </w:r>
            <w:r>
              <w:rPr>
                <w:rFonts w:ascii="Times New Roman"/>
                <w:b/>
                <w:i w:val="false"/>
                <w:color w:val="000000"/>
                <w:sz w:val="20"/>
              </w:rPr>
              <w:t>период</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w:t>
            </w:r>
            <w:r>
              <w:br/>
            </w:r>
            <w:r>
              <w:rPr>
                <w:rFonts w:ascii="Times New Roman"/>
                <w:b w:val="false"/>
                <w:i w:val="false"/>
                <w:color w:val="000000"/>
                <w:sz w:val="20"/>
              </w:rPr>
              <w:t>
</w:t>
            </w:r>
            <w:r>
              <w:rPr>
                <w:rFonts w:ascii="Times New Roman"/>
                <w:b/>
                <w:i w:val="false"/>
                <w:color w:val="000000"/>
                <w:sz w:val="20"/>
              </w:rPr>
              <w:t>руемый</w:t>
            </w:r>
            <w:r>
              <w:br/>
            </w:r>
            <w:r>
              <w:rPr>
                <w:rFonts w:ascii="Times New Roman"/>
                <w:b w:val="false"/>
                <w:i w:val="false"/>
                <w:color w:val="000000"/>
                <w:sz w:val="20"/>
              </w:rPr>
              <w:t>
</w:t>
            </w:r>
            <w:r>
              <w:rPr>
                <w:rFonts w:ascii="Times New Roman"/>
                <w:b/>
                <w:i w:val="false"/>
                <w:color w:val="000000"/>
                <w:sz w:val="20"/>
              </w:rPr>
              <w:t>год 2014</w:t>
            </w:r>
            <w:r>
              <w:br/>
            </w:r>
            <w:r>
              <w:rPr>
                <w:rFonts w:ascii="Times New Roman"/>
                <w:b w:val="false"/>
                <w:i w:val="false"/>
                <w:color w:val="000000"/>
                <w:sz w:val="20"/>
              </w:rPr>
              <w:t>
</w:t>
            </w:r>
            <w:r>
              <w:rPr>
                <w:rFonts w:ascii="Times New Roman"/>
                <w:b/>
                <w:i w:val="false"/>
                <w:color w:val="000000"/>
                <w:sz w:val="20"/>
              </w:rPr>
              <w:t>год</w:t>
            </w:r>
          </w:p>
        </w:tc>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w:t>
            </w:r>
            <w:r>
              <w:br/>
            </w:r>
            <w:r>
              <w:rPr>
                <w:rFonts w:ascii="Times New Roman"/>
                <w:b w:val="false"/>
                <w:i w:val="false"/>
                <w:color w:val="000000"/>
                <w:sz w:val="20"/>
              </w:rPr>
              <w:t>
</w:t>
            </w:r>
            <w:r>
              <w:rPr>
                <w:rFonts w:ascii="Times New Roman"/>
                <w:b/>
                <w:i w:val="false"/>
                <w:color w:val="000000"/>
                <w:sz w:val="20"/>
              </w:rPr>
              <w:t>руемый год</w:t>
            </w:r>
            <w:r>
              <w:br/>
            </w:r>
            <w:r>
              <w:rPr>
                <w:rFonts w:ascii="Times New Roman"/>
                <w:b w:val="false"/>
                <w:i w:val="false"/>
                <w:color w:val="000000"/>
                <w:sz w:val="20"/>
              </w:rPr>
              <w:t>
</w:t>
            </w:r>
            <w:r>
              <w:rPr>
                <w:rFonts w:ascii="Times New Roman"/>
                <w:b/>
                <w:i w:val="false"/>
                <w:color w:val="000000"/>
                <w:sz w:val="20"/>
              </w:rPr>
              <w:t>2015 год</w:t>
            </w:r>
          </w:p>
        </w:tc>
      </w:tr>
      <w:tr>
        <w:trPr>
          <w:trHeight w:val="18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w:t>
            </w:r>
            <w:r>
              <w:br/>
            </w:r>
            <w:r>
              <w:rPr>
                <w:rFonts w:ascii="Times New Roman"/>
                <w:b w:val="false"/>
                <w:i w:val="false"/>
                <w:color w:val="000000"/>
                <w:sz w:val="20"/>
              </w:rPr>
              <w:t>
</w:t>
            </w:r>
            <w:r>
              <w:rPr>
                <w:rFonts w:ascii="Times New Roman"/>
                <w:b/>
                <w:i w:val="false"/>
                <w:color w:val="000000"/>
                <w:sz w:val="20"/>
              </w:rPr>
              <w:t>год</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w:t>
            </w:r>
            <w:r>
              <w:br/>
            </w:r>
            <w:r>
              <w:rPr>
                <w:rFonts w:ascii="Times New Roman"/>
                <w:b w:val="false"/>
                <w:i w:val="false"/>
                <w:color w:val="000000"/>
                <w:sz w:val="20"/>
              </w:rPr>
              <w:t>
</w:t>
            </w:r>
            <w:r>
              <w:rPr>
                <w:rFonts w:ascii="Times New Roman"/>
                <w:b/>
                <w:i w:val="false"/>
                <w:color w:val="000000"/>
                <w:sz w:val="20"/>
              </w:rPr>
              <w:t>год</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r>
              <w:br/>
            </w:r>
            <w:r>
              <w:rPr>
                <w:rFonts w:ascii="Times New Roman"/>
                <w:b w:val="false"/>
                <w:i w:val="false"/>
                <w:color w:val="000000"/>
                <w:sz w:val="20"/>
              </w:rPr>
              <w:t>
</w:t>
            </w:r>
            <w:r>
              <w:rPr>
                <w:rFonts w:ascii="Times New Roman"/>
                <w:b/>
                <w:i w:val="false"/>
                <w:color w:val="000000"/>
                <w:sz w:val="20"/>
              </w:rPr>
              <w:t>год</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r>
              <w:br/>
            </w:r>
            <w:r>
              <w:rPr>
                <w:rFonts w:ascii="Times New Roman"/>
                <w:b w:val="false"/>
                <w:i w:val="false"/>
                <w:color w:val="000000"/>
                <w:sz w:val="20"/>
              </w:rPr>
              <w:t>
</w:t>
            </w:r>
            <w:r>
              <w:rPr>
                <w:rFonts w:ascii="Times New Roman"/>
                <w:b/>
                <w:i w:val="false"/>
                <w:color w:val="000000"/>
                <w:sz w:val="20"/>
              </w:rPr>
              <w:t>год</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r>
              <w:br/>
            </w:r>
            <w:r>
              <w:rPr>
                <w:rFonts w:ascii="Times New Roman"/>
                <w:b w:val="false"/>
                <w:i w:val="false"/>
                <w:color w:val="000000"/>
                <w:sz w:val="20"/>
              </w:rPr>
              <w:t>
</w:t>
            </w:r>
            <w:r>
              <w:rPr>
                <w:rFonts w:ascii="Times New Roman"/>
                <w:b/>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w:t>
            </w:r>
            <w:r>
              <w:br/>
            </w:r>
            <w:r>
              <w:rPr>
                <w:rFonts w:ascii="Times New Roman"/>
                <w:b w:val="false"/>
                <w:i w:val="false"/>
                <w:color w:val="000000"/>
                <w:sz w:val="20"/>
              </w:rPr>
              <w:t>
</w:t>
            </w:r>
            <w:r>
              <w:rPr>
                <w:rFonts w:ascii="Times New Roman"/>
                <w:b/>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1. Повышение квалификации</w:t>
            </w:r>
            <w:r>
              <w:br/>
            </w:r>
            <w:r>
              <w:rPr>
                <w:rFonts w:ascii="Times New Roman"/>
                <w:b w:val="false"/>
                <w:i w:val="false"/>
                <w:color w:val="000000"/>
                <w:sz w:val="20"/>
              </w:rPr>
              <w:t>
</w:t>
            </w:r>
            <w:r>
              <w:rPr>
                <w:rFonts w:ascii="Times New Roman"/>
                <w:b w:val="false"/>
                <w:i w:val="false"/>
                <w:color w:val="000000"/>
                <w:sz w:val="20"/>
              </w:rPr>
              <w:t>персонала РГП «Центр по</w:t>
            </w:r>
            <w:r>
              <w:br/>
            </w:r>
            <w:r>
              <w:rPr>
                <w:rFonts w:ascii="Times New Roman"/>
                <w:b w:val="false"/>
                <w:i w:val="false"/>
                <w:color w:val="000000"/>
                <w:sz w:val="20"/>
              </w:rPr>
              <w:t>
</w:t>
            </w:r>
            <w:r>
              <w:rPr>
                <w:rFonts w:ascii="Times New Roman"/>
                <w:b w:val="false"/>
                <w:i w:val="false"/>
                <w:color w:val="000000"/>
                <w:sz w:val="20"/>
              </w:rPr>
              <w:t>обеспечению безопасности</w:t>
            </w:r>
            <w:r>
              <w:br/>
            </w:r>
            <w:r>
              <w:rPr>
                <w:rFonts w:ascii="Times New Roman"/>
                <w:b w:val="false"/>
                <w:i w:val="false"/>
                <w:color w:val="000000"/>
                <w:sz w:val="20"/>
              </w:rPr>
              <w:t>
</w:t>
            </w:r>
            <w:r>
              <w:rPr>
                <w:rFonts w:ascii="Times New Roman"/>
                <w:b w:val="false"/>
                <w:i w:val="false"/>
                <w:color w:val="000000"/>
                <w:sz w:val="20"/>
              </w:rPr>
              <w:t>полетов» с выдачей</w:t>
            </w:r>
            <w:r>
              <w:br/>
            </w:r>
            <w:r>
              <w:rPr>
                <w:rFonts w:ascii="Times New Roman"/>
                <w:b w:val="false"/>
                <w:i w:val="false"/>
                <w:color w:val="000000"/>
                <w:sz w:val="20"/>
              </w:rPr>
              <w:t>
</w:t>
            </w:r>
            <w:r>
              <w:rPr>
                <w:rFonts w:ascii="Times New Roman"/>
                <w:b w:val="false"/>
                <w:i w:val="false"/>
                <w:color w:val="000000"/>
                <w:sz w:val="20"/>
              </w:rPr>
              <w:t>подтверждающих</w:t>
            </w:r>
            <w:r>
              <w:br/>
            </w:r>
            <w:r>
              <w:rPr>
                <w:rFonts w:ascii="Times New Roman"/>
                <w:b w:val="false"/>
                <w:i w:val="false"/>
                <w:color w:val="000000"/>
                <w:sz w:val="20"/>
              </w:rPr>
              <w:t>
</w:t>
            </w:r>
            <w:r>
              <w:rPr>
                <w:rFonts w:ascii="Times New Roman"/>
                <w:b w:val="false"/>
                <w:i w:val="false"/>
                <w:color w:val="000000"/>
                <w:sz w:val="20"/>
              </w:rPr>
              <w:t>сертификатов (кол-во</w:t>
            </w:r>
            <w:r>
              <w:br/>
            </w:r>
            <w:r>
              <w:rPr>
                <w:rFonts w:ascii="Times New Roman"/>
                <w:b w:val="false"/>
                <w:i w:val="false"/>
                <w:color w:val="000000"/>
                <w:sz w:val="20"/>
              </w:rPr>
              <w:t>
</w:t>
            </w:r>
            <w:r>
              <w:rPr>
                <w:rFonts w:ascii="Times New Roman"/>
                <w:b w:val="false"/>
                <w:i w:val="false"/>
                <w:color w:val="000000"/>
                <w:sz w:val="20"/>
              </w:rPr>
              <w:t>курсов)</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Приобретение</w:t>
            </w:r>
            <w:r>
              <w:br/>
            </w:r>
            <w:r>
              <w:rPr>
                <w:rFonts w:ascii="Times New Roman"/>
                <w:b w:val="false"/>
                <w:i w:val="false"/>
                <w:color w:val="000000"/>
                <w:sz w:val="20"/>
              </w:rPr>
              <w:t>
</w:t>
            </w:r>
            <w:r>
              <w:rPr>
                <w:rFonts w:ascii="Times New Roman"/>
                <w:b w:val="false"/>
                <w:i w:val="false"/>
                <w:color w:val="000000"/>
                <w:sz w:val="20"/>
              </w:rPr>
              <w:t>библиотеки ИКАО для</w:t>
            </w:r>
            <w:r>
              <w:br/>
            </w:r>
            <w:r>
              <w:rPr>
                <w:rFonts w:ascii="Times New Roman"/>
                <w:b w:val="false"/>
                <w:i w:val="false"/>
                <w:color w:val="000000"/>
                <w:sz w:val="20"/>
              </w:rPr>
              <w:t>
</w:t>
            </w:r>
            <w:r>
              <w:rPr>
                <w:rFonts w:ascii="Times New Roman"/>
                <w:b w:val="false"/>
                <w:i w:val="false"/>
                <w:color w:val="000000"/>
                <w:sz w:val="20"/>
              </w:rPr>
              <w:t>получения и формирования</w:t>
            </w:r>
            <w:r>
              <w:br/>
            </w:r>
            <w:r>
              <w:rPr>
                <w:rFonts w:ascii="Times New Roman"/>
                <w:b w:val="false"/>
                <w:i w:val="false"/>
                <w:color w:val="000000"/>
                <w:sz w:val="20"/>
              </w:rPr>
              <w:t>
</w:t>
            </w:r>
            <w:r>
              <w:rPr>
                <w:rFonts w:ascii="Times New Roman"/>
                <w:b w:val="false"/>
                <w:i w:val="false"/>
                <w:color w:val="000000"/>
                <w:sz w:val="20"/>
              </w:rPr>
              <w:t>базы руководящих</w:t>
            </w:r>
            <w:r>
              <w:br/>
            </w:r>
            <w:r>
              <w:rPr>
                <w:rFonts w:ascii="Times New Roman"/>
                <w:b w:val="false"/>
                <w:i w:val="false"/>
                <w:color w:val="000000"/>
                <w:sz w:val="20"/>
              </w:rPr>
              <w:t>
</w:t>
            </w:r>
            <w:r>
              <w:rPr>
                <w:rFonts w:ascii="Times New Roman"/>
                <w:b w:val="false"/>
                <w:i w:val="false"/>
                <w:color w:val="000000"/>
                <w:sz w:val="20"/>
              </w:rPr>
              <w:t>документов в области</w:t>
            </w:r>
            <w:r>
              <w:br/>
            </w:r>
            <w:r>
              <w:rPr>
                <w:rFonts w:ascii="Times New Roman"/>
                <w:b w:val="false"/>
                <w:i w:val="false"/>
                <w:color w:val="000000"/>
                <w:sz w:val="20"/>
              </w:rPr>
              <w:t>
</w:t>
            </w:r>
            <w:r>
              <w:rPr>
                <w:rFonts w:ascii="Times New Roman"/>
                <w:b w:val="false"/>
                <w:i w:val="false"/>
                <w:color w:val="000000"/>
                <w:sz w:val="20"/>
              </w:rPr>
              <w:t>гражданской авиации для</w:t>
            </w:r>
            <w:r>
              <w:br/>
            </w:r>
            <w:r>
              <w:rPr>
                <w:rFonts w:ascii="Times New Roman"/>
                <w:b w:val="false"/>
                <w:i w:val="false"/>
                <w:color w:val="000000"/>
                <w:sz w:val="20"/>
              </w:rPr>
              <w:t>
</w:t>
            </w:r>
            <w:r>
              <w:rPr>
                <w:rFonts w:ascii="Times New Roman"/>
                <w:b w:val="false"/>
                <w:i w:val="false"/>
                <w:color w:val="000000"/>
                <w:sz w:val="20"/>
              </w:rPr>
              <w:t>РГП «Центр по обеспечению</w:t>
            </w:r>
            <w:r>
              <w:br/>
            </w:r>
            <w:r>
              <w:rPr>
                <w:rFonts w:ascii="Times New Roman"/>
                <w:b w:val="false"/>
                <w:i w:val="false"/>
                <w:color w:val="000000"/>
                <w:sz w:val="20"/>
              </w:rPr>
              <w:t>
</w:t>
            </w:r>
            <w:r>
              <w:rPr>
                <w:rFonts w:ascii="Times New Roman"/>
                <w:b w:val="false"/>
                <w:i w:val="false"/>
                <w:color w:val="000000"/>
                <w:sz w:val="20"/>
              </w:rPr>
              <w:t xml:space="preserve">безопасности полетов»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w:t>
            </w:r>
            <w:r>
              <w:br/>
            </w:r>
            <w:r>
              <w:rPr>
                <w:rFonts w:ascii="Times New Roman"/>
                <w:b w:val="false"/>
                <w:i w:val="false"/>
                <w:color w:val="000000"/>
                <w:sz w:val="20"/>
              </w:rPr>
              <w:t>
</w:t>
            </w:r>
            <w:r>
              <w:rPr>
                <w:rFonts w:ascii="Times New Roman"/>
                <w:b/>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Количество работников РГП</w:t>
            </w:r>
            <w:r>
              <w:br/>
            </w:r>
            <w:r>
              <w:rPr>
                <w:rFonts w:ascii="Times New Roman"/>
                <w:b w:val="false"/>
                <w:i w:val="false"/>
                <w:color w:val="000000"/>
                <w:sz w:val="20"/>
              </w:rPr>
              <w:t>
</w:t>
            </w:r>
            <w:r>
              <w:rPr>
                <w:rFonts w:ascii="Times New Roman"/>
                <w:b w:val="false"/>
                <w:i w:val="false"/>
                <w:color w:val="000000"/>
                <w:sz w:val="20"/>
              </w:rPr>
              <w:t>«Центр по обеспечению</w:t>
            </w:r>
            <w:r>
              <w:br/>
            </w:r>
            <w:r>
              <w:rPr>
                <w:rFonts w:ascii="Times New Roman"/>
                <w:b w:val="false"/>
                <w:i w:val="false"/>
                <w:color w:val="000000"/>
                <w:sz w:val="20"/>
              </w:rPr>
              <w:t>
</w:t>
            </w:r>
            <w:r>
              <w:rPr>
                <w:rFonts w:ascii="Times New Roman"/>
                <w:b w:val="false"/>
                <w:i w:val="false"/>
                <w:color w:val="000000"/>
                <w:sz w:val="20"/>
              </w:rPr>
              <w:t>безопасности полетов»,</w:t>
            </w:r>
            <w:r>
              <w:br/>
            </w:r>
            <w:r>
              <w:rPr>
                <w:rFonts w:ascii="Times New Roman"/>
                <w:b w:val="false"/>
                <w:i w:val="false"/>
                <w:color w:val="000000"/>
                <w:sz w:val="20"/>
              </w:rPr>
              <w:t>
</w:t>
            </w:r>
            <w:r>
              <w:rPr>
                <w:rFonts w:ascii="Times New Roman"/>
                <w:b w:val="false"/>
                <w:i w:val="false"/>
                <w:color w:val="000000"/>
                <w:sz w:val="20"/>
              </w:rPr>
              <w:t>прошедших повышение</w:t>
            </w:r>
            <w:r>
              <w:br/>
            </w:r>
            <w:r>
              <w:rPr>
                <w:rFonts w:ascii="Times New Roman"/>
                <w:b w:val="false"/>
                <w:i w:val="false"/>
                <w:color w:val="000000"/>
                <w:sz w:val="20"/>
              </w:rPr>
              <w:t>
</w:t>
            </w:r>
            <w:r>
              <w:rPr>
                <w:rFonts w:ascii="Times New Roman"/>
                <w:b w:val="false"/>
                <w:i w:val="false"/>
                <w:color w:val="000000"/>
                <w:sz w:val="20"/>
              </w:rPr>
              <w:t xml:space="preserve">квалификации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Количество полученных</w:t>
            </w:r>
            <w:r>
              <w:br/>
            </w:r>
            <w:r>
              <w:rPr>
                <w:rFonts w:ascii="Times New Roman"/>
                <w:b w:val="false"/>
                <w:i w:val="false"/>
                <w:color w:val="000000"/>
                <w:sz w:val="20"/>
              </w:rPr>
              <w:t>
</w:t>
            </w:r>
            <w:r>
              <w:rPr>
                <w:rFonts w:ascii="Times New Roman"/>
                <w:b w:val="false"/>
                <w:i w:val="false"/>
                <w:color w:val="000000"/>
                <w:sz w:val="20"/>
              </w:rPr>
              <w:t xml:space="preserve">сертификатов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r>
              <w:br/>
            </w:r>
            <w:r>
              <w:rPr>
                <w:rFonts w:ascii="Times New Roman"/>
                <w:b w:val="false"/>
                <w:i w:val="false"/>
                <w:color w:val="000000"/>
                <w:sz w:val="20"/>
              </w:rPr>
              <w:t>
</w:t>
            </w:r>
            <w:r>
              <w:rPr>
                <w:rFonts w:ascii="Times New Roman"/>
                <w:b/>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Квалифицированный</w:t>
            </w:r>
            <w:r>
              <w:br/>
            </w:r>
            <w:r>
              <w:rPr>
                <w:rFonts w:ascii="Times New Roman"/>
                <w:b w:val="false"/>
                <w:i w:val="false"/>
                <w:color w:val="000000"/>
                <w:sz w:val="20"/>
              </w:rPr>
              <w:t>
</w:t>
            </w:r>
            <w:r>
              <w:rPr>
                <w:rFonts w:ascii="Times New Roman"/>
                <w:b w:val="false"/>
                <w:i w:val="false"/>
                <w:color w:val="000000"/>
                <w:sz w:val="20"/>
              </w:rPr>
              <w:t>персонал - допуски по</w:t>
            </w:r>
            <w:r>
              <w:br/>
            </w:r>
            <w:r>
              <w:rPr>
                <w:rFonts w:ascii="Times New Roman"/>
                <w:b w:val="false"/>
                <w:i w:val="false"/>
                <w:color w:val="000000"/>
                <w:sz w:val="20"/>
              </w:rPr>
              <w:t>
</w:t>
            </w:r>
            <w:r>
              <w:rPr>
                <w:rFonts w:ascii="Times New Roman"/>
                <w:b w:val="false"/>
                <w:i w:val="false"/>
                <w:color w:val="000000"/>
                <w:sz w:val="20"/>
              </w:rPr>
              <w:t>типам воздушных судов</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поправок к</w:t>
            </w:r>
            <w:r>
              <w:br/>
            </w:r>
            <w:r>
              <w:rPr>
                <w:rFonts w:ascii="Times New Roman"/>
                <w:b w:val="false"/>
                <w:i w:val="false"/>
                <w:color w:val="000000"/>
                <w:sz w:val="20"/>
              </w:rPr>
              <w:t>
</w:t>
            </w:r>
            <w:r>
              <w:rPr>
                <w:rFonts w:ascii="Times New Roman"/>
                <w:b w:val="false"/>
                <w:i w:val="false"/>
                <w:color w:val="000000"/>
                <w:sz w:val="20"/>
              </w:rPr>
              <w:t>стандартам ИКАО и</w:t>
            </w:r>
            <w:r>
              <w:br/>
            </w:r>
            <w:r>
              <w:rPr>
                <w:rFonts w:ascii="Times New Roman"/>
                <w:b w:val="false"/>
                <w:i w:val="false"/>
                <w:color w:val="000000"/>
                <w:sz w:val="20"/>
              </w:rPr>
              <w:t>
</w:t>
            </w:r>
            <w:r>
              <w:rPr>
                <w:rFonts w:ascii="Times New Roman"/>
                <w:b w:val="false"/>
                <w:i w:val="false"/>
                <w:color w:val="000000"/>
                <w:sz w:val="20"/>
              </w:rPr>
              <w:t>уведомление ИКАО о</w:t>
            </w:r>
            <w:r>
              <w:br/>
            </w:r>
            <w:r>
              <w:rPr>
                <w:rFonts w:ascii="Times New Roman"/>
                <w:b w:val="false"/>
                <w:i w:val="false"/>
                <w:color w:val="000000"/>
                <w:sz w:val="20"/>
              </w:rPr>
              <w:t>
</w:t>
            </w:r>
            <w:r>
              <w:rPr>
                <w:rFonts w:ascii="Times New Roman"/>
                <w:b w:val="false"/>
                <w:i w:val="false"/>
                <w:color w:val="000000"/>
                <w:sz w:val="20"/>
              </w:rPr>
              <w:t>существующих различиях со</w:t>
            </w:r>
            <w:r>
              <w:br/>
            </w:r>
            <w:r>
              <w:rPr>
                <w:rFonts w:ascii="Times New Roman"/>
                <w:b w:val="false"/>
                <w:i w:val="false"/>
                <w:color w:val="000000"/>
                <w:sz w:val="20"/>
              </w:rPr>
              <w:t>
</w:t>
            </w:r>
            <w:r>
              <w:rPr>
                <w:rFonts w:ascii="Times New Roman"/>
                <w:b w:val="false"/>
                <w:i w:val="false"/>
                <w:color w:val="000000"/>
                <w:sz w:val="20"/>
              </w:rPr>
              <w:t>стандартами ИКАО (кол-во</w:t>
            </w:r>
            <w:r>
              <w:br/>
            </w:r>
            <w:r>
              <w:rPr>
                <w:rFonts w:ascii="Times New Roman"/>
                <w:b w:val="false"/>
                <w:i w:val="false"/>
                <w:color w:val="000000"/>
                <w:sz w:val="20"/>
              </w:rPr>
              <w:t>
</w:t>
            </w:r>
            <w:r>
              <w:rPr>
                <w:rFonts w:ascii="Times New Roman"/>
                <w:b w:val="false"/>
                <w:i w:val="false"/>
                <w:color w:val="000000"/>
                <w:sz w:val="20"/>
              </w:rPr>
              <w:t>различий)</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w:t>
            </w:r>
            <w:r>
              <w:br/>
            </w:r>
            <w:r>
              <w:rPr>
                <w:rFonts w:ascii="Times New Roman"/>
                <w:b w:val="false"/>
                <w:i w:val="false"/>
                <w:color w:val="000000"/>
                <w:sz w:val="20"/>
              </w:rPr>
              <w:t>
</w:t>
            </w:r>
            <w:r>
              <w:rPr>
                <w:rFonts w:ascii="Times New Roman"/>
                <w:b/>
                <w:i w:val="false"/>
                <w:color w:val="000000"/>
                <w:sz w:val="20"/>
              </w:rPr>
              <w:t>средств</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3" w:id="76"/>
    <w:p>
      <w:pPr>
        <w:spacing w:after="0"/>
        <w:ind w:left="0"/>
        <w:jc w:val="left"/>
      </w:pPr>
      <w:r>
        <w:rPr>
          <w:rFonts w:ascii="Times New Roman"/>
          <w:b/>
          <w:i w:val="false"/>
          <w:color w:val="000000"/>
        </w:rPr>
        <w:t xml:space="preserve"> 
Форма бюджетной программы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3"/>
        <w:gridCol w:w="1868"/>
        <w:gridCol w:w="974"/>
        <w:gridCol w:w="1020"/>
        <w:gridCol w:w="880"/>
        <w:gridCol w:w="920"/>
        <w:gridCol w:w="940"/>
        <w:gridCol w:w="920"/>
        <w:gridCol w:w="1738"/>
        <w:gridCol w:w="2197"/>
      </w:tblGrid>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w:t>
            </w:r>
            <w:r>
              <w:br/>
            </w:r>
            <w:r>
              <w:rPr>
                <w:rFonts w:ascii="Times New Roman"/>
                <w:b w:val="false"/>
                <w:i w:val="false"/>
                <w:color w:val="000000"/>
                <w:sz w:val="20"/>
              </w:rPr>
              <w:t>
</w:t>
            </w:r>
            <w:r>
              <w:rPr>
                <w:rFonts w:ascii="Times New Roman"/>
                <w:b/>
                <w:i w:val="false"/>
                <w:color w:val="000000"/>
                <w:sz w:val="20"/>
              </w:rPr>
              <w:t>программа</w:t>
            </w:r>
            <w:r>
              <w:br/>
            </w:r>
            <w:r>
              <w:rPr>
                <w:rFonts w:ascii="Times New Roman"/>
                <w:b w:val="false"/>
                <w:i w:val="false"/>
                <w:color w:val="000000"/>
                <w:sz w:val="20"/>
              </w:rPr>
              <w:t>
</w:t>
            </w:r>
            <w:r>
              <w:rPr>
                <w:rFonts w:ascii="Times New Roman"/>
                <w:b/>
                <w:i w:val="false"/>
                <w:color w:val="000000"/>
                <w:sz w:val="20"/>
              </w:rPr>
              <w:t>(под-</w:t>
            </w:r>
            <w:r>
              <w:br/>
            </w:r>
            <w:r>
              <w:rPr>
                <w:rFonts w:ascii="Times New Roman"/>
                <w:b w:val="false"/>
                <w:i w:val="false"/>
                <w:color w:val="000000"/>
                <w:sz w:val="20"/>
              </w:rPr>
              <w:t>
</w:t>
            </w:r>
            <w:r>
              <w:rPr>
                <w:rFonts w:ascii="Times New Roman"/>
                <w:b/>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 «Обеспечение водных путей в судоходном состоянии и</w:t>
            </w:r>
            <w:r>
              <w:br/>
            </w:r>
            <w:r>
              <w:rPr>
                <w:rFonts w:ascii="Times New Roman"/>
                <w:b w:val="false"/>
                <w:i w:val="false"/>
                <w:color w:val="000000"/>
                <w:sz w:val="20"/>
              </w:rPr>
              <w:t>
</w:t>
            </w:r>
            <w:r>
              <w:rPr>
                <w:rFonts w:ascii="Times New Roman"/>
                <w:b/>
                <w:i w:val="false"/>
                <w:color w:val="000000"/>
                <w:sz w:val="20"/>
              </w:rPr>
              <w:t>содержание шлюзов»</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судоходства на внутренних водных путях.</w:t>
            </w:r>
            <w:r>
              <w:br/>
            </w:r>
            <w:r>
              <w:rPr>
                <w:rFonts w:ascii="Times New Roman"/>
                <w:b w:val="false"/>
                <w:i w:val="false"/>
                <w:color w:val="000000"/>
                <w:sz w:val="20"/>
              </w:rPr>
              <w:t>
</w:t>
            </w:r>
            <w:r>
              <w:rPr>
                <w:rFonts w:ascii="Times New Roman"/>
                <w:b w:val="false"/>
                <w:i w:val="false"/>
                <w:color w:val="000000"/>
                <w:sz w:val="20"/>
              </w:rPr>
              <w:t>Обеспечение гарантированных габаритов судового хода посредством</w:t>
            </w:r>
            <w:r>
              <w:br/>
            </w:r>
            <w:r>
              <w:rPr>
                <w:rFonts w:ascii="Times New Roman"/>
                <w:b w:val="false"/>
                <w:i w:val="false"/>
                <w:color w:val="000000"/>
                <w:sz w:val="20"/>
              </w:rPr>
              <w:t>
</w:t>
            </w:r>
            <w:r>
              <w:rPr>
                <w:rFonts w:ascii="Times New Roman"/>
                <w:b w:val="false"/>
                <w:i w:val="false"/>
                <w:color w:val="000000"/>
                <w:sz w:val="20"/>
              </w:rPr>
              <w:t>выставления (снятия) и содержания знаков навигационного оборудования;</w:t>
            </w:r>
            <w:r>
              <w:br/>
            </w:r>
            <w:r>
              <w:rPr>
                <w:rFonts w:ascii="Times New Roman"/>
                <w:b w:val="false"/>
                <w:i w:val="false"/>
                <w:color w:val="000000"/>
                <w:sz w:val="20"/>
              </w:rPr>
              <w:t>
</w:t>
            </w:r>
            <w:r>
              <w:rPr>
                <w:rFonts w:ascii="Times New Roman"/>
                <w:b w:val="false"/>
                <w:i w:val="false"/>
                <w:color w:val="000000"/>
                <w:sz w:val="20"/>
              </w:rPr>
              <w:t>выполнения дноуглубительных (землечерпательных), выправительных,</w:t>
            </w:r>
            <w:r>
              <w:br/>
            </w:r>
            <w:r>
              <w:rPr>
                <w:rFonts w:ascii="Times New Roman"/>
                <w:b w:val="false"/>
                <w:i w:val="false"/>
                <w:color w:val="000000"/>
                <w:sz w:val="20"/>
              </w:rPr>
              <w:t>
</w:t>
            </w:r>
            <w:r>
              <w:rPr>
                <w:rFonts w:ascii="Times New Roman"/>
                <w:b w:val="false"/>
                <w:i w:val="false"/>
                <w:color w:val="000000"/>
                <w:sz w:val="20"/>
              </w:rPr>
              <w:t>дноочистительных и тральных работ; содержания судоходных</w:t>
            </w:r>
            <w:r>
              <w:br/>
            </w:r>
            <w:r>
              <w:rPr>
                <w:rFonts w:ascii="Times New Roman"/>
                <w:b w:val="false"/>
                <w:i w:val="false"/>
                <w:color w:val="000000"/>
                <w:sz w:val="20"/>
              </w:rPr>
              <w:t>
</w:t>
            </w:r>
            <w:r>
              <w:rPr>
                <w:rFonts w:ascii="Times New Roman"/>
                <w:b w:val="false"/>
                <w:i w:val="false"/>
                <w:color w:val="000000"/>
                <w:sz w:val="20"/>
              </w:rPr>
              <w:t>гидротехнических сооружений (шлюзов) в безопасном рабочем состоянии.</w:t>
            </w:r>
          </w:p>
        </w:tc>
      </w:tr>
      <w:tr>
        <w:trPr>
          <w:trHeight w:val="30" w:hRule="atLeast"/>
        </w:trPr>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w:t>
            </w:r>
            <w:r>
              <w:br/>
            </w:r>
            <w:r>
              <w:rPr>
                <w:rFonts w:ascii="Times New Roman"/>
                <w:b w:val="false"/>
                <w:i w:val="false"/>
                <w:color w:val="000000"/>
                <w:sz w:val="20"/>
              </w:rPr>
              <w:t>
</w:t>
            </w:r>
            <w:r>
              <w:rPr>
                <w:rFonts w:ascii="Times New Roman"/>
                <w:b/>
                <w:i w:val="false"/>
                <w:color w:val="000000"/>
                <w:sz w:val="20"/>
              </w:rPr>
              <w:t>бюджетной</w:t>
            </w:r>
            <w:r>
              <w:br/>
            </w:r>
            <w:r>
              <w:rPr>
                <w:rFonts w:ascii="Times New Roman"/>
                <w:b w:val="false"/>
                <w:i w:val="false"/>
                <w:color w:val="000000"/>
                <w:sz w:val="20"/>
              </w:rPr>
              <w:t>
</w:t>
            </w:r>
            <w:r>
              <w:rPr>
                <w:rFonts w:ascii="Times New Roman"/>
                <w:b/>
                <w:i w:val="false"/>
                <w:color w:val="000000"/>
                <w:sz w:val="20"/>
              </w:rPr>
              <w:t>программы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w:t>
            </w:r>
            <w:r>
              <w:br/>
            </w:r>
            <w:r>
              <w:rPr>
                <w:rFonts w:ascii="Times New Roman"/>
                <w:b w:val="false"/>
                <w:i w:val="false"/>
                <w:color w:val="000000"/>
                <w:sz w:val="20"/>
              </w:rPr>
              <w:t>
</w:t>
            </w:r>
            <w:r>
              <w:rPr>
                <w:rFonts w:ascii="Times New Roman"/>
                <w:b w:val="false"/>
                <w:i w:val="false"/>
                <w:color w:val="000000"/>
                <w:sz w:val="20"/>
              </w:rPr>
              <w:t>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w:t>
            </w:r>
            <w:r>
              <w:br/>
            </w:r>
            <w:r>
              <w:rPr>
                <w:rFonts w:ascii="Times New Roman"/>
                <w:b w:val="false"/>
                <w:i w:val="false"/>
                <w:color w:val="000000"/>
                <w:sz w:val="20"/>
              </w:rPr>
              <w:t>
</w:t>
            </w:r>
            <w:r>
              <w:rPr>
                <w:rFonts w:ascii="Times New Roman"/>
                <w:b w:val="false"/>
                <w:i w:val="false"/>
                <w:color w:val="000000"/>
                <w:sz w:val="20"/>
              </w:rPr>
              <w:t>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w:t>
            </w:r>
            <w:r>
              <w:br/>
            </w:r>
            <w:r>
              <w:rPr>
                <w:rFonts w:ascii="Times New Roman"/>
                <w:b w:val="false"/>
                <w:i w:val="false"/>
                <w:color w:val="000000"/>
                <w:sz w:val="20"/>
              </w:rPr>
              <w:t>
</w:t>
            </w:r>
            <w:r>
              <w:rPr>
                <w:rFonts w:ascii="Times New Roman"/>
                <w:b w:val="false"/>
                <w:i w:val="false"/>
                <w:color w:val="000000"/>
                <w:sz w:val="20"/>
              </w:rPr>
              <w:t>мости от</w:t>
            </w:r>
            <w:r>
              <w:br/>
            </w:r>
            <w:r>
              <w:rPr>
                <w:rFonts w:ascii="Times New Roman"/>
                <w:b w:val="false"/>
                <w:i w:val="false"/>
                <w:color w:val="000000"/>
                <w:sz w:val="20"/>
              </w:rPr>
              <w:t>
</w:t>
            </w:r>
            <w:r>
              <w:rPr>
                <w:rFonts w:ascii="Times New Roman"/>
                <w:b w:val="false"/>
                <w:i w:val="false"/>
                <w:color w:val="000000"/>
                <w:sz w:val="20"/>
              </w:rPr>
              <w:t>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показателя бюджетной</w:t>
            </w:r>
            <w:r>
              <w:br/>
            </w:r>
            <w:r>
              <w:rPr>
                <w:rFonts w:ascii="Times New Roman"/>
                <w:b w:val="false"/>
                <w:i w:val="false"/>
                <w:color w:val="000000"/>
                <w:sz w:val="20"/>
              </w:rPr>
              <w:t>
</w:t>
            </w:r>
            <w:r>
              <w:rPr>
                <w:rFonts w:ascii="Times New Roman"/>
                <w:b/>
                <w:i w:val="false"/>
                <w:color w:val="000000"/>
                <w:sz w:val="20"/>
              </w:rPr>
              <w:t>программы</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w:t>
            </w:r>
            <w:r>
              <w:br/>
            </w:r>
            <w:r>
              <w:rPr>
                <w:rFonts w:ascii="Times New Roman"/>
                <w:b w:val="false"/>
                <w:i w:val="false"/>
                <w:color w:val="000000"/>
                <w:sz w:val="20"/>
              </w:rPr>
              <w:t>
</w:t>
            </w:r>
            <w:r>
              <w:rPr>
                <w:rFonts w:ascii="Times New Roman"/>
                <w:b/>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w:t>
            </w:r>
            <w:r>
              <w:br/>
            </w:r>
            <w:r>
              <w:rPr>
                <w:rFonts w:ascii="Times New Roman"/>
                <w:b w:val="false"/>
                <w:i w:val="false"/>
                <w:color w:val="000000"/>
                <w:sz w:val="20"/>
              </w:rPr>
              <w:t>
</w:t>
            </w:r>
            <w:r>
              <w:rPr>
                <w:rFonts w:ascii="Times New Roman"/>
                <w:b/>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w:t>
            </w:r>
            <w:r>
              <w:br/>
            </w:r>
            <w:r>
              <w:rPr>
                <w:rFonts w:ascii="Times New Roman"/>
                <w:b w:val="false"/>
                <w:i w:val="false"/>
                <w:color w:val="000000"/>
                <w:sz w:val="20"/>
              </w:rPr>
              <w:t>
</w:t>
            </w:r>
            <w:r>
              <w:rPr>
                <w:rFonts w:ascii="Times New Roman"/>
                <w:b/>
                <w:i w:val="false"/>
                <w:color w:val="000000"/>
                <w:sz w:val="20"/>
              </w:rPr>
              <w:t>период</w:t>
            </w: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w:t>
            </w:r>
            <w:r>
              <w:br/>
            </w:r>
            <w:r>
              <w:rPr>
                <w:rFonts w:ascii="Times New Roman"/>
                <w:b w:val="false"/>
                <w:i w:val="false"/>
                <w:color w:val="000000"/>
                <w:sz w:val="20"/>
              </w:rPr>
              <w:t>
</w:t>
            </w:r>
            <w:r>
              <w:rPr>
                <w:rFonts w:ascii="Times New Roman"/>
                <w:b/>
                <w:i w:val="false"/>
                <w:color w:val="000000"/>
                <w:sz w:val="20"/>
              </w:rPr>
              <w:t>руемый</w:t>
            </w:r>
            <w:r>
              <w:br/>
            </w:r>
            <w:r>
              <w:rPr>
                <w:rFonts w:ascii="Times New Roman"/>
                <w:b w:val="false"/>
                <w:i w:val="false"/>
                <w:color w:val="000000"/>
                <w:sz w:val="20"/>
              </w:rPr>
              <w:t>
</w:t>
            </w:r>
            <w:r>
              <w:rPr>
                <w:rFonts w:ascii="Times New Roman"/>
                <w:b/>
                <w:i w:val="false"/>
                <w:color w:val="000000"/>
                <w:sz w:val="20"/>
              </w:rPr>
              <w:t>год 2014</w:t>
            </w:r>
            <w:r>
              <w:br/>
            </w:r>
            <w:r>
              <w:rPr>
                <w:rFonts w:ascii="Times New Roman"/>
                <w:b w:val="false"/>
                <w:i w:val="false"/>
                <w:color w:val="000000"/>
                <w:sz w:val="20"/>
              </w:rPr>
              <w:t>
</w:t>
            </w:r>
            <w:r>
              <w:rPr>
                <w:rFonts w:ascii="Times New Roman"/>
                <w:b/>
                <w:i w:val="false"/>
                <w:color w:val="000000"/>
                <w:sz w:val="20"/>
              </w:rPr>
              <w:t>год</w:t>
            </w:r>
          </w:p>
        </w:tc>
        <w:tc>
          <w:tcPr>
            <w:tcW w:w="2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w:t>
            </w:r>
            <w:r>
              <w:br/>
            </w:r>
            <w:r>
              <w:rPr>
                <w:rFonts w:ascii="Times New Roman"/>
                <w:b w:val="false"/>
                <w:i w:val="false"/>
                <w:color w:val="000000"/>
                <w:sz w:val="20"/>
              </w:rPr>
              <w:t>
</w:t>
            </w:r>
            <w:r>
              <w:rPr>
                <w:rFonts w:ascii="Times New Roman"/>
                <w:b/>
                <w:i w:val="false"/>
                <w:color w:val="000000"/>
                <w:sz w:val="20"/>
              </w:rPr>
              <w:t>руемый год</w:t>
            </w:r>
            <w:r>
              <w:br/>
            </w:r>
            <w:r>
              <w:rPr>
                <w:rFonts w:ascii="Times New Roman"/>
                <w:b w:val="false"/>
                <w:i w:val="false"/>
                <w:color w:val="000000"/>
                <w:sz w:val="20"/>
              </w:rPr>
              <w:t>
</w:t>
            </w:r>
            <w:r>
              <w:rPr>
                <w:rFonts w:ascii="Times New Roman"/>
                <w:b/>
                <w:i w:val="false"/>
                <w:color w:val="000000"/>
                <w:sz w:val="20"/>
              </w:rPr>
              <w:t>2015 год</w:t>
            </w:r>
          </w:p>
        </w:tc>
      </w:tr>
      <w:tr>
        <w:trPr>
          <w:trHeight w:val="18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w:t>
            </w:r>
            <w:r>
              <w:br/>
            </w:r>
            <w:r>
              <w:rPr>
                <w:rFonts w:ascii="Times New Roman"/>
                <w:b w:val="false"/>
                <w:i w:val="false"/>
                <w:color w:val="000000"/>
                <w:sz w:val="20"/>
              </w:rPr>
              <w:t>
</w:t>
            </w:r>
            <w:r>
              <w:rPr>
                <w:rFonts w:ascii="Times New Roman"/>
                <w:b/>
                <w:i w:val="false"/>
                <w:color w:val="000000"/>
                <w:sz w:val="20"/>
              </w:rPr>
              <w:t>год</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w:t>
            </w:r>
            <w:r>
              <w:br/>
            </w:r>
            <w:r>
              <w:rPr>
                <w:rFonts w:ascii="Times New Roman"/>
                <w:b w:val="false"/>
                <w:i w:val="false"/>
                <w:color w:val="000000"/>
                <w:sz w:val="20"/>
              </w:rPr>
              <w:t>
</w:t>
            </w:r>
            <w:r>
              <w:rPr>
                <w:rFonts w:ascii="Times New Roman"/>
                <w:b/>
                <w:i w:val="false"/>
                <w:color w:val="000000"/>
                <w:sz w:val="20"/>
              </w:rPr>
              <w:t>год</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r>
              <w:br/>
            </w:r>
            <w:r>
              <w:rPr>
                <w:rFonts w:ascii="Times New Roman"/>
                <w:b w:val="false"/>
                <w:i w:val="false"/>
                <w:color w:val="000000"/>
                <w:sz w:val="20"/>
              </w:rPr>
              <w:t>
</w:t>
            </w:r>
            <w:r>
              <w:rPr>
                <w:rFonts w:ascii="Times New Roman"/>
                <w:b/>
                <w:i w:val="false"/>
                <w:color w:val="000000"/>
                <w:sz w:val="20"/>
              </w:rPr>
              <w:t>год</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r>
              <w:br/>
            </w:r>
            <w:r>
              <w:rPr>
                <w:rFonts w:ascii="Times New Roman"/>
                <w:b w:val="false"/>
                <w:i w:val="false"/>
                <w:color w:val="000000"/>
                <w:sz w:val="20"/>
              </w:rPr>
              <w:t>
</w:t>
            </w:r>
            <w:r>
              <w:rPr>
                <w:rFonts w:ascii="Times New Roman"/>
                <w:b/>
                <w:i w:val="false"/>
                <w:color w:val="000000"/>
                <w:sz w:val="20"/>
              </w:rPr>
              <w:t>год</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r>
              <w:br/>
            </w:r>
            <w:r>
              <w:rPr>
                <w:rFonts w:ascii="Times New Roman"/>
                <w:b w:val="false"/>
                <w:i w:val="false"/>
                <w:color w:val="000000"/>
                <w:sz w:val="20"/>
              </w:rPr>
              <w:t>
</w:t>
            </w:r>
            <w:r>
              <w:rPr>
                <w:rFonts w:ascii="Times New Roman"/>
                <w:b/>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w:t>
            </w:r>
            <w:r>
              <w:br/>
            </w:r>
            <w:r>
              <w:rPr>
                <w:rFonts w:ascii="Times New Roman"/>
                <w:b w:val="false"/>
                <w:i w:val="false"/>
                <w:color w:val="000000"/>
                <w:sz w:val="20"/>
              </w:rPr>
              <w:t>
</w:t>
            </w:r>
            <w:r>
              <w:rPr>
                <w:rFonts w:ascii="Times New Roman"/>
                <w:b/>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1. Выставление (снятие) и</w:t>
            </w:r>
            <w:r>
              <w:br/>
            </w:r>
            <w:r>
              <w:rPr>
                <w:rFonts w:ascii="Times New Roman"/>
                <w:b w:val="false"/>
                <w:i w:val="false"/>
                <w:color w:val="000000"/>
                <w:sz w:val="20"/>
              </w:rPr>
              <w:t>
</w:t>
            </w:r>
            <w:r>
              <w:rPr>
                <w:rFonts w:ascii="Times New Roman"/>
                <w:b w:val="false"/>
                <w:i w:val="false"/>
                <w:color w:val="000000"/>
                <w:sz w:val="20"/>
              </w:rPr>
              <w:t>обслуживание знаков</w:t>
            </w:r>
            <w:r>
              <w:br/>
            </w:r>
            <w:r>
              <w:rPr>
                <w:rFonts w:ascii="Times New Roman"/>
                <w:b w:val="false"/>
                <w:i w:val="false"/>
                <w:color w:val="000000"/>
                <w:sz w:val="20"/>
              </w:rPr>
              <w:t>
</w:t>
            </w:r>
            <w:r>
              <w:rPr>
                <w:rFonts w:ascii="Times New Roman"/>
                <w:b w:val="false"/>
                <w:i w:val="false"/>
                <w:color w:val="000000"/>
                <w:sz w:val="20"/>
              </w:rPr>
              <w:t>навигационного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Работы по</w:t>
            </w:r>
            <w:r>
              <w:br/>
            </w:r>
            <w:r>
              <w:rPr>
                <w:rFonts w:ascii="Times New Roman"/>
                <w:b w:val="false"/>
                <w:i w:val="false"/>
                <w:color w:val="000000"/>
                <w:sz w:val="20"/>
              </w:rPr>
              <w:t>
</w:t>
            </w:r>
            <w:r>
              <w:rPr>
                <w:rFonts w:ascii="Times New Roman"/>
                <w:b w:val="false"/>
                <w:i w:val="false"/>
                <w:color w:val="000000"/>
                <w:sz w:val="20"/>
              </w:rPr>
              <w:t>дноуглублению</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Выправительные работы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Дноочистительные</w:t>
            </w:r>
            <w:r>
              <w:br/>
            </w:r>
            <w:r>
              <w:rPr>
                <w:rFonts w:ascii="Times New Roman"/>
                <w:b w:val="false"/>
                <w:i w:val="false"/>
                <w:color w:val="000000"/>
                <w:sz w:val="20"/>
              </w:rPr>
              <w:t>
</w:t>
            </w:r>
            <w:r>
              <w:rPr>
                <w:rFonts w:ascii="Times New Roman"/>
                <w:b w:val="false"/>
                <w:i w:val="false"/>
                <w:color w:val="000000"/>
                <w:sz w:val="20"/>
              </w:rPr>
              <w:t>работы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Тральные работы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Проведение русловых</w:t>
            </w:r>
            <w:r>
              <w:br/>
            </w:r>
            <w:r>
              <w:rPr>
                <w:rFonts w:ascii="Times New Roman"/>
                <w:b w:val="false"/>
                <w:i w:val="false"/>
                <w:color w:val="000000"/>
                <w:sz w:val="20"/>
              </w:rPr>
              <w:t>
</w:t>
            </w:r>
            <w:r>
              <w:rPr>
                <w:rFonts w:ascii="Times New Roman"/>
                <w:b w:val="false"/>
                <w:i w:val="false"/>
                <w:color w:val="000000"/>
                <w:sz w:val="20"/>
              </w:rPr>
              <w:t>проектно-изыскательских</w:t>
            </w:r>
            <w:r>
              <w:br/>
            </w:r>
            <w:r>
              <w:rPr>
                <w:rFonts w:ascii="Times New Roman"/>
                <w:b w:val="false"/>
                <w:i w:val="false"/>
                <w:color w:val="000000"/>
                <w:sz w:val="20"/>
              </w:rPr>
              <w:t>
</w:t>
            </w:r>
            <w:r>
              <w:rPr>
                <w:rFonts w:ascii="Times New Roman"/>
                <w:b w:val="false"/>
                <w:i w:val="false"/>
                <w:color w:val="000000"/>
                <w:sz w:val="20"/>
              </w:rPr>
              <w:t>работ</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Содержание, текущий</w:t>
            </w:r>
            <w:r>
              <w:br/>
            </w:r>
            <w:r>
              <w:rPr>
                <w:rFonts w:ascii="Times New Roman"/>
                <w:b w:val="false"/>
                <w:i w:val="false"/>
                <w:color w:val="000000"/>
                <w:sz w:val="20"/>
              </w:rPr>
              <w:t>
</w:t>
            </w:r>
            <w:r>
              <w:rPr>
                <w:rFonts w:ascii="Times New Roman"/>
                <w:b w:val="false"/>
                <w:i w:val="false"/>
                <w:color w:val="000000"/>
                <w:sz w:val="20"/>
              </w:rPr>
              <w:t>ремонт и обеспечение</w:t>
            </w:r>
            <w:r>
              <w:br/>
            </w:r>
            <w:r>
              <w:rPr>
                <w:rFonts w:ascii="Times New Roman"/>
                <w:b w:val="false"/>
                <w:i w:val="false"/>
                <w:color w:val="000000"/>
                <w:sz w:val="20"/>
              </w:rPr>
              <w:t>
</w:t>
            </w:r>
            <w:r>
              <w:rPr>
                <w:rFonts w:ascii="Times New Roman"/>
                <w:b w:val="false"/>
                <w:i w:val="false"/>
                <w:color w:val="000000"/>
                <w:sz w:val="20"/>
              </w:rPr>
              <w:t>безаварийной работы</w:t>
            </w:r>
            <w:r>
              <w:br/>
            </w:r>
            <w:r>
              <w:rPr>
                <w:rFonts w:ascii="Times New Roman"/>
                <w:b w:val="false"/>
                <w:i w:val="false"/>
                <w:color w:val="000000"/>
                <w:sz w:val="20"/>
              </w:rPr>
              <w:t>
</w:t>
            </w:r>
            <w:r>
              <w:rPr>
                <w:rFonts w:ascii="Times New Roman"/>
                <w:b w:val="false"/>
                <w:i w:val="false"/>
                <w:color w:val="000000"/>
                <w:sz w:val="20"/>
              </w:rPr>
              <w:t>судоходных шлюзов</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Ремонт флота (текущий,</w:t>
            </w:r>
            <w:r>
              <w:br/>
            </w:r>
            <w:r>
              <w:rPr>
                <w:rFonts w:ascii="Times New Roman"/>
                <w:b w:val="false"/>
                <w:i w:val="false"/>
                <w:color w:val="000000"/>
                <w:sz w:val="20"/>
              </w:rPr>
              <w:t>
</w:t>
            </w:r>
            <w:r>
              <w:rPr>
                <w:rFonts w:ascii="Times New Roman"/>
                <w:b w:val="false"/>
                <w:i w:val="false"/>
                <w:color w:val="000000"/>
                <w:sz w:val="20"/>
              </w:rPr>
              <w:t>средний, капитальный)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Обновление и</w:t>
            </w:r>
            <w:r>
              <w:br/>
            </w:r>
            <w:r>
              <w:rPr>
                <w:rFonts w:ascii="Times New Roman"/>
                <w:b w:val="false"/>
                <w:i w:val="false"/>
                <w:color w:val="000000"/>
                <w:sz w:val="20"/>
              </w:rPr>
              <w:t>
</w:t>
            </w:r>
            <w:r>
              <w:rPr>
                <w:rFonts w:ascii="Times New Roman"/>
                <w:b w:val="false"/>
                <w:i w:val="false"/>
                <w:color w:val="000000"/>
                <w:sz w:val="20"/>
              </w:rPr>
              <w:t>модернизация</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технического речного</w:t>
            </w:r>
            <w:r>
              <w:br/>
            </w:r>
            <w:r>
              <w:rPr>
                <w:rFonts w:ascii="Times New Roman"/>
                <w:b w:val="false"/>
                <w:i w:val="false"/>
                <w:color w:val="000000"/>
                <w:sz w:val="20"/>
              </w:rPr>
              <w:t>
</w:t>
            </w:r>
            <w:r>
              <w:rPr>
                <w:rFonts w:ascii="Times New Roman"/>
                <w:b w:val="false"/>
                <w:i w:val="false"/>
                <w:color w:val="000000"/>
                <w:sz w:val="20"/>
              </w:rPr>
              <w:t xml:space="preserve">флота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w:t>
            </w:r>
            <w:r>
              <w:br/>
            </w:r>
            <w:r>
              <w:rPr>
                <w:rFonts w:ascii="Times New Roman"/>
                <w:b w:val="false"/>
                <w:i w:val="false"/>
                <w:color w:val="000000"/>
                <w:sz w:val="20"/>
              </w:rPr>
              <w:t>
</w:t>
            </w:r>
            <w:r>
              <w:rPr>
                <w:rFonts w:ascii="Times New Roman"/>
                <w:b/>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Продолжительность</w:t>
            </w:r>
            <w:r>
              <w:br/>
            </w:r>
            <w:r>
              <w:rPr>
                <w:rFonts w:ascii="Times New Roman"/>
                <w:b w:val="false"/>
                <w:i w:val="false"/>
                <w:color w:val="000000"/>
                <w:sz w:val="20"/>
              </w:rPr>
              <w:t>
</w:t>
            </w:r>
            <w:r>
              <w:rPr>
                <w:rFonts w:ascii="Times New Roman"/>
                <w:b w:val="false"/>
                <w:i w:val="false"/>
                <w:color w:val="000000"/>
                <w:sz w:val="20"/>
              </w:rPr>
              <w:t>навигационного периода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br/>
            </w:r>
            <w:r>
              <w:rPr>
                <w:rFonts w:ascii="Times New Roman"/>
                <w:b w:val="false"/>
                <w:i w:val="false"/>
                <w:color w:val="000000"/>
                <w:sz w:val="20"/>
              </w:rPr>
              <w:t>
</w:t>
            </w:r>
            <w:r>
              <w:rPr>
                <w:rFonts w:ascii="Times New Roman"/>
                <w:b w:val="false"/>
                <w:i w:val="false"/>
                <w:color w:val="000000"/>
                <w:sz w:val="20"/>
              </w:rPr>
              <w:t>сут.</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778 873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778 873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778 873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784 825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784 825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784 825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Отсутствие аварийных</w:t>
            </w:r>
            <w:r>
              <w:br/>
            </w:r>
            <w:r>
              <w:rPr>
                <w:rFonts w:ascii="Times New Roman"/>
                <w:b w:val="false"/>
                <w:i w:val="false"/>
                <w:color w:val="000000"/>
                <w:sz w:val="20"/>
              </w:rPr>
              <w:t>
</w:t>
            </w:r>
            <w:r>
              <w:rPr>
                <w:rFonts w:ascii="Times New Roman"/>
                <w:b w:val="false"/>
                <w:i w:val="false"/>
                <w:color w:val="000000"/>
                <w:sz w:val="20"/>
              </w:rPr>
              <w:t>случаев, связанных с</w:t>
            </w:r>
            <w:r>
              <w:br/>
            </w:r>
            <w:r>
              <w:rPr>
                <w:rFonts w:ascii="Times New Roman"/>
                <w:b w:val="false"/>
                <w:i w:val="false"/>
                <w:color w:val="000000"/>
                <w:sz w:val="20"/>
              </w:rPr>
              <w:t>
</w:t>
            </w:r>
            <w:r>
              <w:rPr>
                <w:rFonts w:ascii="Times New Roman"/>
                <w:b w:val="false"/>
                <w:i w:val="false"/>
                <w:color w:val="000000"/>
                <w:sz w:val="20"/>
              </w:rPr>
              <w:t>обеспечением безопасности</w:t>
            </w:r>
            <w:r>
              <w:br/>
            </w:r>
            <w:r>
              <w:rPr>
                <w:rFonts w:ascii="Times New Roman"/>
                <w:b w:val="false"/>
                <w:i w:val="false"/>
                <w:color w:val="000000"/>
                <w:sz w:val="20"/>
              </w:rPr>
              <w:t>
</w:t>
            </w:r>
            <w:r>
              <w:rPr>
                <w:rFonts w:ascii="Times New Roman"/>
                <w:b w:val="false"/>
                <w:i w:val="false"/>
                <w:color w:val="000000"/>
                <w:sz w:val="20"/>
              </w:rPr>
              <w:t>судоходства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r>
              <w:br/>
            </w:r>
            <w:r>
              <w:rPr>
                <w:rFonts w:ascii="Times New Roman"/>
                <w:b w:val="false"/>
                <w:i w:val="false"/>
                <w:color w:val="000000"/>
                <w:sz w:val="20"/>
              </w:rPr>
              <w:t>
</w:t>
            </w:r>
            <w:r>
              <w:rPr>
                <w:rFonts w:ascii="Times New Roman"/>
                <w:b/>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Протяженность водных</w:t>
            </w:r>
            <w:r>
              <w:br/>
            </w:r>
            <w:r>
              <w:rPr>
                <w:rFonts w:ascii="Times New Roman"/>
                <w:b w:val="false"/>
                <w:i w:val="false"/>
                <w:color w:val="000000"/>
                <w:sz w:val="20"/>
              </w:rPr>
              <w:t>
</w:t>
            </w:r>
            <w:r>
              <w:rPr>
                <w:rFonts w:ascii="Times New Roman"/>
                <w:b w:val="false"/>
                <w:i w:val="false"/>
                <w:color w:val="000000"/>
                <w:sz w:val="20"/>
              </w:rPr>
              <w:t>путей с гарантированными</w:t>
            </w:r>
            <w:r>
              <w:br/>
            </w:r>
            <w:r>
              <w:rPr>
                <w:rFonts w:ascii="Times New Roman"/>
                <w:b w:val="false"/>
                <w:i w:val="false"/>
                <w:color w:val="000000"/>
                <w:sz w:val="20"/>
              </w:rPr>
              <w:t>
</w:t>
            </w:r>
            <w:r>
              <w:rPr>
                <w:rFonts w:ascii="Times New Roman"/>
                <w:b w:val="false"/>
                <w:i w:val="false"/>
                <w:color w:val="000000"/>
                <w:sz w:val="20"/>
              </w:rPr>
              <w:t>габаритами судового хода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водных</w:t>
            </w:r>
            <w:r>
              <w:br/>
            </w:r>
            <w:r>
              <w:rPr>
                <w:rFonts w:ascii="Times New Roman"/>
                <w:b w:val="false"/>
                <w:i w:val="false"/>
                <w:color w:val="000000"/>
                <w:sz w:val="20"/>
              </w:rPr>
              <w:t>
</w:t>
            </w:r>
            <w:r>
              <w:rPr>
                <w:rFonts w:ascii="Times New Roman"/>
                <w:b w:val="false"/>
                <w:i w:val="false"/>
                <w:color w:val="000000"/>
                <w:sz w:val="20"/>
              </w:rPr>
              <w:t>путей гарантированными</w:t>
            </w:r>
            <w:r>
              <w:br/>
            </w:r>
            <w:r>
              <w:rPr>
                <w:rFonts w:ascii="Times New Roman"/>
                <w:b w:val="false"/>
                <w:i w:val="false"/>
                <w:color w:val="000000"/>
                <w:sz w:val="20"/>
              </w:rPr>
              <w:t>
</w:t>
            </w:r>
            <w:r>
              <w:rPr>
                <w:rFonts w:ascii="Times New Roman"/>
                <w:b w:val="false"/>
                <w:i w:val="false"/>
                <w:color w:val="000000"/>
                <w:sz w:val="20"/>
              </w:rPr>
              <w:t>габаритами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w:t>
            </w:r>
            <w:r>
              <w:br/>
            </w:r>
            <w:r>
              <w:rPr>
                <w:rFonts w:ascii="Times New Roman"/>
                <w:b w:val="false"/>
                <w:i w:val="false"/>
                <w:color w:val="000000"/>
                <w:sz w:val="20"/>
              </w:rPr>
              <w:t>
</w:t>
            </w:r>
            <w:r>
              <w:rPr>
                <w:rFonts w:ascii="Times New Roman"/>
                <w:b/>
                <w:i w:val="false"/>
                <w:color w:val="000000"/>
                <w:sz w:val="20"/>
              </w:rPr>
              <w:t>средств</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5 256 235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4 540 012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5 009 782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5 298 050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5 207 874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5 353 374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54" w:id="77"/>
    <w:p>
      <w:pPr>
        <w:spacing w:after="0"/>
        <w:ind w:left="0"/>
        <w:jc w:val="left"/>
      </w:pPr>
      <w:r>
        <w:rPr>
          <w:rFonts w:ascii="Times New Roman"/>
          <w:b/>
          <w:i w:val="false"/>
          <w:color w:val="000000"/>
        </w:rPr>
        <w:t xml:space="preserve"> 
Форма бюджетной программы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5"/>
        <w:gridCol w:w="2279"/>
        <w:gridCol w:w="937"/>
        <w:gridCol w:w="950"/>
        <w:gridCol w:w="930"/>
        <w:gridCol w:w="970"/>
        <w:gridCol w:w="950"/>
        <w:gridCol w:w="894"/>
        <w:gridCol w:w="1708"/>
        <w:gridCol w:w="2237"/>
      </w:tblGrid>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w:t>
            </w:r>
            <w:r>
              <w:br/>
            </w:r>
            <w:r>
              <w:rPr>
                <w:rFonts w:ascii="Times New Roman"/>
                <w:b w:val="false"/>
                <w:i w:val="false"/>
                <w:color w:val="000000"/>
                <w:sz w:val="20"/>
              </w:rPr>
              <w:t>
</w:t>
            </w:r>
            <w:r>
              <w:rPr>
                <w:rFonts w:ascii="Times New Roman"/>
                <w:b/>
                <w:i w:val="false"/>
                <w:color w:val="000000"/>
                <w:sz w:val="20"/>
              </w:rPr>
              <w:t>программа</w:t>
            </w:r>
            <w:r>
              <w:br/>
            </w:r>
            <w:r>
              <w:rPr>
                <w:rFonts w:ascii="Times New Roman"/>
                <w:b w:val="false"/>
                <w:i w:val="false"/>
                <w:color w:val="000000"/>
                <w:sz w:val="20"/>
              </w:rPr>
              <w:t>
</w:t>
            </w:r>
            <w:r>
              <w:rPr>
                <w:rFonts w:ascii="Times New Roman"/>
                <w:b/>
                <w:i w:val="false"/>
                <w:color w:val="000000"/>
                <w:sz w:val="20"/>
              </w:rPr>
              <w:t>(под-</w:t>
            </w:r>
            <w:r>
              <w:br/>
            </w:r>
            <w:r>
              <w:rPr>
                <w:rFonts w:ascii="Times New Roman"/>
                <w:b w:val="false"/>
                <w:i w:val="false"/>
                <w:color w:val="000000"/>
                <w:sz w:val="20"/>
              </w:rPr>
              <w:t>
</w:t>
            </w:r>
            <w:r>
              <w:rPr>
                <w:rFonts w:ascii="Times New Roman"/>
                <w:b/>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 «Строительство и реконструкция инфраструктуры воздушного</w:t>
            </w:r>
            <w:r>
              <w:br/>
            </w:r>
            <w:r>
              <w:rPr>
                <w:rFonts w:ascii="Times New Roman"/>
                <w:b w:val="false"/>
                <w:i w:val="false"/>
                <w:color w:val="000000"/>
                <w:sz w:val="20"/>
              </w:rPr>
              <w:t>
</w:t>
            </w:r>
            <w:r>
              <w:rPr>
                <w:rFonts w:ascii="Times New Roman"/>
                <w:b/>
                <w:i w:val="false"/>
                <w:color w:val="000000"/>
                <w:sz w:val="20"/>
              </w:rPr>
              <w:t>транспорта»</w:t>
            </w:r>
          </w:p>
        </w:tc>
      </w:tr>
      <w:tr>
        <w:trPr>
          <w:trHeight w:val="555"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модернизации и развития объектов наземной инфраструктуры</w:t>
            </w:r>
            <w:r>
              <w:br/>
            </w:r>
            <w:r>
              <w:rPr>
                <w:rFonts w:ascii="Times New Roman"/>
                <w:b w:val="false"/>
                <w:i w:val="false"/>
                <w:color w:val="000000"/>
                <w:sz w:val="20"/>
              </w:rPr>
              <w:t>
</w:t>
            </w:r>
            <w:r>
              <w:rPr>
                <w:rFonts w:ascii="Times New Roman"/>
                <w:b w:val="false"/>
                <w:i w:val="false"/>
                <w:color w:val="000000"/>
                <w:sz w:val="20"/>
              </w:rPr>
              <w:t>аэропортов Республики Казахстан для приведения в соответствие с</w:t>
            </w:r>
            <w:r>
              <w:br/>
            </w:r>
            <w:r>
              <w:rPr>
                <w:rFonts w:ascii="Times New Roman"/>
                <w:b w:val="false"/>
                <w:i w:val="false"/>
                <w:color w:val="000000"/>
                <w:sz w:val="20"/>
              </w:rPr>
              <w:t>
</w:t>
            </w:r>
            <w:r>
              <w:rPr>
                <w:rFonts w:ascii="Times New Roman"/>
                <w:b w:val="false"/>
                <w:i w:val="false"/>
                <w:color w:val="000000"/>
                <w:sz w:val="20"/>
              </w:rPr>
              <w:t>международными требованиями по обеспечению безопасности полетов.</w:t>
            </w:r>
          </w:p>
        </w:tc>
      </w:tr>
      <w:tr>
        <w:trPr>
          <w:trHeight w:val="555" w:hRule="atLeast"/>
        </w:trPr>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w:t>
            </w:r>
            <w:r>
              <w:br/>
            </w:r>
            <w:r>
              <w:rPr>
                <w:rFonts w:ascii="Times New Roman"/>
                <w:b w:val="false"/>
                <w:i w:val="false"/>
                <w:color w:val="000000"/>
                <w:sz w:val="20"/>
              </w:rPr>
              <w:t>
</w:t>
            </w:r>
            <w:r>
              <w:rPr>
                <w:rFonts w:ascii="Times New Roman"/>
                <w:b/>
                <w:i w:val="false"/>
                <w:color w:val="000000"/>
                <w:sz w:val="20"/>
              </w:rPr>
              <w:t>бюджетной</w:t>
            </w:r>
            <w:r>
              <w:br/>
            </w:r>
            <w:r>
              <w:rPr>
                <w:rFonts w:ascii="Times New Roman"/>
                <w:b w:val="false"/>
                <w:i w:val="false"/>
                <w:color w:val="000000"/>
                <w:sz w:val="20"/>
              </w:rPr>
              <w:t>
</w:t>
            </w:r>
            <w:r>
              <w:rPr>
                <w:rFonts w:ascii="Times New Roman"/>
                <w:b/>
                <w:i w:val="false"/>
                <w:color w:val="000000"/>
                <w:sz w:val="20"/>
              </w:rPr>
              <w:t>программы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555" w:hRule="atLeast"/>
        </w:trPr>
        <w:tc>
          <w:tcPr>
            <w:tcW w:w="0" w:type="auto"/>
            <w:vMerge/>
            <w:tcBorders>
              <w:top w:val="nil"/>
              <w:left w:val="single" w:color="cfcfcf" w:sz="5"/>
              <w:bottom w:val="single" w:color="cfcfcf" w:sz="5"/>
              <w:right w:val="single" w:color="cfcfcf" w:sz="5"/>
            </w:tcBorders>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555" w:hRule="atLeast"/>
        </w:trPr>
        <w:tc>
          <w:tcPr>
            <w:tcW w:w="0" w:type="auto"/>
            <w:vMerge/>
            <w:tcBorders>
              <w:top w:val="nil"/>
              <w:left w:val="single" w:color="cfcfcf" w:sz="5"/>
              <w:bottom w:val="single" w:color="cfcfcf" w:sz="5"/>
              <w:right w:val="single" w:color="cfcfcf" w:sz="5"/>
            </w:tcBorders>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показателя бюджетной</w:t>
            </w:r>
            <w:r>
              <w:br/>
            </w:r>
            <w:r>
              <w:rPr>
                <w:rFonts w:ascii="Times New Roman"/>
                <w:b w:val="false"/>
                <w:i w:val="false"/>
                <w:color w:val="000000"/>
                <w:sz w:val="20"/>
              </w:rPr>
              <w:t>
</w:t>
            </w:r>
            <w:r>
              <w:rPr>
                <w:rFonts w:ascii="Times New Roman"/>
                <w:b/>
                <w:i w:val="false"/>
                <w:color w:val="000000"/>
                <w:sz w:val="20"/>
              </w:rPr>
              <w:t>программы</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w:t>
            </w:r>
            <w:r>
              <w:br/>
            </w:r>
            <w:r>
              <w:rPr>
                <w:rFonts w:ascii="Times New Roman"/>
                <w:b w:val="false"/>
                <w:i w:val="false"/>
                <w:color w:val="000000"/>
                <w:sz w:val="20"/>
              </w:rPr>
              <w:t>
</w:t>
            </w:r>
            <w:r>
              <w:rPr>
                <w:rFonts w:ascii="Times New Roman"/>
                <w:b/>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w:t>
            </w:r>
            <w:r>
              <w:br/>
            </w:r>
            <w:r>
              <w:rPr>
                <w:rFonts w:ascii="Times New Roman"/>
                <w:b w:val="false"/>
                <w:i w:val="false"/>
                <w:color w:val="000000"/>
                <w:sz w:val="20"/>
              </w:rPr>
              <w:t>
</w:t>
            </w:r>
            <w:r>
              <w:rPr>
                <w:rFonts w:ascii="Times New Roman"/>
                <w:b/>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w:t>
            </w:r>
            <w:r>
              <w:br/>
            </w:r>
            <w:r>
              <w:rPr>
                <w:rFonts w:ascii="Times New Roman"/>
                <w:b w:val="false"/>
                <w:i w:val="false"/>
                <w:color w:val="000000"/>
                <w:sz w:val="20"/>
              </w:rPr>
              <w:t>
</w:t>
            </w:r>
            <w:r>
              <w:rPr>
                <w:rFonts w:ascii="Times New Roman"/>
                <w:b/>
                <w:i w:val="false"/>
                <w:color w:val="000000"/>
                <w:sz w:val="20"/>
              </w:rPr>
              <w:t>тируемый</w:t>
            </w:r>
            <w:r>
              <w:br/>
            </w:r>
            <w:r>
              <w:rPr>
                <w:rFonts w:ascii="Times New Roman"/>
                <w:b w:val="false"/>
                <w:i w:val="false"/>
                <w:color w:val="000000"/>
                <w:sz w:val="20"/>
              </w:rPr>
              <w:t>
</w:t>
            </w:r>
            <w:r>
              <w:rPr>
                <w:rFonts w:ascii="Times New Roman"/>
                <w:b/>
                <w:i w:val="false"/>
                <w:color w:val="000000"/>
                <w:sz w:val="20"/>
              </w:rPr>
              <w:t>год 2014</w:t>
            </w:r>
            <w:r>
              <w:br/>
            </w:r>
            <w:r>
              <w:rPr>
                <w:rFonts w:ascii="Times New Roman"/>
                <w:b w:val="false"/>
                <w:i w:val="false"/>
                <w:color w:val="000000"/>
                <w:sz w:val="20"/>
              </w:rPr>
              <w:t>
</w:t>
            </w:r>
            <w:r>
              <w:rPr>
                <w:rFonts w:ascii="Times New Roman"/>
                <w:b/>
                <w:i w:val="false"/>
                <w:color w:val="000000"/>
                <w:sz w:val="20"/>
              </w:rPr>
              <w:t>год</w:t>
            </w:r>
          </w:p>
        </w:tc>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w:t>
            </w:r>
            <w:r>
              <w:br/>
            </w:r>
            <w:r>
              <w:rPr>
                <w:rFonts w:ascii="Times New Roman"/>
                <w:b w:val="false"/>
                <w:i w:val="false"/>
                <w:color w:val="000000"/>
                <w:sz w:val="20"/>
              </w:rPr>
              <w:t>
</w:t>
            </w:r>
            <w:r>
              <w:rPr>
                <w:rFonts w:ascii="Times New Roman"/>
                <w:b/>
                <w:i w:val="false"/>
                <w:color w:val="000000"/>
                <w:sz w:val="20"/>
              </w:rPr>
              <w:t>руемый год</w:t>
            </w:r>
            <w:r>
              <w:br/>
            </w:r>
            <w:r>
              <w:rPr>
                <w:rFonts w:ascii="Times New Roman"/>
                <w:b w:val="false"/>
                <w:i w:val="false"/>
                <w:color w:val="000000"/>
                <w:sz w:val="20"/>
              </w:rPr>
              <w:t>
</w:t>
            </w:r>
            <w:r>
              <w:rPr>
                <w:rFonts w:ascii="Times New Roman"/>
                <w:b/>
                <w:i w:val="false"/>
                <w:color w:val="000000"/>
                <w:sz w:val="20"/>
              </w:rPr>
              <w:t>2015 год</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w:t>
            </w:r>
            <w:r>
              <w:br/>
            </w:r>
            <w:r>
              <w:rPr>
                <w:rFonts w:ascii="Times New Roman"/>
                <w:b w:val="false"/>
                <w:i w:val="false"/>
                <w:color w:val="000000"/>
                <w:sz w:val="20"/>
              </w:rPr>
              <w:t>
</w:t>
            </w:r>
            <w:r>
              <w:rPr>
                <w:rFonts w:ascii="Times New Roman"/>
                <w:b/>
                <w:i w:val="false"/>
                <w:color w:val="000000"/>
                <w:sz w:val="20"/>
              </w:rPr>
              <w:t>год</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w:t>
            </w:r>
            <w:r>
              <w:br/>
            </w:r>
            <w:r>
              <w:rPr>
                <w:rFonts w:ascii="Times New Roman"/>
                <w:b w:val="false"/>
                <w:i w:val="false"/>
                <w:color w:val="000000"/>
                <w:sz w:val="20"/>
              </w:rPr>
              <w:t>
</w:t>
            </w:r>
            <w:r>
              <w:rPr>
                <w:rFonts w:ascii="Times New Roman"/>
                <w:b/>
                <w:i w:val="false"/>
                <w:color w:val="000000"/>
                <w:sz w:val="20"/>
              </w:rPr>
              <w:t>год</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r>
              <w:br/>
            </w:r>
            <w:r>
              <w:rPr>
                <w:rFonts w:ascii="Times New Roman"/>
                <w:b w:val="false"/>
                <w:i w:val="false"/>
                <w:color w:val="000000"/>
                <w:sz w:val="20"/>
              </w:rPr>
              <w:t>
</w:t>
            </w:r>
            <w:r>
              <w:rPr>
                <w:rFonts w:ascii="Times New Roman"/>
                <w:b/>
                <w:i w:val="false"/>
                <w:color w:val="000000"/>
                <w:sz w:val="20"/>
              </w:rPr>
              <w:t>год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r>
              <w:br/>
            </w:r>
            <w:r>
              <w:rPr>
                <w:rFonts w:ascii="Times New Roman"/>
                <w:b w:val="false"/>
                <w:i w:val="false"/>
                <w:color w:val="000000"/>
                <w:sz w:val="20"/>
              </w:rPr>
              <w:t>
</w:t>
            </w:r>
            <w:r>
              <w:rPr>
                <w:rFonts w:ascii="Times New Roman"/>
                <w:b/>
                <w:i w:val="false"/>
                <w:color w:val="000000"/>
                <w:sz w:val="20"/>
              </w:rPr>
              <w:t>год</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r>
              <w:br/>
            </w:r>
            <w:r>
              <w:rPr>
                <w:rFonts w:ascii="Times New Roman"/>
                <w:b w:val="false"/>
                <w:i w:val="false"/>
                <w:color w:val="000000"/>
                <w:sz w:val="20"/>
              </w:rPr>
              <w:t>
</w:t>
            </w:r>
            <w:r>
              <w:rPr>
                <w:rFonts w:ascii="Times New Roman"/>
                <w:b/>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w:t>
            </w:r>
            <w:r>
              <w:br/>
            </w:r>
            <w:r>
              <w:rPr>
                <w:rFonts w:ascii="Times New Roman"/>
                <w:b w:val="false"/>
                <w:i w:val="false"/>
                <w:color w:val="000000"/>
                <w:sz w:val="20"/>
              </w:rPr>
              <w:t>
</w:t>
            </w:r>
            <w:r>
              <w:rPr>
                <w:rFonts w:ascii="Times New Roman"/>
                <w:b/>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Количество перевезенных</w:t>
            </w:r>
            <w:r>
              <w:br/>
            </w:r>
            <w:r>
              <w:rPr>
                <w:rFonts w:ascii="Times New Roman"/>
                <w:b w:val="false"/>
                <w:i w:val="false"/>
                <w:color w:val="000000"/>
                <w:sz w:val="20"/>
              </w:rPr>
              <w:t>
</w:t>
            </w:r>
            <w:r>
              <w:rPr>
                <w:rFonts w:ascii="Times New Roman"/>
                <w:b w:val="false"/>
                <w:i w:val="false"/>
                <w:color w:val="000000"/>
                <w:sz w:val="20"/>
              </w:rPr>
              <w:t>пассажиров</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75 226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67 928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69 928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w:t>
            </w:r>
            <w:r>
              <w:br/>
            </w:r>
            <w:r>
              <w:rPr>
                <w:rFonts w:ascii="Times New Roman"/>
                <w:b w:val="false"/>
                <w:i w:val="false"/>
                <w:color w:val="000000"/>
                <w:sz w:val="20"/>
              </w:rPr>
              <w:t>
</w:t>
            </w:r>
            <w:r>
              <w:rPr>
                <w:rFonts w:ascii="Times New Roman"/>
                <w:b/>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реконструированных</w:t>
            </w:r>
            <w:r>
              <w:br/>
            </w:r>
            <w:r>
              <w:rPr>
                <w:rFonts w:ascii="Times New Roman"/>
                <w:b w:val="false"/>
                <w:i w:val="false"/>
                <w:color w:val="000000"/>
                <w:sz w:val="20"/>
              </w:rPr>
              <w:t>
</w:t>
            </w:r>
            <w:r>
              <w:rPr>
                <w:rFonts w:ascii="Times New Roman"/>
                <w:b w:val="false"/>
                <w:i w:val="false"/>
                <w:color w:val="000000"/>
                <w:sz w:val="20"/>
              </w:rPr>
              <w:t>аэропортов переходящие</w:t>
            </w:r>
            <w:r>
              <w:br/>
            </w:r>
            <w:r>
              <w:rPr>
                <w:rFonts w:ascii="Times New Roman"/>
                <w:b w:val="false"/>
                <w:i w:val="false"/>
                <w:color w:val="000000"/>
                <w:sz w:val="20"/>
              </w:rPr>
              <w:t>
</w:t>
            </w:r>
            <w:r>
              <w:rPr>
                <w:rFonts w:ascii="Times New Roman"/>
                <w:b w:val="false"/>
                <w:i w:val="false"/>
                <w:color w:val="000000"/>
                <w:sz w:val="20"/>
              </w:rPr>
              <w:t>проекты:</w:t>
            </w:r>
            <w:r>
              <w:br/>
            </w:r>
            <w:r>
              <w:rPr>
                <w:rFonts w:ascii="Times New Roman"/>
                <w:b w:val="false"/>
                <w:i w:val="false"/>
                <w:color w:val="000000"/>
                <w:sz w:val="20"/>
              </w:rPr>
              <w:t>
</w:t>
            </w:r>
            <w:r>
              <w:rPr>
                <w:rFonts w:ascii="Times New Roman"/>
                <w:b w:val="false"/>
                <w:i w:val="false"/>
                <w:color w:val="000000"/>
                <w:sz w:val="20"/>
              </w:rPr>
              <w:t>новые проекты: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Реконструкция</w:t>
            </w:r>
            <w:r>
              <w:br/>
            </w:r>
            <w:r>
              <w:rPr>
                <w:rFonts w:ascii="Times New Roman"/>
                <w:b w:val="false"/>
                <w:i w:val="false"/>
                <w:color w:val="000000"/>
                <w:sz w:val="20"/>
              </w:rPr>
              <w:t>
</w:t>
            </w:r>
            <w:r>
              <w:rPr>
                <w:rFonts w:ascii="Times New Roman"/>
                <w:b w:val="false"/>
                <w:i w:val="false"/>
                <w:color w:val="000000"/>
                <w:sz w:val="20"/>
              </w:rPr>
              <w:t>искусственной</w:t>
            </w:r>
            <w:r>
              <w:br/>
            </w:r>
            <w:r>
              <w:rPr>
                <w:rFonts w:ascii="Times New Roman"/>
                <w:b w:val="false"/>
                <w:i w:val="false"/>
                <w:color w:val="000000"/>
                <w:sz w:val="20"/>
              </w:rPr>
              <w:t>
</w:t>
            </w:r>
            <w:r>
              <w:rPr>
                <w:rFonts w:ascii="Times New Roman"/>
                <w:b w:val="false"/>
                <w:i w:val="false"/>
                <w:color w:val="000000"/>
                <w:sz w:val="20"/>
              </w:rPr>
              <w:t>взлетно-посадочной полосы</w:t>
            </w:r>
            <w:r>
              <w:br/>
            </w:r>
            <w:r>
              <w:rPr>
                <w:rFonts w:ascii="Times New Roman"/>
                <w:b w:val="false"/>
                <w:i w:val="false"/>
                <w:color w:val="000000"/>
                <w:sz w:val="20"/>
              </w:rPr>
              <w:t>
</w:t>
            </w:r>
            <w:r>
              <w:rPr>
                <w:rFonts w:ascii="Times New Roman"/>
                <w:b w:val="false"/>
                <w:i w:val="false"/>
                <w:color w:val="000000"/>
                <w:sz w:val="20"/>
              </w:rPr>
              <w:t>(категория ИКАО)</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аэровокзала</w:t>
            </w:r>
            <w:r>
              <w:br/>
            </w:r>
            <w:r>
              <w:rPr>
                <w:rFonts w:ascii="Times New Roman"/>
                <w:b w:val="false"/>
                <w:i w:val="false"/>
                <w:color w:val="000000"/>
                <w:sz w:val="20"/>
              </w:rPr>
              <w:t>
</w:t>
            </w:r>
            <w:r>
              <w:rPr>
                <w:rFonts w:ascii="Times New Roman"/>
                <w:b w:val="false"/>
                <w:i w:val="false"/>
                <w:color w:val="000000"/>
                <w:sz w:val="20"/>
              </w:rPr>
              <w:t>аэропорта (пропускная</w:t>
            </w:r>
            <w:r>
              <w:br/>
            </w:r>
            <w:r>
              <w:rPr>
                <w:rFonts w:ascii="Times New Roman"/>
                <w:b w:val="false"/>
                <w:i w:val="false"/>
                <w:color w:val="000000"/>
                <w:sz w:val="20"/>
              </w:rPr>
              <w:t>
</w:t>
            </w:r>
            <w:r>
              <w:rPr>
                <w:rFonts w:ascii="Times New Roman"/>
                <w:b w:val="false"/>
                <w:i w:val="false"/>
                <w:color w:val="000000"/>
                <w:sz w:val="20"/>
              </w:rPr>
              <w:t>способность)</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r>
              <w:br/>
            </w:r>
            <w:r>
              <w:rPr>
                <w:rFonts w:ascii="Times New Roman"/>
                <w:b w:val="false"/>
                <w:i w:val="false"/>
                <w:color w:val="000000"/>
                <w:sz w:val="20"/>
              </w:rPr>
              <w:t>
</w:t>
            </w:r>
            <w:r>
              <w:rPr>
                <w:rFonts w:ascii="Times New Roman"/>
                <w:b w:val="false"/>
                <w:i w:val="false"/>
                <w:color w:val="000000"/>
                <w:sz w:val="20"/>
              </w:rPr>
              <w:t>час</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r>
              <w:br/>
            </w:r>
            <w:r>
              <w:rPr>
                <w:rFonts w:ascii="Times New Roman"/>
                <w:b w:val="false"/>
                <w:i w:val="false"/>
                <w:color w:val="000000"/>
                <w:sz w:val="20"/>
              </w:rPr>
              <w:t>
</w:t>
            </w:r>
            <w:r>
              <w:rPr>
                <w:rFonts w:ascii="Times New Roman"/>
                <w:b/>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1. После реконструкции</w:t>
            </w:r>
            <w:r>
              <w:br/>
            </w:r>
            <w:r>
              <w:rPr>
                <w:rFonts w:ascii="Times New Roman"/>
                <w:b w:val="false"/>
                <w:i w:val="false"/>
                <w:color w:val="000000"/>
                <w:sz w:val="20"/>
              </w:rPr>
              <w:t>
</w:t>
            </w:r>
            <w:r>
              <w:rPr>
                <w:rFonts w:ascii="Times New Roman"/>
                <w:b w:val="false"/>
                <w:i w:val="false"/>
                <w:color w:val="000000"/>
                <w:sz w:val="20"/>
              </w:rPr>
              <w:t>увеличивается</w:t>
            </w:r>
            <w:r>
              <w:br/>
            </w:r>
            <w:r>
              <w:rPr>
                <w:rFonts w:ascii="Times New Roman"/>
                <w:b w:val="false"/>
                <w:i w:val="false"/>
                <w:color w:val="000000"/>
                <w:sz w:val="20"/>
              </w:rPr>
              <w:t>
</w:t>
            </w:r>
            <w:r>
              <w:rPr>
                <w:rFonts w:ascii="Times New Roman"/>
                <w:b w:val="false"/>
                <w:i w:val="false"/>
                <w:color w:val="000000"/>
                <w:sz w:val="20"/>
              </w:rPr>
              <w:t>классификационное число</w:t>
            </w:r>
            <w:r>
              <w:br/>
            </w:r>
            <w:r>
              <w:rPr>
                <w:rFonts w:ascii="Times New Roman"/>
                <w:b w:val="false"/>
                <w:i w:val="false"/>
                <w:color w:val="000000"/>
                <w:sz w:val="20"/>
              </w:rPr>
              <w:t>
</w:t>
            </w:r>
            <w:r>
              <w:rPr>
                <w:rFonts w:ascii="Times New Roman"/>
                <w:b w:val="false"/>
                <w:i w:val="false"/>
                <w:color w:val="000000"/>
                <w:sz w:val="20"/>
              </w:rPr>
              <w:t>искусственного покрытия</w:t>
            </w:r>
            <w:r>
              <w:br/>
            </w:r>
            <w:r>
              <w:rPr>
                <w:rFonts w:ascii="Times New Roman"/>
                <w:b w:val="false"/>
                <w:i w:val="false"/>
                <w:color w:val="000000"/>
                <w:sz w:val="20"/>
              </w:rPr>
              <w:t>
</w:t>
            </w:r>
            <w:r>
              <w:rPr>
                <w:rFonts w:ascii="Times New Roman"/>
                <w:b w:val="false"/>
                <w:i w:val="false"/>
                <w:color w:val="000000"/>
                <w:sz w:val="20"/>
              </w:rPr>
              <w:t>(PCN), характеризующее</w:t>
            </w:r>
            <w:r>
              <w:br/>
            </w:r>
            <w:r>
              <w:rPr>
                <w:rFonts w:ascii="Times New Roman"/>
                <w:b w:val="false"/>
                <w:i w:val="false"/>
                <w:color w:val="000000"/>
                <w:sz w:val="20"/>
              </w:rPr>
              <w:t>
</w:t>
            </w:r>
            <w:r>
              <w:rPr>
                <w:rFonts w:ascii="Times New Roman"/>
                <w:b w:val="false"/>
                <w:i w:val="false"/>
                <w:color w:val="000000"/>
                <w:sz w:val="20"/>
              </w:rPr>
              <w:t>несущую способность ВПП.</w:t>
            </w:r>
            <w:r>
              <w:br/>
            </w:r>
            <w:r>
              <w:rPr>
                <w:rFonts w:ascii="Times New Roman"/>
                <w:b w:val="false"/>
                <w:i w:val="false"/>
                <w:color w:val="000000"/>
                <w:sz w:val="20"/>
              </w:rPr>
              <w:t>
</w:t>
            </w:r>
            <w:r>
              <w:rPr>
                <w:rFonts w:ascii="Times New Roman"/>
                <w:b w:val="false"/>
                <w:i w:val="false"/>
                <w:color w:val="000000"/>
                <w:sz w:val="20"/>
              </w:rPr>
              <w:t>Чем больше PCN, тем</w:t>
            </w:r>
            <w:r>
              <w:br/>
            </w:r>
            <w:r>
              <w:rPr>
                <w:rFonts w:ascii="Times New Roman"/>
                <w:b w:val="false"/>
                <w:i w:val="false"/>
                <w:color w:val="000000"/>
                <w:sz w:val="20"/>
              </w:rPr>
              <w:t>
</w:t>
            </w:r>
            <w:r>
              <w:rPr>
                <w:rFonts w:ascii="Times New Roman"/>
                <w:b w:val="false"/>
                <w:i w:val="false"/>
                <w:color w:val="000000"/>
                <w:sz w:val="20"/>
              </w:rPr>
              <w:t>больше и тяжелее типы</w:t>
            </w:r>
            <w:r>
              <w:br/>
            </w:r>
            <w:r>
              <w:rPr>
                <w:rFonts w:ascii="Times New Roman"/>
                <w:b w:val="false"/>
                <w:i w:val="false"/>
                <w:color w:val="000000"/>
                <w:sz w:val="20"/>
              </w:rPr>
              <w:t>
</w:t>
            </w:r>
            <w:r>
              <w:rPr>
                <w:rFonts w:ascii="Times New Roman"/>
                <w:b w:val="false"/>
                <w:i w:val="false"/>
                <w:color w:val="000000"/>
                <w:sz w:val="20"/>
              </w:rPr>
              <w:t>воздушных судов может</w:t>
            </w:r>
            <w:r>
              <w:br/>
            </w:r>
            <w:r>
              <w:rPr>
                <w:rFonts w:ascii="Times New Roman"/>
                <w:b w:val="false"/>
                <w:i w:val="false"/>
                <w:color w:val="000000"/>
                <w:sz w:val="20"/>
              </w:rPr>
              <w:t>
</w:t>
            </w:r>
            <w:r>
              <w:rPr>
                <w:rFonts w:ascii="Times New Roman"/>
                <w:b w:val="false"/>
                <w:i w:val="false"/>
                <w:color w:val="000000"/>
                <w:sz w:val="20"/>
              </w:rPr>
              <w:t>принимать данный аэропорт</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PCN</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Пропускная способность</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r>
              <w:br/>
            </w:r>
            <w:r>
              <w:rPr>
                <w:rFonts w:ascii="Times New Roman"/>
                <w:b w:val="false"/>
                <w:i w:val="false"/>
                <w:color w:val="000000"/>
                <w:sz w:val="20"/>
              </w:rPr>
              <w:t>
</w:t>
            </w:r>
            <w:r>
              <w:rPr>
                <w:rFonts w:ascii="Times New Roman"/>
                <w:b w:val="false"/>
                <w:i w:val="false"/>
                <w:color w:val="000000"/>
                <w:sz w:val="20"/>
              </w:rPr>
              <w:t>час</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w:t>
            </w:r>
            <w:r>
              <w:br/>
            </w:r>
            <w:r>
              <w:rPr>
                <w:rFonts w:ascii="Times New Roman"/>
                <w:b w:val="false"/>
                <w:i w:val="false"/>
                <w:color w:val="000000"/>
                <w:sz w:val="20"/>
              </w:rPr>
              <w:t>
</w:t>
            </w:r>
            <w:r>
              <w:rPr>
                <w:rFonts w:ascii="Times New Roman"/>
                <w:b/>
                <w:i w:val="false"/>
                <w:color w:val="000000"/>
                <w:sz w:val="20"/>
              </w:rPr>
              <w:t>средств</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2 160 000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5 476 206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4 200 000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2 530 149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55" w:id="78"/>
    <w:p>
      <w:pPr>
        <w:spacing w:after="0"/>
        <w:ind w:left="0"/>
        <w:jc w:val="left"/>
      </w:pPr>
      <w:r>
        <w:rPr>
          <w:rFonts w:ascii="Times New Roman"/>
          <w:b/>
          <w:i w:val="false"/>
          <w:color w:val="000000"/>
        </w:rPr>
        <w:t xml:space="preserve"> 
Форма бюджетной программы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3"/>
        <w:gridCol w:w="2275"/>
        <w:gridCol w:w="883"/>
        <w:gridCol w:w="967"/>
        <w:gridCol w:w="927"/>
        <w:gridCol w:w="1007"/>
        <w:gridCol w:w="947"/>
        <w:gridCol w:w="907"/>
        <w:gridCol w:w="1732"/>
        <w:gridCol w:w="2212"/>
      </w:tblGrid>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w:t>
            </w:r>
            <w:r>
              <w:br/>
            </w:r>
            <w:r>
              <w:rPr>
                <w:rFonts w:ascii="Times New Roman"/>
                <w:b w:val="false"/>
                <w:i w:val="false"/>
                <w:color w:val="000000"/>
                <w:sz w:val="20"/>
              </w:rPr>
              <w:t>
</w:t>
            </w:r>
            <w:r>
              <w:rPr>
                <w:rFonts w:ascii="Times New Roman"/>
                <w:b/>
                <w:i w:val="false"/>
                <w:color w:val="000000"/>
                <w:sz w:val="20"/>
              </w:rPr>
              <w:t>программа</w:t>
            </w:r>
            <w:r>
              <w:br/>
            </w:r>
            <w:r>
              <w:rPr>
                <w:rFonts w:ascii="Times New Roman"/>
                <w:b w:val="false"/>
                <w:i w:val="false"/>
                <w:color w:val="000000"/>
                <w:sz w:val="20"/>
              </w:rPr>
              <w:t>
</w:t>
            </w:r>
            <w:r>
              <w:rPr>
                <w:rFonts w:ascii="Times New Roman"/>
                <w:b/>
                <w:i w:val="false"/>
                <w:color w:val="000000"/>
                <w:sz w:val="20"/>
              </w:rPr>
              <w:t>(под-</w:t>
            </w:r>
            <w:r>
              <w:br/>
            </w:r>
            <w:r>
              <w:rPr>
                <w:rFonts w:ascii="Times New Roman"/>
                <w:b w:val="false"/>
                <w:i w:val="false"/>
                <w:color w:val="000000"/>
                <w:sz w:val="20"/>
              </w:rPr>
              <w:t>
</w:t>
            </w:r>
            <w:r>
              <w:rPr>
                <w:rFonts w:ascii="Times New Roman"/>
                <w:b/>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009 «Субсидирование железнодорожных пассажирских перевозок по</w:t>
            </w:r>
            <w:r>
              <w:br/>
            </w:r>
            <w:r>
              <w:rPr>
                <w:rFonts w:ascii="Times New Roman"/>
                <w:b w:val="false"/>
                <w:i w:val="false"/>
                <w:color w:val="000000"/>
                <w:sz w:val="20"/>
              </w:rPr>
              <w:t>
</w:t>
            </w:r>
            <w:r>
              <w:rPr>
                <w:rFonts w:ascii="Times New Roman"/>
                <w:b/>
                <w:i w:val="false"/>
                <w:color w:val="000000"/>
                <w:sz w:val="20"/>
              </w:rPr>
              <w:t>социально значимым межобластным сообщениям»</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Покрытие убытков перевозчиков, связанных с организацией железнодорожных</w:t>
            </w:r>
            <w:r>
              <w:br/>
            </w:r>
            <w:r>
              <w:rPr>
                <w:rFonts w:ascii="Times New Roman"/>
                <w:b w:val="false"/>
                <w:i w:val="false"/>
                <w:color w:val="000000"/>
                <w:sz w:val="20"/>
              </w:rPr>
              <w:t>
</w:t>
            </w:r>
            <w:r>
              <w:rPr>
                <w:rFonts w:ascii="Times New Roman"/>
                <w:b w:val="false"/>
                <w:i w:val="false"/>
                <w:color w:val="000000"/>
                <w:sz w:val="20"/>
              </w:rPr>
              <w:t>пассажирских перевозок по социально значимым сообщениям</w:t>
            </w:r>
          </w:p>
        </w:tc>
      </w:tr>
      <w:tr>
        <w:trPr>
          <w:trHeight w:val="30" w:hRule="atLeast"/>
        </w:trPr>
        <w:tc>
          <w:tcPr>
            <w:tcW w:w="2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w:t>
            </w:r>
            <w:r>
              <w:br/>
            </w:r>
            <w:r>
              <w:rPr>
                <w:rFonts w:ascii="Times New Roman"/>
                <w:b w:val="false"/>
                <w:i w:val="false"/>
                <w:color w:val="000000"/>
                <w:sz w:val="20"/>
              </w:rPr>
              <w:t>
</w:t>
            </w:r>
            <w:r>
              <w:rPr>
                <w:rFonts w:ascii="Times New Roman"/>
                <w:b/>
                <w:i w:val="false"/>
                <w:color w:val="000000"/>
                <w:sz w:val="20"/>
              </w:rPr>
              <w:t>бюджетной</w:t>
            </w:r>
            <w:r>
              <w:br/>
            </w:r>
            <w:r>
              <w:rPr>
                <w:rFonts w:ascii="Times New Roman"/>
                <w:b w:val="false"/>
                <w:i w:val="false"/>
                <w:color w:val="000000"/>
                <w:sz w:val="20"/>
              </w:rPr>
              <w:t>
</w:t>
            </w:r>
            <w:r>
              <w:rPr>
                <w:rFonts w:ascii="Times New Roman"/>
                <w:b/>
                <w:i w:val="false"/>
                <w:color w:val="000000"/>
                <w:sz w:val="20"/>
              </w:rPr>
              <w:t>программы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показателя бюджетной</w:t>
            </w:r>
            <w:r>
              <w:br/>
            </w:r>
            <w:r>
              <w:rPr>
                <w:rFonts w:ascii="Times New Roman"/>
                <w:b w:val="false"/>
                <w:i w:val="false"/>
                <w:color w:val="000000"/>
                <w:sz w:val="20"/>
              </w:rPr>
              <w:t>
</w:t>
            </w:r>
            <w:r>
              <w:rPr>
                <w:rFonts w:ascii="Times New Roman"/>
                <w:b/>
                <w:i w:val="false"/>
                <w:color w:val="000000"/>
                <w:sz w:val="20"/>
              </w:rPr>
              <w:t>программы</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w:t>
            </w:r>
            <w:r>
              <w:br/>
            </w:r>
            <w:r>
              <w:rPr>
                <w:rFonts w:ascii="Times New Roman"/>
                <w:b w:val="false"/>
                <w:i w:val="false"/>
                <w:color w:val="000000"/>
                <w:sz w:val="20"/>
              </w:rPr>
              <w:t>
</w:t>
            </w:r>
            <w:r>
              <w:rPr>
                <w:rFonts w:ascii="Times New Roman"/>
                <w:b/>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w:t>
            </w:r>
            <w:r>
              <w:br/>
            </w:r>
            <w:r>
              <w:rPr>
                <w:rFonts w:ascii="Times New Roman"/>
                <w:b w:val="false"/>
                <w:i w:val="false"/>
                <w:color w:val="000000"/>
                <w:sz w:val="20"/>
              </w:rPr>
              <w:t>
</w:t>
            </w:r>
            <w:r>
              <w:rPr>
                <w:rFonts w:ascii="Times New Roman"/>
                <w:b/>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w:t>
            </w:r>
            <w:r>
              <w:br/>
            </w:r>
            <w:r>
              <w:rPr>
                <w:rFonts w:ascii="Times New Roman"/>
                <w:b w:val="false"/>
                <w:i w:val="false"/>
                <w:color w:val="000000"/>
                <w:sz w:val="20"/>
              </w:rPr>
              <w:t>
</w:t>
            </w:r>
            <w:r>
              <w:rPr>
                <w:rFonts w:ascii="Times New Roman"/>
                <w:b/>
                <w:i w:val="false"/>
                <w:color w:val="000000"/>
                <w:sz w:val="20"/>
              </w:rPr>
              <w:t>руемый</w:t>
            </w:r>
            <w:r>
              <w:br/>
            </w:r>
            <w:r>
              <w:rPr>
                <w:rFonts w:ascii="Times New Roman"/>
                <w:b w:val="false"/>
                <w:i w:val="false"/>
                <w:color w:val="000000"/>
                <w:sz w:val="20"/>
              </w:rPr>
              <w:t>
</w:t>
            </w:r>
            <w:r>
              <w:rPr>
                <w:rFonts w:ascii="Times New Roman"/>
                <w:b/>
                <w:i w:val="false"/>
                <w:color w:val="000000"/>
                <w:sz w:val="20"/>
              </w:rPr>
              <w:t>год 2014</w:t>
            </w:r>
            <w:r>
              <w:br/>
            </w:r>
            <w:r>
              <w:rPr>
                <w:rFonts w:ascii="Times New Roman"/>
                <w:b w:val="false"/>
                <w:i w:val="false"/>
                <w:color w:val="000000"/>
                <w:sz w:val="20"/>
              </w:rPr>
              <w:t>
</w:t>
            </w:r>
            <w:r>
              <w:rPr>
                <w:rFonts w:ascii="Times New Roman"/>
                <w:b/>
                <w:i w:val="false"/>
                <w:color w:val="000000"/>
                <w:sz w:val="20"/>
              </w:rPr>
              <w:t>год</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w:t>
            </w:r>
            <w:r>
              <w:br/>
            </w:r>
            <w:r>
              <w:rPr>
                <w:rFonts w:ascii="Times New Roman"/>
                <w:b w:val="false"/>
                <w:i w:val="false"/>
                <w:color w:val="000000"/>
                <w:sz w:val="20"/>
              </w:rPr>
              <w:t>
</w:t>
            </w:r>
            <w:r>
              <w:rPr>
                <w:rFonts w:ascii="Times New Roman"/>
                <w:b/>
                <w:i w:val="false"/>
                <w:color w:val="000000"/>
                <w:sz w:val="20"/>
              </w:rPr>
              <w:t>руемый год</w:t>
            </w:r>
            <w:r>
              <w:br/>
            </w:r>
            <w:r>
              <w:rPr>
                <w:rFonts w:ascii="Times New Roman"/>
                <w:b w:val="false"/>
                <w:i w:val="false"/>
                <w:color w:val="000000"/>
                <w:sz w:val="20"/>
              </w:rPr>
              <w:t>
</w:t>
            </w:r>
            <w:r>
              <w:rPr>
                <w:rFonts w:ascii="Times New Roman"/>
                <w:b/>
                <w:i w:val="false"/>
                <w:color w:val="000000"/>
                <w:sz w:val="20"/>
              </w:rPr>
              <w:t>2015 год</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w:t>
            </w:r>
            <w:r>
              <w:br/>
            </w:r>
            <w:r>
              <w:rPr>
                <w:rFonts w:ascii="Times New Roman"/>
                <w:b w:val="false"/>
                <w:i w:val="false"/>
                <w:color w:val="000000"/>
                <w:sz w:val="20"/>
              </w:rPr>
              <w:t>
</w:t>
            </w:r>
            <w:r>
              <w:rPr>
                <w:rFonts w:ascii="Times New Roman"/>
                <w:b/>
                <w:i w:val="false"/>
                <w:color w:val="000000"/>
                <w:sz w:val="20"/>
              </w:rPr>
              <w:t>год</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w:t>
            </w:r>
            <w:r>
              <w:br/>
            </w:r>
            <w:r>
              <w:rPr>
                <w:rFonts w:ascii="Times New Roman"/>
                <w:b w:val="false"/>
                <w:i w:val="false"/>
                <w:color w:val="000000"/>
                <w:sz w:val="20"/>
              </w:rPr>
              <w:t>
</w:t>
            </w:r>
            <w:r>
              <w:rPr>
                <w:rFonts w:ascii="Times New Roman"/>
                <w:b/>
                <w:i w:val="false"/>
                <w:color w:val="000000"/>
                <w:sz w:val="20"/>
              </w:rPr>
              <w:t>год</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r>
              <w:br/>
            </w:r>
            <w:r>
              <w:rPr>
                <w:rFonts w:ascii="Times New Roman"/>
                <w:b w:val="false"/>
                <w:i w:val="false"/>
                <w:color w:val="000000"/>
                <w:sz w:val="20"/>
              </w:rPr>
              <w:t>
</w:t>
            </w:r>
            <w:r>
              <w:rPr>
                <w:rFonts w:ascii="Times New Roman"/>
                <w:b/>
                <w:i w:val="false"/>
                <w:color w:val="000000"/>
                <w:sz w:val="20"/>
              </w:rPr>
              <w:t>год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r>
              <w:br/>
            </w:r>
            <w:r>
              <w:rPr>
                <w:rFonts w:ascii="Times New Roman"/>
                <w:b w:val="false"/>
                <w:i w:val="false"/>
                <w:color w:val="000000"/>
                <w:sz w:val="20"/>
              </w:rPr>
              <w:t>
</w:t>
            </w:r>
            <w:r>
              <w:rPr>
                <w:rFonts w:ascii="Times New Roman"/>
                <w:b/>
                <w:i w:val="false"/>
                <w:color w:val="000000"/>
                <w:sz w:val="20"/>
              </w:rPr>
              <w:t>год</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r>
              <w:br/>
            </w:r>
            <w:r>
              <w:rPr>
                <w:rFonts w:ascii="Times New Roman"/>
                <w:b w:val="false"/>
                <w:i w:val="false"/>
                <w:color w:val="000000"/>
                <w:sz w:val="20"/>
              </w:rPr>
              <w:t>
</w:t>
            </w:r>
            <w:r>
              <w:rPr>
                <w:rFonts w:ascii="Times New Roman"/>
                <w:b/>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w:t>
            </w:r>
            <w:r>
              <w:br/>
            </w:r>
            <w:r>
              <w:rPr>
                <w:rFonts w:ascii="Times New Roman"/>
                <w:b w:val="false"/>
                <w:i w:val="false"/>
                <w:color w:val="000000"/>
                <w:sz w:val="20"/>
              </w:rPr>
              <w:t>
</w:t>
            </w:r>
            <w:r>
              <w:rPr>
                <w:rFonts w:ascii="Times New Roman"/>
                <w:b/>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Количество маршрутов</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w:t>
            </w:r>
            <w:r>
              <w:br/>
            </w:r>
            <w:r>
              <w:rPr>
                <w:rFonts w:ascii="Times New Roman"/>
                <w:b w:val="false"/>
                <w:i w:val="false"/>
                <w:color w:val="000000"/>
                <w:sz w:val="20"/>
              </w:rPr>
              <w:t>
</w:t>
            </w:r>
            <w:r>
              <w:rPr>
                <w:rFonts w:ascii="Times New Roman"/>
                <w:b/>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1. перевезено пассажиров</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чел.</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пассажирооборот</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пкм.</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17 080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18 480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2. Качество выполнения</w:t>
            </w:r>
            <w:r>
              <w:br/>
            </w:r>
            <w:r>
              <w:rPr>
                <w:rFonts w:ascii="Times New Roman"/>
                <w:b w:val="false"/>
                <w:i w:val="false"/>
                <w:color w:val="000000"/>
                <w:sz w:val="20"/>
              </w:rPr>
              <w:t>
</w:t>
            </w:r>
            <w:r>
              <w:rPr>
                <w:rFonts w:ascii="Times New Roman"/>
                <w:b w:val="false"/>
                <w:i w:val="false"/>
                <w:color w:val="000000"/>
                <w:sz w:val="20"/>
              </w:rPr>
              <w:t>пассажирских перевозок</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1. Проведение КВР и</w:t>
            </w:r>
            <w:r>
              <w:br/>
            </w:r>
            <w:r>
              <w:rPr>
                <w:rFonts w:ascii="Times New Roman"/>
                <w:b w:val="false"/>
                <w:i w:val="false"/>
                <w:color w:val="000000"/>
                <w:sz w:val="20"/>
              </w:rPr>
              <w:t>
</w:t>
            </w:r>
            <w:r>
              <w:rPr>
                <w:rFonts w:ascii="Times New Roman"/>
                <w:b w:val="false"/>
                <w:i w:val="false"/>
                <w:color w:val="000000"/>
                <w:sz w:val="20"/>
              </w:rPr>
              <w:t>приобретение вагонов АО</w:t>
            </w:r>
            <w:r>
              <w:br/>
            </w:r>
            <w:r>
              <w:rPr>
                <w:rFonts w:ascii="Times New Roman"/>
                <w:b w:val="false"/>
                <w:i w:val="false"/>
                <w:color w:val="000000"/>
                <w:sz w:val="20"/>
              </w:rPr>
              <w:t>
</w:t>
            </w:r>
            <w:r>
              <w:rPr>
                <w:rFonts w:ascii="Times New Roman"/>
                <w:b w:val="false"/>
                <w:i w:val="false"/>
                <w:color w:val="000000"/>
                <w:sz w:val="20"/>
              </w:rPr>
              <w:t>«ПЛВК» за счет увеличения</w:t>
            </w:r>
            <w:r>
              <w:br/>
            </w:r>
            <w:r>
              <w:rPr>
                <w:rFonts w:ascii="Times New Roman"/>
                <w:b w:val="false"/>
                <w:i w:val="false"/>
                <w:color w:val="000000"/>
                <w:sz w:val="20"/>
              </w:rPr>
              <w:t>
</w:t>
            </w:r>
            <w:r>
              <w:rPr>
                <w:rFonts w:ascii="Times New Roman"/>
                <w:b w:val="false"/>
                <w:i w:val="false"/>
                <w:color w:val="000000"/>
                <w:sz w:val="20"/>
              </w:rPr>
              <w:t>арендной ставки</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КВР</w:t>
            </w:r>
            <w:r>
              <w:br/>
            </w:r>
            <w:r>
              <w:rPr>
                <w:rFonts w:ascii="Times New Roman"/>
                <w:b w:val="false"/>
                <w:i w:val="false"/>
                <w:color w:val="000000"/>
                <w:sz w:val="20"/>
              </w:rPr>
              <w:t>
</w:t>
            </w:r>
            <w:r>
              <w:rPr>
                <w:rFonts w:ascii="Times New Roman"/>
                <w:b w:val="false"/>
                <w:i w:val="false"/>
                <w:color w:val="000000"/>
                <w:sz w:val="20"/>
              </w:rPr>
              <w:t>ваг.</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обр.</w:t>
            </w:r>
            <w:r>
              <w:br/>
            </w:r>
            <w:r>
              <w:rPr>
                <w:rFonts w:ascii="Times New Roman"/>
                <w:b w:val="false"/>
                <w:i w:val="false"/>
                <w:color w:val="000000"/>
                <w:sz w:val="20"/>
              </w:rPr>
              <w:t>
</w:t>
            </w:r>
            <w:r>
              <w:rPr>
                <w:rFonts w:ascii="Times New Roman"/>
                <w:b w:val="false"/>
                <w:i w:val="false"/>
                <w:color w:val="000000"/>
                <w:sz w:val="20"/>
              </w:rPr>
              <w:t>ваг</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Применение</w:t>
            </w:r>
            <w:r>
              <w:br/>
            </w:r>
            <w:r>
              <w:rPr>
                <w:rFonts w:ascii="Times New Roman"/>
                <w:b w:val="false"/>
                <w:i w:val="false"/>
                <w:color w:val="000000"/>
                <w:sz w:val="20"/>
              </w:rPr>
              <w:t>
</w:t>
            </w:r>
            <w:r>
              <w:rPr>
                <w:rFonts w:ascii="Times New Roman"/>
                <w:b w:val="false"/>
                <w:i w:val="false"/>
                <w:color w:val="000000"/>
                <w:sz w:val="20"/>
              </w:rPr>
              <w:t>временно-понижающего</w:t>
            </w:r>
            <w:r>
              <w:br/>
            </w:r>
            <w:r>
              <w:rPr>
                <w:rFonts w:ascii="Times New Roman"/>
                <w:b w:val="false"/>
                <w:i w:val="false"/>
                <w:color w:val="000000"/>
                <w:sz w:val="20"/>
              </w:rPr>
              <w:t>
</w:t>
            </w:r>
            <w:r>
              <w:rPr>
                <w:rFonts w:ascii="Times New Roman"/>
                <w:b w:val="false"/>
                <w:i w:val="false"/>
                <w:color w:val="000000"/>
                <w:sz w:val="20"/>
              </w:rPr>
              <w:t>коэффициента к тарифу МЖС</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Увеличение платы за</w:t>
            </w:r>
            <w:r>
              <w:br/>
            </w:r>
            <w:r>
              <w:rPr>
                <w:rFonts w:ascii="Times New Roman"/>
                <w:b w:val="false"/>
                <w:i w:val="false"/>
                <w:color w:val="000000"/>
                <w:sz w:val="20"/>
              </w:rPr>
              <w:t>
</w:t>
            </w:r>
            <w:r>
              <w:rPr>
                <w:rFonts w:ascii="Times New Roman"/>
                <w:b w:val="false"/>
                <w:i w:val="false"/>
                <w:color w:val="000000"/>
                <w:sz w:val="20"/>
              </w:rPr>
              <w:t>услуги локомотивной тяги</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базовому</w:t>
            </w:r>
            <w:r>
              <w:br/>
            </w:r>
            <w:r>
              <w:rPr>
                <w:rFonts w:ascii="Times New Roman"/>
                <w:b w:val="false"/>
                <w:i w:val="false"/>
                <w:color w:val="000000"/>
                <w:sz w:val="20"/>
              </w:rPr>
              <w:t>
</w:t>
            </w:r>
            <w:r>
              <w:rPr>
                <w:rFonts w:ascii="Times New Roman"/>
                <w:b w:val="false"/>
                <w:i w:val="false"/>
                <w:color w:val="000000"/>
                <w:sz w:val="20"/>
              </w:rPr>
              <w:t>2011 году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Увеличение тарифов на</w:t>
            </w:r>
            <w:r>
              <w:br/>
            </w:r>
            <w:r>
              <w:rPr>
                <w:rFonts w:ascii="Times New Roman"/>
                <w:b w:val="false"/>
                <w:i w:val="false"/>
                <w:color w:val="000000"/>
                <w:sz w:val="20"/>
              </w:rPr>
              <w:t>
</w:t>
            </w:r>
            <w:r>
              <w:rPr>
                <w:rFonts w:ascii="Times New Roman"/>
                <w:b w:val="false"/>
                <w:i w:val="false"/>
                <w:color w:val="000000"/>
                <w:sz w:val="20"/>
              </w:rPr>
              <w:t>ж/д пассажирские</w:t>
            </w:r>
            <w:r>
              <w:br/>
            </w:r>
            <w:r>
              <w:rPr>
                <w:rFonts w:ascii="Times New Roman"/>
                <w:b w:val="false"/>
                <w:i w:val="false"/>
                <w:color w:val="000000"/>
                <w:sz w:val="20"/>
              </w:rPr>
              <w:t>
</w:t>
            </w:r>
            <w:r>
              <w:rPr>
                <w:rFonts w:ascii="Times New Roman"/>
                <w:b w:val="false"/>
                <w:i w:val="false"/>
                <w:color w:val="000000"/>
                <w:sz w:val="20"/>
              </w:rPr>
              <w:t>перевозки</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Объем субсидий на 1</w:t>
            </w:r>
            <w:r>
              <w:br/>
            </w:r>
            <w:r>
              <w:rPr>
                <w:rFonts w:ascii="Times New Roman"/>
                <w:b w:val="false"/>
                <w:i w:val="false"/>
                <w:color w:val="000000"/>
                <w:sz w:val="20"/>
              </w:rPr>
              <w:t>
</w:t>
            </w:r>
            <w:r>
              <w:rPr>
                <w:rFonts w:ascii="Times New Roman"/>
                <w:b w:val="false"/>
                <w:i w:val="false"/>
                <w:color w:val="000000"/>
                <w:sz w:val="20"/>
              </w:rPr>
              <w:t>пкм</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w:t>
            </w:r>
            <w:r>
              <w:br/>
            </w:r>
            <w:r>
              <w:rPr>
                <w:rFonts w:ascii="Times New Roman"/>
                <w:b w:val="false"/>
                <w:i w:val="false"/>
                <w:color w:val="000000"/>
                <w:sz w:val="20"/>
              </w:rPr>
              <w:t>
</w:t>
            </w:r>
            <w:r>
              <w:rPr>
                <w:rFonts w:ascii="Times New Roman"/>
                <w:b/>
                <w:i w:val="false"/>
                <w:color w:val="000000"/>
                <w:sz w:val="20"/>
              </w:rPr>
              <w:t>средств</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16 733 800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19 366 800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22 180 100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25 507 115</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28 000 000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56" w:id="79"/>
    <w:p>
      <w:pPr>
        <w:spacing w:after="0"/>
        <w:ind w:left="0"/>
        <w:jc w:val="left"/>
      </w:pPr>
      <w:r>
        <w:rPr>
          <w:rFonts w:ascii="Times New Roman"/>
          <w:b/>
          <w:i w:val="false"/>
          <w:color w:val="000000"/>
        </w:rPr>
        <w:t xml:space="preserve"> 
Форма бюджетной программы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8"/>
        <w:gridCol w:w="2372"/>
        <w:gridCol w:w="851"/>
        <w:gridCol w:w="952"/>
        <w:gridCol w:w="899"/>
        <w:gridCol w:w="1006"/>
        <w:gridCol w:w="919"/>
        <w:gridCol w:w="919"/>
        <w:gridCol w:w="1690"/>
        <w:gridCol w:w="2264"/>
      </w:tblGrid>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w:t>
            </w:r>
            <w:r>
              <w:br/>
            </w:r>
            <w:r>
              <w:rPr>
                <w:rFonts w:ascii="Times New Roman"/>
                <w:b w:val="false"/>
                <w:i w:val="false"/>
                <w:color w:val="000000"/>
                <w:sz w:val="20"/>
              </w:rPr>
              <w:t>
</w:t>
            </w:r>
            <w:r>
              <w:rPr>
                <w:rFonts w:ascii="Times New Roman"/>
                <w:b/>
                <w:i w:val="false"/>
                <w:color w:val="000000"/>
                <w:sz w:val="20"/>
              </w:rPr>
              <w:t>программа</w:t>
            </w:r>
            <w:r>
              <w:br/>
            </w:r>
            <w:r>
              <w:rPr>
                <w:rFonts w:ascii="Times New Roman"/>
                <w:b w:val="false"/>
                <w:i w:val="false"/>
                <w:color w:val="000000"/>
                <w:sz w:val="20"/>
              </w:rPr>
              <w:t>
</w:t>
            </w:r>
            <w:r>
              <w:rPr>
                <w:rFonts w:ascii="Times New Roman"/>
                <w:b/>
                <w:i w:val="false"/>
                <w:color w:val="000000"/>
                <w:sz w:val="20"/>
              </w:rPr>
              <w:t>(под-</w:t>
            </w:r>
            <w:r>
              <w:br/>
            </w:r>
            <w:r>
              <w:rPr>
                <w:rFonts w:ascii="Times New Roman"/>
                <w:b w:val="false"/>
                <w:i w:val="false"/>
                <w:color w:val="000000"/>
                <w:sz w:val="20"/>
              </w:rPr>
              <w:t>
</w:t>
            </w:r>
            <w:r>
              <w:rPr>
                <w:rFonts w:ascii="Times New Roman"/>
                <w:b/>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 «Прикладные научные исследования в области транспорта и</w:t>
            </w:r>
            <w:r>
              <w:br/>
            </w:r>
            <w:r>
              <w:rPr>
                <w:rFonts w:ascii="Times New Roman"/>
                <w:b w:val="false"/>
                <w:i w:val="false"/>
                <w:color w:val="000000"/>
                <w:sz w:val="20"/>
              </w:rPr>
              <w:t>
</w:t>
            </w:r>
            <w:r>
              <w:rPr>
                <w:rFonts w:ascii="Times New Roman"/>
                <w:b/>
                <w:i w:val="false"/>
                <w:color w:val="000000"/>
                <w:sz w:val="20"/>
              </w:rPr>
              <w:t>коммуникаций»</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прикладных научных исследований в области транспорта и</w:t>
            </w:r>
            <w:r>
              <w:br/>
            </w:r>
            <w:r>
              <w:rPr>
                <w:rFonts w:ascii="Times New Roman"/>
                <w:b w:val="false"/>
                <w:i w:val="false"/>
                <w:color w:val="000000"/>
                <w:sz w:val="20"/>
              </w:rPr>
              <w:t>
</w:t>
            </w:r>
            <w:r>
              <w:rPr>
                <w:rFonts w:ascii="Times New Roman"/>
                <w:b w:val="false"/>
                <w:i w:val="false"/>
                <w:color w:val="000000"/>
                <w:sz w:val="20"/>
              </w:rPr>
              <w:t>коммуникаций</w:t>
            </w:r>
          </w:p>
        </w:tc>
      </w:tr>
      <w:tr>
        <w:trPr>
          <w:trHeight w:val="30" w:hRule="atLeast"/>
        </w:trPr>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w:t>
            </w:r>
            <w:r>
              <w:br/>
            </w:r>
            <w:r>
              <w:rPr>
                <w:rFonts w:ascii="Times New Roman"/>
                <w:b w:val="false"/>
                <w:i w:val="false"/>
                <w:color w:val="000000"/>
                <w:sz w:val="20"/>
              </w:rPr>
              <w:t>
</w:t>
            </w:r>
            <w:r>
              <w:rPr>
                <w:rFonts w:ascii="Times New Roman"/>
                <w:b/>
                <w:i w:val="false"/>
                <w:color w:val="000000"/>
                <w:sz w:val="20"/>
              </w:rPr>
              <w:t>бюджетной</w:t>
            </w:r>
            <w:r>
              <w:br/>
            </w:r>
            <w:r>
              <w:rPr>
                <w:rFonts w:ascii="Times New Roman"/>
                <w:b w:val="false"/>
                <w:i w:val="false"/>
                <w:color w:val="000000"/>
                <w:sz w:val="20"/>
              </w:rPr>
              <w:t>
</w:t>
            </w:r>
            <w:r>
              <w:rPr>
                <w:rFonts w:ascii="Times New Roman"/>
                <w:b/>
                <w:i w:val="false"/>
                <w:color w:val="000000"/>
                <w:sz w:val="20"/>
              </w:rPr>
              <w:t>программы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w:t>
            </w:r>
            <w:r>
              <w:br/>
            </w:r>
            <w:r>
              <w:rPr>
                <w:rFonts w:ascii="Times New Roman"/>
                <w:b w:val="false"/>
                <w:i w:val="false"/>
                <w:color w:val="000000"/>
                <w:sz w:val="20"/>
              </w:rPr>
              <w:t>
</w:t>
            </w:r>
            <w:r>
              <w:rPr>
                <w:rFonts w:ascii="Times New Roman"/>
                <w:b w:val="false"/>
                <w:i w:val="false"/>
                <w:color w:val="000000"/>
                <w:sz w:val="20"/>
              </w:rPr>
              <w:t>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показателя</w:t>
            </w:r>
            <w:r>
              <w:br/>
            </w:r>
            <w:r>
              <w:rPr>
                <w:rFonts w:ascii="Times New Roman"/>
                <w:b w:val="false"/>
                <w:i w:val="false"/>
                <w:color w:val="000000"/>
                <w:sz w:val="20"/>
              </w:rPr>
              <w:t>
</w:t>
            </w:r>
            <w:r>
              <w:rPr>
                <w:rFonts w:ascii="Times New Roman"/>
                <w:b/>
                <w:i w:val="false"/>
                <w:color w:val="000000"/>
                <w:sz w:val="20"/>
              </w:rPr>
              <w:t>бюджетной программы</w:t>
            </w: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w:t>
            </w:r>
            <w:r>
              <w:br/>
            </w:r>
            <w:r>
              <w:rPr>
                <w:rFonts w:ascii="Times New Roman"/>
                <w:b w:val="false"/>
                <w:i w:val="false"/>
                <w:color w:val="000000"/>
                <w:sz w:val="20"/>
              </w:rPr>
              <w:t>
</w:t>
            </w:r>
            <w:r>
              <w:rPr>
                <w:rFonts w:ascii="Times New Roman"/>
                <w:b/>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w:t>
            </w:r>
            <w:r>
              <w:br/>
            </w:r>
            <w:r>
              <w:rPr>
                <w:rFonts w:ascii="Times New Roman"/>
                <w:b w:val="false"/>
                <w:i w:val="false"/>
                <w:color w:val="000000"/>
                <w:sz w:val="20"/>
              </w:rPr>
              <w:t>
</w:t>
            </w:r>
            <w:r>
              <w:rPr>
                <w:rFonts w:ascii="Times New Roman"/>
                <w:b/>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w:t>
            </w:r>
            <w:r>
              <w:br/>
            </w:r>
            <w:r>
              <w:rPr>
                <w:rFonts w:ascii="Times New Roman"/>
                <w:b w:val="false"/>
                <w:i w:val="false"/>
                <w:color w:val="000000"/>
                <w:sz w:val="20"/>
              </w:rPr>
              <w:t>
</w:t>
            </w:r>
            <w:r>
              <w:rPr>
                <w:rFonts w:ascii="Times New Roman"/>
                <w:b/>
                <w:i w:val="false"/>
                <w:color w:val="000000"/>
                <w:sz w:val="20"/>
              </w:rPr>
              <w:t>руемый</w:t>
            </w:r>
            <w:r>
              <w:br/>
            </w:r>
            <w:r>
              <w:rPr>
                <w:rFonts w:ascii="Times New Roman"/>
                <w:b w:val="false"/>
                <w:i w:val="false"/>
                <w:color w:val="000000"/>
                <w:sz w:val="20"/>
              </w:rPr>
              <w:t>
</w:t>
            </w:r>
            <w:r>
              <w:rPr>
                <w:rFonts w:ascii="Times New Roman"/>
                <w:b/>
                <w:i w:val="false"/>
                <w:color w:val="000000"/>
                <w:sz w:val="20"/>
              </w:rPr>
              <w:t>год 2014</w:t>
            </w:r>
            <w:r>
              <w:br/>
            </w:r>
            <w:r>
              <w:rPr>
                <w:rFonts w:ascii="Times New Roman"/>
                <w:b w:val="false"/>
                <w:i w:val="false"/>
                <w:color w:val="000000"/>
                <w:sz w:val="20"/>
              </w:rPr>
              <w:t>
</w:t>
            </w:r>
            <w:r>
              <w:rPr>
                <w:rFonts w:ascii="Times New Roman"/>
                <w:b/>
                <w:i w:val="false"/>
                <w:color w:val="000000"/>
                <w:sz w:val="20"/>
              </w:rPr>
              <w:t>год</w:t>
            </w:r>
          </w:p>
        </w:tc>
        <w:tc>
          <w:tcPr>
            <w:tcW w:w="2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w:t>
            </w:r>
            <w:r>
              <w:br/>
            </w:r>
            <w:r>
              <w:rPr>
                <w:rFonts w:ascii="Times New Roman"/>
                <w:b w:val="false"/>
                <w:i w:val="false"/>
                <w:color w:val="000000"/>
                <w:sz w:val="20"/>
              </w:rPr>
              <w:t>
</w:t>
            </w:r>
            <w:r>
              <w:rPr>
                <w:rFonts w:ascii="Times New Roman"/>
                <w:b/>
                <w:i w:val="false"/>
                <w:color w:val="000000"/>
                <w:sz w:val="20"/>
              </w:rPr>
              <w:t>руемый год</w:t>
            </w:r>
            <w:r>
              <w:br/>
            </w:r>
            <w:r>
              <w:rPr>
                <w:rFonts w:ascii="Times New Roman"/>
                <w:b w:val="false"/>
                <w:i w:val="false"/>
                <w:color w:val="000000"/>
                <w:sz w:val="20"/>
              </w:rPr>
              <w:t>
</w:t>
            </w:r>
            <w:r>
              <w:rPr>
                <w:rFonts w:ascii="Times New Roman"/>
                <w:b/>
                <w:i w:val="false"/>
                <w:color w:val="000000"/>
                <w:sz w:val="20"/>
              </w:rPr>
              <w:t>2015 год</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w:t>
            </w:r>
            <w:r>
              <w:br/>
            </w:r>
            <w:r>
              <w:rPr>
                <w:rFonts w:ascii="Times New Roman"/>
                <w:b w:val="false"/>
                <w:i w:val="false"/>
                <w:color w:val="000000"/>
                <w:sz w:val="20"/>
              </w:rPr>
              <w:t>
</w:t>
            </w:r>
            <w:r>
              <w:rPr>
                <w:rFonts w:ascii="Times New Roman"/>
                <w:b/>
                <w:i w:val="false"/>
                <w:color w:val="000000"/>
                <w:sz w:val="20"/>
              </w:rPr>
              <w:t>год</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w:t>
            </w:r>
            <w:r>
              <w:br/>
            </w:r>
            <w:r>
              <w:rPr>
                <w:rFonts w:ascii="Times New Roman"/>
                <w:b w:val="false"/>
                <w:i w:val="false"/>
                <w:color w:val="000000"/>
                <w:sz w:val="20"/>
              </w:rPr>
              <w:t>
</w:t>
            </w:r>
            <w:r>
              <w:rPr>
                <w:rFonts w:ascii="Times New Roman"/>
                <w:b/>
                <w:i w:val="false"/>
                <w:color w:val="000000"/>
                <w:sz w:val="20"/>
              </w:rPr>
              <w:t>год</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r>
              <w:br/>
            </w:r>
            <w:r>
              <w:rPr>
                <w:rFonts w:ascii="Times New Roman"/>
                <w:b w:val="false"/>
                <w:i w:val="false"/>
                <w:color w:val="000000"/>
                <w:sz w:val="20"/>
              </w:rPr>
              <w:t>
</w:t>
            </w:r>
            <w:r>
              <w:rPr>
                <w:rFonts w:ascii="Times New Roman"/>
                <w:b/>
                <w:i w:val="false"/>
                <w:color w:val="000000"/>
                <w:sz w:val="20"/>
              </w:rPr>
              <w:t>год</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r>
              <w:br/>
            </w:r>
            <w:r>
              <w:rPr>
                <w:rFonts w:ascii="Times New Roman"/>
                <w:b w:val="false"/>
                <w:i w:val="false"/>
                <w:color w:val="000000"/>
                <w:sz w:val="20"/>
              </w:rPr>
              <w:t>
</w:t>
            </w:r>
            <w:r>
              <w:rPr>
                <w:rFonts w:ascii="Times New Roman"/>
                <w:b/>
                <w:i w:val="false"/>
                <w:color w:val="000000"/>
                <w:sz w:val="20"/>
              </w:rPr>
              <w:t>год</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r>
              <w:br/>
            </w:r>
            <w:r>
              <w:rPr>
                <w:rFonts w:ascii="Times New Roman"/>
                <w:b w:val="false"/>
                <w:i w:val="false"/>
                <w:color w:val="000000"/>
                <w:sz w:val="20"/>
              </w:rPr>
              <w:t>
</w:t>
            </w:r>
            <w:r>
              <w:rPr>
                <w:rFonts w:ascii="Times New Roman"/>
                <w:b/>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w:t>
            </w:r>
            <w:r>
              <w:br/>
            </w:r>
            <w:r>
              <w:rPr>
                <w:rFonts w:ascii="Times New Roman"/>
                <w:b w:val="false"/>
                <w:i w:val="false"/>
                <w:color w:val="000000"/>
                <w:sz w:val="20"/>
              </w:rPr>
              <w:t>
</w:t>
            </w:r>
            <w:r>
              <w:rPr>
                <w:rFonts w:ascii="Times New Roman"/>
                <w:b/>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Проведение прикладных</w:t>
            </w:r>
            <w:r>
              <w:br/>
            </w:r>
            <w:r>
              <w:rPr>
                <w:rFonts w:ascii="Times New Roman"/>
                <w:b w:val="false"/>
                <w:i w:val="false"/>
                <w:color w:val="000000"/>
                <w:sz w:val="20"/>
              </w:rPr>
              <w:t>
</w:t>
            </w:r>
            <w:r>
              <w:rPr>
                <w:rFonts w:ascii="Times New Roman"/>
                <w:b w:val="false"/>
                <w:i w:val="false"/>
                <w:color w:val="000000"/>
                <w:sz w:val="20"/>
              </w:rPr>
              <w:t>научных исследований в</w:t>
            </w:r>
            <w:r>
              <w:br/>
            </w:r>
            <w:r>
              <w:rPr>
                <w:rFonts w:ascii="Times New Roman"/>
                <w:b w:val="false"/>
                <w:i w:val="false"/>
                <w:color w:val="000000"/>
                <w:sz w:val="20"/>
              </w:rPr>
              <w:t>
</w:t>
            </w:r>
            <w:r>
              <w:rPr>
                <w:rFonts w:ascii="Times New Roman"/>
                <w:b w:val="false"/>
                <w:i w:val="false"/>
                <w:color w:val="000000"/>
                <w:sz w:val="20"/>
              </w:rPr>
              <w:t>области транспорта и</w:t>
            </w:r>
            <w:r>
              <w:br/>
            </w:r>
            <w:r>
              <w:rPr>
                <w:rFonts w:ascii="Times New Roman"/>
                <w:b w:val="false"/>
                <w:i w:val="false"/>
                <w:color w:val="000000"/>
                <w:sz w:val="20"/>
              </w:rPr>
              <w:t>
</w:t>
            </w:r>
            <w:r>
              <w:rPr>
                <w:rFonts w:ascii="Times New Roman"/>
                <w:b w:val="false"/>
                <w:i w:val="false"/>
                <w:color w:val="000000"/>
                <w:sz w:val="20"/>
              </w:rPr>
              <w:t>коммуникаций, в том</w:t>
            </w:r>
            <w:r>
              <w:br/>
            </w:r>
            <w:r>
              <w:rPr>
                <w:rFonts w:ascii="Times New Roman"/>
                <w:b w:val="false"/>
                <w:i w:val="false"/>
                <w:color w:val="000000"/>
                <w:sz w:val="20"/>
              </w:rPr>
              <w:t>
</w:t>
            </w:r>
            <w:r>
              <w:rPr>
                <w:rFonts w:ascii="Times New Roman"/>
                <w:b w:val="false"/>
                <w:i w:val="false"/>
                <w:color w:val="000000"/>
                <w:sz w:val="20"/>
              </w:rPr>
              <w:t>числе:</w:t>
            </w:r>
            <w:r>
              <w:br/>
            </w:r>
            <w:r>
              <w:rPr>
                <w:rFonts w:ascii="Times New Roman"/>
                <w:b w:val="false"/>
                <w:i w:val="false"/>
                <w:color w:val="000000"/>
                <w:sz w:val="20"/>
              </w:rPr>
              <w:t>
</w:t>
            </w:r>
            <w:r>
              <w:rPr>
                <w:rFonts w:ascii="Times New Roman"/>
                <w:b w:val="false"/>
                <w:i w:val="false"/>
                <w:color w:val="000000"/>
                <w:sz w:val="20"/>
              </w:rPr>
              <w:t>переходящие темы:</w:t>
            </w:r>
            <w:r>
              <w:br/>
            </w:r>
            <w:r>
              <w:rPr>
                <w:rFonts w:ascii="Times New Roman"/>
                <w:b w:val="false"/>
                <w:i w:val="false"/>
                <w:color w:val="000000"/>
                <w:sz w:val="20"/>
              </w:rPr>
              <w:t>
</w:t>
            </w:r>
            <w:r>
              <w:rPr>
                <w:rFonts w:ascii="Times New Roman"/>
                <w:b w:val="false"/>
                <w:i w:val="false"/>
                <w:color w:val="000000"/>
                <w:sz w:val="20"/>
              </w:rPr>
              <w:t>- автодорожная отрасль;</w:t>
            </w: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w:t>
            </w:r>
            <w:r>
              <w:br/>
            </w:r>
            <w:r>
              <w:rPr>
                <w:rFonts w:ascii="Times New Roman"/>
                <w:b w:val="false"/>
                <w:i w:val="false"/>
                <w:color w:val="000000"/>
                <w:sz w:val="20"/>
              </w:rPr>
              <w:t>
</w:t>
            </w:r>
            <w:r>
              <w:rPr>
                <w:rFonts w:ascii="Times New Roman"/>
                <w:b w:val="false"/>
                <w:i w:val="false"/>
                <w:color w:val="000000"/>
                <w:sz w:val="20"/>
              </w:rPr>
              <w:t>транспорт;</w:t>
            </w: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транзитный потенциал;</w:t>
            </w: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w:t>
            </w:r>
            <w:r>
              <w:br/>
            </w:r>
            <w:r>
              <w:rPr>
                <w:rFonts w:ascii="Times New Roman"/>
                <w:b w:val="false"/>
                <w:i w:val="false"/>
                <w:color w:val="000000"/>
                <w:sz w:val="20"/>
              </w:rPr>
              <w:t>
</w:t>
            </w:r>
            <w:r>
              <w:rPr>
                <w:rFonts w:ascii="Times New Roman"/>
                <w:b w:val="false"/>
                <w:i w:val="false"/>
                <w:color w:val="000000"/>
                <w:sz w:val="20"/>
              </w:rPr>
              <w:t>отрасль;</w:t>
            </w: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гражданская авиация</w:t>
            </w: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новые темы:</w:t>
            </w:r>
            <w:r>
              <w:br/>
            </w:r>
            <w:r>
              <w:rPr>
                <w:rFonts w:ascii="Times New Roman"/>
                <w:b w:val="false"/>
                <w:i w:val="false"/>
                <w:color w:val="000000"/>
                <w:sz w:val="20"/>
              </w:rPr>
              <w:t>
</w:t>
            </w:r>
            <w:r>
              <w:rPr>
                <w:rFonts w:ascii="Times New Roman"/>
                <w:b w:val="false"/>
                <w:i w:val="false"/>
                <w:color w:val="000000"/>
                <w:sz w:val="20"/>
              </w:rPr>
              <w:t>- автомобильный транспорт</w:t>
            </w: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w:t>
            </w:r>
            <w:r>
              <w:br/>
            </w:r>
            <w:r>
              <w:rPr>
                <w:rFonts w:ascii="Times New Roman"/>
                <w:b w:val="false"/>
                <w:i w:val="false"/>
                <w:color w:val="000000"/>
                <w:sz w:val="20"/>
              </w:rPr>
              <w:t>
</w:t>
            </w:r>
            <w:r>
              <w:rPr>
                <w:rFonts w:ascii="Times New Roman"/>
                <w:b/>
                <w:i w:val="false"/>
                <w:color w:val="000000"/>
                <w:sz w:val="20"/>
              </w:rPr>
              <w:t xml:space="preserve">результата </w:t>
            </w:r>
            <w:r>
              <w:br/>
            </w:r>
            <w:r>
              <w:rPr>
                <w:rFonts w:ascii="Times New Roman"/>
                <w:b w:val="false"/>
                <w:i w:val="false"/>
                <w:color w:val="000000"/>
                <w:sz w:val="20"/>
              </w:rPr>
              <w:t>
</w:t>
            </w:r>
            <w:r>
              <w:rPr>
                <w:rFonts w:ascii="Times New Roman"/>
                <w:b w:val="false"/>
                <w:i w:val="false"/>
                <w:color w:val="000000"/>
                <w:sz w:val="20"/>
              </w:rPr>
              <w:t>Количество проведенных</w:t>
            </w:r>
            <w:r>
              <w:br/>
            </w:r>
            <w:r>
              <w:rPr>
                <w:rFonts w:ascii="Times New Roman"/>
                <w:b w:val="false"/>
                <w:i w:val="false"/>
                <w:color w:val="000000"/>
                <w:sz w:val="20"/>
              </w:rPr>
              <w:t>
</w:t>
            </w:r>
            <w:r>
              <w:rPr>
                <w:rFonts w:ascii="Times New Roman"/>
                <w:b w:val="false"/>
                <w:i w:val="false"/>
                <w:color w:val="000000"/>
                <w:sz w:val="20"/>
              </w:rPr>
              <w:t>прикладных научных</w:t>
            </w:r>
            <w:r>
              <w:br/>
            </w:r>
            <w:r>
              <w:rPr>
                <w:rFonts w:ascii="Times New Roman"/>
                <w:b w:val="false"/>
                <w:i w:val="false"/>
                <w:color w:val="000000"/>
                <w:sz w:val="20"/>
              </w:rPr>
              <w:t>
</w:t>
            </w:r>
            <w:r>
              <w:rPr>
                <w:rFonts w:ascii="Times New Roman"/>
                <w:b w:val="false"/>
                <w:i w:val="false"/>
                <w:color w:val="000000"/>
                <w:sz w:val="20"/>
              </w:rPr>
              <w:t>исследований</w:t>
            </w:r>
            <w:r>
              <w:br/>
            </w:r>
            <w:r>
              <w:rPr>
                <w:rFonts w:ascii="Times New Roman"/>
                <w:b w:val="false"/>
                <w:i w:val="false"/>
                <w:color w:val="000000"/>
                <w:sz w:val="20"/>
              </w:rPr>
              <w:t>
</w:t>
            </w:r>
            <w:r>
              <w:rPr>
                <w:rFonts w:ascii="Times New Roman"/>
                <w:b w:val="false"/>
                <w:i w:val="false"/>
                <w:color w:val="000000"/>
                <w:sz w:val="20"/>
              </w:rPr>
              <w:t>в области транспорта и</w:t>
            </w:r>
            <w:r>
              <w:br/>
            </w:r>
            <w:r>
              <w:rPr>
                <w:rFonts w:ascii="Times New Roman"/>
                <w:b w:val="false"/>
                <w:i w:val="false"/>
                <w:color w:val="000000"/>
                <w:sz w:val="20"/>
              </w:rPr>
              <w:t>
</w:t>
            </w:r>
            <w:r>
              <w:rPr>
                <w:rFonts w:ascii="Times New Roman"/>
                <w:b w:val="false"/>
                <w:i w:val="false"/>
                <w:color w:val="000000"/>
                <w:sz w:val="20"/>
              </w:rPr>
              <w:t>коммуникаций</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1. Отчеты НИР</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Положительное</w:t>
            </w:r>
            <w:r>
              <w:br/>
            </w:r>
            <w:r>
              <w:rPr>
                <w:rFonts w:ascii="Times New Roman"/>
                <w:b w:val="false"/>
                <w:i w:val="false"/>
                <w:color w:val="000000"/>
                <w:sz w:val="20"/>
              </w:rPr>
              <w:t>
</w:t>
            </w:r>
            <w:r>
              <w:rPr>
                <w:rFonts w:ascii="Times New Roman"/>
                <w:b w:val="false"/>
                <w:i w:val="false"/>
                <w:color w:val="000000"/>
                <w:sz w:val="20"/>
              </w:rPr>
              <w:t>заключение</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научно-технической</w:t>
            </w:r>
            <w:r>
              <w:br/>
            </w:r>
            <w:r>
              <w:rPr>
                <w:rFonts w:ascii="Times New Roman"/>
                <w:b w:val="false"/>
                <w:i w:val="false"/>
                <w:color w:val="000000"/>
                <w:sz w:val="20"/>
              </w:rPr>
              <w:t>
</w:t>
            </w:r>
            <w:r>
              <w:rPr>
                <w:rFonts w:ascii="Times New Roman"/>
                <w:b w:val="false"/>
                <w:i w:val="false"/>
                <w:color w:val="000000"/>
                <w:sz w:val="20"/>
              </w:rPr>
              <w:t>экспертизы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r>
              <w:br/>
            </w:r>
            <w:r>
              <w:rPr>
                <w:rFonts w:ascii="Times New Roman"/>
                <w:b w:val="false"/>
                <w:i w:val="false"/>
                <w:color w:val="000000"/>
                <w:sz w:val="20"/>
              </w:rPr>
              <w:t>
</w:t>
            </w:r>
            <w:r>
              <w:rPr>
                <w:rFonts w:ascii="Times New Roman"/>
                <w:b/>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1. Средняя стоимость</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прикладных научных</w:t>
            </w:r>
            <w:r>
              <w:br/>
            </w:r>
            <w:r>
              <w:rPr>
                <w:rFonts w:ascii="Times New Roman"/>
                <w:b w:val="false"/>
                <w:i w:val="false"/>
                <w:color w:val="000000"/>
                <w:sz w:val="20"/>
              </w:rPr>
              <w:t>
</w:t>
            </w:r>
            <w:r>
              <w:rPr>
                <w:rFonts w:ascii="Times New Roman"/>
                <w:b w:val="false"/>
                <w:i w:val="false"/>
                <w:color w:val="000000"/>
                <w:sz w:val="20"/>
              </w:rPr>
              <w:t>исследований</w:t>
            </w:r>
            <w:r>
              <w:br/>
            </w:r>
            <w:r>
              <w:rPr>
                <w:rFonts w:ascii="Times New Roman"/>
                <w:b w:val="false"/>
                <w:i w:val="false"/>
                <w:color w:val="000000"/>
                <w:sz w:val="20"/>
              </w:rPr>
              <w:t>
</w:t>
            </w:r>
            <w:r>
              <w:rPr>
                <w:rFonts w:ascii="Times New Roman"/>
                <w:b w:val="false"/>
                <w:i w:val="false"/>
                <w:color w:val="000000"/>
                <w:sz w:val="20"/>
              </w:rPr>
              <w:t>по одной теме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Средняя стоимость 1</w:t>
            </w:r>
            <w:r>
              <w:br/>
            </w:r>
            <w:r>
              <w:rPr>
                <w:rFonts w:ascii="Times New Roman"/>
                <w:b w:val="false"/>
                <w:i w:val="false"/>
                <w:color w:val="000000"/>
                <w:sz w:val="20"/>
              </w:rPr>
              <w:t>
</w:t>
            </w:r>
            <w:r>
              <w:rPr>
                <w:rFonts w:ascii="Times New Roman"/>
                <w:b w:val="false"/>
                <w:i w:val="false"/>
                <w:color w:val="000000"/>
                <w:sz w:val="20"/>
              </w:rPr>
              <w:t>чел/час привлекаемых</w:t>
            </w:r>
            <w:r>
              <w:br/>
            </w:r>
            <w:r>
              <w:rPr>
                <w:rFonts w:ascii="Times New Roman"/>
                <w:b w:val="false"/>
                <w:i w:val="false"/>
                <w:color w:val="000000"/>
                <w:sz w:val="20"/>
              </w:rPr>
              <w:t>
</w:t>
            </w:r>
            <w:r>
              <w:rPr>
                <w:rFonts w:ascii="Times New Roman"/>
                <w:b w:val="false"/>
                <w:i w:val="false"/>
                <w:color w:val="000000"/>
                <w:sz w:val="20"/>
              </w:rPr>
              <w:t>консультантов</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средств</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101 002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22 674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57" w:id="80"/>
    <w:p>
      <w:pPr>
        <w:spacing w:after="0"/>
        <w:ind w:left="0"/>
        <w:jc w:val="left"/>
      </w:pPr>
      <w:r>
        <w:rPr>
          <w:rFonts w:ascii="Times New Roman"/>
          <w:b/>
          <w:i w:val="false"/>
          <w:color w:val="000000"/>
        </w:rPr>
        <w:t xml:space="preserve"> 
Форма бюджетной программы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8"/>
        <w:gridCol w:w="2302"/>
        <w:gridCol w:w="872"/>
        <w:gridCol w:w="938"/>
        <w:gridCol w:w="871"/>
        <w:gridCol w:w="1051"/>
        <w:gridCol w:w="891"/>
        <w:gridCol w:w="916"/>
        <w:gridCol w:w="1709"/>
        <w:gridCol w:w="2282"/>
      </w:tblGrid>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w:t>
            </w:r>
            <w:r>
              <w:br/>
            </w:r>
            <w:r>
              <w:rPr>
                <w:rFonts w:ascii="Times New Roman"/>
                <w:b w:val="false"/>
                <w:i w:val="false"/>
                <w:color w:val="000000"/>
                <w:sz w:val="20"/>
              </w:rPr>
              <w:t>
</w:t>
            </w:r>
            <w:r>
              <w:rPr>
                <w:rFonts w:ascii="Times New Roman"/>
                <w:b/>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 «Капитальные расходы Министерства транспорта и коммуникаций</w:t>
            </w:r>
            <w:r>
              <w:br/>
            </w:r>
            <w:r>
              <w:rPr>
                <w:rFonts w:ascii="Times New Roman"/>
                <w:b w:val="false"/>
                <w:i w:val="false"/>
                <w:color w:val="000000"/>
                <w:sz w:val="20"/>
              </w:rPr>
              <w:t>
</w:t>
            </w:r>
            <w:r>
              <w:rPr>
                <w:rFonts w:ascii="Times New Roman"/>
                <w:b/>
                <w:i w:val="false"/>
                <w:color w:val="000000"/>
                <w:sz w:val="20"/>
              </w:rPr>
              <w:t>Республики Казахстан»</w:t>
            </w:r>
          </w:p>
        </w:tc>
      </w:tr>
      <w:tr>
        <w:trPr>
          <w:trHeight w:val="60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технических средств, лицензионного программного обеспечения</w:t>
            </w:r>
            <w:r>
              <w:br/>
            </w:r>
            <w:r>
              <w:rPr>
                <w:rFonts w:ascii="Times New Roman"/>
                <w:b w:val="false"/>
                <w:i w:val="false"/>
                <w:color w:val="000000"/>
                <w:sz w:val="20"/>
              </w:rPr>
              <w:t>
</w:t>
            </w:r>
            <w:r>
              <w:rPr>
                <w:rFonts w:ascii="Times New Roman"/>
                <w:b w:val="false"/>
                <w:i w:val="false"/>
                <w:color w:val="000000"/>
                <w:sz w:val="20"/>
              </w:rPr>
              <w:t>для обеспечения деятельности сотрудников центрального аппарата, ведомств</w:t>
            </w:r>
            <w:r>
              <w:br/>
            </w:r>
            <w:r>
              <w:rPr>
                <w:rFonts w:ascii="Times New Roman"/>
                <w:b w:val="false"/>
                <w:i w:val="false"/>
                <w:color w:val="000000"/>
                <w:sz w:val="20"/>
              </w:rPr>
              <w:t>
</w:t>
            </w:r>
            <w:r>
              <w:rPr>
                <w:rFonts w:ascii="Times New Roman"/>
                <w:b w:val="false"/>
                <w:i w:val="false"/>
                <w:color w:val="000000"/>
                <w:sz w:val="20"/>
              </w:rPr>
              <w:t>и территориальных подразделений. Капитальный ремонт и разработка</w:t>
            </w:r>
            <w:r>
              <w:br/>
            </w:r>
            <w:r>
              <w:rPr>
                <w:rFonts w:ascii="Times New Roman"/>
                <w:b w:val="false"/>
                <w:i w:val="false"/>
                <w:color w:val="000000"/>
                <w:sz w:val="20"/>
              </w:rPr>
              <w:t>
</w:t>
            </w:r>
            <w:r>
              <w:rPr>
                <w:rFonts w:ascii="Times New Roman"/>
                <w:b w:val="false"/>
                <w:i w:val="false"/>
                <w:color w:val="000000"/>
                <w:sz w:val="20"/>
              </w:rPr>
              <w:t>проектно-сметной документации зданий территориальных подразделений</w:t>
            </w:r>
            <w:r>
              <w:br/>
            </w:r>
            <w:r>
              <w:rPr>
                <w:rFonts w:ascii="Times New Roman"/>
                <w:b w:val="false"/>
                <w:i w:val="false"/>
                <w:color w:val="000000"/>
                <w:sz w:val="20"/>
              </w:rPr>
              <w:t>
</w:t>
            </w:r>
            <w:r>
              <w:rPr>
                <w:rFonts w:ascii="Times New Roman"/>
                <w:b w:val="false"/>
                <w:i w:val="false"/>
                <w:color w:val="000000"/>
                <w:sz w:val="20"/>
              </w:rPr>
              <w:t>комитетов Министерства транспорта и коммуникаций Республики Казахстан для</w:t>
            </w:r>
            <w:r>
              <w:br/>
            </w:r>
            <w:r>
              <w:rPr>
                <w:rFonts w:ascii="Times New Roman"/>
                <w:b w:val="false"/>
                <w:i w:val="false"/>
                <w:color w:val="000000"/>
                <w:sz w:val="20"/>
              </w:rPr>
              <w:t>
</w:t>
            </w:r>
            <w:r>
              <w:rPr>
                <w:rFonts w:ascii="Times New Roman"/>
                <w:b w:val="false"/>
                <w:i w:val="false"/>
                <w:color w:val="000000"/>
                <w:sz w:val="20"/>
              </w:rPr>
              <w:t>создания нормальных трудовых и социально-бытовых условий для</w:t>
            </w:r>
            <w:r>
              <w:br/>
            </w:r>
            <w:r>
              <w:rPr>
                <w:rFonts w:ascii="Times New Roman"/>
                <w:b w:val="false"/>
                <w:i w:val="false"/>
                <w:color w:val="000000"/>
                <w:sz w:val="20"/>
              </w:rPr>
              <w:t>
</w:t>
            </w:r>
            <w:r>
              <w:rPr>
                <w:rFonts w:ascii="Times New Roman"/>
                <w:b w:val="false"/>
                <w:i w:val="false"/>
                <w:color w:val="000000"/>
                <w:sz w:val="20"/>
              </w:rPr>
              <w:t>государственных служащих. Оснащение органов транспортного контроля.</w:t>
            </w:r>
          </w:p>
        </w:tc>
      </w:tr>
      <w:tr>
        <w:trPr>
          <w:trHeight w:val="285" w:hRule="atLeast"/>
        </w:trPr>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w:t>
            </w:r>
            <w:r>
              <w:br/>
            </w:r>
            <w:r>
              <w:rPr>
                <w:rFonts w:ascii="Times New Roman"/>
                <w:b w:val="false"/>
                <w:i w:val="false"/>
                <w:color w:val="000000"/>
                <w:sz w:val="20"/>
              </w:rPr>
              <w:t>
</w:t>
            </w:r>
            <w:r>
              <w:rPr>
                <w:rFonts w:ascii="Times New Roman"/>
                <w:b/>
                <w:i w:val="false"/>
                <w:color w:val="000000"/>
                <w:sz w:val="20"/>
              </w:rPr>
              <w:t>бюджетной</w:t>
            </w:r>
            <w:r>
              <w:br/>
            </w:r>
            <w:r>
              <w:rPr>
                <w:rFonts w:ascii="Times New Roman"/>
                <w:b w:val="false"/>
                <w:i w:val="false"/>
                <w:color w:val="000000"/>
                <w:sz w:val="20"/>
              </w:rPr>
              <w:t>
</w:t>
            </w:r>
            <w:r>
              <w:rPr>
                <w:rFonts w:ascii="Times New Roman"/>
                <w:b/>
                <w:i w:val="false"/>
                <w:color w:val="000000"/>
                <w:sz w:val="20"/>
              </w:rPr>
              <w:t>программы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285" w:hRule="atLeast"/>
        </w:trPr>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285" w:hRule="atLeast"/>
        </w:trPr>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показателя бюджетной</w:t>
            </w:r>
            <w:r>
              <w:br/>
            </w:r>
            <w:r>
              <w:rPr>
                <w:rFonts w:ascii="Times New Roman"/>
                <w:b w:val="false"/>
                <w:i w:val="false"/>
                <w:color w:val="000000"/>
                <w:sz w:val="20"/>
              </w:rPr>
              <w:t>
</w:t>
            </w:r>
            <w:r>
              <w:rPr>
                <w:rFonts w:ascii="Times New Roman"/>
                <w:b/>
                <w:i w:val="false"/>
                <w:color w:val="000000"/>
                <w:sz w:val="20"/>
              </w:rPr>
              <w:t>программы</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w:t>
            </w:r>
            <w:r>
              <w:br/>
            </w:r>
            <w:r>
              <w:rPr>
                <w:rFonts w:ascii="Times New Roman"/>
                <w:b w:val="false"/>
                <w:i w:val="false"/>
                <w:color w:val="000000"/>
                <w:sz w:val="20"/>
              </w:rPr>
              <w:t>
</w:t>
            </w:r>
            <w:r>
              <w:rPr>
                <w:rFonts w:ascii="Times New Roman"/>
                <w:b/>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w:t>
            </w:r>
            <w:r>
              <w:br/>
            </w:r>
            <w:r>
              <w:rPr>
                <w:rFonts w:ascii="Times New Roman"/>
                <w:b w:val="false"/>
                <w:i w:val="false"/>
                <w:color w:val="000000"/>
                <w:sz w:val="20"/>
              </w:rPr>
              <w:t>
</w:t>
            </w:r>
            <w:r>
              <w:rPr>
                <w:rFonts w:ascii="Times New Roman"/>
                <w:b/>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w:t>
            </w:r>
            <w:r>
              <w:br/>
            </w:r>
            <w:r>
              <w:rPr>
                <w:rFonts w:ascii="Times New Roman"/>
                <w:b w:val="false"/>
                <w:i w:val="false"/>
                <w:color w:val="000000"/>
                <w:sz w:val="20"/>
              </w:rPr>
              <w:t>
</w:t>
            </w:r>
            <w:r>
              <w:rPr>
                <w:rFonts w:ascii="Times New Roman"/>
                <w:b/>
                <w:i w:val="false"/>
                <w:color w:val="000000"/>
                <w:sz w:val="20"/>
              </w:rPr>
              <w:t>руемый</w:t>
            </w:r>
            <w:r>
              <w:br/>
            </w:r>
            <w:r>
              <w:rPr>
                <w:rFonts w:ascii="Times New Roman"/>
                <w:b w:val="false"/>
                <w:i w:val="false"/>
                <w:color w:val="000000"/>
                <w:sz w:val="20"/>
              </w:rPr>
              <w:t>
</w:t>
            </w:r>
            <w:r>
              <w:rPr>
                <w:rFonts w:ascii="Times New Roman"/>
                <w:b/>
                <w:i w:val="false"/>
                <w:color w:val="000000"/>
                <w:sz w:val="20"/>
              </w:rPr>
              <w:t>год 2014</w:t>
            </w:r>
            <w:r>
              <w:br/>
            </w:r>
            <w:r>
              <w:rPr>
                <w:rFonts w:ascii="Times New Roman"/>
                <w:b w:val="false"/>
                <w:i w:val="false"/>
                <w:color w:val="000000"/>
                <w:sz w:val="20"/>
              </w:rPr>
              <w:t>
</w:t>
            </w:r>
            <w:r>
              <w:rPr>
                <w:rFonts w:ascii="Times New Roman"/>
                <w:b/>
                <w:i w:val="false"/>
                <w:color w:val="000000"/>
                <w:sz w:val="20"/>
              </w:rPr>
              <w:t>год</w:t>
            </w:r>
          </w:p>
        </w:tc>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w:t>
            </w:r>
            <w:r>
              <w:br/>
            </w:r>
            <w:r>
              <w:rPr>
                <w:rFonts w:ascii="Times New Roman"/>
                <w:b w:val="false"/>
                <w:i w:val="false"/>
                <w:color w:val="000000"/>
                <w:sz w:val="20"/>
              </w:rPr>
              <w:t>
</w:t>
            </w:r>
            <w:r>
              <w:rPr>
                <w:rFonts w:ascii="Times New Roman"/>
                <w:b/>
                <w:i w:val="false"/>
                <w:color w:val="000000"/>
                <w:sz w:val="20"/>
              </w:rPr>
              <w:t>руемый год</w:t>
            </w:r>
            <w:r>
              <w:br/>
            </w:r>
            <w:r>
              <w:rPr>
                <w:rFonts w:ascii="Times New Roman"/>
                <w:b w:val="false"/>
                <w:i w:val="false"/>
                <w:color w:val="000000"/>
                <w:sz w:val="20"/>
              </w:rPr>
              <w:t>
</w:t>
            </w:r>
            <w:r>
              <w:rPr>
                <w:rFonts w:ascii="Times New Roman"/>
                <w:b/>
                <w:i w:val="false"/>
                <w:color w:val="000000"/>
                <w:sz w:val="20"/>
              </w:rPr>
              <w:t>2015 год</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w:t>
            </w:r>
            <w:r>
              <w:br/>
            </w:r>
            <w:r>
              <w:rPr>
                <w:rFonts w:ascii="Times New Roman"/>
                <w:b w:val="false"/>
                <w:i w:val="false"/>
                <w:color w:val="000000"/>
                <w:sz w:val="20"/>
              </w:rPr>
              <w:t>
</w:t>
            </w:r>
            <w:r>
              <w:rPr>
                <w:rFonts w:ascii="Times New Roman"/>
                <w:b/>
                <w:i w:val="false"/>
                <w:color w:val="000000"/>
                <w:sz w:val="20"/>
              </w:rPr>
              <w:t>год</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w:t>
            </w:r>
            <w:r>
              <w:br/>
            </w:r>
            <w:r>
              <w:rPr>
                <w:rFonts w:ascii="Times New Roman"/>
                <w:b w:val="false"/>
                <w:i w:val="false"/>
                <w:color w:val="000000"/>
                <w:sz w:val="20"/>
              </w:rPr>
              <w:t>
</w:t>
            </w:r>
            <w:r>
              <w:rPr>
                <w:rFonts w:ascii="Times New Roman"/>
                <w:b/>
                <w:i w:val="false"/>
                <w:color w:val="000000"/>
                <w:sz w:val="20"/>
              </w:rPr>
              <w:t>год</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r>
              <w:br/>
            </w:r>
            <w:r>
              <w:rPr>
                <w:rFonts w:ascii="Times New Roman"/>
                <w:b w:val="false"/>
                <w:i w:val="false"/>
                <w:color w:val="000000"/>
                <w:sz w:val="20"/>
              </w:rPr>
              <w:t>
</w:t>
            </w:r>
            <w:r>
              <w:rPr>
                <w:rFonts w:ascii="Times New Roman"/>
                <w:b/>
                <w:i w:val="false"/>
                <w:color w:val="000000"/>
                <w:sz w:val="20"/>
              </w:rPr>
              <w:t>год</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r>
              <w:br/>
            </w:r>
            <w:r>
              <w:rPr>
                <w:rFonts w:ascii="Times New Roman"/>
                <w:b w:val="false"/>
                <w:i w:val="false"/>
                <w:color w:val="000000"/>
                <w:sz w:val="20"/>
              </w:rPr>
              <w:t>
</w:t>
            </w:r>
            <w:r>
              <w:rPr>
                <w:rFonts w:ascii="Times New Roman"/>
                <w:b/>
                <w:i w:val="false"/>
                <w:color w:val="000000"/>
                <w:sz w:val="20"/>
              </w:rPr>
              <w:t>год</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r>
              <w:br/>
            </w:r>
            <w:r>
              <w:rPr>
                <w:rFonts w:ascii="Times New Roman"/>
                <w:b w:val="false"/>
                <w:i w:val="false"/>
                <w:color w:val="000000"/>
                <w:sz w:val="20"/>
              </w:rPr>
              <w:t>
</w:t>
            </w:r>
            <w:r>
              <w:rPr>
                <w:rFonts w:ascii="Times New Roman"/>
                <w:b/>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w:t>
            </w:r>
            <w:r>
              <w:br/>
            </w:r>
            <w:r>
              <w:rPr>
                <w:rFonts w:ascii="Times New Roman"/>
                <w:b w:val="false"/>
                <w:i w:val="false"/>
                <w:color w:val="000000"/>
                <w:sz w:val="20"/>
              </w:rPr>
              <w:t>
</w:t>
            </w:r>
            <w:r>
              <w:rPr>
                <w:rFonts w:ascii="Times New Roman"/>
                <w:b/>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1. Проведение</w:t>
            </w:r>
            <w:r>
              <w:br/>
            </w:r>
            <w:r>
              <w:rPr>
                <w:rFonts w:ascii="Times New Roman"/>
                <w:b w:val="false"/>
                <w:i w:val="false"/>
                <w:color w:val="000000"/>
                <w:sz w:val="20"/>
              </w:rPr>
              <w:t>
</w:t>
            </w:r>
            <w:r>
              <w:rPr>
                <w:rFonts w:ascii="Times New Roman"/>
                <w:b w:val="false"/>
                <w:i w:val="false"/>
                <w:color w:val="000000"/>
                <w:sz w:val="20"/>
              </w:rPr>
              <w:t>капитального ремонта и</w:t>
            </w:r>
            <w:r>
              <w:br/>
            </w:r>
            <w:r>
              <w:rPr>
                <w:rFonts w:ascii="Times New Roman"/>
                <w:b w:val="false"/>
                <w:i w:val="false"/>
                <w:color w:val="000000"/>
                <w:sz w:val="20"/>
              </w:rPr>
              <w:t>
</w:t>
            </w: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проектно-сметной</w:t>
            </w:r>
            <w:r>
              <w:br/>
            </w:r>
            <w:r>
              <w:rPr>
                <w:rFonts w:ascii="Times New Roman"/>
                <w:b w:val="false"/>
                <w:i w:val="false"/>
                <w:color w:val="000000"/>
                <w:sz w:val="20"/>
              </w:rPr>
              <w:t>
</w:t>
            </w:r>
            <w:r>
              <w:rPr>
                <w:rFonts w:ascii="Times New Roman"/>
                <w:b w:val="false"/>
                <w:i w:val="false"/>
                <w:color w:val="000000"/>
                <w:sz w:val="20"/>
              </w:rPr>
              <w:t>документации зданий</w:t>
            </w:r>
            <w:r>
              <w:br/>
            </w:r>
            <w:r>
              <w:rPr>
                <w:rFonts w:ascii="Times New Roman"/>
                <w:b w:val="false"/>
                <w:i w:val="false"/>
                <w:color w:val="000000"/>
                <w:sz w:val="20"/>
              </w:rPr>
              <w:t>
</w:t>
            </w:r>
            <w:r>
              <w:rPr>
                <w:rFonts w:ascii="Times New Roman"/>
                <w:b w:val="false"/>
                <w:i w:val="false"/>
                <w:color w:val="000000"/>
                <w:sz w:val="20"/>
              </w:rPr>
              <w:t>территориальных</w:t>
            </w:r>
            <w:r>
              <w:br/>
            </w:r>
            <w:r>
              <w:rPr>
                <w:rFonts w:ascii="Times New Roman"/>
                <w:b w:val="false"/>
                <w:i w:val="false"/>
                <w:color w:val="000000"/>
                <w:sz w:val="20"/>
              </w:rPr>
              <w:t>
</w:t>
            </w:r>
            <w:r>
              <w:rPr>
                <w:rFonts w:ascii="Times New Roman"/>
                <w:b w:val="false"/>
                <w:i w:val="false"/>
                <w:color w:val="000000"/>
                <w:sz w:val="20"/>
              </w:rPr>
              <w:t>подразделений комитетов</w:t>
            </w:r>
            <w:r>
              <w:br/>
            </w:r>
            <w:r>
              <w:rPr>
                <w:rFonts w:ascii="Times New Roman"/>
                <w:b w:val="false"/>
                <w:i w:val="false"/>
                <w:color w:val="000000"/>
                <w:sz w:val="20"/>
              </w:rPr>
              <w:t>
</w:t>
            </w:r>
            <w:r>
              <w:rPr>
                <w:rFonts w:ascii="Times New Roman"/>
                <w:b w:val="false"/>
                <w:i w:val="false"/>
                <w:color w:val="000000"/>
                <w:sz w:val="20"/>
              </w:rPr>
              <w:t>Министерства транспорта и</w:t>
            </w:r>
            <w:r>
              <w:br/>
            </w:r>
            <w:r>
              <w:rPr>
                <w:rFonts w:ascii="Times New Roman"/>
                <w:b w:val="false"/>
                <w:i w:val="false"/>
                <w:color w:val="000000"/>
                <w:sz w:val="20"/>
              </w:rPr>
              <w:t>
</w:t>
            </w:r>
            <w:r>
              <w:rPr>
                <w:rFonts w:ascii="Times New Roman"/>
                <w:b w:val="false"/>
                <w:i w:val="false"/>
                <w:color w:val="000000"/>
                <w:sz w:val="20"/>
              </w:rPr>
              <w:t>коммуникаций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Оснащение органов</w:t>
            </w:r>
            <w:r>
              <w:br/>
            </w:r>
            <w:r>
              <w:rPr>
                <w:rFonts w:ascii="Times New Roman"/>
                <w:b w:val="false"/>
                <w:i w:val="false"/>
                <w:color w:val="000000"/>
                <w:sz w:val="20"/>
              </w:rPr>
              <w:t>
</w:t>
            </w:r>
            <w:r>
              <w:rPr>
                <w:rFonts w:ascii="Times New Roman"/>
                <w:b w:val="false"/>
                <w:i w:val="false"/>
                <w:color w:val="000000"/>
                <w:sz w:val="20"/>
              </w:rPr>
              <w:t>транспортного контроля</w:t>
            </w:r>
            <w:r>
              <w:br/>
            </w:r>
            <w:r>
              <w:rPr>
                <w:rFonts w:ascii="Times New Roman"/>
                <w:b w:val="false"/>
                <w:i w:val="false"/>
                <w:color w:val="000000"/>
                <w:sz w:val="20"/>
              </w:rPr>
              <w:t>
</w:t>
            </w:r>
            <w:r>
              <w:rPr>
                <w:rFonts w:ascii="Times New Roman"/>
                <w:b w:val="false"/>
                <w:i w:val="false"/>
                <w:color w:val="000000"/>
                <w:sz w:val="20"/>
              </w:rPr>
              <w:t>передвижными постами</w:t>
            </w:r>
            <w:r>
              <w:br/>
            </w:r>
            <w:r>
              <w:rPr>
                <w:rFonts w:ascii="Times New Roman"/>
                <w:b w:val="false"/>
                <w:i w:val="false"/>
                <w:color w:val="000000"/>
                <w:sz w:val="20"/>
              </w:rPr>
              <w:t>
</w:t>
            </w:r>
            <w:r>
              <w:rPr>
                <w:rFonts w:ascii="Times New Roman"/>
                <w:b w:val="false"/>
                <w:i w:val="false"/>
                <w:color w:val="000000"/>
                <w:sz w:val="20"/>
              </w:rPr>
              <w:t>транспортного контроля</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Оснащение центрального</w:t>
            </w:r>
            <w:r>
              <w:br/>
            </w:r>
            <w:r>
              <w:rPr>
                <w:rFonts w:ascii="Times New Roman"/>
                <w:b w:val="false"/>
                <w:i w:val="false"/>
                <w:color w:val="000000"/>
                <w:sz w:val="20"/>
              </w:rPr>
              <w:t>
</w:t>
            </w:r>
            <w:r>
              <w:rPr>
                <w:rFonts w:ascii="Times New Roman"/>
                <w:b w:val="false"/>
                <w:i w:val="false"/>
                <w:color w:val="000000"/>
                <w:sz w:val="20"/>
              </w:rPr>
              <w:t>аппарата и</w:t>
            </w:r>
            <w:r>
              <w:br/>
            </w:r>
            <w:r>
              <w:rPr>
                <w:rFonts w:ascii="Times New Roman"/>
                <w:b w:val="false"/>
                <w:i w:val="false"/>
                <w:color w:val="000000"/>
                <w:sz w:val="20"/>
              </w:rPr>
              <w:t>
</w:t>
            </w:r>
            <w:r>
              <w:rPr>
                <w:rFonts w:ascii="Times New Roman"/>
                <w:b w:val="false"/>
                <w:i w:val="false"/>
                <w:color w:val="000000"/>
                <w:sz w:val="20"/>
              </w:rPr>
              <w:t>территориальных</w:t>
            </w:r>
            <w:r>
              <w:br/>
            </w:r>
            <w:r>
              <w:rPr>
                <w:rFonts w:ascii="Times New Roman"/>
                <w:b w:val="false"/>
                <w:i w:val="false"/>
                <w:color w:val="000000"/>
                <w:sz w:val="20"/>
              </w:rPr>
              <w:t>
</w:t>
            </w:r>
            <w:r>
              <w:rPr>
                <w:rFonts w:ascii="Times New Roman"/>
                <w:b w:val="false"/>
                <w:i w:val="false"/>
                <w:color w:val="000000"/>
                <w:sz w:val="20"/>
              </w:rPr>
              <w:t>подразделений комитетов</w:t>
            </w:r>
            <w:r>
              <w:br/>
            </w:r>
            <w:r>
              <w:rPr>
                <w:rFonts w:ascii="Times New Roman"/>
                <w:b w:val="false"/>
                <w:i w:val="false"/>
                <w:color w:val="000000"/>
                <w:sz w:val="20"/>
              </w:rPr>
              <w:t>
</w:t>
            </w:r>
            <w:r>
              <w:rPr>
                <w:rFonts w:ascii="Times New Roman"/>
                <w:b w:val="false"/>
                <w:i w:val="false"/>
                <w:color w:val="000000"/>
                <w:sz w:val="20"/>
              </w:rPr>
              <w:t>Министерства транспорта и</w:t>
            </w:r>
            <w:r>
              <w:br/>
            </w:r>
            <w:r>
              <w:rPr>
                <w:rFonts w:ascii="Times New Roman"/>
                <w:b w:val="false"/>
                <w:i w:val="false"/>
                <w:color w:val="000000"/>
                <w:sz w:val="20"/>
              </w:rPr>
              <w:t>
</w:t>
            </w:r>
            <w:r>
              <w:rPr>
                <w:rFonts w:ascii="Times New Roman"/>
                <w:b w:val="false"/>
                <w:i w:val="false"/>
                <w:color w:val="000000"/>
                <w:sz w:val="20"/>
              </w:rPr>
              <w:t>коммуникаций Республики</w:t>
            </w:r>
            <w:r>
              <w:br/>
            </w:r>
            <w:r>
              <w:rPr>
                <w:rFonts w:ascii="Times New Roman"/>
                <w:b w:val="false"/>
                <w:i w:val="false"/>
                <w:color w:val="000000"/>
                <w:sz w:val="20"/>
              </w:rPr>
              <w:t>
</w:t>
            </w:r>
            <w:r>
              <w:rPr>
                <w:rFonts w:ascii="Times New Roman"/>
                <w:b w:val="false"/>
                <w:i w:val="false"/>
                <w:color w:val="000000"/>
                <w:sz w:val="20"/>
              </w:rPr>
              <w:t>Казахстан офисной</w:t>
            </w:r>
            <w:r>
              <w:br/>
            </w:r>
            <w:r>
              <w:rPr>
                <w:rFonts w:ascii="Times New Roman"/>
                <w:b w:val="false"/>
                <w:i w:val="false"/>
                <w:color w:val="000000"/>
                <w:sz w:val="20"/>
              </w:rPr>
              <w:t>
</w:t>
            </w:r>
            <w:r>
              <w:rPr>
                <w:rFonts w:ascii="Times New Roman"/>
                <w:b w:val="false"/>
                <w:i w:val="false"/>
                <w:color w:val="000000"/>
                <w:sz w:val="20"/>
              </w:rPr>
              <w:t>мебелью, вычислительным и</w:t>
            </w:r>
            <w:r>
              <w:br/>
            </w:r>
            <w:r>
              <w:rPr>
                <w:rFonts w:ascii="Times New Roman"/>
                <w:b w:val="false"/>
                <w:i w:val="false"/>
                <w:color w:val="000000"/>
                <w:sz w:val="20"/>
              </w:rPr>
              <w:t>
</w:t>
            </w:r>
            <w:r>
              <w:rPr>
                <w:rFonts w:ascii="Times New Roman"/>
                <w:b w:val="false"/>
                <w:i w:val="false"/>
                <w:color w:val="000000"/>
                <w:sz w:val="20"/>
              </w:rPr>
              <w:t>другим оборудованием,</w:t>
            </w:r>
            <w:r>
              <w:br/>
            </w:r>
            <w:r>
              <w:rPr>
                <w:rFonts w:ascii="Times New Roman"/>
                <w:b w:val="false"/>
                <w:i w:val="false"/>
                <w:color w:val="000000"/>
                <w:sz w:val="20"/>
              </w:rPr>
              <w:t>
</w:t>
            </w:r>
            <w:r>
              <w:rPr>
                <w:rFonts w:ascii="Times New Roman"/>
                <w:b w:val="false"/>
                <w:i w:val="false"/>
                <w:color w:val="000000"/>
                <w:sz w:val="20"/>
              </w:rPr>
              <w:t>транспортными  средствами</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172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w:t>
            </w:r>
            <w:r>
              <w:br/>
            </w:r>
            <w:r>
              <w:rPr>
                <w:rFonts w:ascii="Times New Roman"/>
                <w:b w:val="false"/>
                <w:i w:val="false"/>
                <w:color w:val="000000"/>
                <w:sz w:val="20"/>
              </w:rPr>
              <w:t>
</w:t>
            </w:r>
            <w:r>
              <w:rPr>
                <w:rFonts w:ascii="Times New Roman"/>
                <w:b/>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1. Приобретение</w:t>
            </w:r>
            <w:r>
              <w:br/>
            </w:r>
            <w:r>
              <w:rPr>
                <w:rFonts w:ascii="Times New Roman"/>
                <w:b w:val="false"/>
                <w:i w:val="false"/>
                <w:color w:val="000000"/>
                <w:sz w:val="20"/>
              </w:rPr>
              <w:t>
</w:t>
            </w:r>
            <w:r>
              <w:rPr>
                <w:rFonts w:ascii="Times New Roman"/>
                <w:b w:val="false"/>
                <w:i w:val="false"/>
                <w:color w:val="000000"/>
                <w:sz w:val="20"/>
              </w:rPr>
              <w:t>передвижных постов</w:t>
            </w:r>
            <w:r>
              <w:br/>
            </w:r>
            <w:r>
              <w:rPr>
                <w:rFonts w:ascii="Times New Roman"/>
                <w:b w:val="false"/>
                <w:i w:val="false"/>
                <w:color w:val="000000"/>
                <w:sz w:val="20"/>
              </w:rPr>
              <w:t>
</w:t>
            </w:r>
            <w:r>
              <w:rPr>
                <w:rFonts w:ascii="Times New Roman"/>
                <w:b w:val="false"/>
                <w:i w:val="false"/>
                <w:color w:val="000000"/>
                <w:sz w:val="20"/>
              </w:rPr>
              <w:t>транспортного контроля</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Приобретение офисной</w:t>
            </w:r>
            <w:r>
              <w:br/>
            </w:r>
            <w:r>
              <w:rPr>
                <w:rFonts w:ascii="Times New Roman"/>
                <w:b w:val="false"/>
                <w:i w:val="false"/>
                <w:color w:val="000000"/>
                <w:sz w:val="20"/>
              </w:rPr>
              <w:t>
</w:t>
            </w:r>
            <w:r>
              <w:rPr>
                <w:rFonts w:ascii="Times New Roman"/>
                <w:b w:val="false"/>
                <w:i w:val="false"/>
                <w:color w:val="000000"/>
                <w:sz w:val="20"/>
              </w:rPr>
              <w:t>мебели, вычислительного и</w:t>
            </w:r>
            <w:r>
              <w:br/>
            </w:r>
            <w:r>
              <w:rPr>
                <w:rFonts w:ascii="Times New Roman"/>
                <w:b w:val="false"/>
                <w:i w:val="false"/>
                <w:color w:val="000000"/>
                <w:sz w:val="20"/>
              </w:rPr>
              <w:t>
</w:t>
            </w:r>
            <w:r>
              <w:rPr>
                <w:rFonts w:ascii="Times New Roman"/>
                <w:b w:val="false"/>
                <w:i w:val="false"/>
                <w:color w:val="000000"/>
                <w:sz w:val="20"/>
              </w:rPr>
              <w:t>другого оборудования,</w:t>
            </w:r>
            <w:r>
              <w:br/>
            </w:r>
            <w:r>
              <w:rPr>
                <w:rFonts w:ascii="Times New Roman"/>
                <w:b w:val="false"/>
                <w:i w:val="false"/>
                <w:color w:val="000000"/>
                <w:sz w:val="20"/>
              </w:rPr>
              <w:t>
</w:t>
            </w:r>
            <w:r>
              <w:rPr>
                <w:rFonts w:ascii="Times New Roman"/>
                <w:b w:val="false"/>
                <w:i w:val="false"/>
                <w:color w:val="000000"/>
                <w:sz w:val="20"/>
              </w:rPr>
              <w:t>транспортных средств</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1. Приобретение</w:t>
            </w:r>
            <w:r>
              <w:br/>
            </w:r>
            <w:r>
              <w:rPr>
                <w:rFonts w:ascii="Times New Roman"/>
                <w:b w:val="false"/>
                <w:i w:val="false"/>
                <w:color w:val="000000"/>
                <w:sz w:val="20"/>
              </w:rPr>
              <w:t>
</w:t>
            </w:r>
            <w:r>
              <w:rPr>
                <w:rFonts w:ascii="Times New Roman"/>
                <w:b w:val="false"/>
                <w:i w:val="false"/>
                <w:color w:val="000000"/>
                <w:sz w:val="20"/>
              </w:rPr>
              <w:t>передвижных постов</w:t>
            </w:r>
            <w:r>
              <w:br/>
            </w:r>
            <w:r>
              <w:rPr>
                <w:rFonts w:ascii="Times New Roman"/>
                <w:b w:val="false"/>
                <w:i w:val="false"/>
                <w:color w:val="000000"/>
                <w:sz w:val="20"/>
              </w:rPr>
              <w:t>
</w:t>
            </w:r>
            <w:r>
              <w:rPr>
                <w:rFonts w:ascii="Times New Roman"/>
                <w:b w:val="false"/>
                <w:i w:val="false"/>
                <w:color w:val="000000"/>
                <w:sz w:val="20"/>
              </w:rPr>
              <w:t>транспортного контроля,</w:t>
            </w:r>
            <w:r>
              <w:br/>
            </w:r>
            <w:r>
              <w:rPr>
                <w:rFonts w:ascii="Times New Roman"/>
                <w:b w:val="false"/>
                <w:i w:val="false"/>
                <w:color w:val="000000"/>
                <w:sz w:val="20"/>
              </w:rPr>
              <w:t>
</w:t>
            </w:r>
            <w:r>
              <w:rPr>
                <w:rFonts w:ascii="Times New Roman"/>
                <w:b w:val="false"/>
                <w:i w:val="false"/>
                <w:color w:val="000000"/>
                <w:sz w:val="20"/>
              </w:rPr>
              <w:t>оснащенных весовым</w:t>
            </w:r>
            <w:r>
              <w:br/>
            </w:r>
            <w:r>
              <w:rPr>
                <w:rFonts w:ascii="Times New Roman"/>
                <w:b w:val="false"/>
                <w:i w:val="false"/>
                <w:color w:val="000000"/>
                <w:sz w:val="20"/>
              </w:rPr>
              <w:t>
</w:t>
            </w:r>
            <w:r>
              <w:rPr>
                <w:rFonts w:ascii="Times New Roman"/>
                <w:b w:val="false"/>
                <w:i w:val="false"/>
                <w:color w:val="000000"/>
                <w:sz w:val="20"/>
              </w:rPr>
              <w:t>оборудованием,</w:t>
            </w:r>
            <w:r>
              <w:br/>
            </w:r>
            <w:r>
              <w:rPr>
                <w:rFonts w:ascii="Times New Roman"/>
                <w:b w:val="false"/>
                <w:i w:val="false"/>
                <w:color w:val="000000"/>
                <w:sz w:val="20"/>
              </w:rPr>
              <w:t>
</w:t>
            </w:r>
            <w:r>
              <w:rPr>
                <w:rFonts w:ascii="Times New Roman"/>
                <w:b w:val="false"/>
                <w:i w:val="false"/>
                <w:color w:val="000000"/>
                <w:sz w:val="20"/>
              </w:rPr>
              <w:t>газоанализатором,</w:t>
            </w:r>
            <w:r>
              <w:br/>
            </w:r>
            <w:r>
              <w:rPr>
                <w:rFonts w:ascii="Times New Roman"/>
                <w:b w:val="false"/>
                <w:i w:val="false"/>
                <w:color w:val="000000"/>
                <w:sz w:val="20"/>
              </w:rPr>
              <w:t>
</w:t>
            </w:r>
            <w:r>
              <w:rPr>
                <w:rFonts w:ascii="Times New Roman"/>
                <w:b w:val="false"/>
                <w:i w:val="false"/>
                <w:color w:val="000000"/>
                <w:sz w:val="20"/>
              </w:rPr>
              <w:t>дымомером</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Материально-</w:t>
            </w:r>
            <w:r>
              <w:br/>
            </w:r>
            <w:r>
              <w:rPr>
                <w:rFonts w:ascii="Times New Roman"/>
                <w:b w:val="false"/>
                <w:i w:val="false"/>
                <w:color w:val="000000"/>
                <w:sz w:val="20"/>
              </w:rPr>
              <w:t>
</w:t>
            </w:r>
            <w:r>
              <w:rPr>
                <w:rFonts w:ascii="Times New Roman"/>
                <w:b w:val="false"/>
                <w:i w:val="false"/>
                <w:color w:val="000000"/>
                <w:sz w:val="20"/>
              </w:rPr>
              <w:t>техническое оснащение</w:t>
            </w:r>
            <w:r>
              <w:br/>
            </w:r>
            <w:r>
              <w:rPr>
                <w:rFonts w:ascii="Times New Roman"/>
                <w:b w:val="false"/>
                <w:i w:val="false"/>
                <w:color w:val="000000"/>
                <w:sz w:val="20"/>
              </w:rPr>
              <w:t>
</w:t>
            </w:r>
            <w:r>
              <w:rPr>
                <w:rFonts w:ascii="Times New Roman"/>
                <w:b w:val="false"/>
                <w:i w:val="false"/>
                <w:color w:val="000000"/>
                <w:sz w:val="20"/>
              </w:rPr>
              <w:t>Министерства транспорта и</w:t>
            </w:r>
            <w:r>
              <w:br/>
            </w:r>
            <w:r>
              <w:rPr>
                <w:rFonts w:ascii="Times New Roman"/>
                <w:b w:val="false"/>
                <w:i w:val="false"/>
                <w:color w:val="000000"/>
                <w:sz w:val="20"/>
              </w:rPr>
              <w:t>
</w:t>
            </w:r>
            <w:r>
              <w:rPr>
                <w:rFonts w:ascii="Times New Roman"/>
                <w:b w:val="false"/>
                <w:i w:val="false"/>
                <w:color w:val="000000"/>
                <w:sz w:val="20"/>
              </w:rPr>
              <w:t>коммуникаций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172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r>
              <w:br/>
            </w:r>
            <w:r>
              <w:rPr>
                <w:rFonts w:ascii="Times New Roman"/>
                <w:b w:val="false"/>
                <w:i w:val="false"/>
                <w:color w:val="000000"/>
                <w:sz w:val="20"/>
              </w:rPr>
              <w:t>
</w:t>
            </w:r>
            <w:r>
              <w:rPr>
                <w:rFonts w:ascii="Times New Roman"/>
                <w:b/>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1. Средние затраты на</w:t>
            </w:r>
            <w:r>
              <w:br/>
            </w:r>
            <w:r>
              <w:rPr>
                <w:rFonts w:ascii="Times New Roman"/>
                <w:b w:val="false"/>
                <w:i w:val="false"/>
                <w:color w:val="000000"/>
                <w:sz w:val="20"/>
              </w:rPr>
              <w:t>
</w:t>
            </w:r>
            <w:r>
              <w:rPr>
                <w:rFonts w:ascii="Times New Roman"/>
                <w:b w:val="false"/>
                <w:i w:val="false"/>
                <w:color w:val="000000"/>
                <w:sz w:val="20"/>
              </w:rPr>
              <w:t>приобретение одного</w:t>
            </w:r>
            <w:r>
              <w:br/>
            </w:r>
            <w:r>
              <w:rPr>
                <w:rFonts w:ascii="Times New Roman"/>
                <w:b w:val="false"/>
                <w:i w:val="false"/>
                <w:color w:val="000000"/>
                <w:sz w:val="20"/>
              </w:rPr>
              <w:t>
</w:t>
            </w:r>
            <w:r>
              <w:rPr>
                <w:rFonts w:ascii="Times New Roman"/>
                <w:b w:val="false"/>
                <w:i w:val="false"/>
                <w:color w:val="000000"/>
                <w:sz w:val="20"/>
              </w:rPr>
              <w:t>передвижного поста</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Средние затраты на</w:t>
            </w:r>
            <w:r>
              <w:br/>
            </w:r>
            <w:r>
              <w:rPr>
                <w:rFonts w:ascii="Times New Roman"/>
                <w:b w:val="false"/>
                <w:i w:val="false"/>
                <w:color w:val="000000"/>
                <w:sz w:val="20"/>
              </w:rPr>
              <w:t>
</w:t>
            </w:r>
            <w:r>
              <w:rPr>
                <w:rFonts w:ascii="Times New Roman"/>
                <w:b w:val="false"/>
                <w:i w:val="false"/>
                <w:color w:val="000000"/>
                <w:sz w:val="20"/>
              </w:rPr>
              <w:t>приобретение основных</w:t>
            </w:r>
            <w:r>
              <w:br/>
            </w:r>
            <w:r>
              <w:rPr>
                <w:rFonts w:ascii="Times New Roman"/>
                <w:b w:val="false"/>
                <w:i w:val="false"/>
                <w:color w:val="000000"/>
                <w:sz w:val="20"/>
              </w:rPr>
              <w:t>
</w:t>
            </w:r>
            <w:r>
              <w:rPr>
                <w:rFonts w:ascii="Times New Roman"/>
                <w:b w:val="false"/>
                <w:i w:val="false"/>
                <w:color w:val="000000"/>
                <w:sz w:val="20"/>
              </w:rPr>
              <w:t>средств</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w:t>
            </w:r>
            <w:r>
              <w:br/>
            </w:r>
            <w:r>
              <w:rPr>
                <w:rFonts w:ascii="Times New Roman"/>
                <w:b w:val="false"/>
                <w:i w:val="false"/>
                <w:color w:val="000000"/>
                <w:sz w:val="20"/>
              </w:rPr>
              <w:t>
</w:t>
            </w:r>
            <w:r>
              <w:rPr>
                <w:rFonts w:ascii="Times New Roman"/>
                <w:b/>
                <w:i w:val="false"/>
                <w:color w:val="000000"/>
                <w:sz w:val="20"/>
              </w:rPr>
              <w:t xml:space="preserve">расходов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255 871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154 955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360 122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58" w:id="81"/>
    <w:p>
      <w:pPr>
        <w:spacing w:after="0"/>
        <w:ind w:left="0"/>
        <w:jc w:val="left"/>
      </w:pPr>
      <w:r>
        <w:rPr>
          <w:rFonts w:ascii="Times New Roman"/>
          <w:b/>
          <w:i w:val="false"/>
          <w:color w:val="000000"/>
        </w:rPr>
        <w:t xml:space="preserve"> 
Форма бюджетной программы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4"/>
        <w:gridCol w:w="2253"/>
        <w:gridCol w:w="840"/>
        <w:gridCol w:w="907"/>
        <w:gridCol w:w="887"/>
        <w:gridCol w:w="1087"/>
        <w:gridCol w:w="927"/>
        <w:gridCol w:w="927"/>
        <w:gridCol w:w="1775"/>
        <w:gridCol w:w="2233"/>
      </w:tblGrid>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w:t>
            </w:r>
            <w:r>
              <w:br/>
            </w:r>
            <w:r>
              <w:rPr>
                <w:rFonts w:ascii="Times New Roman"/>
                <w:b w:val="false"/>
                <w:i w:val="false"/>
                <w:color w:val="000000"/>
                <w:sz w:val="20"/>
              </w:rPr>
              <w:t>
</w:t>
            </w:r>
            <w:r>
              <w:rPr>
                <w:rFonts w:ascii="Times New Roman"/>
                <w:b/>
                <w:i w:val="false"/>
                <w:color w:val="000000"/>
                <w:sz w:val="20"/>
              </w:rPr>
              <w:t>программа</w:t>
            </w:r>
            <w:r>
              <w:br/>
            </w:r>
            <w:r>
              <w:rPr>
                <w:rFonts w:ascii="Times New Roman"/>
                <w:b w:val="false"/>
                <w:i w:val="false"/>
                <w:color w:val="000000"/>
                <w:sz w:val="20"/>
              </w:rPr>
              <w:t>
</w:t>
            </w:r>
            <w:r>
              <w:rPr>
                <w:rFonts w:ascii="Times New Roman"/>
                <w:b/>
                <w:i w:val="false"/>
                <w:color w:val="000000"/>
                <w:sz w:val="20"/>
              </w:rPr>
              <w:t>(под-</w:t>
            </w:r>
            <w:r>
              <w:br/>
            </w:r>
            <w:r>
              <w:rPr>
                <w:rFonts w:ascii="Times New Roman"/>
                <w:b w:val="false"/>
                <w:i w:val="false"/>
                <w:color w:val="000000"/>
                <w:sz w:val="20"/>
              </w:rPr>
              <w:t>
</w:t>
            </w:r>
            <w:r>
              <w:rPr>
                <w:rFonts w:ascii="Times New Roman"/>
                <w:b/>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 «Целевые текущие трансферты областным бюджетам, бюджетам</w:t>
            </w:r>
            <w:r>
              <w:br/>
            </w:r>
            <w:r>
              <w:rPr>
                <w:rFonts w:ascii="Times New Roman"/>
                <w:b w:val="false"/>
                <w:i w:val="false"/>
                <w:color w:val="000000"/>
                <w:sz w:val="20"/>
              </w:rPr>
              <w:t>
</w:t>
            </w:r>
            <w:r>
              <w:rPr>
                <w:rFonts w:ascii="Times New Roman"/>
                <w:b/>
                <w:i w:val="false"/>
                <w:color w:val="000000"/>
                <w:sz w:val="20"/>
              </w:rPr>
              <w:t>городов Астаны и Алматы на капитальный и средний ремонт</w:t>
            </w:r>
            <w:r>
              <w:br/>
            </w:r>
            <w:r>
              <w:rPr>
                <w:rFonts w:ascii="Times New Roman"/>
                <w:b w:val="false"/>
                <w:i w:val="false"/>
                <w:color w:val="000000"/>
                <w:sz w:val="20"/>
              </w:rPr>
              <w:t>
</w:t>
            </w:r>
            <w:r>
              <w:rPr>
                <w:rFonts w:ascii="Times New Roman"/>
                <w:b/>
                <w:i w:val="false"/>
                <w:color w:val="000000"/>
                <w:sz w:val="20"/>
              </w:rPr>
              <w:t>автомобильных дорог областного, районного значения и улиц</w:t>
            </w:r>
            <w:r>
              <w:br/>
            </w:r>
            <w:r>
              <w:rPr>
                <w:rFonts w:ascii="Times New Roman"/>
                <w:b w:val="false"/>
                <w:i w:val="false"/>
                <w:color w:val="000000"/>
                <w:sz w:val="20"/>
              </w:rPr>
              <w:t>
</w:t>
            </w:r>
            <w:r>
              <w:rPr>
                <w:rFonts w:ascii="Times New Roman"/>
                <w:b/>
                <w:i w:val="false"/>
                <w:color w:val="000000"/>
                <w:sz w:val="20"/>
              </w:rPr>
              <w:t>населенных пунктов»</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работ по капитальному, среднему и текущему ремонту,</w:t>
            </w:r>
            <w:r>
              <w:br/>
            </w:r>
            <w:r>
              <w:rPr>
                <w:rFonts w:ascii="Times New Roman"/>
                <w:b w:val="false"/>
                <w:i w:val="false"/>
                <w:color w:val="000000"/>
                <w:sz w:val="20"/>
              </w:rPr>
              <w:t>
</w:t>
            </w:r>
            <w:r>
              <w:rPr>
                <w:rFonts w:ascii="Times New Roman"/>
                <w:b w:val="false"/>
                <w:i w:val="false"/>
                <w:color w:val="000000"/>
                <w:sz w:val="20"/>
              </w:rPr>
              <w:t>озеленению, содержанию, управлению эксплуатацией автомобильных дорог и</w:t>
            </w:r>
            <w:r>
              <w:br/>
            </w:r>
            <w:r>
              <w:rPr>
                <w:rFonts w:ascii="Times New Roman"/>
                <w:b w:val="false"/>
                <w:i w:val="false"/>
                <w:color w:val="000000"/>
                <w:sz w:val="20"/>
              </w:rPr>
              <w:t>
</w:t>
            </w:r>
            <w:r>
              <w:rPr>
                <w:rFonts w:ascii="Times New Roman"/>
                <w:b w:val="false"/>
                <w:i w:val="false"/>
                <w:color w:val="000000"/>
                <w:sz w:val="20"/>
              </w:rPr>
              <w:t>мостов республиканского значения, проектно-изыскательские работы по</w:t>
            </w:r>
            <w:r>
              <w:br/>
            </w:r>
            <w:r>
              <w:rPr>
                <w:rFonts w:ascii="Times New Roman"/>
                <w:b w:val="false"/>
                <w:i w:val="false"/>
                <w:color w:val="000000"/>
                <w:sz w:val="20"/>
              </w:rPr>
              <w:t>
</w:t>
            </w:r>
            <w:r>
              <w:rPr>
                <w:rFonts w:ascii="Times New Roman"/>
                <w:b w:val="false"/>
                <w:i w:val="false"/>
                <w:color w:val="000000"/>
                <w:sz w:val="20"/>
              </w:rPr>
              <w:t>капитальному ремонту дорог и мостов и прохождение государственной экспертизы.</w:t>
            </w:r>
          </w:p>
        </w:tc>
      </w:tr>
      <w:tr>
        <w:trPr>
          <w:trHeight w:val="30" w:hRule="atLeast"/>
        </w:trPr>
        <w:tc>
          <w:tcPr>
            <w:tcW w:w="2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w:t>
            </w:r>
            <w:r>
              <w:br/>
            </w:r>
            <w:r>
              <w:rPr>
                <w:rFonts w:ascii="Times New Roman"/>
                <w:b w:val="false"/>
                <w:i w:val="false"/>
                <w:color w:val="000000"/>
                <w:sz w:val="20"/>
              </w:rPr>
              <w:t>
</w:t>
            </w:r>
            <w:r>
              <w:rPr>
                <w:rFonts w:ascii="Times New Roman"/>
                <w:b/>
                <w:i w:val="false"/>
                <w:color w:val="000000"/>
                <w:sz w:val="20"/>
              </w:rPr>
              <w:t>бюджетной</w:t>
            </w:r>
            <w:r>
              <w:br/>
            </w:r>
            <w:r>
              <w:rPr>
                <w:rFonts w:ascii="Times New Roman"/>
                <w:b w:val="false"/>
                <w:i w:val="false"/>
                <w:color w:val="000000"/>
                <w:sz w:val="20"/>
              </w:rPr>
              <w:t>
</w:t>
            </w:r>
            <w:r>
              <w:rPr>
                <w:rFonts w:ascii="Times New Roman"/>
                <w:b/>
                <w:i w:val="false"/>
                <w:color w:val="000000"/>
                <w:sz w:val="20"/>
              </w:rPr>
              <w:t>программы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показателя бюджетной</w:t>
            </w:r>
            <w:r>
              <w:br/>
            </w:r>
            <w:r>
              <w:rPr>
                <w:rFonts w:ascii="Times New Roman"/>
                <w:b w:val="false"/>
                <w:i w:val="false"/>
                <w:color w:val="000000"/>
                <w:sz w:val="20"/>
              </w:rPr>
              <w:t>
</w:t>
            </w:r>
            <w:r>
              <w:rPr>
                <w:rFonts w:ascii="Times New Roman"/>
                <w:b/>
                <w:i w:val="false"/>
                <w:color w:val="000000"/>
                <w:sz w:val="20"/>
              </w:rPr>
              <w:t>программы</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w:t>
            </w:r>
            <w:r>
              <w:br/>
            </w:r>
            <w:r>
              <w:rPr>
                <w:rFonts w:ascii="Times New Roman"/>
                <w:b w:val="false"/>
                <w:i w:val="false"/>
                <w:color w:val="000000"/>
                <w:sz w:val="20"/>
              </w:rPr>
              <w:t>
</w:t>
            </w:r>
            <w:r>
              <w:rPr>
                <w:rFonts w:ascii="Times New Roman"/>
                <w:b/>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w:t>
            </w:r>
            <w:r>
              <w:br/>
            </w:r>
            <w:r>
              <w:rPr>
                <w:rFonts w:ascii="Times New Roman"/>
                <w:b w:val="false"/>
                <w:i w:val="false"/>
                <w:color w:val="000000"/>
                <w:sz w:val="20"/>
              </w:rPr>
              <w:t>
</w:t>
            </w:r>
            <w:r>
              <w:rPr>
                <w:rFonts w:ascii="Times New Roman"/>
                <w:b/>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w:t>
            </w:r>
            <w:r>
              <w:br/>
            </w:r>
            <w:r>
              <w:rPr>
                <w:rFonts w:ascii="Times New Roman"/>
                <w:b w:val="false"/>
                <w:i w:val="false"/>
                <w:color w:val="000000"/>
                <w:sz w:val="20"/>
              </w:rPr>
              <w:t>
</w:t>
            </w:r>
            <w:r>
              <w:rPr>
                <w:rFonts w:ascii="Times New Roman"/>
                <w:b/>
                <w:i w:val="false"/>
                <w:color w:val="000000"/>
                <w:sz w:val="20"/>
              </w:rPr>
              <w:t>руемый</w:t>
            </w:r>
            <w:r>
              <w:br/>
            </w:r>
            <w:r>
              <w:rPr>
                <w:rFonts w:ascii="Times New Roman"/>
                <w:b w:val="false"/>
                <w:i w:val="false"/>
                <w:color w:val="000000"/>
                <w:sz w:val="20"/>
              </w:rPr>
              <w:t>
</w:t>
            </w:r>
            <w:r>
              <w:rPr>
                <w:rFonts w:ascii="Times New Roman"/>
                <w:b/>
                <w:i w:val="false"/>
                <w:color w:val="000000"/>
                <w:sz w:val="20"/>
              </w:rPr>
              <w:t>год 2014 год</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w:t>
            </w:r>
            <w:r>
              <w:br/>
            </w:r>
            <w:r>
              <w:rPr>
                <w:rFonts w:ascii="Times New Roman"/>
                <w:b w:val="false"/>
                <w:i w:val="false"/>
                <w:color w:val="000000"/>
                <w:sz w:val="20"/>
              </w:rPr>
              <w:t>
</w:t>
            </w:r>
            <w:r>
              <w:rPr>
                <w:rFonts w:ascii="Times New Roman"/>
                <w:b/>
                <w:i w:val="false"/>
                <w:color w:val="000000"/>
                <w:sz w:val="20"/>
              </w:rPr>
              <w:t>руемый год</w:t>
            </w:r>
            <w:r>
              <w:br/>
            </w:r>
            <w:r>
              <w:rPr>
                <w:rFonts w:ascii="Times New Roman"/>
                <w:b w:val="false"/>
                <w:i w:val="false"/>
                <w:color w:val="000000"/>
                <w:sz w:val="20"/>
              </w:rPr>
              <w:t>
</w:t>
            </w:r>
            <w:r>
              <w:rPr>
                <w:rFonts w:ascii="Times New Roman"/>
                <w:b/>
                <w:i w:val="false"/>
                <w:color w:val="000000"/>
                <w:sz w:val="20"/>
              </w:rPr>
              <w:t>2015 год</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w:t>
            </w:r>
            <w:r>
              <w:br/>
            </w:r>
            <w:r>
              <w:rPr>
                <w:rFonts w:ascii="Times New Roman"/>
                <w:b w:val="false"/>
                <w:i w:val="false"/>
                <w:color w:val="000000"/>
                <w:sz w:val="20"/>
              </w:rPr>
              <w:t>
</w:t>
            </w:r>
            <w:r>
              <w:rPr>
                <w:rFonts w:ascii="Times New Roman"/>
                <w:b/>
                <w:i w:val="false"/>
                <w:color w:val="000000"/>
                <w:sz w:val="20"/>
              </w:rPr>
              <w:t>год</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w:t>
            </w:r>
            <w:r>
              <w:br/>
            </w:r>
            <w:r>
              <w:rPr>
                <w:rFonts w:ascii="Times New Roman"/>
                <w:b w:val="false"/>
                <w:i w:val="false"/>
                <w:color w:val="000000"/>
                <w:sz w:val="20"/>
              </w:rPr>
              <w:t>
</w:t>
            </w:r>
            <w:r>
              <w:rPr>
                <w:rFonts w:ascii="Times New Roman"/>
                <w:b/>
                <w:i w:val="false"/>
                <w:color w:val="000000"/>
                <w:sz w:val="20"/>
              </w:rPr>
              <w:t>год</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r>
              <w:br/>
            </w:r>
            <w:r>
              <w:rPr>
                <w:rFonts w:ascii="Times New Roman"/>
                <w:b w:val="false"/>
                <w:i w:val="false"/>
                <w:color w:val="000000"/>
                <w:sz w:val="20"/>
              </w:rPr>
              <w:t>
</w:t>
            </w:r>
            <w:r>
              <w:rPr>
                <w:rFonts w:ascii="Times New Roman"/>
                <w:b/>
                <w:i w:val="false"/>
                <w:color w:val="000000"/>
                <w:sz w:val="20"/>
              </w:rPr>
              <w:t>год</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r>
              <w:br/>
            </w:r>
            <w:r>
              <w:rPr>
                <w:rFonts w:ascii="Times New Roman"/>
                <w:b w:val="false"/>
                <w:i w:val="false"/>
                <w:color w:val="000000"/>
                <w:sz w:val="20"/>
              </w:rPr>
              <w:t>
</w:t>
            </w:r>
            <w:r>
              <w:rPr>
                <w:rFonts w:ascii="Times New Roman"/>
                <w:b/>
                <w:i w:val="false"/>
                <w:color w:val="000000"/>
                <w:sz w:val="20"/>
              </w:rPr>
              <w:t>год</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r>
              <w:br/>
            </w:r>
            <w:r>
              <w:rPr>
                <w:rFonts w:ascii="Times New Roman"/>
                <w:b w:val="false"/>
                <w:i w:val="false"/>
                <w:color w:val="000000"/>
                <w:sz w:val="20"/>
              </w:rPr>
              <w:t>
</w:t>
            </w:r>
            <w:r>
              <w:rPr>
                <w:rFonts w:ascii="Times New Roman"/>
                <w:b/>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w:t>
            </w:r>
            <w:r>
              <w:br/>
            </w:r>
            <w:r>
              <w:rPr>
                <w:rFonts w:ascii="Times New Roman"/>
                <w:b w:val="false"/>
                <w:i w:val="false"/>
                <w:color w:val="000000"/>
                <w:sz w:val="20"/>
              </w:rPr>
              <w:t>
</w:t>
            </w:r>
            <w:r>
              <w:rPr>
                <w:rFonts w:ascii="Times New Roman"/>
                <w:b/>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дорожно-ремонтных работ</w:t>
            </w:r>
            <w:r>
              <w:br/>
            </w:r>
            <w:r>
              <w:rPr>
                <w:rFonts w:ascii="Times New Roman"/>
                <w:b w:val="false"/>
                <w:i w:val="false"/>
                <w:color w:val="000000"/>
                <w:sz w:val="20"/>
              </w:rPr>
              <w:t>
</w:t>
            </w:r>
            <w:r>
              <w:rPr>
                <w:rFonts w:ascii="Times New Roman"/>
                <w:b w:val="false"/>
                <w:i w:val="false"/>
                <w:color w:val="000000"/>
                <w:sz w:val="20"/>
              </w:rPr>
              <w:t>на автомобильных дорогах</w:t>
            </w:r>
            <w:r>
              <w:br/>
            </w:r>
            <w:r>
              <w:rPr>
                <w:rFonts w:ascii="Times New Roman"/>
                <w:b w:val="false"/>
                <w:i w:val="false"/>
                <w:color w:val="000000"/>
                <w:sz w:val="20"/>
              </w:rPr>
              <w:t>
</w:t>
            </w:r>
            <w:r>
              <w:rPr>
                <w:rFonts w:ascii="Times New Roman"/>
                <w:b w:val="false"/>
                <w:i w:val="false"/>
                <w:color w:val="000000"/>
                <w:sz w:val="20"/>
              </w:rPr>
              <w:t>областного и районного</w:t>
            </w:r>
            <w:r>
              <w:br/>
            </w:r>
            <w:r>
              <w:rPr>
                <w:rFonts w:ascii="Times New Roman"/>
                <w:b w:val="false"/>
                <w:i w:val="false"/>
                <w:color w:val="000000"/>
                <w:sz w:val="20"/>
              </w:rPr>
              <w:t>
</w:t>
            </w:r>
            <w:r>
              <w:rPr>
                <w:rFonts w:ascii="Times New Roman"/>
                <w:b w:val="false"/>
                <w:i w:val="false"/>
                <w:color w:val="000000"/>
                <w:sz w:val="20"/>
              </w:rPr>
              <w:t>значения</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w:t>
            </w:r>
            <w:r>
              <w:br/>
            </w:r>
            <w:r>
              <w:rPr>
                <w:rFonts w:ascii="Times New Roman"/>
                <w:b w:val="false"/>
                <w:i w:val="false"/>
                <w:color w:val="000000"/>
                <w:sz w:val="20"/>
              </w:rPr>
              <w:t>
</w:t>
            </w:r>
            <w:r>
              <w:rPr>
                <w:rFonts w:ascii="Times New Roman"/>
                <w:b/>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Протяженность дорог, где</w:t>
            </w:r>
            <w:r>
              <w:br/>
            </w:r>
            <w:r>
              <w:rPr>
                <w:rFonts w:ascii="Times New Roman"/>
                <w:b w:val="false"/>
                <w:i w:val="false"/>
                <w:color w:val="000000"/>
                <w:sz w:val="20"/>
              </w:rPr>
              <w:t>
</w:t>
            </w:r>
            <w:r>
              <w:rPr>
                <w:rFonts w:ascii="Times New Roman"/>
                <w:b w:val="false"/>
                <w:i w:val="false"/>
                <w:color w:val="000000"/>
                <w:sz w:val="20"/>
              </w:rPr>
              <w:t>завершены</w:t>
            </w:r>
            <w:r>
              <w:br/>
            </w:r>
            <w:r>
              <w:rPr>
                <w:rFonts w:ascii="Times New Roman"/>
                <w:b w:val="false"/>
                <w:i w:val="false"/>
                <w:color w:val="000000"/>
                <w:sz w:val="20"/>
              </w:rPr>
              <w:t>
</w:t>
            </w:r>
            <w:r>
              <w:rPr>
                <w:rFonts w:ascii="Times New Roman"/>
                <w:b w:val="false"/>
                <w:i w:val="false"/>
                <w:color w:val="000000"/>
                <w:sz w:val="20"/>
              </w:rPr>
              <w:t>ремонтно-</w:t>
            </w:r>
            <w:r>
              <w:br/>
            </w:r>
            <w:r>
              <w:rPr>
                <w:rFonts w:ascii="Times New Roman"/>
                <w:b w:val="false"/>
                <w:i w:val="false"/>
                <w:color w:val="000000"/>
                <w:sz w:val="20"/>
              </w:rPr>
              <w:t>
</w:t>
            </w:r>
            <w:r>
              <w:rPr>
                <w:rFonts w:ascii="Times New Roman"/>
                <w:b w:val="false"/>
                <w:i w:val="false"/>
                <w:color w:val="000000"/>
                <w:sz w:val="20"/>
              </w:rPr>
              <w:t>восстановительные работы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Количество направленных</w:t>
            </w:r>
            <w:r>
              <w:br/>
            </w:r>
            <w:r>
              <w:rPr>
                <w:rFonts w:ascii="Times New Roman"/>
                <w:b w:val="false"/>
                <w:i w:val="false"/>
                <w:color w:val="000000"/>
                <w:sz w:val="20"/>
              </w:rPr>
              <w:t>
</w:t>
            </w:r>
            <w:r>
              <w:rPr>
                <w:rFonts w:ascii="Times New Roman"/>
                <w:b w:val="false"/>
                <w:i w:val="false"/>
                <w:color w:val="000000"/>
                <w:sz w:val="20"/>
              </w:rPr>
              <w:t>предписаний по устранению</w:t>
            </w:r>
            <w:r>
              <w:br/>
            </w:r>
            <w:r>
              <w:rPr>
                <w:rFonts w:ascii="Times New Roman"/>
                <w:b w:val="false"/>
                <w:i w:val="false"/>
                <w:color w:val="000000"/>
                <w:sz w:val="20"/>
              </w:rPr>
              <w:t>
</w:t>
            </w:r>
            <w:r>
              <w:rPr>
                <w:rFonts w:ascii="Times New Roman"/>
                <w:b w:val="false"/>
                <w:i w:val="false"/>
                <w:color w:val="000000"/>
                <w:sz w:val="20"/>
              </w:rPr>
              <w:t>замечаний ГУ</w:t>
            </w:r>
            <w:r>
              <w:br/>
            </w:r>
            <w:r>
              <w:rPr>
                <w:rFonts w:ascii="Times New Roman"/>
                <w:b w:val="false"/>
                <w:i w:val="false"/>
                <w:color w:val="000000"/>
                <w:sz w:val="20"/>
              </w:rPr>
              <w:t>
</w:t>
            </w:r>
            <w:r>
              <w:rPr>
                <w:rFonts w:ascii="Times New Roman"/>
                <w:b w:val="false"/>
                <w:i w:val="false"/>
                <w:color w:val="000000"/>
                <w:sz w:val="20"/>
              </w:rPr>
              <w:t>«Облжоллаборатория»</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r>
              <w:br/>
            </w:r>
            <w:r>
              <w:rPr>
                <w:rFonts w:ascii="Times New Roman"/>
                <w:b w:val="false"/>
                <w:i w:val="false"/>
                <w:color w:val="000000"/>
                <w:sz w:val="20"/>
              </w:rPr>
              <w:t>
</w:t>
            </w:r>
            <w:r>
              <w:rPr>
                <w:rFonts w:ascii="Times New Roman"/>
                <w:b/>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Затраты на 1 км</w:t>
            </w:r>
            <w:r>
              <w:br/>
            </w:r>
            <w:r>
              <w:rPr>
                <w:rFonts w:ascii="Times New Roman"/>
                <w:b w:val="false"/>
                <w:i w:val="false"/>
                <w:color w:val="000000"/>
                <w:sz w:val="20"/>
              </w:rPr>
              <w:t>
</w:t>
            </w:r>
            <w:r>
              <w:rPr>
                <w:rFonts w:ascii="Times New Roman"/>
                <w:b w:val="false"/>
                <w:i w:val="false"/>
                <w:color w:val="000000"/>
                <w:sz w:val="20"/>
              </w:rPr>
              <w:t>автомобильной дороги</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w:t>
            </w:r>
            <w:r>
              <w:br/>
            </w:r>
            <w:r>
              <w:rPr>
                <w:rFonts w:ascii="Times New Roman"/>
                <w:b w:val="false"/>
                <w:i w:val="false"/>
                <w:color w:val="000000"/>
                <w:sz w:val="20"/>
              </w:rPr>
              <w:t>
</w:t>
            </w:r>
            <w:r>
              <w:rPr>
                <w:rFonts w:ascii="Times New Roman"/>
                <w:b/>
                <w:i w:val="false"/>
                <w:color w:val="000000"/>
                <w:sz w:val="20"/>
              </w:rPr>
              <w:t>средств</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15 629 356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22 137 335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18 322 675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19 089 517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15 900 000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59" w:id="82"/>
    <w:p>
      <w:pPr>
        <w:spacing w:after="0"/>
        <w:ind w:left="0"/>
        <w:jc w:val="left"/>
      </w:pPr>
      <w:r>
        <w:rPr>
          <w:rFonts w:ascii="Times New Roman"/>
          <w:b/>
          <w:i w:val="false"/>
          <w:color w:val="000000"/>
        </w:rPr>
        <w:t xml:space="preserve"> 
Форма бюджетной программы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1"/>
        <w:gridCol w:w="2286"/>
        <w:gridCol w:w="852"/>
        <w:gridCol w:w="873"/>
        <w:gridCol w:w="873"/>
        <w:gridCol w:w="1080"/>
        <w:gridCol w:w="899"/>
        <w:gridCol w:w="919"/>
        <w:gridCol w:w="1823"/>
        <w:gridCol w:w="2244"/>
      </w:tblGrid>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w:t>
            </w:r>
            <w:r>
              <w:br/>
            </w:r>
            <w:r>
              <w:rPr>
                <w:rFonts w:ascii="Times New Roman"/>
                <w:b w:val="false"/>
                <w:i w:val="false"/>
                <w:color w:val="000000"/>
                <w:sz w:val="20"/>
              </w:rPr>
              <w:t>
</w:t>
            </w:r>
            <w:r>
              <w:rPr>
                <w:rFonts w:ascii="Times New Roman"/>
                <w:b/>
                <w:i w:val="false"/>
                <w:color w:val="000000"/>
                <w:sz w:val="20"/>
              </w:rPr>
              <w:t>программа</w:t>
            </w:r>
            <w:r>
              <w:br/>
            </w:r>
            <w:r>
              <w:rPr>
                <w:rFonts w:ascii="Times New Roman"/>
                <w:b w:val="false"/>
                <w:i w:val="false"/>
                <w:color w:val="000000"/>
                <w:sz w:val="20"/>
              </w:rPr>
              <w:t>
</w:t>
            </w:r>
            <w:r>
              <w:rPr>
                <w:rFonts w:ascii="Times New Roman"/>
                <w:b/>
                <w:i w:val="false"/>
                <w:color w:val="000000"/>
                <w:sz w:val="20"/>
              </w:rPr>
              <w:t>(под-</w:t>
            </w:r>
            <w:r>
              <w:br/>
            </w:r>
            <w:r>
              <w:rPr>
                <w:rFonts w:ascii="Times New Roman"/>
                <w:b w:val="false"/>
                <w:i w:val="false"/>
                <w:color w:val="000000"/>
                <w:sz w:val="20"/>
              </w:rPr>
              <w:t>
</w:t>
            </w:r>
            <w:r>
              <w:rPr>
                <w:rFonts w:ascii="Times New Roman"/>
                <w:b/>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014 «Обеспечение классификации и технической безопасности судов</w:t>
            </w:r>
            <w:r>
              <w:br/>
            </w:r>
            <w:r>
              <w:rPr>
                <w:rFonts w:ascii="Times New Roman"/>
                <w:b w:val="false"/>
                <w:i w:val="false"/>
                <w:color w:val="000000"/>
                <w:sz w:val="20"/>
              </w:rPr>
              <w:t>
</w:t>
            </w:r>
            <w:r>
              <w:rPr>
                <w:rFonts w:ascii="Times New Roman"/>
                <w:b/>
                <w:i w:val="false"/>
                <w:color w:val="000000"/>
                <w:sz w:val="20"/>
              </w:rPr>
              <w:t>внутреннего водного плавания «река-море»</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государственного учреждения «Регистр судоходства».</w:t>
            </w:r>
            <w:r>
              <w:br/>
            </w:r>
            <w:r>
              <w:rPr>
                <w:rFonts w:ascii="Times New Roman"/>
                <w:b w:val="false"/>
                <w:i w:val="false"/>
                <w:color w:val="000000"/>
                <w:sz w:val="20"/>
              </w:rPr>
              <w:t>
</w:t>
            </w:r>
            <w:r>
              <w:rPr>
                <w:rFonts w:ascii="Times New Roman"/>
                <w:b w:val="false"/>
                <w:i w:val="false"/>
                <w:color w:val="000000"/>
                <w:sz w:val="20"/>
              </w:rPr>
              <w:t>Обеспечение технической безопасности судов и других инженерных</w:t>
            </w:r>
            <w:r>
              <w:br/>
            </w:r>
            <w:r>
              <w:rPr>
                <w:rFonts w:ascii="Times New Roman"/>
                <w:b w:val="false"/>
                <w:i w:val="false"/>
                <w:color w:val="000000"/>
                <w:sz w:val="20"/>
              </w:rPr>
              <w:t>
</w:t>
            </w:r>
            <w:r>
              <w:rPr>
                <w:rFonts w:ascii="Times New Roman"/>
                <w:b w:val="false"/>
                <w:i w:val="false"/>
                <w:color w:val="000000"/>
                <w:sz w:val="20"/>
              </w:rPr>
              <w:t>сооружений, участвующих в процессе судоходства</w:t>
            </w:r>
          </w:p>
        </w:tc>
      </w:tr>
      <w:tr>
        <w:trPr>
          <w:trHeight w:val="30" w:hRule="atLeast"/>
        </w:trPr>
        <w:tc>
          <w:tcPr>
            <w:tcW w:w="2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w:t>
            </w:r>
            <w:r>
              <w:br/>
            </w:r>
            <w:r>
              <w:rPr>
                <w:rFonts w:ascii="Times New Roman"/>
                <w:b w:val="false"/>
                <w:i w:val="false"/>
                <w:color w:val="000000"/>
                <w:sz w:val="20"/>
              </w:rPr>
              <w:t>
</w:t>
            </w:r>
            <w:r>
              <w:rPr>
                <w:rFonts w:ascii="Times New Roman"/>
                <w:b/>
                <w:i w:val="false"/>
                <w:color w:val="000000"/>
                <w:sz w:val="20"/>
              </w:rPr>
              <w:t>бюджетной</w:t>
            </w:r>
            <w:r>
              <w:br/>
            </w:r>
            <w:r>
              <w:rPr>
                <w:rFonts w:ascii="Times New Roman"/>
                <w:b w:val="false"/>
                <w:i w:val="false"/>
                <w:color w:val="000000"/>
                <w:sz w:val="20"/>
              </w:rPr>
              <w:t>
</w:t>
            </w:r>
            <w:r>
              <w:rPr>
                <w:rFonts w:ascii="Times New Roman"/>
                <w:b/>
                <w:i w:val="false"/>
                <w:color w:val="000000"/>
                <w:sz w:val="20"/>
              </w:rPr>
              <w:t>программы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w:t>
            </w:r>
            <w:r>
              <w:br/>
            </w:r>
            <w:r>
              <w:rPr>
                <w:rFonts w:ascii="Times New Roman"/>
                <w:b w:val="false"/>
                <w:i w:val="false"/>
                <w:color w:val="000000"/>
                <w:sz w:val="20"/>
              </w:rPr>
              <w:t>
</w:t>
            </w:r>
            <w:r>
              <w:rPr>
                <w:rFonts w:ascii="Times New Roman"/>
                <w:b w:val="false"/>
                <w:i w:val="false"/>
                <w:color w:val="000000"/>
                <w:sz w:val="20"/>
              </w:rPr>
              <w:t>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показателя бюджетной</w:t>
            </w:r>
            <w:r>
              <w:br/>
            </w:r>
            <w:r>
              <w:rPr>
                <w:rFonts w:ascii="Times New Roman"/>
                <w:b w:val="false"/>
                <w:i w:val="false"/>
                <w:color w:val="000000"/>
                <w:sz w:val="20"/>
              </w:rPr>
              <w:t>
</w:t>
            </w:r>
            <w:r>
              <w:rPr>
                <w:rFonts w:ascii="Times New Roman"/>
                <w:b/>
                <w:i w:val="false"/>
                <w:color w:val="000000"/>
                <w:sz w:val="20"/>
              </w:rPr>
              <w:t>программы</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w:t>
            </w:r>
            <w:r>
              <w:br/>
            </w:r>
            <w:r>
              <w:rPr>
                <w:rFonts w:ascii="Times New Roman"/>
                <w:b w:val="false"/>
                <w:i w:val="false"/>
                <w:color w:val="000000"/>
                <w:sz w:val="20"/>
              </w:rPr>
              <w:t>
</w:t>
            </w:r>
            <w:r>
              <w:rPr>
                <w:rFonts w:ascii="Times New Roman"/>
                <w:b/>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w:t>
            </w:r>
            <w:r>
              <w:br/>
            </w:r>
            <w:r>
              <w:rPr>
                <w:rFonts w:ascii="Times New Roman"/>
                <w:b w:val="false"/>
                <w:i w:val="false"/>
                <w:color w:val="000000"/>
                <w:sz w:val="20"/>
              </w:rPr>
              <w:t>
</w:t>
            </w:r>
            <w:r>
              <w:rPr>
                <w:rFonts w:ascii="Times New Roman"/>
                <w:b/>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w:t>
            </w:r>
            <w:r>
              <w:br/>
            </w:r>
            <w:r>
              <w:rPr>
                <w:rFonts w:ascii="Times New Roman"/>
                <w:b w:val="false"/>
                <w:i w:val="false"/>
                <w:color w:val="000000"/>
                <w:sz w:val="20"/>
              </w:rPr>
              <w:t>
</w:t>
            </w:r>
            <w:r>
              <w:rPr>
                <w:rFonts w:ascii="Times New Roman"/>
                <w:b/>
                <w:i w:val="false"/>
                <w:color w:val="000000"/>
                <w:sz w:val="20"/>
              </w:rPr>
              <w:t>руемый</w:t>
            </w:r>
            <w:r>
              <w:br/>
            </w:r>
            <w:r>
              <w:rPr>
                <w:rFonts w:ascii="Times New Roman"/>
                <w:b w:val="false"/>
                <w:i w:val="false"/>
                <w:color w:val="000000"/>
                <w:sz w:val="20"/>
              </w:rPr>
              <w:t>
</w:t>
            </w:r>
            <w:r>
              <w:rPr>
                <w:rFonts w:ascii="Times New Roman"/>
                <w:b/>
                <w:i w:val="false"/>
                <w:color w:val="000000"/>
                <w:sz w:val="20"/>
              </w:rPr>
              <w:t>год 2014</w:t>
            </w:r>
            <w:r>
              <w:br/>
            </w:r>
            <w:r>
              <w:rPr>
                <w:rFonts w:ascii="Times New Roman"/>
                <w:b w:val="false"/>
                <w:i w:val="false"/>
                <w:color w:val="000000"/>
                <w:sz w:val="20"/>
              </w:rPr>
              <w:t>
</w:t>
            </w:r>
            <w:r>
              <w:rPr>
                <w:rFonts w:ascii="Times New Roman"/>
                <w:b/>
                <w:i w:val="false"/>
                <w:color w:val="000000"/>
                <w:sz w:val="20"/>
              </w:rPr>
              <w:t>год</w:t>
            </w:r>
          </w:p>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w:t>
            </w:r>
            <w:r>
              <w:br/>
            </w:r>
            <w:r>
              <w:rPr>
                <w:rFonts w:ascii="Times New Roman"/>
                <w:b w:val="false"/>
                <w:i w:val="false"/>
                <w:color w:val="000000"/>
                <w:sz w:val="20"/>
              </w:rPr>
              <w:t>
</w:t>
            </w:r>
            <w:r>
              <w:rPr>
                <w:rFonts w:ascii="Times New Roman"/>
                <w:b/>
                <w:i w:val="false"/>
                <w:color w:val="000000"/>
                <w:sz w:val="20"/>
              </w:rPr>
              <w:t>руемый год</w:t>
            </w:r>
            <w:r>
              <w:br/>
            </w:r>
            <w:r>
              <w:rPr>
                <w:rFonts w:ascii="Times New Roman"/>
                <w:b w:val="false"/>
                <w:i w:val="false"/>
                <w:color w:val="000000"/>
                <w:sz w:val="20"/>
              </w:rPr>
              <w:t>
</w:t>
            </w:r>
            <w:r>
              <w:rPr>
                <w:rFonts w:ascii="Times New Roman"/>
                <w:b/>
                <w:i w:val="false"/>
                <w:color w:val="000000"/>
                <w:sz w:val="20"/>
              </w:rPr>
              <w:t>2015 год</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w:t>
            </w:r>
            <w:r>
              <w:br/>
            </w:r>
            <w:r>
              <w:rPr>
                <w:rFonts w:ascii="Times New Roman"/>
                <w:b w:val="false"/>
                <w:i w:val="false"/>
                <w:color w:val="000000"/>
                <w:sz w:val="20"/>
              </w:rPr>
              <w:t>
</w:t>
            </w:r>
            <w:r>
              <w:rPr>
                <w:rFonts w:ascii="Times New Roman"/>
                <w:b/>
                <w:i w:val="false"/>
                <w:color w:val="000000"/>
                <w:sz w:val="20"/>
              </w:rPr>
              <w:t>год</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w:t>
            </w:r>
            <w:r>
              <w:br/>
            </w:r>
            <w:r>
              <w:rPr>
                <w:rFonts w:ascii="Times New Roman"/>
                <w:b w:val="false"/>
                <w:i w:val="false"/>
                <w:color w:val="000000"/>
                <w:sz w:val="20"/>
              </w:rPr>
              <w:t>
</w:t>
            </w:r>
            <w:r>
              <w:rPr>
                <w:rFonts w:ascii="Times New Roman"/>
                <w:b/>
                <w:i w:val="false"/>
                <w:color w:val="000000"/>
                <w:sz w:val="20"/>
              </w:rPr>
              <w:t>год</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r>
              <w:br/>
            </w:r>
            <w:r>
              <w:rPr>
                <w:rFonts w:ascii="Times New Roman"/>
                <w:b w:val="false"/>
                <w:i w:val="false"/>
                <w:color w:val="000000"/>
                <w:sz w:val="20"/>
              </w:rPr>
              <w:t>
</w:t>
            </w:r>
            <w:r>
              <w:rPr>
                <w:rFonts w:ascii="Times New Roman"/>
                <w:b/>
                <w:i w:val="false"/>
                <w:color w:val="000000"/>
                <w:sz w:val="20"/>
              </w:rPr>
              <w:t>год</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r>
              <w:br/>
            </w:r>
            <w:r>
              <w:rPr>
                <w:rFonts w:ascii="Times New Roman"/>
                <w:b w:val="false"/>
                <w:i w:val="false"/>
                <w:color w:val="000000"/>
                <w:sz w:val="20"/>
              </w:rPr>
              <w:t>
</w:t>
            </w:r>
            <w:r>
              <w:rPr>
                <w:rFonts w:ascii="Times New Roman"/>
                <w:b/>
                <w:i w:val="false"/>
                <w:color w:val="000000"/>
                <w:sz w:val="20"/>
              </w:rPr>
              <w:t>год</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r>
              <w:br/>
            </w:r>
            <w:r>
              <w:rPr>
                <w:rFonts w:ascii="Times New Roman"/>
                <w:b w:val="false"/>
                <w:i w:val="false"/>
                <w:color w:val="000000"/>
                <w:sz w:val="20"/>
              </w:rPr>
              <w:t>
</w:t>
            </w:r>
            <w:r>
              <w:rPr>
                <w:rFonts w:ascii="Times New Roman"/>
                <w:b/>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w:t>
            </w:r>
            <w:r>
              <w:br/>
            </w:r>
            <w:r>
              <w:rPr>
                <w:rFonts w:ascii="Times New Roman"/>
                <w:b w:val="false"/>
                <w:i w:val="false"/>
                <w:color w:val="000000"/>
                <w:sz w:val="20"/>
              </w:rPr>
              <w:t>
</w:t>
            </w:r>
            <w:r>
              <w:rPr>
                <w:rFonts w:ascii="Times New Roman"/>
                <w:b/>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Обеспечение классификации</w:t>
            </w:r>
            <w:r>
              <w:br/>
            </w:r>
            <w:r>
              <w:rPr>
                <w:rFonts w:ascii="Times New Roman"/>
                <w:b w:val="false"/>
                <w:i w:val="false"/>
                <w:color w:val="000000"/>
                <w:sz w:val="20"/>
              </w:rPr>
              <w:t>
</w:t>
            </w:r>
            <w:r>
              <w:rPr>
                <w:rFonts w:ascii="Times New Roman"/>
                <w:b w:val="false"/>
                <w:i w:val="false"/>
                <w:color w:val="000000"/>
                <w:sz w:val="20"/>
              </w:rPr>
              <w:t>судов и проведение</w:t>
            </w:r>
            <w:r>
              <w:br/>
            </w:r>
            <w:r>
              <w:rPr>
                <w:rFonts w:ascii="Times New Roman"/>
                <w:b w:val="false"/>
                <w:i w:val="false"/>
                <w:color w:val="000000"/>
                <w:sz w:val="20"/>
              </w:rPr>
              <w:t>
</w:t>
            </w:r>
            <w:r>
              <w:rPr>
                <w:rFonts w:ascii="Times New Roman"/>
                <w:b w:val="false"/>
                <w:i w:val="false"/>
                <w:color w:val="000000"/>
                <w:sz w:val="20"/>
              </w:rPr>
              <w:t>освидетельствований судов</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w:t>
            </w:r>
            <w:r>
              <w:br/>
            </w:r>
            <w:r>
              <w:rPr>
                <w:rFonts w:ascii="Times New Roman"/>
                <w:b w:val="false"/>
                <w:i w:val="false"/>
                <w:color w:val="000000"/>
                <w:sz w:val="20"/>
              </w:rPr>
              <w:t>
</w:t>
            </w:r>
            <w:r>
              <w:rPr>
                <w:rFonts w:ascii="Times New Roman"/>
                <w:b/>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Транспортные происшествия</w:t>
            </w:r>
            <w:r>
              <w:br/>
            </w:r>
            <w:r>
              <w:rPr>
                <w:rFonts w:ascii="Times New Roman"/>
                <w:b w:val="false"/>
                <w:i w:val="false"/>
                <w:color w:val="000000"/>
                <w:sz w:val="20"/>
              </w:rPr>
              <w:t>
</w:t>
            </w:r>
            <w:r>
              <w:rPr>
                <w:rFonts w:ascii="Times New Roman"/>
                <w:b w:val="false"/>
                <w:i w:val="false"/>
                <w:color w:val="000000"/>
                <w:sz w:val="20"/>
              </w:rPr>
              <w:t>по техническому состоянию</w:t>
            </w:r>
            <w:r>
              <w:br/>
            </w:r>
            <w:r>
              <w:rPr>
                <w:rFonts w:ascii="Times New Roman"/>
                <w:b w:val="false"/>
                <w:i w:val="false"/>
                <w:color w:val="000000"/>
                <w:sz w:val="20"/>
              </w:rPr>
              <w:t>
</w:t>
            </w:r>
            <w:r>
              <w:rPr>
                <w:rFonts w:ascii="Times New Roman"/>
                <w:b w:val="false"/>
                <w:i w:val="false"/>
                <w:color w:val="000000"/>
                <w:sz w:val="20"/>
              </w:rPr>
              <w:t>флота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Соответствие флота</w:t>
            </w:r>
            <w:r>
              <w:br/>
            </w:r>
            <w:r>
              <w:rPr>
                <w:rFonts w:ascii="Times New Roman"/>
                <w:b w:val="false"/>
                <w:i w:val="false"/>
                <w:color w:val="000000"/>
                <w:sz w:val="20"/>
              </w:rPr>
              <w:t>
</w:t>
            </w:r>
            <w:r>
              <w:rPr>
                <w:rFonts w:ascii="Times New Roman"/>
                <w:b w:val="false"/>
                <w:i w:val="false"/>
                <w:color w:val="000000"/>
                <w:sz w:val="20"/>
              </w:rPr>
              <w:t>требованиям технической</w:t>
            </w:r>
            <w:r>
              <w:br/>
            </w:r>
            <w:r>
              <w:rPr>
                <w:rFonts w:ascii="Times New Roman"/>
                <w:b w:val="false"/>
                <w:i w:val="false"/>
                <w:color w:val="000000"/>
                <w:sz w:val="20"/>
              </w:rPr>
              <w:t>
</w:t>
            </w:r>
            <w:r>
              <w:rPr>
                <w:rFonts w:ascii="Times New Roman"/>
                <w:b w:val="false"/>
                <w:i w:val="false"/>
                <w:color w:val="000000"/>
                <w:sz w:val="20"/>
              </w:rPr>
              <w:t>безопасности</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r>
              <w:br/>
            </w:r>
            <w:r>
              <w:rPr>
                <w:rFonts w:ascii="Times New Roman"/>
                <w:b w:val="false"/>
                <w:i w:val="false"/>
                <w:color w:val="000000"/>
                <w:sz w:val="20"/>
              </w:rPr>
              <w:t>
</w:t>
            </w:r>
            <w:r>
              <w:rPr>
                <w:rFonts w:ascii="Times New Roman"/>
                <w:b/>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1. Безаварийная работа</w:t>
            </w:r>
            <w:r>
              <w:br/>
            </w:r>
            <w:r>
              <w:rPr>
                <w:rFonts w:ascii="Times New Roman"/>
                <w:b w:val="false"/>
                <w:i w:val="false"/>
                <w:color w:val="000000"/>
                <w:sz w:val="20"/>
              </w:rPr>
              <w:t>
</w:t>
            </w:r>
            <w:r>
              <w:rPr>
                <w:rFonts w:ascii="Times New Roman"/>
                <w:b w:val="false"/>
                <w:i w:val="false"/>
                <w:color w:val="000000"/>
                <w:sz w:val="20"/>
              </w:rPr>
              <w:t>флота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су-</w:t>
            </w:r>
            <w:r>
              <w:br/>
            </w:r>
            <w:r>
              <w:rPr>
                <w:rFonts w:ascii="Times New Roman"/>
                <w:b w:val="false"/>
                <w:i w:val="false"/>
                <w:color w:val="000000"/>
                <w:sz w:val="20"/>
              </w:rPr>
              <w:t>
</w:t>
            </w:r>
            <w:r>
              <w:rPr>
                <w:rFonts w:ascii="Times New Roman"/>
                <w:b w:val="false"/>
                <w:i w:val="false"/>
                <w:color w:val="000000"/>
                <w:sz w:val="20"/>
              </w:rPr>
              <w:t>дов</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Увеличение объема</w:t>
            </w:r>
            <w:r>
              <w:br/>
            </w:r>
            <w:r>
              <w:rPr>
                <w:rFonts w:ascii="Times New Roman"/>
                <w:b w:val="false"/>
                <w:i w:val="false"/>
                <w:color w:val="000000"/>
                <w:sz w:val="20"/>
              </w:rPr>
              <w:t>
</w:t>
            </w:r>
            <w:r>
              <w:rPr>
                <w:rFonts w:ascii="Times New Roman"/>
                <w:b w:val="false"/>
                <w:i w:val="false"/>
                <w:color w:val="000000"/>
                <w:sz w:val="20"/>
              </w:rPr>
              <w:t>перевозимых грузов к</w:t>
            </w:r>
            <w:r>
              <w:br/>
            </w:r>
            <w:r>
              <w:rPr>
                <w:rFonts w:ascii="Times New Roman"/>
                <w:b w:val="false"/>
                <w:i w:val="false"/>
                <w:color w:val="000000"/>
                <w:sz w:val="20"/>
              </w:rPr>
              <w:t>
</w:t>
            </w:r>
            <w:r>
              <w:rPr>
                <w:rFonts w:ascii="Times New Roman"/>
                <w:b w:val="false"/>
                <w:i w:val="false"/>
                <w:color w:val="000000"/>
                <w:sz w:val="20"/>
              </w:rPr>
              <w:t>предыдущему году</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Средние затраты на 1</w:t>
            </w:r>
            <w:r>
              <w:br/>
            </w:r>
            <w:r>
              <w:rPr>
                <w:rFonts w:ascii="Times New Roman"/>
                <w:b w:val="false"/>
                <w:i w:val="false"/>
                <w:color w:val="000000"/>
                <w:sz w:val="20"/>
              </w:rPr>
              <w:t>
</w:t>
            </w:r>
            <w:r>
              <w:rPr>
                <w:rFonts w:ascii="Times New Roman"/>
                <w:b w:val="false"/>
                <w:i w:val="false"/>
                <w:color w:val="000000"/>
                <w:sz w:val="20"/>
              </w:rPr>
              <w:t>освидетельствование</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w:t>
            </w:r>
            <w:r>
              <w:br/>
            </w:r>
            <w:r>
              <w:rPr>
                <w:rFonts w:ascii="Times New Roman"/>
                <w:b w:val="false"/>
                <w:i w:val="false"/>
                <w:color w:val="000000"/>
                <w:sz w:val="20"/>
              </w:rPr>
              <w:t>
</w:t>
            </w:r>
            <w:r>
              <w:rPr>
                <w:rFonts w:ascii="Times New Roman"/>
                <w:b/>
                <w:i w:val="false"/>
                <w:color w:val="000000"/>
                <w:sz w:val="20"/>
              </w:rPr>
              <w:t>средств</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113 680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93 436,1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95 133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99 730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105 182</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60" w:id="83"/>
    <w:p>
      <w:pPr>
        <w:spacing w:after="0"/>
        <w:ind w:left="0"/>
        <w:jc w:val="left"/>
      </w:pPr>
      <w:r>
        <w:rPr>
          <w:rFonts w:ascii="Times New Roman"/>
          <w:b/>
          <w:i w:val="false"/>
          <w:color w:val="000000"/>
        </w:rPr>
        <w:t xml:space="preserve"> 
Форма бюджетной программы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9"/>
        <w:gridCol w:w="2259"/>
        <w:gridCol w:w="850"/>
        <w:gridCol w:w="872"/>
        <w:gridCol w:w="872"/>
        <w:gridCol w:w="1085"/>
        <w:gridCol w:w="895"/>
        <w:gridCol w:w="895"/>
        <w:gridCol w:w="1842"/>
        <w:gridCol w:w="2261"/>
      </w:tblGrid>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w:t>
            </w:r>
            <w:r>
              <w:br/>
            </w:r>
            <w:r>
              <w:rPr>
                <w:rFonts w:ascii="Times New Roman"/>
                <w:b w:val="false"/>
                <w:i w:val="false"/>
                <w:color w:val="000000"/>
                <w:sz w:val="20"/>
              </w:rPr>
              <w:t>
</w:t>
            </w:r>
            <w:r>
              <w:rPr>
                <w:rFonts w:ascii="Times New Roman"/>
                <w:b/>
                <w:i w:val="false"/>
                <w:color w:val="000000"/>
                <w:sz w:val="20"/>
              </w:rPr>
              <w:t>программа</w:t>
            </w:r>
            <w:r>
              <w:br/>
            </w:r>
            <w:r>
              <w:rPr>
                <w:rFonts w:ascii="Times New Roman"/>
                <w:b w:val="false"/>
                <w:i w:val="false"/>
                <w:color w:val="000000"/>
                <w:sz w:val="20"/>
              </w:rPr>
              <w:t>
</w:t>
            </w:r>
            <w:r>
              <w:rPr>
                <w:rFonts w:ascii="Times New Roman"/>
                <w:b/>
                <w:i w:val="false"/>
                <w:color w:val="000000"/>
                <w:sz w:val="20"/>
              </w:rPr>
              <w:t>(под-</w:t>
            </w:r>
            <w:r>
              <w:br/>
            </w:r>
            <w:r>
              <w:rPr>
                <w:rFonts w:ascii="Times New Roman"/>
                <w:b w:val="false"/>
                <w:i w:val="false"/>
                <w:color w:val="000000"/>
                <w:sz w:val="20"/>
              </w:rPr>
              <w:t>
</w:t>
            </w:r>
            <w:r>
              <w:rPr>
                <w:rFonts w:ascii="Times New Roman"/>
                <w:b/>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015 «Целевые трансферты на развитие бюджету города Астаны на</w:t>
            </w:r>
            <w:r>
              <w:br/>
            </w:r>
            <w:r>
              <w:rPr>
                <w:rFonts w:ascii="Times New Roman"/>
                <w:b w:val="false"/>
                <w:i w:val="false"/>
                <w:color w:val="000000"/>
                <w:sz w:val="20"/>
              </w:rPr>
              <w:t>
</w:t>
            </w:r>
            <w:r>
              <w:rPr>
                <w:rFonts w:ascii="Times New Roman"/>
                <w:b/>
                <w:i w:val="false"/>
                <w:color w:val="000000"/>
                <w:sz w:val="20"/>
              </w:rPr>
              <w:t>увеличение уставного капитала юридических лиц для реализации</w:t>
            </w:r>
            <w:r>
              <w:br/>
            </w:r>
            <w:r>
              <w:rPr>
                <w:rFonts w:ascii="Times New Roman"/>
                <w:b w:val="false"/>
                <w:i w:val="false"/>
                <w:color w:val="000000"/>
                <w:sz w:val="20"/>
              </w:rPr>
              <w:t>
</w:t>
            </w:r>
            <w:r>
              <w:rPr>
                <w:rFonts w:ascii="Times New Roman"/>
                <w:b/>
                <w:i w:val="false"/>
                <w:color w:val="000000"/>
                <w:sz w:val="20"/>
              </w:rPr>
              <w:t>проекта «Новая транспортная система»</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легкорельсовой транспортной системы города Астаны</w:t>
            </w:r>
          </w:p>
        </w:tc>
      </w:tr>
      <w:tr>
        <w:trPr>
          <w:trHeight w:val="30" w:hRule="atLeast"/>
        </w:trPr>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w:t>
            </w:r>
            <w:r>
              <w:br/>
            </w:r>
            <w:r>
              <w:rPr>
                <w:rFonts w:ascii="Times New Roman"/>
                <w:b w:val="false"/>
                <w:i w:val="false"/>
                <w:color w:val="000000"/>
                <w:sz w:val="20"/>
              </w:rPr>
              <w:t>
</w:t>
            </w:r>
            <w:r>
              <w:rPr>
                <w:rFonts w:ascii="Times New Roman"/>
                <w:b/>
                <w:i w:val="false"/>
                <w:color w:val="000000"/>
                <w:sz w:val="20"/>
              </w:rPr>
              <w:t>бюджетной</w:t>
            </w:r>
            <w:r>
              <w:br/>
            </w:r>
            <w:r>
              <w:rPr>
                <w:rFonts w:ascii="Times New Roman"/>
                <w:b w:val="false"/>
                <w:i w:val="false"/>
                <w:color w:val="000000"/>
                <w:sz w:val="20"/>
              </w:rPr>
              <w:t>
</w:t>
            </w:r>
            <w:r>
              <w:rPr>
                <w:rFonts w:ascii="Times New Roman"/>
                <w:b/>
                <w:i w:val="false"/>
                <w:color w:val="000000"/>
                <w:sz w:val="20"/>
              </w:rPr>
              <w:t>программы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показателя бюджетной</w:t>
            </w:r>
            <w:r>
              <w:br/>
            </w:r>
            <w:r>
              <w:rPr>
                <w:rFonts w:ascii="Times New Roman"/>
                <w:b w:val="false"/>
                <w:i w:val="false"/>
                <w:color w:val="000000"/>
                <w:sz w:val="20"/>
              </w:rPr>
              <w:t>
</w:t>
            </w:r>
            <w:r>
              <w:rPr>
                <w:rFonts w:ascii="Times New Roman"/>
                <w:b/>
                <w:i w:val="false"/>
                <w:color w:val="000000"/>
                <w:sz w:val="20"/>
              </w:rPr>
              <w:t>программы</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w:t>
            </w:r>
            <w:r>
              <w:br/>
            </w:r>
            <w:r>
              <w:rPr>
                <w:rFonts w:ascii="Times New Roman"/>
                <w:b w:val="false"/>
                <w:i w:val="false"/>
                <w:color w:val="000000"/>
                <w:sz w:val="20"/>
              </w:rPr>
              <w:t>
</w:t>
            </w:r>
            <w:r>
              <w:rPr>
                <w:rFonts w:ascii="Times New Roman"/>
                <w:b/>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w:t>
            </w:r>
            <w:r>
              <w:br/>
            </w:r>
            <w:r>
              <w:rPr>
                <w:rFonts w:ascii="Times New Roman"/>
                <w:b w:val="false"/>
                <w:i w:val="false"/>
                <w:color w:val="000000"/>
                <w:sz w:val="20"/>
              </w:rPr>
              <w:t>
</w:t>
            </w:r>
            <w:r>
              <w:rPr>
                <w:rFonts w:ascii="Times New Roman"/>
                <w:b/>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c>
          <w:tcPr>
            <w:tcW w:w="1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w:t>
            </w:r>
            <w:r>
              <w:br/>
            </w:r>
            <w:r>
              <w:rPr>
                <w:rFonts w:ascii="Times New Roman"/>
                <w:b w:val="false"/>
                <w:i w:val="false"/>
                <w:color w:val="000000"/>
                <w:sz w:val="20"/>
              </w:rPr>
              <w:t>
</w:t>
            </w:r>
            <w:r>
              <w:rPr>
                <w:rFonts w:ascii="Times New Roman"/>
                <w:b/>
                <w:i w:val="false"/>
                <w:color w:val="000000"/>
                <w:sz w:val="20"/>
              </w:rPr>
              <w:t>руемый</w:t>
            </w:r>
            <w:r>
              <w:br/>
            </w:r>
            <w:r>
              <w:rPr>
                <w:rFonts w:ascii="Times New Roman"/>
                <w:b w:val="false"/>
                <w:i w:val="false"/>
                <w:color w:val="000000"/>
                <w:sz w:val="20"/>
              </w:rPr>
              <w:t>
</w:t>
            </w:r>
            <w:r>
              <w:rPr>
                <w:rFonts w:ascii="Times New Roman"/>
                <w:b/>
                <w:i w:val="false"/>
                <w:color w:val="000000"/>
                <w:sz w:val="20"/>
              </w:rPr>
              <w:t>год 2014</w:t>
            </w:r>
            <w:r>
              <w:br/>
            </w:r>
            <w:r>
              <w:rPr>
                <w:rFonts w:ascii="Times New Roman"/>
                <w:b w:val="false"/>
                <w:i w:val="false"/>
                <w:color w:val="000000"/>
                <w:sz w:val="20"/>
              </w:rPr>
              <w:t>
</w:t>
            </w:r>
            <w:r>
              <w:rPr>
                <w:rFonts w:ascii="Times New Roman"/>
                <w:b/>
                <w:i w:val="false"/>
                <w:color w:val="000000"/>
                <w:sz w:val="20"/>
              </w:rPr>
              <w:t>год</w:t>
            </w:r>
          </w:p>
        </w:tc>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w:t>
            </w:r>
            <w:r>
              <w:br/>
            </w:r>
            <w:r>
              <w:rPr>
                <w:rFonts w:ascii="Times New Roman"/>
                <w:b w:val="false"/>
                <w:i w:val="false"/>
                <w:color w:val="000000"/>
                <w:sz w:val="20"/>
              </w:rPr>
              <w:t>
</w:t>
            </w:r>
            <w:r>
              <w:rPr>
                <w:rFonts w:ascii="Times New Roman"/>
                <w:b/>
                <w:i w:val="false"/>
                <w:color w:val="000000"/>
                <w:sz w:val="20"/>
              </w:rPr>
              <w:t>руемый год</w:t>
            </w:r>
            <w:r>
              <w:br/>
            </w:r>
            <w:r>
              <w:rPr>
                <w:rFonts w:ascii="Times New Roman"/>
                <w:b w:val="false"/>
                <w:i w:val="false"/>
                <w:color w:val="000000"/>
                <w:sz w:val="20"/>
              </w:rPr>
              <w:t>
</w:t>
            </w:r>
            <w:r>
              <w:rPr>
                <w:rFonts w:ascii="Times New Roman"/>
                <w:b/>
                <w:i w:val="false"/>
                <w:color w:val="000000"/>
                <w:sz w:val="20"/>
              </w:rPr>
              <w:t>2015 год</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w:t>
            </w:r>
            <w:r>
              <w:br/>
            </w:r>
            <w:r>
              <w:rPr>
                <w:rFonts w:ascii="Times New Roman"/>
                <w:b w:val="false"/>
                <w:i w:val="false"/>
                <w:color w:val="000000"/>
                <w:sz w:val="20"/>
              </w:rPr>
              <w:t>
</w:t>
            </w:r>
            <w:r>
              <w:rPr>
                <w:rFonts w:ascii="Times New Roman"/>
                <w:b/>
                <w:i w:val="false"/>
                <w:color w:val="000000"/>
                <w:sz w:val="20"/>
              </w:rPr>
              <w:t>год</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w:t>
            </w:r>
            <w:r>
              <w:br/>
            </w:r>
            <w:r>
              <w:rPr>
                <w:rFonts w:ascii="Times New Roman"/>
                <w:b w:val="false"/>
                <w:i w:val="false"/>
                <w:color w:val="000000"/>
                <w:sz w:val="20"/>
              </w:rPr>
              <w:t>
</w:t>
            </w:r>
            <w:r>
              <w:rPr>
                <w:rFonts w:ascii="Times New Roman"/>
                <w:b/>
                <w:i w:val="false"/>
                <w:color w:val="000000"/>
                <w:sz w:val="20"/>
              </w:rPr>
              <w:t>год</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r>
              <w:br/>
            </w:r>
            <w:r>
              <w:rPr>
                <w:rFonts w:ascii="Times New Roman"/>
                <w:b w:val="false"/>
                <w:i w:val="false"/>
                <w:color w:val="000000"/>
                <w:sz w:val="20"/>
              </w:rPr>
              <w:t>
</w:t>
            </w:r>
            <w:r>
              <w:rPr>
                <w:rFonts w:ascii="Times New Roman"/>
                <w:b/>
                <w:i w:val="false"/>
                <w:color w:val="000000"/>
                <w:sz w:val="20"/>
              </w:rPr>
              <w:t>год</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r>
              <w:br/>
            </w:r>
            <w:r>
              <w:rPr>
                <w:rFonts w:ascii="Times New Roman"/>
                <w:b w:val="false"/>
                <w:i w:val="false"/>
                <w:color w:val="000000"/>
                <w:sz w:val="20"/>
              </w:rPr>
              <w:t>
</w:t>
            </w:r>
            <w:r>
              <w:rPr>
                <w:rFonts w:ascii="Times New Roman"/>
                <w:b/>
                <w:i w:val="false"/>
                <w:color w:val="000000"/>
                <w:sz w:val="20"/>
              </w:rPr>
              <w:t>год</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r>
              <w:br/>
            </w:r>
            <w:r>
              <w:rPr>
                <w:rFonts w:ascii="Times New Roman"/>
                <w:b w:val="false"/>
                <w:i w:val="false"/>
                <w:color w:val="000000"/>
                <w:sz w:val="20"/>
              </w:rPr>
              <w:t>
</w:t>
            </w:r>
            <w:r>
              <w:rPr>
                <w:rFonts w:ascii="Times New Roman"/>
                <w:b/>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w:t>
            </w:r>
            <w:r>
              <w:br/>
            </w:r>
            <w:r>
              <w:rPr>
                <w:rFonts w:ascii="Times New Roman"/>
                <w:b w:val="false"/>
                <w:i w:val="false"/>
                <w:color w:val="000000"/>
                <w:sz w:val="20"/>
              </w:rPr>
              <w:t>
</w:t>
            </w:r>
            <w:r>
              <w:rPr>
                <w:rFonts w:ascii="Times New Roman"/>
                <w:b/>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1. Создание новых рабочих</w:t>
            </w:r>
            <w:r>
              <w:br/>
            </w:r>
            <w:r>
              <w:rPr>
                <w:rFonts w:ascii="Times New Roman"/>
                <w:b w:val="false"/>
                <w:i w:val="false"/>
                <w:color w:val="000000"/>
                <w:sz w:val="20"/>
              </w:rPr>
              <w:t>
</w:t>
            </w:r>
            <w:r>
              <w:rPr>
                <w:rFonts w:ascii="Times New Roman"/>
                <w:b w:val="false"/>
                <w:i w:val="false"/>
                <w:color w:val="000000"/>
                <w:sz w:val="20"/>
              </w:rPr>
              <w:t>мест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Строительство</w:t>
            </w:r>
            <w:r>
              <w:br/>
            </w:r>
            <w:r>
              <w:rPr>
                <w:rFonts w:ascii="Times New Roman"/>
                <w:b w:val="false"/>
                <w:i w:val="false"/>
                <w:color w:val="000000"/>
                <w:sz w:val="20"/>
              </w:rPr>
              <w:t>
</w:t>
            </w:r>
            <w:r>
              <w:rPr>
                <w:rFonts w:ascii="Times New Roman"/>
                <w:b w:val="false"/>
                <w:i w:val="false"/>
                <w:color w:val="000000"/>
                <w:sz w:val="20"/>
              </w:rPr>
              <w:t>комплекса легкорельсовой</w:t>
            </w:r>
            <w:r>
              <w:br/>
            </w:r>
            <w:r>
              <w:rPr>
                <w:rFonts w:ascii="Times New Roman"/>
                <w:b w:val="false"/>
                <w:i w:val="false"/>
                <w:color w:val="000000"/>
                <w:sz w:val="20"/>
              </w:rPr>
              <w:t>
</w:t>
            </w:r>
            <w:r>
              <w:rPr>
                <w:rFonts w:ascii="Times New Roman"/>
                <w:b w:val="false"/>
                <w:i w:val="false"/>
                <w:color w:val="000000"/>
                <w:sz w:val="20"/>
              </w:rPr>
              <w:t>транспортной системы</w:t>
            </w:r>
            <w:r>
              <w:br/>
            </w:r>
            <w:r>
              <w:rPr>
                <w:rFonts w:ascii="Times New Roman"/>
                <w:b w:val="false"/>
                <w:i w:val="false"/>
                <w:color w:val="000000"/>
                <w:sz w:val="20"/>
              </w:rPr>
              <w:t>
</w:t>
            </w:r>
            <w:r>
              <w:rPr>
                <w:rFonts w:ascii="Times New Roman"/>
                <w:b w:val="false"/>
                <w:i w:val="false"/>
                <w:color w:val="000000"/>
                <w:sz w:val="20"/>
              </w:rPr>
              <w:t>первой очереди</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w:t>
            </w:r>
            <w:r>
              <w:br/>
            </w:r>
            <w:r>
              <w:rPr>
                <w:rFonts w:ascii="Times New Roman"/>
                <w:b w:val="false"/>
                <w:i w:val="false"/>
                <w:color w:val="000000"/>
                <w:sz w:val="20"/>
              </w:rPr>
              <w:t>
</w:t>
            </w:r>
            <w:r>
              <w:rPr>
                <w:rFonts w:ascii="Times New Roman"/>
                <w:b/>
                <w:i w:val="false"/>
                <w:color w:val="000000"/>
                <w:sz w:val="20"/>
              </w:rPr>
              <w:t xml:space="preserve">результата </w:t>
            </w:r>
            <w:r>
              <w:br/>
            </w:r>
            <w:r>
              <w:rPr>
                <w:rFonts w:ascii="Times New Roman"/>
                <w:b w:val="false"/>
                <w:i w:val="false"/>
                <w:color w:val="000000"/>
                <w:sz w:val="20"/>
              </w:rPr>
              <w:t>
</w:t>
            </w:r>
            <w:r>
              <w:rPr>
                <w:rFonts w:ascii="Times New Roman"/>
                <w:b w:val="false"/>
                <w:i w:val="false"/>
                <w:color w:val="000000"/>
                <w:sz w:val="20"/>
              </w:rPr>
              <w:t>1. Переустройство</w:t>
            </w:r>
            <w:r>
              <w:br/>
            </w:r>
            <w:r>
              <w:rPr>
                <w:rFonts w:ascii="Times New Roman"/>
                <w:b w:val="false"/>
                <w:i w:val="false"/>
                <w:color w:val="000000"/>
                <w:sz w:val="20"/>
              </w:rPr>
              <w:t>
</w:t>
            </w:r>
            <w:r>
              <w:rPr>
                <w:rFonts w:ascii="Times New Roman"/>
                <w:b w:val="false"/>
                <w:i w:val="false"/>
                <w:color w:val="000000"/>
                <w:sz w:val="20"/>
              </w:rPr>
              <w:t xml:space="preserve">инженерных сетей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Соответствие систем и</w:t>
            </w:r>
            <w:r>
              <w:br/>
            </w:r>
            <w:r>
              <w:rPr>
                <w:rFonts w:ascii="Times New Roman"/>
                <w:b w:val="false"/>
                <w:i w:val="false"/>
                <w:color w:val="000000"/>
                <w:sz w:val="20"/>
              </w:rPr>
              <w:t>
</w:t>
            </w:r>
            <w:r>
              <w:rPr>
                <w:rFonts w:ascii="Times New Roman"/>
                <w:b w:val="false"/>
                <w:i w:val="false"/>
                <w:color w:val="000000"/>
                <w:sz w:val="20"/>
              </w:rPr>
              <w:t>конструкций</w:t>
            </w:r>
            <w:r>
              <w:br/>
            </w:r>
            <w:r>
              <w:rPr>
                <w:rFonts w:ascii="Times New Roman"/>
                <w:b w:val="false"/>
                <w:i w:val="false"/>
                <w:color w:val="000000"/>
                <w:sz w:val="20"/>
              </w:rPr>
              <w:t>
</w:t>
            </w:r>
            <w:r>
              <w:rPr>
                <w:rFonts w:ascii="Times New Roman"/>
                <w:b w:val="false"/>
                <w:i w:val="false"/>
                <w:color w:val="000000"/>
                <w:sz w:val="20"/>
              </w:rPr>
              <w:t>легкорельсового</w:t>
            </w:r>
            <w:r>
              <w:br/>
            </w:r>
            <w:r>
              <w:rPr>
                <w:rFonts w:ascii="Times New Roman"/>
                <w:b w:val="false"/>
                <w:i w:val="false"/>
                <w:color w:val="000000"/>
                <w:sz w:val="20"/>
              </w:rPr>
              <w:t>
</w:t>
            </w:r>
            <w:r>
              <w:rPr>
                <w:rFonts w:ascii="Times New Roman"/>
                <w:b w:val="false"/>
                <w:i w:val="false"/>
                <w:color w:val="000000"/>
                <w:sz w:val="20"/>
              </w:rPr>
              <w:t>транспорта казахстанским</w:t>
            </w:r>
            <w:r>
              <w:br/>
            </w:r>
            <w:r>
              <w:rPr>
                <w:rFonts w:ascii="Times New Roman"/>
                <w:b w:val="false"/>
                <w:i w:val="false"/>
                <w:color w:val="000000"/>
                <w:sz w:val="20"/>
              </w:rPr>
              <w:t>
</w:t>
            </w:r>
            <w:r>
              <w:rPr>
                <w:rFonts w:ascii="Times New Roman"/>
                <w:b w:val="false"/>
                <w:i w:val="false"/>
                <w:color w:val="000000"/>
                <w:sz w:val="20"/>
              </w:rPr>
              <w:t>и международным</w:t>
            </w:r>
            <w:r>
              <w:br/>
            </w:r>
            <w:r>
              <w:rPr>
                <w:rFonts w:ascii="Times New Roman"/>
                <w:b w:val="false"/>
                <w:i w:val="false"/>
                <w:color w:val="000000"/>
                <w:sz w:val="20"/>
              </w:rPr>
              <w:t>
</w:t>
            </w:r>
            <w:r>
              <w:rPr>
                <w:rFonts w:ascii="Times New Roman"/>
                <w:b w:val="false"/>
                <w:i w:val="false"/>
                <w:color w:val="000000"/>
                <w:sz w:val="20"/>
              </w:rPr>
              <w:t>стандартам качества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1. Количество выезда на</w:t>
            </w:r>
            <w:r>
              <w:br/>
            </w:r>
            <w:r>
              <w:rPr>
                <w:rFonts w:ascii="Times New Roman"/>
                <w:b w:val="false"/>
                <w:i w:val="false"/>
                <w:color w:val="000000"/>
                <w:sz w:val="20"/>
              </w:rPr>
              <w:t>
</w:t>
            </w:r>
            <w:r>
              <w:rPr>
                <w:rFonts w:ascii="Times New Roman"/>
                <w:b w:val="false"/>
                <w:i w:val="false"/>
                <w:color w:val="000000"/>
                <w:sz w:val="20"/>
              </w:rPr>
              <w:t>объект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r>
              <w:br/>
            </w:r>
            <w:r>
              <w:rPr>
                <w:rFonts w:ascii="Times New Roman"/>
                <w:b w:val="false"/>
                <w:i w:val="false"/>
                <w:color w:val="000000"/>
                <w:sz w:val="20"/>
              </w:rPr>
              <w:t>
</w:t>
            </w:r>
            <w:r>
              <w:rPr>
                <w:rFonts w:ascii="Times New Roman"/>
                <w:b/>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1. Строительство эстакады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w:t>
            </w:r>
            <w:r>
              <w:br/>
            </w:r>
            <w:r>
              <w:rPr>
                <w:rFonts w:ascii="Times New Roman"/>
                <w:b w:val="false"/>
                <w:i w:val="false"/>
                <w:color w:val="000000"/>
                <w:sz w:val="20"/>
              </w:rPr>
              <w:t>
</w:t>
            </w:r>
            <w:r>
              <w:rPr>
                <w:rFonts w:ascii="Times New Roman"/>
                <w:b/>
                <w:i w:val="false"/>
                <w:color w:val="000000"/>
                <w:sz w:val="20"/>
              </w:rPr>
              <w:t>средств</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тн</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10 234 976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1" w:id="84"/>
    <w:p>
      <w:pPr>
        <w:spacing w:after="0"/>
        <w:ind w:left="0"/>
        <w:jc w:val="left"/>
      </w:pPr>
      <w:r>
        <w:rPr>
          <w:rFonts w:ascii="Times New Roman"/>
          <w:b/>
          <w:i w:val="false"/>
          <w:color w:val="000000"/>
        </w:rPr>
        <w:t xml:space="preserve"> 
Форма бюджетной программы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6"/>
        <w:gridCol w:w="2260"/>
        <w:gridCol w:w="851"/>
        <w:gridCol w:w="911"/>
        <w:gridCol w:w="872"/>
        <w:gridCol w:w="1032"/>
        <w:gridCol w:w="912"/>
        <w:gridCol w:w="932"/>
        <w:gridCol w:w="1820"/>
        <w:gridCol w:w="2284"/>
      </w:tblGrid>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w:t>
            </w:r>
            <w:r>
              <w:br/>
            </w:r>
            <w:r>
              <w:rPr>
                <w:rFonts w:ascii="Times New Roman"/>
                <w:b w:val="false"/>
                <w:i w:val="false"/>
                <w:color w:val="000000"/>
                <w:sz w:val="20"/>
              </w:rPr>
              <w:t>
</w:t>
            </w:r>
            <w:r>
              <w:rPr>
                <w:rFonts w:ascii="Times New Roman"/>
                <w:b/>
                <w:i w:val="false"/>
                <w:color w:val="000000"/>
                <w:sz w:val="20"/>
              </w:rPr>
              <w:t>программа</w:t>
            </w:r>
            <w:r>
              <w:br/>
            </w:r>
            <w:r>
              <w:rPr>
                <w:rFonts w:ascii="Times New Roman"/>
                <w:b w:val="false"/>
                <w:i w:val="false"/>
                <w:color w:val="000000"/>
                <w:sz w:val="20"/>
              </w:rPr>
              <w:t>
</w:t>
            </w:r>
            <w:r>
              <w:rPr>
                <w:rFonts w:ascii="Times New Roman"/>
                <w:b/>
                <w:i w:val="false"/>
                <w:color w:val="000000"/>
                <w:sz w:val="20"/>
              </w:rPr>
              <w:t>(под-</w:t>
            </w:r>
            <w:r>
              <w:br/>
            </w:r>
            <w:r>
              <w:rPr>
                <w:rFonts w:ascii="Times New Roman"/>
                <w:b w:val="false"/>
                <w:i w:val="false"/>
                <w:color w:val="000000"/>
                <w:sz w:val="20"/>
              </w:rPr>
              <w:t>
</w:t>
            </w:r>
            <w:r>
              <w:rPr>
                <w:rFonts w:ascii="Times New Roman"/>
                <w:b/>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016 «Обеспечение качества выполнения дорожно-строительных и</w:t>
            </w:r>
            <w:r>
              <w:br/>
            </w:r>
            <w:r>
              <w:rPr>
                <w:rFonts w:ascii="Times New Roman"/>
                <w:b w:val="false"/>
                <w:i w:val="false"/>
                <w:color w:val="000000"/>
                <w:sz w:val="20"/>
              </w:rPr>
              <w:t>
</w:t>
            </w:r>
            <w:r>
              <w:rPr>
                <w:rFonts w:ascii="Times New Roman"/>
                <w:b/>
                <w:i w:val="false"/>
                <w:color w:val="000000"/>
                <w:sz w:val="20"/>
              </w:rPr>
              <w:t>ремонтных работ»</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контроля за качеством выполняемых работ по строительству,</w:t>
            </w:r>
            <w:r>
              <w:br/>
            </w:r>
            <w:r>
              <w:rPr>
                <w:rFonts w:ascii="Times New Roman"/>
                <w:b w:val="false"/>
                <w:i w:val="false"/>
                <w:color w:val="000000"/>
                <w:sz w:val="20"/>
              </w:rPr>
              <w:t>
</w:t>
            </w:r>
            <w:r>
              <w:rPr>
                <w:rFonts w:ascii="Times New Roman"/>
                <w:b w:val="false"/>
                <w:i w:val="false"/>
                <w:color w:val="000000"/>
                <w:sz w:val="20"/>
              </w:rPr>
              <w:t>реконструкции, капитальному, среднему, текущему ремонту автомобильных</w:t>
            </w:r>
            <w:r>
              <w:br/>
            </w:r>
            <w:r>
              <w:rPr>
                <w:rFonts w:ascii="Times New Roman"/>
                <w:b w:val="false"/>
                <w:i w:val="false"/>
                <w:color w:val="000000"/>
                <w:sz w:val="20"/>
              </w:rPr>
              <w:t>
</w:t>
            </w:r>
            <w:r>
              <w:rPr>
                <w:rFonts w:ascii="Times New Roman"/>
                <w:b w:val="false"/>
                <w:i w:val="false"/>
                <w:color w:val="000000"/>
                <w:sz w:val="20"/>
              </w:rPr>
              <w:t>дорог республиканского значения и применяемыми дорожно-строительными</w:t>
            </w:r>
            <w:r>
              <w:br/>
            </w:r>
            <w:r>
              <w:rPr>
                <w:rFonts w:ascii="Times New Roman"/>
                <w:b w:val="false"/>
                <w:i w:val="false"/>
                <w:color w:val="000000"/>
                <w:sz w:val="20"/>
              </w:rPr>
              <w:t>
</w:t>
            </w:r>
            <w:r>
              <w:rPr>
                <w:rFonts w:ascii="Times New Roman"/>
                <w:b w:val="false"/>
                <w:i w:val="false"/>
                <w:color w:val="000000"/>
                <w:sz w:val="20"/>
              </w:rPr>
              <w:t>материалами.</w:t>
            </w:r>
          </w:p>
        </w:tc>
      </w:tr>
      <w:tr>
        <w:trPr>
          <w:trHeight w:val="30" w:hRule="atLeast"/>
        </w:trPr>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w:t>
            </w:r>
            <w:r>
              <w:br/>
            </w:r>
            <w:r>
              <w:rPr>
                <w:rFonts w:ascii="Times New Roman"/>
                <w:b w:val="false"/>
                <w:i w:val="false"/>
                <w:color w:val="000000"/>
                <w:sz w:val="20"/>
              </w:rPr>
              <w:t>
</w:t>
            </w:r>
            <w:r>
              <w:rPr>
                <w:rFonts w:ascii="Times New Roman"/>
                <w:b/>
                <w:i w:val="false"/>
                <w:color w:val="000000"/>
                <w:sz w:val="20"/>
              </w:rPr>
              <w:t>бюджетной</w:t>
            </w:r>
            <w:r>
              <w:br/>
            </w:r>
            <w:r>
              <w:rPr>
                <w:rFonts w:ascii="Times New Roman"/>
                <w:b w:val="false"/>
                <w:i w:val="false"/>
                <w:color w:val="000000"/>
                <w:sz w:val="20"/>
              </w:rPr>
              <w:t>
</w:t>
            </w:r>
            <w:r>
              <w:rPr>
                <w:rFonts w:ascii="Times New Roman"/>
                <w:b/>
                <w:i w:val="false"/>
                <w:color w:val="000000"/>
                <w:sz w:val="20"/>
              </w:rPr>
              <w:t>программы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w:t>
            </w:r>
            <w:r>
              <w:br/>
            </w:r>
            <w:r>
              <w:rPr>
                <w:rFonts w:ascii="Times New Roman"/>
                <w:b w:val="false"/>
                <w:i w:val="false"/>
                <w:color w:val="000000"/>
                <w:sz w:val="20"/>
              </w:rPr>
              <w:t>
</w:t>
            </w:r>
            <w:r>
              <w:rPr>
                <w:rFonts w:ascii="Times New Roman"/>
                <w:b w:val="false"/>
                <w:i w:val="false"/>
                <w:color w:val="000000"/>
                <w:sz w:val="20"/>
              </w:rPr>
              <w:t>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показателя бюджетной</w:t>
            </w:r>
            <w:r>
              <w:br/>
            </w:r>
            <w:r>
              <w:rPr>
                <w:rFonts w:ascii="Times New Roman"/>
                <w:b w:val="false"/>
                <w:i w:val="false"/>
                <w:color w:val="000000"/>
                <w:sz w:val="20"/>
              </w:rPr>
              <w:t>
</w:t>
            </w:r>
            <w:r>
              <w:rPr>
                <w:rFonts w:ascii="Times New Roman"/>
                <w:b/>
                <w:i w:val="false"/>
                <w:color w:val="000000"/>
                <w:sz w:val="20"/>
              </w:rPr>
              <w:t>программы</w:t>
            </w: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w:t>
            </w:r>
            <w:r>
              <w:br/>
            </w:r>
            <w:r>
              <w:rPr>
                <w:rFonts w:ascii="Times New Roman"/>
                <w:b w:val="false"/>
                <w:i w:val="false"/>
                <w:color w:val="000000"/>
                <w:sz w:val="20"/>
              </w:rPr>
              <w:t>
</w:t>
            </w:r>
            <w:r>
              <w:rPr>
                <w:rFonts w:ascii="Times New Roman"/>
                <w:b/>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w:t>
            </w:r>
            <w:r>
              <w:br/>
            </w:r>
            <w:r>
              <w:rPr>
                <w:rFonts w:ascii="Times New Roman"/>
                <w:b w:val="false"/>
                <w:i w:val="false"/>
                <w:color w:val="000000"/>
                <w:sz w:val="20"/>
              </w:rPr>
              <w:t>
</w:t>
            </w:r>
            <w:r>
              <w:rPr>
                <w:rFonts w:ascii="Times New Roman"/>
                <w:b/>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w:t>
            </w:r>
            <w:r>
              <w:br/>
            </w:r>
            <w:r>
              <w:rPr>
                <w:rFonts w:ascii="Times New Roman"/>
                <w:b w:val="false"/>
                <w:i w:val="false"/>
                <w:color w:val="000000"/>
                <w:sz w:val="20"/>
              </w:rPr>
              <w:t>
</w:t>
            </w:r>
            <w:r>
              <w:rPr>
                <w:rFonts w:ascii="Times New Roman"/>
                <w:b/>
                <w:i w:val="false"/>
                <w:color w:val="000000"/>
                <w:sz w:val="20"/>
              </w:rPr>
              <w:t>руемый</w:t>
            </w:r>
            <w:r>
              <w:br/>
            </w:r>
            <w:r>
              <w:rPr>
                <w:rFonts w:ascii="Times New Roman"/>
                <w:b w:val="false"/>
                <w:i w:val="false"/>
                <w:color w:val="000000"/>
                <w:sz w:val="20"/>
              </w:rPr>
              <w:t>
</w:t>
            </w:r>
            <w:r>
              <w:rPr>
                <w:rFonts w:ascii="Times New Roman"/>
                <w:b/>
                <w:i w:val="false"/>
                <w:color w:val="000000"/>
                <w:sz w:val="20"/>
              </w:rPr>
              <w:t>год 2014</w:t>
            </w:r>
            <w:r>
              <w:br/>
            </w:r>
            <w:r>
              <w:rPr>
                <w:rFonts w:ascii="Times New Roman"/>
                <w:b w:val="false"/>
                <w:i w:val="false"/>
                <w:color w:val="000000"/>
                <w:sz w:val="20"/>
              </w:rPr>
              <w:t>
</w:t>
            </w:r>
            <w:r>
              <w:rPr>
                <w:rFonts w:ascii="Times New Roman"/>
                <w:b/>
                <w:i w:val="false"/>
                <w:color w:val="000000"/>
                <w:sz w:val="20"/>
              </w:rPr>
              <w:t>год</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w:t>
            </w:r>
            <w:r>
              <w:br/>
            </w:r>
            <w:r>
              <w:rPr>
                <w:rFonts w:ascii="Times New Roman"/>
                <w:b w:val="false"/>
                <w:i w:val="false"/>
                <w:color w:val="000000"/>
                <w:sz w:val="20"/>
              </w:rPr>
              <w:t>
</w:t>
            </w:r>
            <w:r>
              <w:rPr>
                <w:rFonts w:ascii="Times New Roman"/>
                <w:b/>
                <w:i w:val="false"/>
                <w:color w:val="000000"/>
                <w:sz w:val="20"/>
              </w:rPr>
              <w:t>руемый год</w:t>
            </w:r>
            <w:r>
              <w:br/>
            </w:r>
            <w:r>
              <w:rPr>
                <w:rFonts w:ascii="Times New Roman"/>
                <w:b w:val="false"/>
                <w:i w:val="false"/>
                <w:color w:val="000000"/>
                <w:sz w:val="20"/>
              </w:rPr>
              <w:t>
</w:t>
            </w:r>
            <w:r>
              <w:rPr>
                <w:rFonts w:ascii="Times New Roman"/>
                <w:b/>
                <w:i w:val="false"/>
                <w:color w:val="000000"/>
                <w:sz w:val="20"/>
              </w:rPr>
              <w:t>2015 год</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w:t>
            </w:r>
            <w:r>
              <w:br/>
            </w:r>
            <w:r>
              <w:rPr>
                <w:rFonts w:ascii="Times New Roman"/>
                <w:b w:val="false"/>
                <w:i w:val="false"/>
                <w:color w:val="000000"/>
                <w:sz w:val="20"/>
              </w:rPr>
              <w:t>
</w:t>
            </w:r>
            <w:r>
              <w:rPr>
                <w:rFonts w:ascii="Times New Roman"/>
                <w:b/>
                <w:i w:val="false"/>
                <w:color w:val="000000"/>
                <w:sz w:val="20"/>
              </w:rPr>
              <w:t>год</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w:t>
            </w:r>
            <w:r>
              <w:br/>
            </w:r>
            <w:r>
              <w:rPr>
                <w:rFonts w:ascii="Times New Roman"/>
                <w:b w:val="false"/>
                <w:i w:val="false"/>
                <w:color w:val="000000"/>
                <w:sz w:val="20"/>
              </w:rPr>
              <w:t>
</w:t>
            </w:r>
            <w:r>
              <w:rPr>
                <w:rFonts w:ascii="Times New Roman"/>
                <w:b/>
                <w:i w:val="false"/>
                <w:color w:val="000000"/>
                <w:sz w:val="20"/>
              </w:rPr>
              <w:t>год</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r>
              <w:br/>
            </w:r>
            <w:r>
              <w:rPr>
                <w:rFonts w:ascii="Times New Roman"/>
                <w:b w:val="false"/>
                <w:i w:val="false"/>
                <w:color w:val="000000"/>
                <w:sz w:val="20"/>
              </w:rPr>
              <w:t>
</w:t>
            </w:r>
            <w:r>
              <w:rPr>
                <w:rFonts w:ascii="Times New Roman"/>
                <w:b/>
                <w:i w:val="false"/>
                <w:color w:val="000000"/>
                <w:sz w:val="20"/>
              </w:rPr>
              <w:t>год</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r>
              <w:br/>
            </w:r>
            <w:r>
              <w:rPr>
                <w:rFonts w:ascii="Times New Roman"/>
                <w:b w:val="false"/>
                <w:i w:val="false"/>
                <w:color w:val="000000"/>
                <w:sz w:val="20"/>
              </w:rPr>
              <w:t>
</w:t>
            </w:r>
            <w:r>
              <w:rPr>
                <w:rFonts w:ascii="Times New Roman"/>
                <w:b/>
                <w:i w:val="false"/>
                <w:color w:val="000000"/>
                <w:sz w:val="20"/>
              </w:rPr>
              <w:t>год</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r>
              <w:br/>
            </w:r>
            <w:r>
              <w:rPr>
                <w:rFonts w:ascii="Times New Roman"/>
                <w:b w:val="false"/>
                <w:i w:val="false"/>
                <w:color w:val="000000"/>
                <w:sz w:val="20"/>
              </w:rPr>
              <w:t>
</w:t>
            </w:r>
            <w:r>
              <w:rPr>
                <w:rFonts w:ascii="Times New Roman"/>
                <w:b/>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w:t>
            </w:r>
            <w:r>
              <w:br/>
            </w:r>
            <w:r>
              <w:rPr>
                <w:rFonts w:ascii="Times New Roman"/>
                <w:b w:val="false"/>
                <w:i w:val="false"/>
                <w:color w:val="000000"/>
                <w:sz w:val="20"/>
              </w:rPr>
              <w:t>
</w:t>
            </w:r>
            <w:r>
              <w:rPr>
                <w:rFonts w:ascii="Times New Roman"/>
                <w:b/>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Проведение контроля</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дорожно-ремонтных работ</w:t>
            </w:r>
            <w:r>
              <w:br/>
            </w:r>
            <w:r>
              <w:rPr>
                <w:rFonts w:ascii="Times New Roman"/>
                <w:b w:val="false"/>
                <w:i w:val="false"/>
                <w:color w:val="000000"/>
                <w:sz w:val="20"/>
              </w:rPr>
              <w:t>
</w:t>
            </w:r>
            <w:r>
              <w:rPr>
                <w:rFonts w:ascii="Times New Roman"/>
                <w:b w:val="false"/>
                <w:i w:val="false"/>
                <w:color w:val="000000"/>
                <w:sz w:val="20"/>
              </w:rPr>
              <w:t>на автомобильных дорогах</w:t>
            </w:r>
            <w:r>
              <w:br/>
            </w:r>
            <w:r>
              <w:rPr>
                <w:rFonts w:ascii="Times New Roman"/>
                <w:b w:val="false"/>
                <w:i w:val="false"/>
                <w:color w:val="000000"/>
                <w:sz w:val="20"/>
              </w:rPr>
              <w:t>
</w:t>
            </w:r>
            <w:r>
              <w:rPr>
                <w:rFonts w:ascii="Times New Roman"/>
                <w:b w:val="false"/>
                <w:i w:val="false"/>
                <w:color w:val="000000"/>
                <w:sz w:val="20"/>
              </w:rPr>
              <w:t>республиканского значения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w:t>
            </w:r>
            <w:r>
              <w:br/>
            </w:r>
            <w:r>
              <w:rPr>
                <w:rFonts w:ascii="Times New Roman"/>
                <w:b w:val="false"/>
                <w:i w:val="false"/>
                <w:color w:val="000000"/>
                <w:sz w:val="20"/>
              </w:rPr>
              <w:t>
</w:t>
            </w:r>
            <w:r>
              <w:rPr>
                <w:rFonts w:ascii="Times New Roman"/>
                <w:b/>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Протяженность</w:t>
            </w:r>
            <w:r>
              <w:br/>
            </w:r>
            <w:r>
              <w:rPr>
                <w:rFonts w:ascii="Times New Roman"/>
                <w:b w:val="false"/>
                <w:i w:val="false"/>
                <w:color w:val="000000"/>
                <w:sz w:val="20"/>
              </w:rPr>
              <w:t>
</w:t>
            </w:r>
            <w:r>
              <w:rPr>
                <w:rFonts w:ascii="Times New Roman"/>
                <w:b w:val="false"/>
                <w:i w:val="false"/>
                <w:color w:val="000000"/>
                <w:sz w:val="20"/>
              </w:rPr>
              <w:t>реконструированных и</w:t>
            </w:r>
            <w:r>
              <w:br/>
            </w:r>
            <w:r>
              <w:rPr>
                <w:rFonts w:ascii="Times New Roman"/>
                <w:b w:val="false"/>
                <w:i w:val="false"/>
                <w:color w:val="000000"/>
                <w:sz w:val="20"/>
              </w:rPr>
              <w:t>
</w:t>
            </w:r>
            <w:r>
              <w:rPr>
                <w:rFonts w:ascii="Times New Roman"/>
                <w:b w:val="false"/>
                <w:i w:val="false"/>
                <w:color w:val="000000"/>
                <w:sz w:val="20"/>
              </w:rPr>
              <w:t>отремонтированных</w:t>
            </w:r>
            <w:r>
              <w:br/>
            </w:r>
            <w:r>
              <w:rPr>
                <w:rFonts w:ascii="Times New Roman"/>
                <w:b w:val="false"/>
                <w:i w:val="false"/>
                <w:color w:val="000000"/>
                <w:sz w:val="20"/>
              </w:rPr>
              <w:t>
</w:t>
            </w:r>
            <w:r>
              <w:rPr>
                <w:rFonts w:ascii="Times New Roman"/>
                <w:b w:val="false"/>
                <w:i w:val="false"/>
                <w:color w:val="000000"/>
                <w:sz w:val="20"/>
              </w:rPr>
              <w:t>участков автомобильных</w:t>
            </w:r>
            <w:r>
              <w:br/>
            </w:r>
            <w:r>
              <w:rPr>
                <w:rFonts w:ascii="Times New Roman"/>
                <w:b w:val="false"/>
                <w:i w:val="false"/>
                <w:color w:val="000000"/>
                <w:sz w:val="20"/>
              </w:rPr>
              <w:t>
</w:t>
            </w:r>
            <w:r>
              <w:rPr>
                <w:rFonts w:ascii="Times New Roman"/>
                <w:b w:val="false"/>
                <w:i w:val="false"/>
                <w:color w:val="000000"/>
                <w:sz w:val="20"/>
              </w:rPr>
              <w:t>дорог республиканского</w:t>
            </w:r>
            <w:r>
              <w:br/>
            </w:r>
            <w:r>
              <w:rPr>
                <w:rFonts w:ascii="Times New Roman"/>
                <w:b w:val="false"/>
                <w:i w:val="false"/>
                <w:color w:val="000000"/>
                <w:sz w:val="20"/>
              </w:rPr>
              <w:t>
</w:t>
            </w:r>
            <w:r>
              <w:rPr>
                <w:rFonts w:ascii="Times New Roman"/>
                <w:b w:val="false"/>
                <w:i w:val="false"/>
                <w:color w:val="000000"/>
                <w:sz w:val="20"/>
              </w:rPr>
              <w:t>значения, прошедших</w:t>
            </w:r>
            <w:r>
              <w:br/>
            </w:r>
            <w:r>
              <w:rPr>
                <w:rFonts w:ascii="Times New Roman"/>
                <w:b w:val="false"/>
                <w:i w:val="false"/>
                <w:color w:val="000000"/>
                <w:sz w:val="20"/>
              </w:rPr>
              <w:t>
</w:t>
            </w:r>
            <w:r>
              <w:rPr>
                <w:rFonts w:ascii="Times New Roman"/>
                <w:b w:val="false"/>
                <w:i w:val="false"/>
                <w:color w:val="000000"/>
                <w:sz w:val="20"/>
              </w:rPr>
              <w:t>контроль качества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Количество выезда на</w:t>
            </w:r>
            <w:r>
              <w:br/>
            </w:r>
            <w:r>
              <w:rPr>
                <w:rFonts w:ascii="Times New Roman"/>
                <w:b w:val="false"/>
                <w:i w:val="false"/>
                <w:color w:val="000000"/>
                <w:sz w:val="20"/>
              </w:rPr>
              <w:t>
</w:t>
            </w:r>
            <w:r>
              <w:rPr>
                <w:rFonts w:ascii="Times New Roman"/>
                <w:b w:val="false"/>
                <w:i w:val="false"/>
                <w:color w:val="000000"/>
                <w:sz w:val="20"/>
              </w:rPr>
              <w:t>объект</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r>
              <w:br/>
            </w:r>
            <w:r>
              <w:rPr>
                <w:rFonts w:ascii="Times New Roman"/>
                <w:b w:val="false"/>
                <w:i w:val="false"/>
                <w:color w:val="000000"/>
                <w:sz w:val="20"/>
              </w:rPr>
              <w:t>
</w:t>
            </w:r>
            <w:r>
              <w:rPr>
                <w:rFonts w:ascii="Times New Roman"/>
                <w:b/>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Объем затрат на единицу</w:t>
            </w:r>
            <w:r>
              <w:br/>
            </w:r>
            <w:r>
              <w:rPr>
                <w:rFonts w:ascii="Times New Roman"/>
                <w:b w:val="false"/>
                <w:i w:val="false"/>
                <w:color w:val="000000"/>
                <w:sz w:val="20"/>
              </w:rPr>
              <w:t>
</w:t>
            </w:r>
            <w:r>
              <w:rPr>
                <w:rFonts w:ascii="Times New Roman"/>
                <w:b w:val="false"/>
                <w:i w:val="false"/>
                <w:color w:val="000000"/>
                <w:sz w:val="20"/>
              </w:rPr>
              <w:t>оказанных услуг</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w:t>
            </w:r>
            <w:r>
              <w:br/>
            </w:r>
            <w:r>
              <w:rPr>
                <w:rFonts w:ascii="Times New Roman"/>
                <w:b w:val="false"/>
                <w:i w:val="false"/>
                <w:color w:val="000000"/>
                <w:sz w:val="20"/>
              </w:rPr>
              <w:t>
</w:t>
            </w:r>
            <w:r>
              <w:rPr>
                <w:rFonts w:ascii="Times New Roman"/>
                <w:b/>
                <w:i w:val="false"/>
                <w:color w:val="000000"/>
                <w:sz w:val="20"/>
              </w:rPr>
              <w:t>средств</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216 573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259 397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240 873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339 685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273 579</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284 803</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62" w:id="85"/>
    <w:p>
      <w:pPr>
        <w:spacing w:after="0"/>
        <w:ind w:left="0"/>
        <w:jc w:val="left"/>
      </w:pPr>
      <w:r>
        <w:rPr>
          <w:rFonts w:ascii="Times New Roman"/>
          <w:b/>
          <w:i w:val="false"/>
          <w:color w:val="000000"/>
        </w:rPr>
        <w:t xml:space="preserve"> 
Форма бюджетной программы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7"/>
        <w:gridCol w:w="2239"/>
        <w:gridCol w:w="851"/>
        <w:gridCol w:w="912"/>
        <w:gridCol w:w="892"/>
        <w:gridCol w:w="1032"/>
        <w:gridCol w:w="912"/>
        <w:gridCol w:w="952"/>
        <w:gridCol w:w="1777"/>
        <w:gridCol w:w="2306"/>
      </w:tblGrid>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w:t>
            </w:r>
            <w:r>
              <w:br/>
            </w:r>
            <w:r>
              <w:rPr>
                <w:rFonts w:ascii="Times New Roman"/>
                <w:b w:val="false"/>
                <w:i w:val="false"/>
                <w:color w:val="000000"/>
                <w:sz w:val="20"/>
              </w:rPr>
              <w:t>
</w:t>
            </w:r>
            <w:r>
              <w:rPr>
                <w:rFonts w:ascii="Times New Roman"/>
                <w:b/>
                <w:i w:val="false"/>
                <w:color w:val="000000"/>
                <w:sz w:val="20"/>
              </w:rPr>
              <w:t>программа</w:t>
            </w:r>
            <w:r>
              <w:br/>
            </w:r>
            <w:r>
              <w:rPr>
                <w:rFonts w:ascii="Times New Roman"/>
                <w:b w:val="false"/>
                <w:i w:val="false"/>
                <w:color w:val="000000"/>
                <w:sz w:val="20"/>
              </w:rPr>
              <w:t>
</w:t>
            </w:r>
            <w:r>
              <w:rPr>
                <w:rFonts w:ascii="Times New Roman"/>
                <w:b/>
                <w:i w:val="false"/>
                <w:color w:val="000000"/>
                <w:sz w:val="20"/>
              </w:rPr>
              <w:t>(под-</w:t>
            </w:r>
            <w:r>
              <w:br/>
            </w:r>
            <w:r>
              <w:rPr>
                <w:rFonts w:ascii="Times New Roman"/>
                <w:b w:val="false"/>
                <w:i w:val="false"/>
                <w:color w:val="000000"/>
                <w:sz w:val="20"/>
              </w:rPr>
              <w:t>
</w:t>
            </w:r>
            <w:r>
              <w:rPr>
                <w:rFonts w:ascii="Times New Roman"/>
                <w:b/>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019 «Субсидирование регулярных внутренних авиаперевозок»</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доступности услуг авиатранспорта на регулярные внутренние</w:t>
            </w:r>
            <w:r>
              <w:br/>
            </w:r>
            <w:r>
              <w:rPr>
                <w:rFonts w:ascii="Times New Roman"/>
                <w:b w:val="false"/>
                <w:i w:val="false"/>
                <w:color w:val="000000"/>
                <w:sz w:val="20"/>
              </w:rPr>
              <w:t>
</w:t>
            </w:r>
            <w:r>
              <w:rPr>
                <w:rFonts w:ascii="Times New Roman"/>
                <w:b w:val="false"/>
                <w:i w:val="false"/>
                <w:color w:val="000000"/>
                <w:sz w:val="20"/>
              </w:rPr>
              <w:t>авиаперевозки для среднестатистического потребителя путем осуществления</w:t>
            </w:r>
            <w:r>
              <w:br/>
            </w:r>
            <w:r>
              <w:rPr>
                <w:rFonts w:ascii="Times New Roman"/>
                <w:b w:val="false"/>
                <w:i w:val="false"/>
                <w:color w:val="000000"/>
                <w:sz w:val="20"/>
              </w:rPr>
              <w:t>
</w:t>
            </w:r>
            <w:r>
              <w:rPr>
                <w:rFonts w:ascii="Times New Roman"/>
                <w:b w:val="false"/>
                <w:i w:val="false"/>
                <w:color w:val="000000"/>
                <w:sz w:val="20"/>
              </w:rPr>
              <w:t>гибкой тарифной политики, направленной на поэтапное снижение объемов</w:t>
            </w:r>
            <w:r>
              <w:br/>
            </w:r>
            <w:r>
              <w:rPr>
                <w:rFonts w:ascii="Times New Roman"/>
                <w:b w:val="false"/>
                <w:i w:val="false"/>
                <w:color w:val="000000"/>
                <w:sz w:val="20"/>
              </w:rPr>
              <w:t>
</w:t>
            </w:r>
            <w:r>
              <w:rPr>
                <w:rFonts w:ascii="Times New Roman"/>
                <w:b w:val="false"/>
                <w:i w:val="false"/>
                <w:color w:val="000000"/>
                <w:sz w:val="20"/>
              </w:rPr>
              <w:t>субсидирования и в дальнейшем переход на полную самоокупаемость</w:t>
            </w:r>
          </w:p>
        </w:tc>
      </w:tr>
      <w:tr>
        <w:trPr>
          <w:trHeight w:val="30" w:hRule="atLeast"/>
        </w:trPr>
        <w:tc>
          <w:tcPr>
            <w:tcW w:w="2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w:t>
            </w:r>
            <w:r>
              <w:br/>
            </w:r>
            <w:r>
              <w:rPr>
                <w:rFonts w:ascii="Times New Roman"/>
                <w:b w:val="false"/>
                <w:i w:val="false"/>
                <w:color w:val="000000"/>
                <w:sz w:val="20"/>
              </w:rPr>
              <w:t>
</w:t>
            </w:r>
            <w:r>
              <w:rPr>
                <w:rFonts w:ascii="Times New Roman"/>
                <w:b/>
                <w:i w:val="false"/>
                <w:color w:val="000000"/>
                <w:sz w:val="20"/>
              </w:rPr>
              <w:t>бюджетной</w:t>
            </w:r>
            <w:r>
              <w:br/>
            </w:r>
            <w:r>
              <w:rPr>
                <w:rFonts w:ascii="Times New Roman"/>
                <w:b w:val="false"/>
                <w:i w:val="false"/>
                <w:color w:val="000000"/>
                <w:sz w:val="20"/>
              </w:rPr>
              <w:t>
</w:t>
            </w:r>
            <w:r>
              <w:rPr>
                <w:rFonts w:ascii="Times New Roman"/>
                <w:b/>
                <w:i w:val="false"/>
                <w:color w:val="000000"/>
                <w:sz w:val="20"/>
              </w:rPr>
              <w:t>программы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показателя бюджетной</w:t>
            </w:r>
            <w:r>
              <w:br/>
            </w:r>
            <w:r>
              <w:rPr>
                <w:rFonts w:ascii="Times New Roman"/>
                <w:b w:val="false"/>
                <w:i w:val="false"/>
                <w:color w:val="000000"/>
                <w:sz w:val="20"/>
              </w:rPr>
              <w:t>
</w:t>
            </w:r>
            <w:r>
              <w:rPr>
                <w:rFonts w:ascii="Times New Roman"/>
                <w:b/>
                <w:i w:val="false"/>
                <w:color w:val="000000"/>
                <w:sz w:val="20"/>
              </w:rPr>
              <w:t>программы</w:t>
            </w: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w:t>
            </w:r>
            <w:r>
              <w:br/>
            </w:r>
            <w:r>
              <w:rPr>
                <w:rFonts w:ascii="Times New Roman"/>
                <w:b w:val="false"/>
                <w:i w:val="false"/>
                <w:color w:val="000000"/>
                <w:sz w:val="20"/>
              </w:rPr>
              <w:t>
</w:t>
            </w:r>
            <w:r>
              <w:rPr>
                <w:rFonts w:ascii="Times New Roman"/>
                <w:b/>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w:t>
            </w:r>
            <w:r>
              <w:br/>
            </w:r>
            <w:r>
              <w:rPr>
                <w:rFonts w:ascii="Times New Roman"/>
                <w:b w:val="false"/>
                <w:i w:val="false"/>
                <w:color w:val="000000"/>
                <w:sz w:val="20"/>
              </w:rPr>
              <w:t>
</w:t>
            </w:r>
            <w:r>
              <w:rPr>
                <w:rFonts w:ascii="Times New Roman"/>
                <w:b/>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w:t>
            </w:r>
            <w:r>
              <w:br/>
            </w:r>
            <w:r>
              <w:rPr>
                <w:rFonts w:ascii="Times New Roman"/>
                <w:b w:val="false"/>
                <w:i w:val="false"/>
                <w:color w:val="000000"/>
                <w:sz w:val="20"/>
              </w:rPr>
              <w:t>
</w:t>
            </w:r>
            <w:r>
              <w:rPr>
                <w:rFonts w:ascii="Times New Roman"/>
                <w:b/>
                <w:i w:val="false"/>
                <w:color w:val="000000"/>
                <w:sz w:val="20"/>
              </w:rPr>
              <w:t>руемый</w:t>
            </w:r>
            <w:r>
              <w:br/>
            </w:r>
            <w:r>
              <w:rPr>
                <w:rFonts w:ascii="Times New Roman"/>
                <w:b w:val="false"/>
                <w:i w:val="false"/>
                <w:color w:val="000000"/>
                <w:sz w:val="20"/>
              </w:rPr>
              <w:t>
</w:t>
            </w:r>
            <w:r>
              <w:rPr>
                <w:rFonts w:ascii="Times New Roman"/>
                <w:b/>
                <w:i w:val="false"/>
                <w:color w:val="000000"/>
                <w:sz w:val="20"/>
              </w:rPr>
              <w:t>год 2014</w:t>
            </w:r>
            <w:r>
              <w:br/>
            </w:r>
            <w:r>
              <w:rPr>
                <w:rFonts w:ascii="Times New Roman"/>
                <w:b w:val="false"/>
                <w:i w:val="false"/>
                <w:color w:val="000000"/>
                <w:sz w:val="20"/>
              </w:rPr>
              <w:t>
</w:t>
            </w:r>
            <w:r>
              <w:rPr>
                <w:rFonts w:ascii="Times New Roman"/>
                <w:b/>
                <w:i w:val="false"/>
                <w:color w:val="000000"/>
                <w:sz w:val="20"/>
              </w:rPr>
              <w:t>год</w:t>
            </w:r>
          </w:p>
        </w:tc>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w:t>
            </w:r>
            <w:r>
              <w:br/>
            </w:r>
            <w:r>
              <w:rPr>
                <w:rFonts w:ascii="Times New Roman"/>
                <w:b w:val="false"/>
                <w:i w:val="false"/>
                <w:color w:val="000000"/>
                <w:sz w:val="20"/>
              </w:rPr>
              <w:t>
</w:t>
            </w:r>
            <w:r>
              <w:rPr>
                <w:rFonts w:ascii="Times New Roman"/>
                <w:b/>
                <w:i w:val="false"/>
                <w:color w:val="000000"/>
                <w:sz w:val="20"/>
              </w:rPr>
              <w:t>руемый год</w:t>
            </w:r>
            <w:r>
              <w:br/>
            </w:r>
            <w:r>
              <w:rPr>
                <w:rFonts w:ascii="Times New Roman"/>
                <w:b w:val="false"/>
                <w:i w:val="false"/>
                <w:color w:val="000000"/>
                <w:sz w:val="20"/>
              </w:rPr>
              <w:t>
</w:t>
            </w:r>
            <w:r>
              <w:rPr>
                <w:rFonts w:ascii="Times New Roman"/>
                <w:b/>
                <w:i w:val="false"/>
                <w:color w:val="000000"/>
                <w:sz w:val="20"/>
              </w:rPr>
              <w:t>2015 год</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w:t>
            </w:r>
            <w:r>
              <w:br/>
            </w:r>
            <w:r>
              <w:rPr>
                <w:rFonts w:ascii="Times New Roman"/>
                <w:b w:val="false"/>
                <w:i w:val="false"/>
                <w:color w:val="000000"/>
                <w:sz w:val="20"/>
              </w:rPr>
              <w:t>
</w:t>
            </w:r>
            <w:r>
              <w:rPr>
                <w:rFonts w:ascii="Times New Roman"/>
                <w:b/>
                <w:i w:val="false"/>
                <w:color w:val="000000"/>
                <w:sz w:val="20"/>
              </w:rPr>
              <w:t>год</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w:t>
            </w:r>
            <w:r>
              <w:br/>
            </w:r>
            <w:r>
              <w:rPr>
                <w:rFonts w:ascii="Times New Roman"/>
                <w:b w:val="false"/>
                <w:i w:val="false"/>
                <w:color w:val="000000"/>
                <w:sz w:val="20"/>
              </w:rPr>
              <w:t>
</w:t>
            </w:r>
            <w:r>
              <w:rPr>
                <w:rFonts w:ascii="Times New Roman"/>
                <w:b/>
                <w:i w:val="false"/>
                <w:color w:val="000000"/>
                <w:sz w:val="20"/>
              </w:rPr>
              <w:t>год</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r>
              <w:br/>
            </w:r>
            <w:r>
              <w:rPr>
                <w:rFonts w:ascii="Times New Roman"/>
                <w:b w:val="false"/>
                <w:i w:val="false"/>
                <w:color w:val="000000"/>
                <w:sz w:val="20"/>
              </w:rPr>
              <w:t>
</w:t>
            </w:r>
            <w:r>
              <w:rPr>
                <w:rFonts w:ascii="Times New Roman"/>
                <w:b/>
                <w:i w:val="false"/>
                <w:color w:val="000000"/>
                <w:sz w:val="20"/>
              </w:rPr>
              <w:t>год</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r>
              <w:br/>
            </w:r>
            <w:r>
              <w:rPr>
                <w:rFonts w:ascii="Times New Roman"/>
                <w:b w:val="false"/>
                <w:i w:val="false"/>
                <w:color w:val="000000"/>
                <w:sz w:val="20"/>
              </w:rPr>
              <w:t>
</w:t>
            </w:r>
            <w:r>
              <w:rPr>
                <w:rFonts w:ascii="Times New Roman"/>
                <w:b/>
                <w:i w:val="false"/>
                <w:color w:val="000000"/>
                <w:sz w:val="20"/>
              </w:rPr>
              <w:t>год</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r>
              <w:br/>
            </w:r>
            <w:r>
              <w:rPr>
                <w:rFonts w:ascii="Times New Roman"/>
                <w:b w:val="false"/>
                <w:i w:val="false"/>
                <w:color w:val="000000"/>
                <w:sz w:val="20"/>
              </w:rPr>
              <w:t>
</w:t>
            </w:r>
            <w:r>
              <w:rPr>
                <w:rFonts w:ascii="Times New Roman"/>
                <w:b/>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w:t>
            </w:r>
            <w:r>
              <w:br/>
            </w:r>
            <w:r>
              <w:rPr>
                <w:rFonts w:ascii="Times New Roman"/>
                <w:b w:val="false"/>
                <w:i w:val="false"/>
                <w:color w:val="000000"/>
                <w:sz w:val="20"/>
              </w:rPr>
              <w:t>
</w:t>
            </w:r>
            <w:r>
              <w:rPr>
                <w:rFonts w:ascii="Times New Roman"/>
                <w:b/>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Количество субсидируемых</w:t>
            </w:r>
            <w:r>
              <w:br/>
            </w:r>
            <w:r>
              <w:rPr>
                <w:rFonts w:ascii="Times New Roman"/>
                <w:b w:val="false"/>
                <w:i w:val="false"/>
                <w:color w:val="000000"/>
                <w:sz w:val="20"/>
              </w:rPr>
              <w:t>
</w:t>
            </w:r>
            <w:r>
              <w:rPr>
                <w:rFonts w:ascii="Times New Roman"/>
                <w:b w:val="false"/>
                <w:i w:val="false"/>
                <w:color w:val="000000"/>
                <w:sz w:val="20"/>
              </w:rPr>
              <w:t>авиамаршрутов</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w:t>
            </w:r>
            <w:r>
              <w:br/>
            </w:r>
            <w:r>
              <w:rPr>
                <w:rFonts w:ascii="Times New Roman"/>
                <w:b w:val="false"/>
                <w:i w:val="false"/>
                <w:color w:val="000000"/>
                <w:sz w:val="20"/>
              </w:rPr>
              <w:t>
</w:t>
            </w:r>
            <w:r>
              <w:rPr>
                <w:rFonts w:ascii="Times New Roman"/>
                <w:b/>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1. Загрузка пассажиров на</w:t>
            </w:r>
            <w:r>
              <w:br/>
            </w:r>
            <w:r>
              <w:rPr>
                <w:rFonts w:ascii="Times New Roman"/>
                <w:b w:val="false"/>
                <w:i w:val="false"/>
                <w:color w:val="000000"/>
                <w:sz w:val="20"/>
              </w:rPr>
              <w:t>
</w:t>
            </w:r>
            <w:r>
              <w:rPr>
                <w:rFonts w:ascii="Times New Roman"/>
                <w:b w:val="false"/>
                <w:i w:val="false"/>
                <w:color w:val="000000"/>
                <w:sz w:val="20"/>
              </w:rPr>
              <w:t>воздушном судне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Пассажирооборот</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пкм</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Качество выполнения</w:t>
            </w:r>
            <w:r>
              <w:br/>
            </w:r>
            <w:r>
              <w:rPr>
                <w:rFonts w:ascii="Times New Roman"/>
                <w:b w:val="false"/>
                <w:i w:val="false"/>
                <w:color w:val="000000"/>
                <w:sz w:val="20"/>
              </w:rPr>
              <w:t>
</w:t>
            </w:r>
            <w:r>
              <w:rPr>
                <w:rFonts w:ascii="Times New Roman"/>
                <w:b w:val="false"/>
                <w:i w:val="false"/>
                <w:color w:val="000000"/>
                <w:sz w:val="20"/>
              </w:rPr>
              <w:t>пассажирских перевозок</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r>
              <w:br/>
            </w:r>
            <w:r>
              <w:rPr>
                <w:rFonts w:ascii="Times New Roman"/>
                <w:b w:val="false"/>
                <w:i w:val="false"/>
                <w:color w:val="000000"/>
                <w:sz w:val="20"/>
              </w:rPr>
              <w:t>
</w:t>
            </w:r>
            <w:r>
              <w:rPr>
                <w:rFonts w:ascii="Times New Roman"/>
                <w:b/>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1. Перевод субсидируемых</w:t>
            </w:r>
            <w:r>
              <w:br/>
            </w:r>
            <w:r>
              <w:rPr>
                <w:rFonts w:ascii="Times New Roman"/>
                <w:b w:val="false"/>
                <w:i w:val="false"/>
                <w:color w:val="000000"/>
                <w:sz w:val="20"/>
              </w:rPr>
              <w:t>
</w:t>
            </w:r>
            <w:r>
              <w:rPr>
                <w:rFonts w:ascii="Times New Roman"/>
                <w:b w:val="false"/>
                <w:i w:val="false"/>
                <w:color w:val="000000"/>
                <w:sz w:val="20"/>
              </w:rPr>
              <w:t>рейсов на коммерческую</w:t>
            </w:r>
            <w:r>
              <w:br/>
            </w:r>
            <w:r>
              <w:rPr>
                <w:rFonts w:ascii="Times New Roman"/>
                <w:b w:val="false"/>
                <w:i w:val="false"/>
                <w:color w:val="000000"/>
                <w:sz w:val="20"/>
              </w:rPr>
              <w:t>
</w:t>
            </w:r>
            <w:r>
              <w:rPr>
                <w:rFonts w:ascii="Times New Roman"/>
                <w:b w:val="false"/>
                <w:i w:val="false"/>
                <w:color w:val="000000"/>
                <w:sz w:val="20"/>
              </w:rPr>
              <w:t>основу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Объем субсидий на 1</w:t>
            </w:r>
            <w:r>
              <w:br/>
            </w:r>
            <w:r>
              <w:rPr>
                <w:rFonts w:ascii="Times New Roman"/>
                <w:b w:val="false"/>
                <w:i w:val="false"/>
                <w:color w:val="000000"/>
                <w:sz w:val="20"/>
              </w:rPr>
              <w:t>
</w:t>
            </w:r>
            <w:r>
              <w:rPr>
                <w:rFonts w:ascii="Times New Roman"/>
                <w:b w:val="false"/>
                <w:i w:val="false"/>
                <w:color w:val="000000"/>
                <w:sz w:val="20"/>
              </w:rPr>
              <w:t xml:space="preserve">пкм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w:t>
            </w:r>
            <w:r>
              <w:br/>
            </w:r>
            <w:r>
              <w:rPr>
                <w:rFonts w:ascii="Times New Roman"/>
                <w:b w:val="false"/>
                <w:i w:val="false"/>
                <w:color w:val="000000"/>
                <w:sz w:val="20"/>
              </w:rPr>
              <w:t>
</w:t>
            </w:r>
            <w:r>
              <w:rPr>
                <w:rFonts w:ascii="Times New Roman"/>
                <w:b/>
                <w:i w:val="false"/>
                <w:color w:val="000000"/>
                <w:sz w:val="20"/>
              </w:rPr>
              <w:t>средств</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727 771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877 415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701 749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826 317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826 317</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826 317</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63" w:id="86"/>
    <w:p>
      <w:pPr>
        <w:spacing w:after="0"/>
        <w:ind w:left="0"/>
        <w:jc w:val="left"/>
      </w:pPr>
      <w:r>
        <w:rPr>
          <w:rFonts w:ascii="Times New Roman"/>
          <w:b/>
          <w:i w:val="false"/>
          <w:color w:val="000000"/>
        </w:rPr>
        <w:t xml:space="preserve"> 
Форма бюджетной программы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2"/>
        <w:gridCol w:w="2232"/>
        <w:gridCol w:w="848"/>
        <w:gridCol w:w="888"/>
        <w:gridCol w:w="908"/>
        <w:gridCol w:w="988"/>
        <w:gridCol w:w="948"/>
        <w:gridCol w:w="909"/>
        <w:gridCol w:w="1793"/>
        <w:gridCol w:w="2344"/>
      </w:tblGrid>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w:t>
            </w:r>
            <w:r>
              <w:br/>
            </w:r>
            <w:r>
              <w:rPr>
                <w:rFonts w:ascii="Times New Roman"/>
                <w:b w:val="false"/>
                <w:i w:val="false"/>
                <w:color w:val="000000"/>
                <w:sz w:val="20"/>
              </w:rPr>
              <w:t>
</w:t>
            </w:r>
            <w:r>
              <w:rPr>
                <w:rFonts w:ascii="Times New Roman"/>
                <w:b/>
                <w:i w:val="false"/>
                <w:color w:val="000000"/>
                <w:sz w:val="20"/>
              </w:rPr>
              <w:t>программа</w:t>
            </w:r>
            <w:r>
              <w:br/>
            </w:r>
            <w:r>
              <w:rPr>
                <w:rFonts w:ascii="Times New Roman"/>
                <w:b w:val="false"/>
                <w:i w:val="false"/>
                <w:color w:val="000000"/>
                <w:sz w:val="20"/>
              </w:rPr>
              <w:t>
</w:t>
            </w:r>
            <w:r>
              <w:rPr>
                <w:rFonts w:ascii="Times New Roman"/>
                <w:b/>
                <w:i w:val="false"/>
                <w:color w:val="000000"/>
                <w:sz w:val="20"/>
              </w:rPr>
              <w:t>(под-</w:t>
            </w:r>
            <w:r>
              <w:br/>
            </w:r>
            <w:r>
              <w:rPr>
                <w:rFonts w:ascii="Times New Roman"/>
                <w:b w:val="false"/>
                <w:i w:val="false"/>
                <w:color w:val="000000"/>
                <w:sz w:val="20"/>
              </w:rPr>
              <w:t>
</w:t>
            </w:r>
            <w:r>
              <w:rPr>
                <w:rFonts w:ascii="Times New Roman"/>
                <w:b/>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020 «Строительство и реконструкция инфраструктуры водного</w:t>
            </w:r>
            <w:r>
              <w:br/>
            </w:r>
            <w:r>
              <w:rPr>
                <w:rFonts w:ascii="Times New Roman"/>
                <w:b w:val="false"/>
                <w:i w:val="false"/>
                <w:color w:val="000000"/>
                <w:sz w:val="20"/>
              </w:rPr>
              <w:t>
</w:t>
            </w:r>
            <w:r>
              <w:rPr>
                <w:rFonts w:ascii="Times New Roman"/>
                <w:b/>
                <w:i w:val="false"/>
                <w:color w:val="000000"/>
                <w:sz w:val="20"/>
              </w:rPr>
              <w:t>транспорта»</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инфраструктуры водного транспорта, отвечающего современным</w:t>
            </w:r>
            <w:r>
              <w:br/>
            </w:r>
            <w:r>
              <w:rPr>
                <w:rFonts w:ascii="Times New Roman"/>
                <w:b w:val="false"/>
                <w:i w:val="false"/>
                <w:color w:val="000000"/>
                <w:sz w:val="20"/>
              </w:rPr>
              <w:t>
</w:t>
            </w:r>
            <w:r>
              <w:rPr>
                <w:rFonts w:ascii="Times New Roman"/>
                <w:b w:val="false"/>
                <w:i w:val="false"/>
                <w:color w:val="000000"/>
                <w:sz w:val="20"/>
              </w:rPr>
              <w:t>требованиям, для безопасного и бесперебойного обслуживания судов морского</w:t>
            </w:r>
            <w:r>
              <w:br/>
            </w:r>
            <w:r>
              <w:rPr>
                <w:rFonts w:ascii="Times New Roman"/>
                <w:b w:val="false"/>
                <w:i w:val="false"/>
                <w:color w:val="000000"/>
                <w:sz w:val="20"/>
              </w:rPr>
              <w:t>
</w:t>
            </w:r>
            <w:r>
              <w:rPr>
                <w:rFonts w:ascii="Times New Roman"/>
                <w:b w:val="false"/>
                <w:i w:val="false"/>
                <w:color w:val="000000"/>
                <w:sz w:val="20"/>
              </w:rPr>
              <w:t>и внутренневодного транспорта.</w:t>
            </w:r>
          </w:p>
        </w:tc>
      </w:tr>
      <w:tr>
        <w:trPr>
          <w:trHeight w:val="30" w:hRule="atLeast"/>
        </w:trPr>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w:t>
            </w:r>
            <w:r>
              <w:br/>
            </w:r>
            <w:r>
              <w:rPr>
                <w:rFonts w:ascii="Times New Roman"/>
                <w:b w:val="false"/>
                <w:i w:val="false"/>
                <w:color w:val="000000"/>
                <w:sz w:val="20"/>
              </w:rPr>
              <w:t>
</w:t>
            </w:r>
            <w:r>
              <w:rPr>
                <w:rFonts w:ascii="Times New Roman"/>
                <w:b/>
                <w:i w:val="false"/>
                <w:color w:val="000000"/>
                <w:sz w:val="20"/>
              </w:rPr>
              <w:t>бюджетной</w:t>
            </w:r>
            <w:r>
              <w:br/>
            </w:r>
            <w:r>
              <w:rPr>
                <w:rFonts w:ascii="Times New Roman"/>
                <w:b w:val="false"/>
                <w:i w:val="false"/>
                <w:color w:val="000000"/>
                <w:sz w:val="20"/>
              </w:rPr>
              <w:t>
</w:t>
            </w:r>
            <w:r>
              <w:rPr>
                <w:rFonts w:ascii="Times New Roman"/>
                <w:b/>
                <w:i w:val="false"/>
                <w:color w:val="000000"/>
                <w:sz w:val="20"/>
              </w:rPr>
              <w:t>программы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показателя бюджетной</w:t>
            </w:r>
            <w:r>
              <w:br/>
            </w:r>
            <w:r>
              <w:rPr>
                <w:rFonts w:ascii="Times New Roman"/>
                <w:b w:val="false"/>
                <w:i w:val="false"/>
                <w:color w:val="000000"/>
                <w:sz w:val="20"/>
              </w:rPr>
              <w:t>
</w:t>
            </w:r>
            <w:r>
              <w:rPr>
                <w:rFonts w:ascii="Times New Roman"/>
                <w:b/>
                <w:i w:val="false"/>
                <w:color w:val="000000"/>
                <w:sz w:val="20"/>
              </w:rPr>
              <w:t>программы</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w:t>
            </w:r>
            <w:r>
              <w:br/>
            </w:r>
            <w:r>
              <w:rPr>
                <w:rFonts w:ascii="Times New Roman"/>
                <w:b w:val="false"/>
                <w:i w:val="false"/>
                <w:color w:val="000000"/>
                <w:sz w:val="20"/>
              </w:rPr>
              <w:t>
</w:t>
            </w:r>
            <w:r>
              <w:rPr>
                <w:rFonts w:ascii="Times New Roman"/>
                <w:b/>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w:t>
            </w:r>
            <w:r>
              <w:br/>
            </w:r>
            <w:r>
              <w:rPr>
                <w:rFonts w:ascii="Times New Roman"/>
                <w:b w:val="false"/>
                <w:i w:val="false"/>
                <w:color w:val="000000"/>
                <w:sz w:val="20"/>
              </w:rPr>
              <w:t>
</w:t>
            </w:r>
            <w:r>
              <w:rPr>
                <w:rFonts w:ascii="Times New Roman"/>
                <w:b/>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w:t>
            </w:r>
            <w:r>
              <w:br/>
            </w:r>
            <w:r>
              <w:rPr>
                <w:rFonts w:ascii="Times New Roman"/>
                <w:b w:val="false"/>
                <w:i w:val="false"/>
                <w:color w:val="000000"/>
                <w:sz w:val="20"/>
              </w:rPr>
              <w:t>
</w:t>
            </w:r>
            <w:r>
              <w:rPr>
                <w:rFonts w:ascii="Times New Roman"/>
                <w:b/>
                <w:i w:val="false"/>
                <w:color w:val="000000"/>
                <w:sz w:val="20"/>
              </w:rPr>
              <w:t>руемый</w:t>
            </w:r>
            <w:r>
              <w:br/>
            </w:r>
            <w:r>
              <w:rPr>
                <w:rFonts w:ascii="Times New Roman"/>
                <w:b w:val="false"/>
                <w:i w:val="false"/>
                <w:color w:val="000000"/>
                <w:sz w:val="20"/>
              </w:rPr>
              <w:t>
</w:t>
            </w:r>
            <w:r>
              <w:rPr>
                <w:rFonts w:ascii="Times New Roman"/>
                <w:b/>
                <w:i w:val="false"/>
                <w:color w:val="000000"/>
                <w:sz w:val="20"/>
              </w:rPr>
              <w:t>год 2014</w:t>
            </w:r>
            <w:r>
              <w:br/>
            </w:r>
            <w:r>
              <w:rPr>
                <w:rFonts w:ascii="Times New Roman"/>
                <w:b w:val="false"/>
                <w:i w:val="false"/>
                <w:color w:val="000000"/>
                <w:sz w:val="20"/>
              </w:rPr>
              <w:t>
</w:t>
            </w:r>
            <w:r>
              <w:rPr>
                <w:rFonts w:ascii="Times New Roman"/>
                <w:b/>
                <w:i w:val="false"/>
                <w:color w:val="000000"/>
                <w:sz w:val="20"/>
              </w:rPr>
              <w:t>год</w:t>
            </w:r>
          </w:p>
        </w:tc>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w:t>
            </w:r>
            <w:r>
              <w:br/>
            </w:r>
            <w:r>
              <w:rPr>
                <w:rFonts w:ascii="Times New Roman"/>
                <w:b w:val="false"/>
                <w:i w:val="false"/>
                <w:color w:val="000000"/>
                <w:sz w:val="20"/>
              </w:rPr>
              <w:t>
</w:t>
            </w:r>
            <w:r>
              <w:rPr>
                <w:rFonts w:ascii="Times New Roman"/>
                <w:b/>
                <w:i w:val="false"/>
                <w:color w:val="000000"/>
                <w:sz w:val="20"/>
              </w:rPr>
              <w:t>руемый 2015</w:t>
            </w:r>
            <w:r>
              <w:br/>
            </w:r>
            <w:r>
              <w:rPr>
                <w:rFonts w:ascii="Times New Roman"/>
                <w:b w:val="false"/>
                <w:i w:val="false"/>
                <w:color w:val="000000"/>
                <w:sz w:val="20"/>
              </w:rPr>
              <w:t>
</w:t>
            </w:r>
            <w:r>
              <w:rPr>
                <w:rFonts w:ascii="Times New Roman"/>
                <w:b/>
                <w:i w:val="false"/>
                <w:color w:val="000000"/>
                <w:sz w:val="20"/>
              </w:rPr>
              <w:t>год</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w:t>
            </w:r>
            <w:r>
              <w:br/>
            </w:r>
            <w:r>
              <w:rPr>
                <w:rFonts w:ascii="Times New Roman"/>
                <w:b w:val="false"/>
                <w:i w:val="false"/>
                <w:color w:val="000000"/>
                <w:sz w:val="20"/>
              </w:rPr>
              <w:t>
</w:t>
            </w:r>
            <w:r>
              <w:rPr>
                <w:rFonts w:ascii="Times New Roman"/>
                <w:b/>
                <w:i w:val="false"/>
                <w:color w:val="000000"/>
                <w:sz w:val="20"/>
              </w:rPr>
              <w:t>год</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w:t>
            </w:r>
            <w:r>
              <w:br/>
            </w:r>
            <w:r>
              <w:rPr>
                <w:rFonts w:ascii="Times New Roman"/>
                <w:b w:val="false"/>
                <w:i w:val="false"/>
                <w:color w:val="000000"/>
                <w:sz w:val="20"/>
              </w:rPr>
              <w:t>
</w:t>
            </w:r>
            <w:r>
              <w:rPr>
                <w:rFonts w:ascii="Times New Roman"/>
                <w:b/>
                <w:i w:val="false"/>
                <w:color w:val="000000"/>
                <w:sz w:val="20"/>
              </w:rPr>
              <w:t>год</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r>
              <w:br/>
            </w:r>
            <w:r>
              <w:rPr>
                <w:rFonts w:ascii="Times New Roman"/>
                <w:b w:val="false"/>
                <w:i w:val="false"/>
                <w:color w:val="000000"/>
                <w:sz w:val="20"/>
              </w:rPr>
              <w:t>
</w:t>
            </w:r>
            <w:r>
              <w:rPr>
                <w:rFonts w:ascii="Times New Roman"/>
                <w:b/>
                <w:i w:val="false"/>
                <w:color w:val="000000"/>
                <w:sz w:val="20"/>
              </w:rPr>
              <w:t>год</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r>
              <w:br/>
            </w:r>
            <w:r>
              <w:rPr>
                <w:rFonts w:ascii="Times New Roman"/>
                <w:b w:val="false"/>
                <w:i w:val="false"/>
                <w:color w:val="000000"/>
                <w:sz w:val="20"/>
              </w:rPr>
              <w:t>
</w:t>
            </w:r>
            <w:r>
              <w:rPr>
                <w:rFonts w:ascii="Times New Roman"/>
                <w:b/>
                <w:i w:val="false"/>
                <w:color w:val="000000"/>
                <w:sz w:val="20"/>
              </w:rPr>
              <w:t>год</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r>
              <w:br/>
            </w:r>
            <w:r>
              <w:rPr>
                <w:rFonts w:ascii="Times New Roman"/>
                <w:b w:val="false"/>
                <w:i w:val="false"/>
                <w:color w:val="000000"/>
                <w:sz w:val="20"/>
              </w:rPr>
              <w:t>
</w:t>
            </w:r>
            <w:r>
              <w:rPr>
                <w:rFonts w:ascii="Times New Roman"/>
                <w:b/>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w:t>
            </w:r>
            <w:r>
              <w:br/>
            </w:r>
            <w:r>
              <w:rPr>
                <w:rFonts w:ascii="Times New Roman"/>
                <w:b w:val="false"/>
                <w:i w:val="false"/>
                <w:color w:val="000000"/>
                <w:sz w:val="20"/>
              </w:rPr>
              <w:t>
</w:t>
            </w:r>
            <w:r>
              <w:rPr>
                <w:rFonts w:ascii="Times New Roman"/>
                <w:b/>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реконструкция судоходных</w:t>
            </w:r>
            <w:r>
              <w:br/>
            </w:r>
            <w:r>
              <w:rPr>
                <w:rFonts w:ascii="Times New Roman"/>
                <w:b w:val="false"/>
                <w:i w:val="false"/>
                <w:color w:val="000000"/>
                <w:sz w:val="20"/>
              </w:rPr>
              <w:t>
</w:t>
            </w:r>
            <w:r>
              <w:rPr>
                <w:rFonts w:ascii="Times New Roman"/>
                <w:b w:val="false"/>
                <w:i w:val="false"/>
                <w:color w:val="000000"/>
                <w:sz w:val="20"/>
              </w:rPr>
              <w:t>шлюзов, в том числе:</w:t>
            </w:r>
            <w:r>
              <w:br/>
            </w:r>
            <w:r>
              <w:rPr>
                <w:rFonts w:ascii="Times New Roman"/>
                <w:b w:val="false"/>
                <w:i w:val="false"/>
                <w:color w:val="000000"/>
                <w:sz w:val="20"/>
              </w:rPr>
              <w:t>
</w:t>
            </w:r>
            <w:r>
              <w:rPr>
                <w:rFonts w:ascii="Times New Roman"/>
                <w:b w:val="false"/>
                <w:i w:val="false"/>
                <w:color w:val="000000"/>
                <w:sz w:val="20"/>
              </w:rPr>
              <w:t>переходящие проекты:</w:t>
            </w:r>
            <w:r>
              <w:br/>
            </w:r>
            <w:r>
              <w:rPr>
                <w:rFonts w:ascii="Times New Roman"/>
                <w:b w:val="false"/>
                <w:i w:val="false"/>
                <w:color w:val="000000"/>
                <w:sz w:val="20"/>
              </w:rPr>
              <w:t>
</w:t>
            </w:r>
            <w:r>
              <w:rPr>
                <w:rFonts w:ascii="Times New Roman"/>
                <w:b w:val="false"/>
                <w:i w:val="false"/>
                <w:color w:val="000000"/>
                <w:sz w:val="20"/>
              </w:rPr>
              <w:t>новые проекты: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ект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w:t>
            </w:r>
            <w:r>
              <w:br/>
            </w:r>
            <w:r>
              <w:rPr>
                <w:rFonts w:ascii="Times New Roman"/>
                <w:b w:val="false"/>
                <w:i w:val="false"/>
                <w:color w:val="000000"/>
                <w:sz w:val="20"/>
              </w:rPr>
              <w:t>
</w:t>
            </w:r>
            <w:r>
              <w:rPr>
                <w:rFonts w:ascii="Times New Roman"/>
                <w:b/>
                <w:i w:val="false"/>
                <w:color w:val="000000"/>
                <w:sz w:val="20"/>
              </w:rPr>
              <w:t xml:space="preserve">результата </w:t>
            </w:r>
            <w:r>
              <w:br/>
            </w:r>
            <w:r>
              <w:rPr>
                <w:rFonts w:ascii="Times New Roman"/>
                <w:b w:val="false"/>
                <w:i w:val="false"/>
                <w:color w:val="000000"/>
                <w:sz w:val="20"/>
              </w:rPr>
              <w:t>
</w:t>
            </w:r>
            <w:r>
              <w:rPr>
                <w:rFonts w:ascii="Times New Roman"/>
                <w:b w:val="false"/>
                <w:i w:val="false"/>
                <w:color w:val="000000"/>
                <w:sz w:val="20"/>
              </w:rPr>
              <w:t>Реализация проектов</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Реализация</w:t>
            </w:r>
            <w:r>
              <w:br/>
            </w:r>
            <w:r>
              <w:rPr>
                <w:rFonts w:ascii="Times New Roman"/>
                <w:b w:val="false"/>
                <w:i w:val="false"/>
                <w:color w:val="000000"/>
                <w:sz w:val="20"/>
              </w:rPr>
              <w:t>
</w:t>
            </w:r>
            <w:r>
              <w:rPr>
                <w:rFonts w:ascii="Times New Roman"/>
                <w:b w:val="false"/>
                <w:i w:val="false"/>
                <w:color w:val="000000"/>
                <w:sz w:val="20"/>
              </w:rPr>
              <w:t>запланированных</w:t>
            </w:r>
            <w:r>
              <w:br/>
            </w:r>
            <w:r>
              <w:rPr>
                <w:rFonts w:ascii="Times New Roman"/>
                <w:b w:val="false"/>
                <w:i w:val="false"/>
                <w:color w:val="000000"/>
                <w:sz w:val="20"/>
              </w:rPr>
              <w:t>
</w:t>
            </w:r>
            <w:r>
              <w:rPr>
                <w:rFonts w:ascii="Times New Roman"/>
                <w:b w:val="false"/>
                <w:i w:val="false"/>
                <w:color w:val="000000"/>
                <w:sz w:val="20"/>
              </w:rPr>
              <w:t>мероприятий</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r>
              <w:br/>
            </w:r>
            <w:r>
              <w:rPr>
                <w:rFonts w:ascii="Times New Roman"/>
                <w:b w:val="false"/>
                <w:i w:val="false"/>
                <w:color w:val="000000"/>
                <w:sz w:val="20"/>
              </w:rPr>
              <w:t>
</w:t>
            </w:r>
            <w:r>
              <w:rPr>
                <w:rFonts w:ascii="Times New Roman"/>
                <w:b/>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Снижение износа шлюзов</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пропускной</w:t>
            </w:r>
            <w:r>
              <w:br/>
            </w:r>
            <w:r>
              <w:rPr>
                <w:rFonts w:ascii="Times New Roman"/>
                <w:b w:val="false"/>
                <w:i w:val="false"/>
                <w:color w:val="000000"/>
                <w:sz w:val="20"/>
              </w:rPr>
              <w:t>
</w:t>
            </w:r>
            <w:r>
              <w:rPr>
                <w:rFonts w:ascii="Times New Roman"/>
                <w:b w:val="false"/>
                <w:i w:val="false"/>
                <w:color w:val="000000"/>
                <w:sz w:val="20"/>
              </w:rPr>
              <w:t>способности</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шлю-</w:t>
            </w:r>
            <w:r>
              <w:br/>
            </w:r>
            <w:r>
              <w:rPr>
                <w:rFonts w:ascii="Times New Roman"/>
                <w:b w:val="false"/>
                <w:i w:val="false"/>
                <w:color w:val="000000"/>
                <w:sz w:val="20"/>
              </w:rPr>
              <w:t>
</w:t>
            </w:r>
            <w:r>
              <w:rPr>
                <w:rFonts w:ascii="Times New Roman"/>
                <w:b w:val="false"/>
                <w:i w:val="false"/>
                <w:color w:val="000000"/>
                <w:sz w:val="20"/>
              </w:rPr>
              <w:t>зо-</w:t>
            </w:r>
            <w:r>
              <w:br/>
            </w:r>
            <w:r>
              <w:rPr>
                <w:rFonts w:ascii="Times New Roman"/>
                <w:b w:val="false"/>
                <w:i w:val="false"/>
                <w:color w:val="000000"/>
                <w:sz w:val="20"/>
              </w:rPr>
              <w:t>
</w:t>
            </w:r>
            <w:r>
              <w:rPr>
                <w:rFonts w:ascii="Times New Roman"/>
                <w:b w:val="false"/>
                <w:i w:val="false"/>
                <w:color w:val="000000"/>
                <w:sz w:val="20"/>
              </w:rPr>
              <w:t>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су-</w:t>
            </w:r>
            <w:r>
              <w:br/>
            </w:r>
            <w:r>
              <w:rPr>
                <w:rFonts w:ascii="Times New Roman"/>
                <w:b w:val="false"/>
                <w:i w:val="false"/>
                <w:color w:val="000000"/>
                <w:sz w:val="20"/>
              </w:rPr>
              <w:t>
</w:t>
            </w:r>
            <w:r>
              <w:rPr>
                <w:rFonts w:ascii="Times New Roman"/>
                <w:b w:val="false"/>
                <w:i w:val="false"/>
                <w:color w:val="000000"/>
                <w:sz w:val="20"/>
              </w:rPr>
              <w:t>дов</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год</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w:t>
            </w:r>
            <w:r>
              <w:br/>
            </w:r>
            <w:r>
              <w:rPr>
                <w:rFonts w:ascii="Times New Roman"/>
                <w:b w:val="false"/>
                <w:i w:val="false"/>
                <w:color w:val="000000"/>
                <w:sz w:val="20"/>
              </w:rPr>
              <w:t>
</w:t>
            </w:r>
            <w:r>
              <w:rPr>
                <w:rFonts w:ascii="Times New Roman"/>
                <w:b/>
                <w:i w:val="false"/>
                <w:color w:val="000000"/>
                <w:sz w:val="20"/>
              </w:rPr>
              <w:t>средств</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163 408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476 904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289 812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329 678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704 366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583 321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64" w:id="87"/>
    <w:p>
      <w:pPr>
        <w:spacing w:after="0"/>
        <w:ind w:left="0"/>
        <w:jc w:val="left"/>
      </w:pPr>
      <w:r>
        <w:rPr>
          <w:rFonts w:ascii="Times New Roman"/>
          <w:b/>
          <w:i w:val="false"/>
          <w:color w:val="000000"/>
        </w:rPr>
        <w:t xml:space="preserve"> 
Форма бюджетной программы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4"/>
        <w:gridCol w:w="2198"/>
        <w:gridCol w:w="874"/>
        <w:gridCol w:w="893"/>
        <w:gridCol w:w="914"/>
        <w:gridCol w:w="974"/>
        <w:gridCol w:w="941"/>
        <w:gridCol w:w="875"/>
        <w:gridCol w:w="1824"/>
        <w:gridCol w:w="2333"/>
      </w:tblGrid>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w:t>
            </w:r>
            <w:r>
              <w:br/>
            </w:r>
            <w:r>
              <w:rPr>
                <w:rFonts w:ascii="Times New Roman"/>
                <w:b w:val="false"/>
                <w:i w:val="false"/>
                <w:color w:val="000000"/>
                <w:sz w:val="20"/>
              </w:rPr>
              <w:t>
</w:t>
            </w:r>
            <w:r>
              <w:rPr>
                <w:rFonts w:ascii="Times New Roman"/>
                <w:b/>
                <w:i w:val="false"/>
                <w:color w:val="000000"/>
                <w:sz w:val="20"/>
              </w:rPr>
              <w:t>программа</w:t>
            </w:r>
            <w:r>
              <w:br/>
            </w:r>
            <w:r>
              <w:rPr>
                <w:rFonts w:ascii="Times New Roman"/>
                <w:b w:val="false"/>
                <w:i w:val="false"/>
                <w:color w:val="000000"/>
                <w:sz w:val="20"/>
              </w:rPr>
              <w:t>
</w:t>
            </w:r>
            <w:r>
              <w:rPr>
                <w:rFonts w:ascii="Times New Roman"/>
                <w:b/>
                <w:i w:val="false"/>
                <w:color w:val="000000"/>
                <w:sz w:val="20"/>
              </w:rPr>
              <w:t>(под-</w:t>
            </w:r>
            <w:r>
              <w:br/>
            </w:r>
            <w:r>
              <w:rPr>
                <w:rFonts w:ascii="Times New Roman"/>
                <w:b w:val="false"/>
                <w:i w:val="false"/>
                <w:color w:val="000000"/>
                <w:sz w:val="20"/>
              </w:rPr>
              <w:t>
</w:t>
            </w:r>
            <w:r>
              <w:rPr>
                <w:rFonts w:ascii="Times New Roman"/>
                <w:b/>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023 «Строительство и реконструкция сети постов транспортного</w:t>
            </w:r>
            <w:r>
              <w:br/>
            </w:r>
            <w:r>
              <w:rPr>
                <w:rFonts w:ascii="Times New Roman"/>
                <w:b w:val="false"/>
                <w:i w:val="false"/>
                <w:color w:val="000000"/>
                <w:sz w:val="20"/>
              </w:rPr>
              <w:t>
</w:t>
            </w:r>
            <w:r>
              <w:rPr>
                <w:rFonts w:ascii="Times New Roman"/>
                <w:b/>
                <w:i w:val="false"/>
                <w:color w:val="000000"/>
                <w:sz w:val="20"/>
              </w:rPr>
              <w:t>контроля»</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постов транспортного контроля стационарным весовым</w:t>
            </w:r>
            <w:r>
              <w:br/>
            </w:r>
            <w:r>
              <w:rPr>
                <w:rFonts w:ascii="Times New Roman"/>
                <w:b w:val="false"/>
                <w:i w:val="false"/>
                <w:color w:val="000000"/>
                <w:sz w:val="20"/>
              </w:rPr>
              <w:t>
</w:t>
            </w:r>
            <w:r>
              <w:rPr>
                <w:rFonts w:ascii="Times New Roman"/>
                <w:b w:val="false"/>
                <w:i w:val="false"/>
                <w:color w:val="000000"/>
                <w:sz w:val="20"/>
              </w:rPr>
              <w:t>оборудованием, включая обустройство дорожного полотна</w:t>
            </w:r>
          </w:p>
        </w:tc>
      </w:tr>
      <w:tr>
        <w:trPr>
          <w:trHeight w:val="30" w:hRule="atLeast"/>
        </w:trPr>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w:t>
            </w:r>
            <w:r>
              <w:br/>
            </w:r>
            <w:r>
              <w:rPr>
                <w:rFonts w:ascii="Times New Roman"/>
                <w:b w:val="false"/>
                <w:i w:val="false"/>
                <w:color w:val="000000"/>
                <w:sz w:val="20"/>
              </w:rPr>
              <w:t>
</w:t>
            </w:r>
            <w:r>
              <w:rPr>
                <w:rFonts w:ascii="Times New Roman"/>
                <w:b/>
                <w:i w:val="false"/>
                <w:color w:val="000000"/>
                <w:sz w:val="20"/>
              </w:rPr>
              <w:t>бюджетной</w:t>
            </w:r>
            <w:r>
              <w:br/>
            </w:r>
            <w:r>
              <w:rPr>
                <w:rFonts w:ascii="Times New Roman"/>
                <w:b w:val="false"/>
                <w:i w:val="false"/>
                <w:color w:val="000000"/>
                <w:sz w:val="20"/>
              </w:rPr>
              <w:t>
</w:t>
            </w:r>
            <w:r>
              <w:rPr>
                <w:rFonts w:ascii="Times New Roman"/>
                <w:b/>
                <w:i w:val="false"/>
                <w:color w:val="000000"/>
                <w:sz w:val="20"/>
              </w:rPr>
              <w:t>программы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1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показателя бюджетной</w:t>
            </w:r>
            <w:r>
              <w:br/>
            </w:r>
            <w:r>
              <w:rPr>
                <w:rFonts w:ascii="Times New Roman"/>
                <w:b w:val="false"/>
                <w:i w:val="false"/>
                <w:color w:val="000000"/>
                <w:sz w:val="20"/>
              </w:rPr>
              <w:t>
</w:t>
            </w:r>
            <w:r>
              <w:rPr>
                <w:rFonts w:ascii="Times New Roman"/>
                <w:b/>
                <w:i w:val="false"/>
                <w:color w:val="000000"/>
                <w:sz w:val="20"/>
              </w:rPr>
              <w:t>программы</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w:t>
            </w:r>
            <w:r>
              <w:br/>
            </w:r>
            <w:r>
              <w:rPr>
                <w:rFonts w:ascii="Times New Roman"/>
                <w:b w:val="false"/>
                <w:i w:val="false"/>
                <w:color w:val="000000"/>
                <w:sz w:val="20"/>
              </w:rPr>
              <w:t>
</w:t>
            </w:r>
            <w:r>
              <w:rPr>
                <w:rFonts w:ascii="Times New Roman"/>
                <w:b/>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w:t>
            </w:r>
            <w:r>
              <w:br/>
            </w:r>
            <w:r>
              <w:rPr>
                <w:rFonts w:ascii="Times New Roman"/>
                <w:b w:val="false"/>
                <w:i w:val="false"/>
                <w:color w:val="000000"/>
                <w:sz w:val="20"/>
              </w:rPr>
              <w:t>
</w:t>
            </w:r>
            <w:r>
              <w:rPr>
                <w:rFonts w:ascii="Times New Roman"/>
                <w:b/>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c>
          <w:tcPr>
            <w:tcW w:w="1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w:t>
            </w:r>
            <w:r>
              <w:br/>
            </w:r>
            <w:r>
              <w:rPr>
                <w:rFonts w:ascii="Times New Roman"/>
                <w:b w:val="false"/>
                <w:i w:val="false"/>
                <w:color w:val="000000"/>
                <w:sz w:val="20"/>
              </w:rPr>
              <w:t>
</w:t>
            </w:r>
            <w:r>
              <w:rPr>
                <w:rFonts w:ascii="Times New Roman"/>
                <w:b/>
                <w:i w:val="false"/>
                <w:color w:val="000000"/>
                <w:sz w:val="20"/>
              </w:rPr>
              <w:t>руемый</w:t>
            </w:r>
            <w:r>
              <w:br/>
            </w:r>
            <w:r>
              <w:rPr>
                <w:rFonts w:ascii="Times New Roman"/>
                <w:b w:val="false"/>
                <w:i w:val="false"/>
                <w:color w:val="000000"/>
                <w:sz w:val="20"/>
              </w:rPr>
              <w:t>
</w:t>
            </w:r>
            <w:r>
              <w:rPr>
                <w:rFonts w:ascii="Times New Roman"/>
                <w:b/>
                <w:i w:val="false"/>
                <w:color w:val="000000"/>
                <w:sz w:val="20"/>
              </w:rPr>
              <w:t>год 2014</w:t>
            </w:r>
            <w:r>
              <w:br/>
            </w:r>
            <w:r>
              <w:rPr>
                <w:rFonts w:ascii="Times New Roman"/>
                <w:b w:val="false"/>
                <w:i w:val="false"/>
                <w:color w:val="000000"/>
                <w:sz w:val="20"/>
              </w:rPr>
              <w:t>
</w:t>
            </w:r>
            <w:r>
              <w:rPr>
                <w:rFonts w:ascii="Times New Roman"/>
                <w:b/>
                <w:i w:val="false"/>
                <w:color w:val="000000"/>
                <w:sz w:val="20"/>
              </w:rPr>
              <w:t>год</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w:t>
            </w:r>
            <w:r>
              <w:br/>
            </w:r>
            <w:r>
              <w:rPr>
                <w:rFonts w:ascii="Times New Roman"/>
                <w:b w:val="false"/>
                <w:i w:val="false"/>
                <w:color w:val="000000"/>
                <w:sz w:val="20"/>
              </w:rPr>
              <w:t>
</w:t>
            </w:r>
            <w:r>
              <w:rPr>
                <w:rFonts w:ascii="Times New Roman"/>
                <w:b/>
                <w:i w:val="false"/>
                <w:color w:val="000000"/>
                <w:sz w:val="20"/>
              </w:rPr>
              <w:t>руемый 2015</w:t>
            </w:r>
            <w:r>
              <w:br/>
            </w:r>
            <w:r>
              <w:rPr>
                <w:rFonts w:ascii="Times New Roman"/>
                <w:b w:val="false"/>
                <w:i w:val="false"/>
                <w:color w:val="000000"/>
                <w:sz w:val="20"/>
              </w:rPr>
              <w:t>
</w:t>
            </w:r>
            <w:r>
              <w:rPr>
                <w:rFonts w:ascii="Times New Roman"/>
                <w:b/>
                <w:i w:val="false"/>
                <w:color w:val="000000"/>
                <w:sz w:val="20"/>
              </w:rPr>
              <w:t>год</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w:t>
            </w:r>
            <w:r>
              <w:br/>
            </w:r>
            <w:r>
              <w:rPr>
                <w:rFonts w:ascii="Times New Roman"/>
                <w:b w:val="false"/>
                <w:i w:val="false"/>
                <w:color w:val="000000"/>
                <w:sz w:val="20"/>
              </w:rPr>
              <w:t>
</w:t>
            </w:r>
            <w:r>
              <w:rPr>
                <w:rFonts w:ascii="Times New Roman"/>
                <w:b/>
                <w:i w:val="false"/>
                <w:color w:val="000000"/>
                <w:sz w:val="20"/>
              </w:rPr>
              <w:t>год</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w:t>
            </w:r>
            <w:r>
              <w:br/>
            </w:r>
            <w:r>
              <w:rPr>
                <w:rFonts w:ascii="Times New Roman"/>
                <w:b w:val="false"/>
                <w:i w:val="false"/>
                <w:color w:val="000000"/>
                <w:sz w:val="20"/>
              </w:rPr>
              <w:t>
</w:t>
            </w:r>
            <w:r>
              <w:rPr>
                <w:rFonts w:ascii="Times New Roman"/>
                <w:b/>
                <w:i w:val="false"/>
                <w:color w:val="000000"/>
                <w:sz w:val="20"/>
              </w:rPr>
              <w:t>год</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r>
              <w:br/>
            </w:r>
            <w:r>
              <w:rPr>
                <w:rFonts w:ascii="Times New Roman"/>
                <w:b w:val="false"/>
                <w:i w:val="false"/>
                <w:color w:val="000000"/>
                <w:sz w:val="20"/>
              </w:rPr>
              <w:t>
</w:t>
            </w:r>
            <w:r>
              <w:rPr>
                <w:rFonts w:ascii="Times New Roman"/>
                <w:b/>
                <w:i w:val="false"/>
                <w:color w:val="000000"/>
                <w:sz w:val="20"/>
              </w:rPr>
              <w:t>год</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r>
              <w:br/>
            </w:r>
            <w:r>
              <w:rPr>
                <w:rFonts w:ascii="Times New Roman"/>
                <w:b w:val="false"/>
                <w:i w:val="false"/>
                <w:color w:val="000000"/>
                <w:sz w:val="20"/>
              </w:rPr>
              <w:t>
</w:t>
            </w:r>
            <w:r>
              <w:rPr>
                <w:rFonts w:ascii="Times New Roman"/>
                <w:b/>
                <w:i w:val="false"/>
                <w:color w:val="000000"/>
                <w:sz w:val="20"/>
              </w:rPr>
              <w:t>год</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r>
              <w:br/>
            </w:r>
            <w:r>
              <w:rPr>
                <w:rFonts w:ascii="Times New Roman"/>
                <w:b w:val="false"/>
                <w:i w:val="false"/>
                <w:color w:val="000000"/>
                <w:sz w:val="20"/>
              </w:rPr>
              <w:t>
</w:t>
            </w:r>
            <w:r>
              <w:rPr>
                <w:rFonts w:ascii="Times New Roman"/>
                <w:b/>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w:t>
            </w:r>
            <w:r>
              <w:br/>
            </w:r>
            <w:r>
              <w:rPr>
                <w:rFonts w:ascii="Times New Roman"/>
                <w:b w:val="false"/>
                <w:i w:val="false"/>
                <w:color w:val="000000"/>
                <w:sz w:val="20"/>
              </w:rPr>
              <w:t>
</w:t>
            </w:r>
            <w:r>
              <w:rPr>
                <w:rFonts w:ascii="Times New Roman"/>
                <w:b/>
                <w:i w:val="false"/>
                <w:color w:val="000000"/>
                <w:sz w:val="20"/>
              </w:rPr>
              <w:t xml:space="preserve">результата </w:t>
            </w:r>
            <w:r>
              <w:br/>
            </w:r>
            <w:r>
              <w:rPr>
                <w:rFonts w:ascii="Times New Roman"/>
                <w:b w:val="false"/>
                <w:i w:val="false"/>
                <w:color w:val="000000"/>
                <w:sz w:val="20"/>
              </w:rPr>
              <w:t>
</w:t>
            </w:r>
            <w:r>
              <w:rPr>
                <w:rFonts w:ascii="Times New Roman"/>
                <w:b w:val="false"/>
                <w:i w:val="false"/>
                <w:color w:val="000000"/>
                <w:sz w:val="20"/>
              </w:rPr>
              <w:t>Количество постов</w:t>
            </w:r>
            <w:r>
              <w:br/>
            </w:r>
            <w:r>
              <w:rPr>
                <w:rFonts w:ascii="Times New Roman"/>
                <w:b w:val="false"/>
                <w:i w:val="false"/>
                <w:color w:val="000000"/>
                <w:sz w:val="20"/>
              </w:rPr>
              <w:t>
</w:t>
            </w:r>
            <w:r>
              <w:rPr>
                <w:rFonts w:ascii="Times New Roman"/>
                <w:b w:val="false"/>
                <w:i w:val="false"/>
                <w:color w:val="000000"/>
                <w:sz w:val="20"/>
              </w:rPr>
              <w:t>транспортного контроля,</w:t>
            </w:r>
            <w:r>
              <w:br/>
            </w:r>
            <w:r>
              <w:rPr>
                <w:rFonts w:ascii="Times New Roman"/>
                <w:b w:val="false"/>
                <w:i w:val="false"/>
                <w:color w:val="000000"/>
                <w:sz w:val="20"/>
              </w:rPr>
              <w:t>
</w:t>
            </w:r>
            <w:r>
              <w:rPr>
                <w:rFonts w:ascii="Times New Roman"/>
                <w:b w:val="false"/>
                <w:i w:val="false"/>
                <w:color w:val="000000"/>
                <w:sz w:val="20"/>
              </w:rPr>
              <w:t>оснащенных стационарным</w:t>
            </w:r>
            <w:r>
              <w:br/>
            </w:r>
            <w:r>
              <w:rPr>
                <w:rFonts w:ascii="Times New Roman"/>
                <w:b w:val="false"/>
                <w:i w:val="false"/>
                <w:color w:val="000000"/>
                <w:sz w:val="20"/>
              </w:rPr>
              <w:t>
</w:t>
            </w:r>
            <w:r>
              <w:rPr>
                <w:rFonts w:ascii="Times New Roman"/>
                <w:b w:val="false"/>
                <w:i w:val="false"/>
                <w:color w:val="000000"/>
                <w:sz w:val="20"/>
              </w:rPr>
              <w:t>весовым оборудованием, в</w:t>
            </w:r>
            <w:r>
              <w:br/>
            </w:r>
            <w:r>
              <w:rPr>
                <w:rFonts w:ascii="Times New Roman"/>
                <w:b w:val="false"/>
                <w:i w:val="false"/>
                <w:color w:val="000000"/>
                <w:sz w:val="20"/>
              </w:rPr>
              <w:t>
</w:t>
            </w:r>
            <w:r>
              <w:rPr>
                <w:rFonts w:ascii="Times New Roman"/>
                <w:b w:val="false"/>
                <w:i w:val="false"/>
                <w:color w:val="000000"/>
                <w:sz w:val="20"/>
              </w:rPr>
              <w:t>том числе:</w:t>
            </w:r>
            <w:r>
              <w:br/>
            </w:r>
            <w:r>
              <w:rPr>
                <w:rFonts w:ascii="Times New Roman"/>
                <w:b w:val="false"/>
                <w:i w:val="false"/>
                <w:color w:val="000000"/>
                <w:sz w:val="20"/>
              </w:rPr>
              <w:t>
</w:t>
            </w:r>
            <w:r>
              <w:rPr>
                <w:rFonts w:ascii="Times New Roman"/>
                <w:b w:val="false"/>
                <w:i w:val="false"/>
                <w:color w:val="000000"/>
                <w:sz w:val="20"/>
              </w:rPr>
              <w:t>переходящие проекты: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новые проекты: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w:t>
            </w:r>
            <w:r>
              <w:br/>
            </w:r>
            <w:r>
              <w:rPr>
                <w:rFonts w:ascii="Times New Roman"/>
                <w:b w:val="false"/>
                <w:i w:val="false"/>
                <w:color w:val="000000"/>
                <w:sz w:val="20"/>
              </w:rPr>
              <w:t>
</w:t>
            </w:r>
            <w:r>
              <w:rPr>
                <w:rFonts w:ascii="Times New Roman"/>
                <w:b/>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Оснащение стационарных</w:t>
            </w:r>
            <w:r>
              <w:br/>
            </w:r>
            <w:r>
              <w:rPr>
                <w:rFonts w:ascii="Times New Roman"/>
                <w:b w:val="false"/>
                <w:i w:val="false"/>
                <w:color w:val="000000"/>
                <w:sz w:val="20"/>
              </w:rPr>
              <w:t>
</w:t>
            </w:r>
            <w:r>
              <w:rPr>
                <w:rFonts w:ascii="Times New Roman"/>
                <w:b w:val="false"/>
                <w:i w:val="false"/>
                <w:color w:val="000000"/>
                <w:sz w:val="20"/>
              </w:rPr>
              <w:t>постов транспортного</w:t>
            </w:r>
            <w:r>
              <w:br/>
            </w:r>
            <w:r>
              <w:rPr>
                <w:rFonts w:ascii="Times New Roman"/>
                <w:b w:val="false"/>
                <w:i w:val="false"/>
                <w:color w:val="000000"/>
                <w:sz w:val="20"/>
              </w:rPr>
              <w:t>
</w:t>
            </w:r>
            <w:r>
              <w:rPr>
                <w:rFonts w:ascii="Times New Roman"/>
                <w:b w:val="false"/>
                <w:i w:val="false"/>
                <w:color w:val="000000"/>
                <w:sz w:val="20"/>
              </w:rPr>
              <w:t>контроля весовым</w:t>
            </w:r>
            <w:r>
              <w:br/>
            </w:r>
            <w:r>
              <w:rPr>
                <w:rFonts w:ascii="Times New Roman"/>
                <w:b w:val="false"/>
                <w:i w:val="false"/>
                <w:color w:val="000000"/>
                <w:sz w:val="20"/>
              </w:rPr>
              <w:t>
</w:t>
            </w:r>
            <w:r>
              <w:rPr>
                <w:rFonts w:ascii="Times New Roman"/>
                <w:b w:val="false"/>
                <w:i w:val="false"/>
                <w:color w:val="000000"/>
                <w:sz w:val="20"/>
              </w:rPr>
              <w:t>оборудованием</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Обновление весового</w:t>
            </w:r>
            <w:r>
              <w:br/>
            </w:r>
            <w:r>
              <w:rPr>
                <w:rFonts w:ascii="Times New Roman"/>
                <w:b w:val="false"/>
                <w:i w:val="false"/>
                <w:color w:val="000000"/>
                <w:sz w:val="20"/>
              </w:rPr>
              <w:t>
</w:t>
            </w:r>
            <w:r>
              <w:rPr>
                <w:rFonts w:ascii="Times New Roman"/>
                <w:b w:val="false"/>
                <w:i w:val="false"/>
                <w:color w:val="000000"/>
                <w:sz w:val="20"/>
              </w:rPr>
              <w:t>оборудования на</w:t>
            </w:r>
            <w:r>
              <w:br/>
            </w:r>
            <w:r>
              <w:rPr>
                <w:rFonts w:ascii="Times New Roman"/>
                <w:b w:val="false"/>
                <w:i w:val="false"/>
                <w:color w:val="000000"/>
                <w:sz w:val="20"/>
              </w:rPr>
              <w:t>
</w:t>
            </w:r>
            <w:r>
              <w:rPr>
                <w:rFonts w:ascii="Times New Roman"/>
                <w:b w:val="false"/>
                <w:i w:val="false"/>
                <w:color w:val="000000"/>
                <w:sz w:val="20"/>
              </w:rPr>
              <w:t>стационарных постах</w:t>
            </w:r>
            <w:r>
              <w:br/>
            </w:r>
            <w:r>
              <w:rPr>
                <w:rFonts w:ascii="Times New Roman"/>
                <w:b w:val="false"/>
                <w:i w:val="false"/>
                <w:color w:val="000000"/>
                <w:sz w:val="20"/>
              </w:rPr>
              <w:t>
</w:t>
            </w:r>
            <w:r>
              <w:rPr>
                <w:rFonts w:ascii="Times New Roman"/>
                <w:b w:val="false"/>
                <w:i w:val="false"/>
                <w:color w:val="000000"/>
                <w:sz w:val="20"/>
              </w:rPr>
              <w:t>транспортного контроля</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r>
              <w:br/>
            </w:r>
            <w:r>
              <w:rPr>
                <w:rFonts w:ascii="Times New Roman"/>
                <w:b w:val="false"/>
                <w:i w:val="false"/>
                <w:color w:val="000000"/>
                <w:sz w:val="20"/>
              </w:rPr>
              <w:t>
</w:t>
            </w:r>
            <w:r>
              <w:rPr>
                <w:rFonts w:ascii="Times New Roman"/>
                <w:b/>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Средние затраты на</w:t>
            </w:r>
            <w:r>
              <w:br/>
            </w:r>
            <w:r>
              <w:rPr>
                <w:rFonts w:ascii="Times New Roman"/>
                <w:b w:val="false"/>
                <w:i w:val="false"/>
                <w:color w:val="000000"/>
                <w:sz w:val="20"/>
              </w:rPr>
              <w:t>
</w:t>
            </w:r>
            <w:r>
              <w:rPr>
                <w:rFonts w:ascii="Times New Roman"/>
                <w:b w:val="false"/>
                <w:i w:val="false"/>
                <w:color w:val="000000"/>
                <w:sz w:val="20"/>
              </w:rPr>
              <w:t>строительство и оснащение</w:t>
            </w:r>
            <w:r>
              <w:br/>
            </w:r>
            <w:r>
              <w:rPr>
                <w:rFonts w:ascii="Times New Roman"/>
                <w:b w:val="false"/>
                <w:i w:val="false"/>
                <w:color w:val="000000"/>
                <w:sz w:val="20"/>
              </w:rPr>
              <w:t>
</w:t>
            </w:r>
            <w:r>
              <w:rPr>
                <w:rFonts w:ascii="Times New Roman"/>
                <w:b w:val="false"/>
                <w:i w:val="false"/>
                <w:color w:val="000000"/>
                <w:sz w:val="20"/>
              </w:rPr>
              <w:t>одного поста</w:t>
            </w:r>
            <w:r>
              <w:br/>
            </w:r>
            <w:r>
              <w:rPr>
                <w:rFonts w:ascii="Times New Roman"/>
                <w:b w:val="false"/>
                <w:i w:val="false"/>
                <w:color w:val="000000"/>
                <w:sz w:val="20"/>
              </w:rPr>
              <w:t>
</w:t>
            </w:r>
            <w:r>
              <w:rPr>
                <w:rFonts w:ascii="Times New Roman"/>
                <w:b w:val="false"/>
                <w:i w:val="false"/>
                <w:color w:val="000000"/>
                <w:sz w:val="20"/>
              </w:rPr>
              <w:t>транспортного контроля</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w:t>
            </w:r>
            <w:r>
              <w:br/>
            </w:r>
            <w:r>
              <w:rPr>
                <w:rFonts w:ascii="Times New Roman"/>
                <w:b w:val="false"/>
                <w:i w:val="false"/>
                <w:color w:val="000000"/>
                <w:sz w:val="20"/>
              </w:rPr>
              <w:t>
</w:t>
            </w:r>
            <w:r>
              <w:rPr>
                <w:rFonts w:ascii="Times New Roman"/>
                <w:b/>
                <w:i w:val="false"/>
                <w:color w:val="000000"/>
                <w:sz w:val="20"/>
              </w:rPr>
              <w:t>средств</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w:t>
            </w:r>
            <w:r>
              <w:br/>
            </w:r>
            <w:r>
              <w:rPr>
                <w:rFonts w:ascii="Times New Roman"/>
                <w:b w:val="false"/>
                <w:i w:val="false"/>
                <w:color w:val="000000"/>
                <w:sz w:val="20"/>
              </w:rPr>
              <w:t>
</w:t>
            </w:r>
            <w:r>
              <w:rPr>
                <w:rFonts w:ascii="Times New Roman"/>
                <w:b/>
                <w:i w:val="false"/>
                <w:color w:val="000000"/>
                <w:sz w:val="20"/>
              </w:rPr>
              <w:t>тен-</w:t>
            </w:r>
            <w:r>
              <w:br/>
            </w:r>
            <w:r>
              <w:rPr>
                <w:rFonts w:ascii="Times New Roman"/>
                <w:b w:val="false"/>
                <w:i w:val="false"/>
                <w:color w:val="000000"/>
                <w:sz w:val="20"/>
              </w:rPr>
              <w:t>
</w:t>
            </w:r>
            <w:r>
              <w:rPr>
                <w:rFonts w:ascii="Times New Roman"/>
                <w:b/>
                <w:i w:val="false"/>
                <w:color w:val="000000"/>
                <w:sz w:val="20"/>
              </w:rPr>
              <w:t>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108 224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124 282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104 440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5" w:id="88"/>
    <w:p>
      <w:pPr>
        <w:spacing w:after="0"/>
        <w:ind w:left="0"/>
        <w:jc w:val="left"/>
      </w:pPr>
      <w:r>
        <w:rPr>
          <w:rFonts w:ascii="Times New Roman"/>
          <w:b/>
          <w:i w:val="false"/>
          <w:color w:val="000000"/>
        </w:rPr>
        <w:t xml:space="preserve"> 
Форма бюджетной программы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2"/>
        <w:gridCol w:w="2170"/>
        <w:gridCol w:w="850"/>
        <w:gridCol w:w="872"/>
        <w:gridCol w:w="916"/>
        <w:gridCol w:w="916"/>
        <w:gridCol w:w="1004"/>
        <w:gridCol w:w="872"/>
        <w:gridCol w:w="1840"/>
        <w:gridCol w:w="2348"/>
      </w:tblGrid>
      <w:tr>
        <w:trPr>
          <w:trHeight w:val="60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w:t>
            </w:r>
            <w:r>
              <w:br/>
            </w:r>
            <w:r>
              <w:rPr>
                <w:rFonts w:ascii="Times New Roman"/>
                <w:b w:val="false"/>
                <w:i w:val="false"/>
                <w:color w:val="000000"/>
                <w:sz w:val="20"/>
              </w:rPr>
              <w:t>
</w:t>
            </w:r>
            <w:r>
              <w:rPr>
                <w:rFonts w:ascii="Times New Roman"/>
                <w:b/>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024 «Организация деятельности центров обслуживания населения по</w:t>
            </w:r>
            <w:r>
              <w:br/>
            </w:r>
            <w:r>
              <w:rPr>
                <w:rFonts w:ascii="Times New Roman"/>
                <w:b w:val="false"/>
                <w:i w:val="false"/>
                <w:color w:val="000000"/>
                <w:sz w:val="20"/>
              </w:rPr>
              <w:t>
</w:t>
            </w:r>
            <w:r>
              <w:rPr>
                <w:rFonts w:ascii="Times New Roman"/>
                <w:b/>
                <w:i w:val="false"/>
                <w:color w:val="000000"/>
                <w:sz w:val="20"/>
              </w:rPr>
              <w:t>предоставлению государственных услуг физическим и юридическим</w:t>
            </w:r>
            <w:r>
              <w:br/>
            </w:r>
            <w:r>
              <w:rPr>
                <w:rFonts w:ascii="Times New Roman"/>
                <w:b w:val="false"/>
                <w:i w:val="false"/>
                <w:color w:val="000000"/>
                <w:sz w:val="20"/>
              </w:rPr>
              <w:t>
</w:t>
            </w:r>
            <w:r>
              <w:rPr>
                <w:rFonts w:ascii="Times New Roman"/>
                <w:b/>
                <w:i w:val="false"/>
                <w:color w:val="000000"/>
                <w:sz w:val="20"/>
              </w:rPr>
              <w:t>лицам по принципу «одного окна»</w:t>
            </w:r>
          </w:p>
        </w:tc>
      </w:tr>
      <w:tr>
        <w:trPr>
          <w:trHeight w:val="285"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содержание центров обслуживания населения</w:t>
            </w:r>
          </w:p>
        </w:tc>
      </w:tr>
      <w:tr>
        <w:trPr>
          <w:trHeight w:val="540" w:hRule="atLeast"/>
        </w:trPr>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w:t>
            </w:r>
            <w:r>
              <w:br/>
            </w:r>
            <w:r>
              <w:rPr>
                <w:rFonts w:ascii="Times New Roman"/>
                <w:b w:val="false"/>
                <w:i w:val="false"/>
                <w:color w:val="000000"/>
                <w:sz w:val="20"/>
              </w:rPr>
              <w:t>
</w:t>
            </w:r>
            <w:r>
              <w:rPr>
                <w:rFonts w:ascii="Times New Roman"/>
                <w:b/>
                <w:i w:val="false"/>
                <w:color w:val="000000"/>
                <w:sz w:val="20"/>
              </w:rPr>
              <w:t>бюджетной</w:t>
            </w:r>
            <w:r>
              <w:br/>
            </w:r>
            <w:r>
              <w:rPr>
                <w:rFonts w:ascii="Times New Roman"/>
                <w:b w:val="false"/>
                <w:i w:val="false"/>
                <w:color w:val="000000"/>
                <w:sz w:val="20"/>
              </w:rPr>
              <w:t>
</w:t>
            </w:r>
            <w:r>
              <w:rPr>
                <w:rFonts w:ascii="Times New Roman"/>
                <w:b/>
                <w:i w:val="false"/>
                <w:color w:val="000000"/>
                <w:sz w:val="20"/>
              </w:rPr>
              <w:t>программы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w:t>
            </w:r>
            <w:r>
              <w:br/>
            </w:r>
            <w:r>
              <w:rPr>
                <w:rFonts w:ascii="Times New Roman"/>
                <w:b w:val="false"/>
                <w:i w:val="false"/>
                <w:color w:val="000000"/>
                <w:sz w:val="20"/>
              </w:rPr>
              <w:t>
</w:t>
            </w:r>
            <w:r>
              <w:rPr>
                <w:rFonts w:ascii="Times New Roman"/>
                <w:b w:val="false"/>
                <w:i w:val="false"/>
                <w:color w:val="000000"/>
                <w:sz w:val="20"/>
              </w:rPr>
              <w:t>оказание вытекающих из них государственных услуг</w:t>
            </w:r>
          </w:p>
        </w:tc>
      </w:tr>
      <w:tr>
        <w:trPr>
          <w:trHeight w:val="345" w:hRule="atLeast"/>
        </w:trPr>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540" w:hRule="atLeast"/>
        </w:trPr>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показателя бюджетной</w:t>
            </w:r>
            <w:r>
              <w:br/>
            </w:r>
            <w:r>
              <w:rPr>
                <w:rFonts w:ascii="Times New Roman"/>
                <w:b w:val="false"/>
                <w:i w:val="false"/>
                <w:color w:val="000000"/>
                <w:sz w:val="20"/>
              </w:rPr>
              <w:t>
</w:t>
            </w:r>
            <w:r>
              <w:rPr>
                <w:rFonts w:ascii="Times New Roman"/>
                <w:b/>
                <w:i w:val="false"/>
                <w:color w:val="000000"/>
                <w:sz w:val="20"/>
              </w:rPr>
              <w:t>программы</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w:t>
            </w:r>
            <w:r>
              <w:br/>
            </w:r>
            <w:r>
              <w:rPr>
                <w:rFonts w:ascii="Times New Roman"/>
                <w:b w:val="false"/>
                <w:i w:val="false"/>
                <w:color w:val="000000"/>
                <w:sz w:val="20"/>
              </w:rPr>
              <w:t>
</w:t>
            </w:r>
            <w:r>
              <w:rPr>
                <w:rFonts w:ascii="Times New Roman"/>
                <w:b/>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w:t>
            </w:r>
            <w:r>
              <w:br/>
            </w:r>
            <w:r>
              <w:rPr>
                <w:rFonts w:ascii="Times New Roman"/>
                <w:b w:val="false"/>
                <w:i w:val="false"/>
                <w:color w:val="000000"/>
                <w:sz w:val="20"/>
              </w:rPr>
              <w:t>
</w:t>
            </w:r>
            <w:r>
              <w:rPr>
                <w:rFonts w:ascii="Times New Roman"/>
                <w:b/>
                <w:i w:val="false"/>
                <w:color w:val="000000"/>
                <w:sz w:val="20"/>
              </w:rPr>
              <w:t>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c>
          <w:tcPr>
            <w:tcW w:w="1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w:t>
            </w:r>
            <w:r>
              <w:br/>
            </w:r>
            <w:r>
              <w:rPr>
                <w:rFonts w:ascii="Times New Roman"/>
                <w:b w:val="false"/>
                <w:i w:val="false"/>
                <w:color w:val="000000"/>
                <w:sz w:val="20"/>
              </w:rPr>
              <w:t>
</w:t>
            </w:r>
            <w:r>
              <w:rPr>
                <w:rFonts w:ascii="Times New Roman"/>
                <w:b/>
                <w:i w:val="false"/>
                <w:color w:val="000000"/>
                <w:sz w:val="20"/>
              </w:rPr>
              <w:t>руемый</w:t>
            </w:r>
            <w:r>
              <w:br/>
            </w:r>
            <w:r>
              <w:rPr>
                <w:rFonts w:ascii="Times New Roman"/>
                <w:b w:val="false"/>
                <w:i w:val="false"/>
                <w:color w:val="000000"/>
                <w:sz w:val="20"/>
              </w:rPr>
              <w:t>
</w:t>
            </w:r>
            <w:r>
              <w:rPr>
                <w:rFonts w:ascii="Times New Roman"/>
                <w:b/>
                <w:i w:val="false"/>
                <w:color w:val="000000"/>
                <w:sz w:val="20"/>
              </w:rPr>
              <w:t>год 2014</w:t>
            </w:r>
            <w:r>
              <w:br/>
            </w:r>
            <w:r>
              <w:rPr>
                <w:rFonts w:ascii="Times New Roman"/>
                <w:b w:val="false"/>
                <w:i w:val="false"/>
                <w:color w:val="000000"/>
                <w:sz w:val="20"/>
              </w:rPr>
              <w:t>
</w:t>
            </w:r>
            <w:r>
              <w:rPr>
                <w:rFonts w:ascii="Times New Roman"/>
                <w:b/>
                <w:i w:val="false"/>
                <w:color w:val="000000"/>
                <w:sz w:val="20"/>
              </w:rPr>
              <w:t>год</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w:t>
            </w:r>
            <w:r>
              <w:br/>
            </w:r>
            <w:r>
              <w:rPr>
                <w:rFonts w:ascii="Times New Roman"/>
                <w:b w:val="false"/>
                <w:i w:val="false"/>
                <w:color w:val="000000"/>
                <w:sz w:val="20"/>
              </w:rPr>
              <w:t>
</w:t>
            </w:r>
            <w:r>
              <w:rPr>
                <w:rFonts w:ascii="Times New Roman"/>
                <w:b/>
                <w:i w:val="false"/>
                <w:color w:val="000000"/>
                <w:sz w:val="20"/>
              </w:rPr>
              <w:t>руемый год</w:t>
            </w:r>
            <w:r>
              <w:br/>
            </w:r>
            <w:r>
              <w:rPr>
                <w:rFonts w:ascii="Times New Roman"/>
                <w:b w:val="false"/>
                <w:i w:val="false"/>
                <w:color w:val="000000"/>
                <w:sz w:val="20"/>
              </w:rPr>
              <w:t>
</w:t>
            </w:r>
            <w:r>
              <w:rPr>
                <w:rFonts w:ascii="Times New Roman"/>
                <w:b/>
                <w:i w:val="false"/>
                <w:color w:val="000000"/>
                <w:sz w:val="20"/>
              </w:rPr>
              <w:t>2015 год</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w:t>
            </w:r>
            <w:r>
              <w:br/>
            </w:r>
            <w:r>
              <w:rPr>
                <w:rFonts w:ascii="Times New Roman"/>
                <w:b w:val="false"/>
                <w:i w:val="false"/>
                <w:color w:val="000000"/>
                <w:sz w:val="20"/>
              </w:rPr>
              <w:t>
</w:t>
            </w:r>
            <w:r>
              <w:rPr>
                <w:rFonts w:ascii="Times New Roman"/>
                <w:b/>
                <w:i w:val="false"/>
                <w:color w:val="000000"/>
                <w:sz w:val="20"/>
              </w:rPr>
              <w:t>год</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w:t>
            </w:r>
            <w:r>
              <w:br/>
            </w:r>
            <w:r>
              <w:rPr>
                <w:rFonts w:ascii="Times New Roman"/>
                <w:b w:val="false"/>
                <w:i w:val="false"/>
                <w:color w:val="000000"/>
                <w:sz w:val="20"/>
              </w:rPr>
              <w:t>
</w:t>
            </w:r>
            <w:r>
              <w:rPr>
                <w:rFonts w:ascii="Times New Roman"/>
                <w:b/>
                <w:i w:val="false"/>
                <w:color w:val="000000"/>
                <w:sz w:val="20"/>
              </w:rPr>
              <w:t>год</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r>
              <w:br/>
            </w:r>
            <w:r>
              <w:rPr>
                <w:rFonts w:ascii="Times New Roman"/>
                <w:b w:val="false"/>
                <w:i w:val="false"/>
                <w:color w:val="000000"/>
                <w:sz w:val="20"/>
              </w:rPr>
              <w:t>
</w:t>
            </w:r>
            <w:r>
              <w:rPr>
                <w:rFonts w:ascii="Times New Roman"/>
                <w:b/>
                <w:i w:val="false"/>
                <w:color w:val="000000"/>
                <w:sz w:val="20"/>
              </w:rPr>
              <w:t>год</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r>
              <w:br/>
            </w:r>
            <w:r>
              <w:rPr>
                <w:rFonts w:ascii="Times New Roman"/>
                <w:b w:val="false"/>
                <w:i w:val="false"/>
                <w:color w:val="000000"/>
                <w:sz w:val="20"/>
              </w:rPr>
              <w:t>
</w:t>
            </w:r>
            <w:r>
              <w:rPr>
                <w:rFonts w:ascii="Times New Roman"/>
                <w:b/>
                <w:i w:val="false"/>
                <w:color w:val="000000"/>
                <w:sz w:val="20"/>
              </w:rPr>
              <w:t>год</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r>
              <w:br/>
            </w:r>
            <w:r>
              <w:rPr>
                <w:rFonts w:ascii="Times New Roman"/>
                <w:b w:val="false"/>
                <w:i w:val="false"/>
                <w:color w:val="000000"/>
                <w:sz w:val="20"/>
              </w:rPr>
              <w:t>
</w:t>
            </w:r>
            <w:r>
              <w:rPr>
                <w:rFonts w:ascii="Times New Roman"/>
                <w:b/>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w:t>
            </w:r>
            <w:r>
              <w:br/>
            </w:r>
            <w:r>
              <w:rPr>
                <w:rFonts w:ascii="Times New Roman"/>
                <w:b w:val="false"/>
                <w:i w:val="false"/>
                <w:color w:val="000000"/>
                <w:sz w:val="20"/>
              </w:rPr>
              <w:t>
</w:t>
            </w:r>
            <w:r>
              <w:rPr>
                <w:rFonts w:ascii="Times New Roman"/>
                <w:b/>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1. Содержание сотрудников</w:t>
            </w:r>
            <w:r>
              <w:br/>
            </w:r>
            <w:r>
              <w:rPr>
                <w:rFonts w:ascii="Times New Roman"/>
                <w:b w:val="false"/>
                <w:i w:val="false"/>
                <w:color w:val="000000"/>
                <w:sz w:val="20"/>
              </w:rPr>
              <w:t>
</w:t>
            </w:r>
            <w:r>
              <w:rPr>
                <w:rFonts w:ascii="Times New Roman"/>
                <w:b w:val="false"/>
                <w:i w:val="false"/>
                <w:color w:val="000000"/>
                <w:sz w:val="20"/>
              </w:rPr>
              <w:t>Центров обслуживания</w:t>
            </w:r>
            <w:r>
              <w:br/>
            </w:r>
            <w:r>
              <w:rPr>
                <w:rFonts w:ascii="Times New Roman"/>
                <w:b w:val="false"/>
                <w:i w:val="false"/>
                <w:color w:val="000000"/>
                <w:sz w:val="20"/>
              </w:rPr>
              <w:t>
</w:t>
            </w:r>
            <w:r>
              <w:rPr>
                <w:rFonts w:ascii="Times New Roman"/>
                <w:b w:val="false"/>
                <w:i w:val="false"/>
                <w:color w:val="000000"/>
                <w:sz w:val="20"/>
              </w:rPr>
              <w:t>населения</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оказанных</w:t>
            </w:r>
            <w:r>
              <w:br/>
            </w:r>
            <w:r>
              <w:rPr>
                <w:rFonts w:ascii="Times New Roman"/>
                <w:b w:val="false"/>
                <w:i w:val="false"/>
                <w:color w:val="000000"/>
                <w:sz w:val="20"/>
              </w:rPr>
              <w:t>
</w:t>
            </w:r>
            <w:r>
              <w:rPr>
                <w:rFonts w:ascii="Times New Roman"/>
                <w:b w:val="false"/>
                <w:i w:val="false"/>
                <w:color w:val="000000"/>
                <w:sz w:val="20"/>
              </w:rPr>
              <w:t>услуг населению</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млн.</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менее</w:t>
            </w:r>
            <w:r>
              <w:br/>
            </w:r>
            <w:r>
              <w:rPr>
                <w:rFonts w:ascii="Times New Roman"/>
                <w:b w:val="false"/>
                <w:i w:val="false"/>
                <w:color w:val="000000"/>
                <w:sz w:val="20"/>
              </w:rPr>
              <w:t>
</w:t>
            </w:r>
            <w:r>
              <w:rPr>
                <w:rFonts w:ascii="Times New Roman"/>
                <w:b w:val="false"/>
                <w:i w:val="false"/>
                <w:color w:val="000000"/>
                <w:sz w:val="20"/>
              </w:rPr>
              <w:t>8,5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Открытие</w:t>
            </w:r>
            <w:r>
              <w:br/>
            </w:r>
            <w:r>
              <w:rPr>
                <w:rFonts w:ascii="Times New Roman"/>
                <w:b w:val="false"/>
                <w:i w:val="false"/>
                <w:color w:val="000000"/>
                <w:sz w:val="20"/>
              </w:rPr>
              <w:t>
</w:t>
            </w:r>
            <w:r>
              <w:rPr>
                <w:rFonts w:ascii="Times New Roman"/>
                <w:b w:val="false"/>
                <w:i w:val="false"/>
                <w:color w:val="000000"/>
                <w:sz w:val="20"/>
              </w:rPr>
              <w:t>специализированных</w:t>
            </w:r>
            <w:r>
              <w:br/>
            </w:r>
            <w:r>
              <w:rPr>
                <w:rFonts w:ascii="Times New Roman"/>
                <w:b w:val="false"/>
                <w:i w:val="false"/>
                <w:color w:val="000000"/>
                <w:sz w:val="20"/>
              </w:rPr>
              <w:t>
</w:t>
            </w:r>
            <w:r>
              <w:rPr>
                <w:rFonts w:ascii="Times New Roman"/>
                <w:b w:val="false"/>
                <w:i w:val="false"/>
                <w:color w:val="000000"/>
                <w:sz w:val="20"/>
              </w:rPr>
              <w:t>центров обслуживания</w:t>
            </w:r>
            <w:r>
              <w:br/>
            </w:r>
            <w:r>
              <w:rPr>
                <w:rFonts w:ascii="Times New Roman"/>
                <w:b w:val="false"/>
                <w:i w:val="false"/>
                <w:color w:val="000000"/>
                <w:sz w:val="20"/>
              </w:rPr>
              <w:t>
</w:t>
            </w:r>
            <w:r>
              <w:rPr>
                <w:rFonts w:ascii="Times New Roman"/>
                <w:b w:val="false"/>
                <w:i w:val="false"/>
                <w:color w:val="000000"/>
                <w:sz w:val="20"/>
              </w:rPr>
              <w:t>населения в г. Астане,</w:t>
            </w:r>
            <w:r>
              <w:br/>
            </w:r>
            <w:r>
              <w:rPr>
                <w:rFonts w:ascii="Times New Roman"/>
                <w:b w:val="false"/>
                <w:i w:val="false"/>
                <w:color w:val="000000"/>
                <w:sz w:val="20"/>
              </w:rPr>
              <w:t>
</w:t>
            </w:r>
            <w:r>
              <w:rPr>
                <w:rFonts w:ascii="Times New Roman"/>
                <w:b w:val="false"/>
                <w:i w:val="false"/>
                <w:color w:val="000000"/>
                <w:sz w:val="20"/>
              </w:rPr>
              <w:t>Караганде, Алматы и Актау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Показатель конечного</w:t>
            </w:r>
            <w:r>
              <w:br/>
            </w:r>
            <w:r>
              <w:rPr>
                <w:rFonts w:ascii="Times New Roman"/>
                <w:b w:val="false"/>
                <w:i w:val="false"/>
                <w:color w:val="000000"/>
                <w:sz w:val="20"/>
              </w:rPr>
              <w:t>
</w:t>
            </w:r>
            <w:r>
              <w:rPr>
                <w:rFonts w:ascii="Times New Roman"/>
                <w:b/>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1. Эффективное</w:t>
            </w:r>
            <w:r>
              <w:br/>
            </w:r>
            <w:r>
              <w:rPr>
                <w:rFonts w:ascii="Times New Roman"/>
                <w:b w:val="false"/>
                <w:i w:val="false"/>
                <w:color w:val="000000"/>
                <w:sz w:val="20"/>
              </w:rPr>
              <w:t>
</w:t>
            </w:r>
            <w:r>
              <w:rPr>
                <w:rFonts w:ascii="Times New Roman"/>
                <w:b w:val="false"/>
                <w:i w:val="false"/>
                <w:color w:val="000000"/>
                <w:sz w:val="20"/>
              </w:rPr>
              <w:t>предоставление</w:t>
            </w:r>
            <w:r>
              <w:br/>
            </w:r>
            <w:r>
              <w:rPr>
                <w:rFonts w:ascii="Times New Roman"/>
                <w:b w:val="false"/>
                <w:i w:val="false"/>
                <w:color w:val="000000"/>
                <w:sz w:val="20"/>
              </w:rPr>
              <w:t>
</w:t>
            </w:r>
            <w:r>
              <w:rPr>
                <w:rFonts w:ascii="Times New Roman"/>
                <w:b w:val="false"/>
                <w:i w:val="false"/>
                <w:color w:val="000000"/>
                <w:sz w:val="20"/>
              </w:rPr>
              <w:t>государственных услуг</w:t>
            </w:r>
            <w:r>
              <w:br/>
            </w:r>
            <w:r>
              <w:rPr>
                <w:rFonts w:ascii="Times New Roman"/>
                <w:b w:val="false"/>
                <w:i w:val="false"/>
                <w:color w:val="000000"/>
                <w:sz w:val="20"/>
              </w:rPr>
              <w:t>
</w:t>
            </w:r>
            <w:r>
              <w:rPr>
                <w:rFonts w:ascii="Times New Roman"/>
                <w:b w:val="false"/>
                <w:i w:val="false"/>
                <w:color w:val="000000"/>
                <w:sz w:val="20"/>
              </w:rPr>
              <w:t>населению</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Удовлетворенность</w:t>
            </w:r>
            <w:r>
              <w:br/>
            </w:r>
            <w:r>
              <w:rPr>
                <w:rFonts w:ascii="Times New Roman"/>
                <w:b w:val="false"/>
                <w:i w:val="false"/>
                <w:color w:val="000000"/>
                <w:sz w:val="20"/>
              </w:rPr>
              <w:t>
</w:t>
            </w:r>
            <w:r>
              <w:rPr>
                <w:rFonts w:ascii="Times New Roman"/>
                <w:b w:val="false"/>
                <w:i w:val="false"/>
                <w:color w:val="000000"/>
                <w:sz w:val="20"/>
              </w:rPr>
              <w:t>граждан предоставлением</w:t>
            </w:r>
            <w:r>
              <w:br/>
            </w:r>
            <w:r>
              <w:rPr>
                <w:rFonts w:ascii="Times New Roman"/>
                <w:b w:val="false"/>
                <w:i w:val="false"/>
                <w:color w:val="000000"/>
                <w:sz w:val="20"/>
              </w:rPr>
              <w:t>
</w:t>
            </w:r>
            <w:r>
              <w:rPr>
                <w:rFonts w:ascii="Times New Roman"/>
                <w:b w:val="false"/>
                <w:i w:val="false"/>
                <w:color w:val="000000"/>
                <w:sz w:val="20"/>
              </w:rPr>
              <w:t>государственных услуг</w:t>
            </w:r>
            <w:r>
              <w:br/>
            </w:r>
            <w:r>
              <w:rPr>
                <w:rFonts w:ascii="Times New Roman"/>
                <w:b w:val="false"/>
                <w:i w:val="false"/>
                <w:color w:val="000000"/>
                <w:sz w:val="20"/>
              </w:rPr>
              <w:t>
</w:t>
            </w:r>
            <w:r>
              <w:rPr>
                <w:rFonts w:ascii="Times New Roman"/>
                <w:b w:val="false"/>
                <w:i w:val="false"/>
                <w:color w:val="000000"/>
                <w:sz w:val="20"/>
              </w:rPr>
              <w:t>ЦОНами</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1. Бесперебойная работа</w:t>
            </w:r>
            <w:r>
              <w:br/>
            </w:r>
            <w:r>
              <w:rPr>
                <w:rFonts w:ascii="Times New Roman"/>
                <w:b w:val="false"/>
                <w:i w:val="false"/>
                <w:color w:val="000000"/>
                <w:sz w:val="20"/>
              </w:rPr>
              <w:t>
</w:t>
            </w:r>
            <w:r>
              <w:rPr>
                <w:rFonts w:ascii="Times New Roman"/>
                <w:b w:val="false"/>
                <w:i w:val="false"/>
                <w:color w:val="000000"/>
                <w:sz w:val="20"/>
              </w:rPr>
              <w:t>центров обслуживания</w:t>
            </w:r>
            <w:r>
              <w:br/>
            </w:r>
            <w:r>
              <w:rPr>
                <w:rFonts w:ascii="Times New Roman"/>
                <w:b w:val="false"/>
                <w:i w:val="false"/>
                <w:color w:val="000000"/>
                <w:sz w:val="20"/>
              </w:rPr>
              <w:t>
</w:t>
            </w:r>
            <w:r>
              <w:rPr>
                <w:rFonts w:ascii="Times New Roman"/>
                <w:b w:val="false"/>
                <w:i w:val="false"/>
                <w:color w:val="000000"/>
                <w:sz w:val="20"/>
              </w:rPr>
              <w:t>населения</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Средняя</w:t>
            </w:r>
            <w:r>
              <w:br/>
            </w:r>
            <w:r>
              <w:rPr>
                <w:rFonts w:ascii="Times New Roman"/>
                <w:b w:val="false"/>
                <w:i w:val="false"/>
                <w:color w:val="000000"/>
                <w:sz w:val="20"/>
              </w:rPr>
              <w:t>
</w:t>
            </w:r>
            <w:r>
              <w:rPr>
                <w:rFonts w:ascii="Times New Roman"/>
                <w:b w:val="false"/>
                <w:i w:val="false"/>
                <w:color w:val="000000"/>
                <w:sz w:val="20"/>
              </w:rPr>
              <w:t>производительность одного</w:t>
            </w:r>
            <w:r>
              <w:br/>
            </w:r>
            <w:r>
              <w:rPr>
                <w:rFonts w:ascii="Times New Roman"/>
                <w:b w:val="false"/>
                <w:i w:val="false"/>
                <w:color w:val="000000"/>
                <w:sz w:val="20"/>
              </w:rPr>
              <w:t>
</w:t>
            </w:r>
            <w:r>
              <w:rPr>
                <w:rFonts w:ascii="Times New Roman"/>
                <w:b w:val="false"/>
                <w:i w:val="false"/>
                <w:color w:val="000000"/>
                <w:sz w:val="20"/>
              </w:rPr>
              <w:t>сотрудника ЦОН</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w:t>
            </w:r>
            <w:r>
              <w:br/>
            </w:r>
            <w:r>
              <w:rPr>
                <w:rFonts w:ascii="Times New Roman"/>
                <w:b w:val="false"/>
                <w:i w:val="false"/>
                <w:color w:val="000000"/>
                <w:sz w:val="20"/>
              </w:rPr>
              <w:t>
</w:t>
            </w:r>
            <w:r>
              <w:rPr>
                <w:rFonts w:ascii="Times New Roman"/>
                <w:b w:val="false"/>
                <w:i w:val="false"/>
                <w:color w:val="000000"/>
                <w:sz w:val="20"/>
              </w:rPr>
              <w:t>луга</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год</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менее</w:t>
            </w:r>
            <w:r>
              <w:br/>
            </w:r>
            <w:r>
              <w:rPr>
                <w:rFonts w:ascii="Times New Roman"/>
                <w:b w:val="false"/>
                <w:i w:val="false"/>
                <w:color w:val="000000"/>
                <w:sz w:val="20"/>
              </w:rPr>
              <w:t>
</w:t>
            </w:r>
            <w:r>
              <w:rPr>
                <w:rFonts w:ascii="Times New Roman"/>
                <w:b w:val="false"/>
                <w:i w:val="false"/>
                <w:color w:val="000000"/>
                <w:sz w:val="20"/>
              </w:rPr>
              <w:t>1 000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r>
              <w:br/>
            </w:r>
            <w:r>
              <w:rPr>
                <w:rFonts w:ascii="Times New Roman"/>
                <w:b w:val="false"/>
                <w:i w:val="false"/>
                <w:color w:val="000000"/>
                <w:sz w:val="20"/>
              </w:rPr>
              <w:t>
</w:t>
            </w:r>
            <w:r>
              <w:rPr>
                <w:rFonts w:ascii="Times New Roman"/>
                <w:b/>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Себестоимость одной</w:t>
            </w:r>
            <w:r>
              <w:br/>
            </w:r>
            <w:r>
              <w:rPr>
                <w:rFonts w:ascii="Times New Roman"/>
                <w:b w:val="false"/>
                <w:i w:val="false"/>
                <w:color w:val="000000"/>
                <w:sz w:val="20"/>
              </w:rPr>
              <w:t>
</w:t>
            </w:r>
            <w:r>
              <w:rPr>
                <w:rFonts w:ascii="Times New Roman"/>
                <w:b w:val="false"/>
                <w:i w:val="false"/>
                <w:color w:val="000000"/>
                <w:sz w:val="20"/>
              </w:rPr>
              <w:t>государственной услуги</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более</w:t>
            </w:r>
            <w:r>
              <w:br/>
            </w:r>
            <w:r>
              <w:rPr>
                <w:rFonts w:ascii="Times New Roman"/>
                <w:b w:val="false"/>
                <w:i w:val="false"/>
                <w:color w:val="000000"/>
                <w:sz w:val="20"/>
              </w:rPr>
              <w:t>
</w:t>
            </w:r>
            <w:r>
              <w:rPr>
                <w:rFonts w:ascii="Times New Roman"/>
                <w:b w:val="false"/>
                <w:i w:val="false"/>
                <w:color w:val="000000"/>
                <w:sz w:val="20"/>
              </w:rPr>
              <w:t>200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w:t>
            </w:r>
            <w:r>
              <w:br/>
            </w:r>
            <w:r>
              <w:rPr>
                <w:rFonts w:ascii="Times New Roman"/>
                <w:b w:val="false"/>
                <w:i w:val="false"/>
                <w:color w:val="000000"/>
                <w:sz w:val="20"/>
              </w:rPr>
              <w:t>
</w:t>
            </w:r>
            <w:r>
              <w:rPr>
                <w:rFonts w:ascii="Times New Roman"/>
                <w:b/>
                <w:i w:val="false"/>
                <w:color w:val="000000"/>
                <w:sz w:val="20"/>
              </w:rPr>
              <w:t>расходов</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15 580 082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6" w:id="89"/>
    <w:p>
      <w:pPr>
        <w:spacing w:after="0"/>
        <w:ind w:left="0"/>
        <w:jc w:val="left"/>
      </w:pPr>
      <w:r>
        <w:rPr>
          <w:rFonts w:ascii="Times New Roman"/>
          <w:b/>
          <w:i w:val="false"/>
          <w:color w:val="000000"/>
        </w:rPr>
        <w:t xml:space="preserve"> 
Форма бюджетной программы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8"/>
        <w:gridCol w:w="2214"/>
        <w:gridCol w:w="850"/>
        <w:gridCol w:w="872"/>
        <w:gridCol w:w="894"/>
        <w:gridCol w:w="991"/>
        <w:gridCol w:w="950"/>
        <w:gridCol w:w="872"/>
        <w:gridCol w:w="1841"/>
        <w:gridCol w:w="2348"/>
      </w:tblGrid>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w:t>
            </w:r>
            <w:r>
              <w:br/>
            </w:r>
            <w:r>
              <w:rPr>
                <w:rFonts w:ascii="Times New Roman"/>
                <w:b w:val="false"/>
                <w:i w:val="false"/>
                <w:color w:val="000000"/>
                <w:sz w:val="20"/>
              </w:rPr>
              <w:t>
</w:t>
            </w:r>
            <w:r>
              <w:rPr>
                <w:rFonts w:ascii="Times New Roman"/>
                <w:b/>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025 «Сопровождение системы управления и мониторинга сетей</w:t>
            </w:r>
            <w:r>
              <w:br/>
            </w:r>
            <w:r>
              <w:rPr>
                <w:rFonts w:ascii="Times New Roman"/>
                <w:b w:val="false"/>
                <w:i w:val="false"/>
                <w:color w:val="000000"/>
                <w:sz w:val="20"/>
              </w:rPr>
              <w:t>
</w:t>
            </w:r>
            <w:r>
              <w:rPr>
                <w:rFonts w:ascii="Times New Roman"/>
                <w:b/>
                <w:i w:val="false"/>
                <w:color w:val="000000"/>
                <w:sz w:val="20"/>
              </w:rPr>
              <w:t>операторов связи»</w:t>
            </w:r>
          </w:p>
        </w:tc>
      </w:tr>
      <w:tr>
        <w:trPr>
          <w:trHeight w:val="27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секретно</w:t>
            </w:r>
          </w:p>
        </w:tc>
      </w:tr>
      <w:tr>
        <w:trPr>
          <w:trHeight w:val="525" w:hRule="atLeast"/>
        </w:trPr>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w:t>
            </w:r>
            <w:r>
              <w:br/>
            </w:r>
            <w:r>
              <w:rPr>
                <w:rFonts w:ascii="Times New Roman"/>
                <w:b w:val="false"/>
                <w:i w:val="false"/>
                <w:color w:val="000000"/>
                <w:sz w:val="20"/>
              </w:rPr>
              <w:t>
</w:t>
            </w:r>
            <w:r>
              <w:rPr>
                <w:rFonts w:ascii="Times New Roman"/>
                <w:b/>
                <w:i w:val="false"/>
                <w:color w:val="000000"/>
                <w:sz w:val="20"/>
              </w:rPr>
              <w:t>бюджетной</w:t>
            </w:r>
            <w:r>
              <w:br/>
            </w:r>
            <w:r>
              <w:rPr>
                <w:rFonts w:ascii="Times New Roman"/>
                <w:b w:val="false"/>
                <w:i w:val="false"/>
                <w:color w:val="000000"/>
                <w:sz w:val="20"/>
              </w:rPr>
              <w:t>
</w:t>
            </w:r>
            <w:r>
              <w:rPr>
                <w:rFonts w:ascii="Times New Roman"/>
                <w:b/>
                <w:i w:val="false"/>
                <w:color w:val="000000"/>
                <w:sz w:val="20"/>
              </w:rPr>
              <w:t>программы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w:t>
            </w:r>
            <w:r>
              <w:br/>
            </w:r>
            <w:r>
              <w:rPr>
                <w:rFonts w:ascii="Times New Roman"/>
                <w:b w:val="false"/>
                <w:i w:val="false"/>
                <w:color w:val="000000"/>
                <w:sz w:val="20"/>
              </w:rPr>
              <w:t>
</w:t>
            </w:r>
            <w:r>
              <w:rPr>
                <w:rFonts w:ascii="Times New Roman"/>
                <w:b w:val="false"/>
                <w:i w:val="false"/>
                <w:color w:val="000000"/>
                <w:sz w:val="20"/>
              </w:rPr>
              <w:t>оказание вытекающих из них государственных услуг</w:t>
            </w:r>
          </w:p>
        </w:tc>
      </w:tr>
      <w:tr>
        <w:trPr>
          <w:trHeight w:val="285" w:hRule="atLeast"/>
        </w:trPr>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525" w:hRule="atLeast"/>
        </w:trPr>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показателя бюджетной</w:t>
            </w:r>
            <w:r>
              <w:br/>
            </w:r>
            <w:r>
              <w:rPr>
                <w:rFonts w:ascii="Times New Roman"/>
                <w:b w:val="false"/>
                <w:i w:val="false"/>
                <w:color w:val="000000"/>
                <w:sz w:val="20"/>
              </w:rPr>
              <w:t>
</w:t>
            </w:r>
            <w:r>
              <w:rPr>
                <w:rFonts w:ascii="Times New Roman"/>
                <w:b/>
                <w:i w:val="false"/>
                <w:color w:val="000000"/>
                <w:sz w:val="20"/>
              </w:rPr>
              <w:t>программы</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w:t>
            </w:r>
            <w:r>
              <w:br/>
            </w:r>
            <w:r>
              <w:rPr>
                <w:rFonts w:ascii="Times New Roman"/>
                <w:b w:val="false"/>
                <w:i w:val="false"/>
                <w:color w:val="000000"/>
                <w:sz w:val="20"/>
              </w:rPr>
              <w:t>
</w:t>
            </w:r>
            <w:r>
              <w:rPr>
                <w:rFonts w:ascii="Times New Roman"/>
                <w:b/>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w:t>
            </w:r>
            <w:r>
              <w:br/>
            </w:r>
            <w:r>
              <w:rPr>
                <w:rFonts w:ascii="Times New Roman"/>
                <w:b w:val="false"/>
                <w:i w:val="false"/>
                <w:color w:val="000000"/>
                <w:sz w:val="20"/>
              </w:rPr>
              <w:t>
</w:t>
            </w:r>
            <w:r>
              <w:rPr>
                <w:rFonts w:ascii="Times New Roman"/>
                <w:b/>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w:t>
            </w:r>
            <w:r>
              <w:br/>
            </w:r>
            <w:r>
              <w:rPr>
                <w:rFonts w:ascii="Times New Roman"/>
                <w:b w:val="false"/>
                <w:i w:val="false"/>
                <w:color w:val="000000"/>
                <w:sz w:val="20"/>
              </w:rPr>
              <w:t>
</w:t>
            </w:r>
            <w:r>
              <w:rPr>
                <w:rFonts w:ascii="Times New Roman"/>
                <w:b/>
                <w:i w:val="false"/>
                <w:color w:val="000000"/>
                <w:sz w:val="20"/>
              </w:rPr>
              <w:t>руемый</w:t>
            </w:r>
            <w:r>
              <w:br/>
            </w:r>
            <w:r>
              <w:rPr>
                <w:rFonts w:ascii="Times New Roman"/>
                <w:b w:val="false"/>
                <w:i w:val="false"/>
                <w:color w:val="000000"/>
                <w:sz w:val="20"/>
              </w:rPr>
              <w:t>
</w:t>
            </w:r>
            <w:r>
              <w:rPr>
                <w:rFonts w:ascii="Times New Roman"/>
                <w:b/>
                <w:i w:val="false"/>
                <w:color w:val="000000"/>
                <w:sz w:val="20"/>
              </w:rPr>
              <w:t>год 2014</w:t>
            </w:r>
            <w:r>
              <w:br/>
            </w:r>
            <w:r>
              <w:rPr>
                <w:rFonts w:ascii="Times New Roman"/>
                <w:b w:val="false"/>
                <w:i w:val="false"/>
                <w:color w:val="000000"/>
                <w:sz w:val="20"/>
              </w:rPr>
              <w:t>
</w:t>
            </w:r>
            <w:r>
              <w:rPr>
                <w:rFonts w:ascii="Times New Roman"/>
                <w:b/>
                <w:i w:val="false"/>
                <w:color w:val="000000"/>
                <w:sz w:val="20"/>
              </w:rPr>
              <w:t>год</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w:t>
            </w:r>
            <w:r>
              <w:br/>
            </w:r>
            <w:r>
              <w:rPr>
                <w:rFonts w:ascii="Times New Roman"/>
                <w:b w:val="false"/>
                <w:i w:val="false"/>
                <w:color w:val="000000"/>
                <w:sz w:val="20"/>
              </w:rPr>
              <w:t>
</w:t>
            </w:r>
            <w:r>
              <w:rPr>
                <w:rFonts w:ascii="Times New Roman"/>
                <w:b/>
                <w:i w:val="false"/>
                <w:color w:val="000000"/>
                <w:sz w:val="20"/>
              </w:rPr>
              <w:t>руемый год</w:t>
            </w:r>
            <w:r>
              <w:br/>
            </w:r>
            <w:r>
              <w:rPr>
                <w:rFonts w:ascii="Times New Roman"/>
                <w:b w:val="false"/>
                <w:i w:val="false"/>
                <w:color w:val="000000"/>
                <w:sz w:val="20"/>
              </w:rPr>
              <w:t>
</w:t>
            </w:r>
            <w:r>
              <w:rPr>
                <w:rFonts w:ascii="Times New Roman"/>
                <w:b/>
                <w:i w:val="false"/>
                <w:color w:val="000000"/>
                <w:sz w:val="20"/>
              </w:rPr>
              <w:t>2015 год</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w:t>
            </w:r>
            <w:r>
              <w:br/>
            </w:r>
            <w:r>
              <w:rPr>
                <w:rFonts w:ascii="Times New Roman"/>
                <w:b w:val="false"/>
                <w:i w:val="false"/>
                <w:color w:val="000000"/>
                <w:sz w:val="20"/>
              </w:rPr>
              <w:t>
</w:t>
            </w:r>
            <w:r>
              <w:rPr>
                <w:rFonts w:ascii="Times New Roman"/>
                <w:b/>
                <w:i w:val="false"/>
                <w:color w:val="000000"/>
                <w:sz w:val="20"/>
              </w:rPr>
              <w:t>год</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w:t>
            </w:r>
            <w:r>
              <w:br/>
            </w:r>
            <w:r>
              <w:rPr>
                <w:rFonts w:ascii="Times New Roman"/>
                <w:b w:val="false"/>
                <w:i w:val="false"/>
                <w:color w:val="000000"/>
                <w:sz w:val="20"/>
              </w:rPr>
              <w:t>
</w:t>
            </w:r>
            <w:r>
              <w:rPr>
                <w:rFonts w:ascii="Times New Roman"/>
                <w:b/>
                <w:i w:val="false"/>
                <w:color w:val="000000"/>
                <w:sz w:val="20"/>
              </w:rPr>
              <w:t>год</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r>
              <w:br/>
            </w:r>
            <w:r>
              <w:rPr>
                <w:rFonts w:ascii="Times New Roman"/>
                <w:b w:val="false"/>
                <w:i w:val="false"/>
                <w:color w:val="000000"/>
                <w:sz w:val="20"/>
              </w:rPr>
              <w:t>
</w:t>
            </w:r>
            <w:r>
              <w:rPr>
                <w:rFonts w:ascii="Times New Roman"/>
                <w:b/>
                <w:i w:val="false"/>
                <w:color w:val="000000"/>
                <w:sz w:val="20"/>
              </w:rPr>
              <w:t>год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r>
              <w:br/>
            </w:r>
            <w:r>
              <w:rPr>
                <w:rFonts w:ascii="Times New Roman"/>
                <w:b w:val="false"/>
                <w:i w:val="false"/>
                <w:color w:val="000000"/>
                <w:sz w:val="20"/>
              </w:rPr>
              <w:t>
</w:t>
            </w:r>
            <w:r>
              <w:rPr>
                <w:rFonts w:ascii="Times New Roman"/>
                <w:b/>
                <w:i w:val="false"/>
                <w:color w:val="000000"/>
                <w:sz w:val="20"/>
              </w:rPr>
              <w:t>год</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r>
              <w:br/>
            </w:r>
            <w:r>
              <w:rPr>
                <w:rFonts w:ascii="Times New Roman"/>
                <w:b w:val="false"/>
                <w:i w:val="false"/>
                <w:color w:val="000000"/>
                <w:sz w:val="20"/>
              </w:rPr>
              <w:t>
</w:t>
            </w:r>
            <w:r>
              <w:rPr>
                <w:rFonts w:ascii="Times New Roman"/>
                <w:b/>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w:t>
            </w:r>
            <w:r>
              <w:br/>
            </w:r>
            <w:r>
              <w:rPr>
                <w:rFonts w:ascii="Times New Roman"/>
                <w:b w:val="false"/>
                <w:i w:val="false"/>
                <w:color w:val="000000"/>
                <w:sz w:val="20"/>
              </w:rPr>
              <w:t>
</w:t>
            </w:r>
            <w:r>
              <w:rPr>
                <w:rFonts w:ascii="Times New Roman"/>
                <w:b/>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секретно</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w:t>
            </w:r>
            <w:r>
              <w:br/>
            </w:r>
            <w:r>
              <w:rPr>
                <w:rFonts w:ascii="Times New Roman"/>
                <w:b w:val="false"/>
                <w:i w:val="false"/>
                <w:color w:val="000000"/>
                <w:sz w:val="20"/>
              </w:rPr>
              <w:t>
</w:t>
            </w:r>
            <w:r>
              <w:rPr>
                <w:rFonts w:ascii="Times New Roman"/>
                <w:b/>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секретно</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секретно</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r>
              <w:br/>
            </w:r>
            <w:r>
              <w:rPr>
                <w:rFonts w:ascii="Times New Roman"/>
                <w:b w:val="false"/>
                <w:i w:val="false"/>
                <w:color w:val="000000"/>
                <w:sz w:val="20"/>
              </w:rPr>
              <w:t>
</w:t>
            </w:r>
            <w:r>
              <w:rPr>
                <w:rFonts w:ascii="Times New Roman"/>
                <w:b/>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секретно</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w:t>
            </w:r>
            <w:r>
              <w:br/>
            </w:r>
            <w:r>
              <w:rPr>
                <w:rFonts w:ascii="Times New Roman"/>
                <w:b w:val="false"/>
                <w:i w:val="false"/>
                <w:color w:val="000000"/>
                <w:sz w:val="20"/>
              </w:rPr>
              <w:t>
</w:t>
            </w:r>
            <w:r>
              <w:rPr>
                <w:rFonts w:ascii="Times New Roman"/>
                <w:b/>
                <w:i w:val="false"/>
                <w:color w:val="000000"/>
                <w:sz w:val="20"/>
              </w:rPr>
              <w:t>расходов</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4 244 175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377 306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7" w:id="90"/>
    <w:p>
      <w:pPr>
        <w:spacing w:after="0"/>
        <w:ind w:left="0"/>
        <w:jc w:val="left"/>
      </w:pPr>
      <w:r>
        <w:rPr>
          <w:rFonts w:ascii="Times New Roman"/>
          <w:b/>
          <w:i w:val="false"/>
          <w:color w:val="000000"/>
        </w:rPr>
        <w:t xml:space="preserve"> 
Форма бюджетной программы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9"/>
        <w:gridCol w:w="2199"/>
        <w:gridCol w:w="852"/>
        <w:gridCol w:w="853"/>
        <w:gridCol w:w="919"/>
        <w:gridCol w:w="919"/>
        <w:gridCol w:w="919"/>
        <w:gridCol w:w="897"/>
        <w:gridCol w:w="1824"/>
        <w:gridCol w:w="2399"/>
      </w:tblGrid>
      <w:tr>
        <w:trPr>
          <w:trHeight w:val="255"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w:t>
            </w:r>
            <w:r>
              <w:br/>
            </w:r>
            <w:r>
              <w:rPr>
                <w:rFonts w:ascii="Times New Roman"/>
                <w:b w:val="false"/>
                <w:i w:val="false"/>
                <w:color w:val="000000"/>
                <w:sz w:val="20"/>
              </w:rPr>
              <w:t>
</w:t>
            </w:r>
            <w:r>
              <w:rPr>
                <w:rFonts w:ascii="Times New Roman"/>
                <w:b/>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026 «Модернизация системы мониторинга радиочастотного спектра</w:t>
            </w:r>
            <w:r>
              <w:br/>
            </w:r>
            <w:r>
              <w:rPr>
                <w:rFonts w:ascii="Times New Roman"/>
                <w:b w:val="false"/>
                <w:i w:val="false"/>
                <w:color w:val="000000"/>
                <w:sz w:val="20"/>
              </w:rPr>
              <w:t>
</w:t>
            </w:r>
            <w:r>
              <w:rPr>
                <w:rFonts w:ascii="Times New Roman"/>
                <w:b/>
                <w:i w:val="false"/>
                <w:color w:val="000000"/>
                <w:sz w:val="20"/>
              </w:rPr>
              <w:t>Республики Казахстан»</w:t>
            </w:r>
          </w:p>
        </w:tc>
      </w:tr>
      <w:tr>
        <w:trPr>
          <w:trHeight w:val="225"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секретно</w:t>
            </w:r>
          </w:p>
        </w:tc>
      </w:tr>
      <w:tr>
        <w:trPr>
          <w:trHeight w:val="465" w:hRule="atLeast"/>
        </w:trPr>
        <w:tc>
          <w:tcPr>
            <w:tcW w:w="2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w:t>
            </w:r>
            <w:r>
              <w:br/>
            </w:r>
            <w:r>
              <w:rPr>
                <w:rFonts w:ascii="Times New Roman"/>
                <w:b w:val="false"/>
                <w:i w:val="false"/>
                <w:color w:val="000000"/>
                <w:sz w:val="20"/>
              </w:rPr>
              <w:t>
</w:t>
            </w:r>
            <w:r>
              <w:rPr>
                <w:rFonts w:ascii="Times New Roman"/>
                <w:b/>
                <w:i w:val="false"/>
                <w:color w:val="000000"/>
                <w:sz w:val="20"/>
              </w:rPr>
              <w:t>бюджетной</w:t>
            </w:r>
            <w:r>
              <w:br/>
            </w:r>
            <w:r>
              <w:rPr>
                <w:rFonts w:ascii="Times New Roman"/>
                <w:b w:val="false"/>
                <w:i w:val="false"/>
                <w:color w:val="000000"/>
                <w:sz w:val="20"/>
              </w:rPr>
              <w:t>
</w:t>
            </w:r>
            <w:r>
              <w:rPr>
                <w:rFonts w:ascii="Times New Roman"/>
                <w:b/>
                <w:i w:val="false"/>
                <w:color w:val="000000"/>
                <w:sz w:val="20"/>
              </w:rPr>
              <w:t>программы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270" w:hRule="atLeast"/>
        </w:trPr>
        <w:tc>
          <w:tcPr>
            <w:tcW w:w="0" w:type="auto"/>
            <w:vMerge/>
            <w:tcBorders>
              <w:top w:val="nil"/>
              <w:left w:val="single" w:color="cfcfcf" w:sz="5"/>
              <w:bottom w:val="single" w:color="cfcfcf" w:sz="5"/>
              <w:right w:val="single" w:color="cfcfcf" w:sz="5"/>
            </w:tcBorders>
          </w:tcP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465" w:hRule="atLeast"/>
        </w:trPr>
        <w:tc>
          <w:tcPr>
            <w:tcW w:w="0" w:type="auto"/>
            <w:vMerge/>
            <w:tcBorders>
              <w:top w:val="nil"/>
              <w:left w:val="single" w:color="cfcfcf" w:sz="5"/>
              <w:bottom w:val="single" w:color="cfcfcf" w:sz="5"/>
              <w:right w:val="single" w:color="cfcfcf" w:sz="5"/>
            </w:tcBorders>
          </w:tcP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показателя бюджетной</w:t>
            </w:r>
            <w:r>
              <w:br/>
            </w:r>
            <w:r>
              <w:rPr>
                <w:rFonts w:ascii="Times New Roman"/>
                <w:b w:val="false"/>
                <w:i w:val="false"/>
                <w:color w:val="000000"/>
                <w:sz w:val="20"/>
              </w:rPr>
              <w:t>
</w:t>
            </w:r>
            <w:r>
              <w:rPr>
                <w:rFonts w:ascii="Times New Roman"/>
                <w:b/>
                <w:i w:val="false"/>
                <w:color w:val="000000"/>
                <w:sz w:val="20"/>
              </w:rPr>
              <w:t>программы</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w:t>
            </w:r>
            <w:r>
              <w:br/>
            </w:r>
            <w:r>
              <w:rPr>
                <w:rFonts w:ascii="Times New Roman"/>
                <w:b w:val="false"/>
                <w:i w:val="false"/>
                <w:color w:val="000000"/>
                <w:sz w:val="20"/>
              </w:rPr>
              <w:t>
</w:t>
            </w:r>
            <w:r>
              <w:rPr>
                <w:rFonts w:ascii="Times New Roman"/>
                <w:b/>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w:t>
            </w:r>
            <w:r>
              <w:br/>
            </w:r>
            <w:r>
              <w:rPr>
                <w:rFonts w:ascii="Times New Roman"/>
                <w:b w:val="false"/>
                <w:i w:val="false"/>
                <w:color w:val="000000"/>
                <w:sz w:val="20"/>
              </w:rPr>
              <w:t>
</w:t>
            </w:r>
            <w:r>
              <w:rPr>
                <w:rFonts w:ascii="Times New Roman"/>
                <w:b/>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w:t>
            </w:r>
            <w:r>
              <w:br/>
            </w:r>
            <w:r>
              <w:rPr>
                <w:rFonts w:ascii="Times New Roman"/>
                <w:b w:val="false"/>
                <w:i w:val="false"/>
                <w:color w:val="000000"/>
                <w:sz w:val="20"/>
              </w:rPr>
              <w:t>
</w:t>
            </w:r>
            <w:r>
              <w:rPr>
                <w:rFonts w:ascii="Times New Roman"/>
                <w:b/>
                <w:i w:val="false"/>
                <w:color w:val="000000"/>
                <w:sz w:val="20"/>
              </w:rPr>
              <w:t>период</w:t>
            </w:r>
          </w:p>
        </w:tc>
        <w:tc>
          <w:tcPr>
            <w:tcW w:w="1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w:t>
            </w:r>
            <w:r>
              <w:br/>
            </w:r>
            <w:r>
              <w:rPr>
                <w:rFonts w:ascii="Times New Roman"/>
                <w:b w:val="false"/>
                <w:i w:val="false"/>
                <w:color w:val="000000"/>
                <w:sz w:val="20"/>
              </w:rPr>
              <w:t>
</w:t>
            </w:r>
            <w:r>
              <w:rPr>
                <w:rFonts w:ascii="Times New Roman"/>
                <w:b/>
                <w:i w:val="false"/>
                <w:color w:val="000000"/>
                <w:sz w:val="20"/>
              </w:rPr>
              <w:t>руемый</w:t>
            </w:r>
            <w:r>
              <w:br/>
            </w:r>
            <w:r>
              <w:rPr>
                <w:rFonts w:ascii="Times New Roman"/>
                <w:b w:val="false"/>
                <w:i w:val="false"/>
                <w:color w:val="000000"/>
                <w:sz w:val="20"/>
              </w:rPr>
              <w:t>
</w:t>
            </w:r>
            <w:r>
              <w:rPr>
                <w:rFonts w:ascii="Times New Roman"/>
                <w:b/>
                <w:i w:val="false"/>
                <w:color w:val="000000"/>
                <w:sz w:val="20"/>
              </w:rPr>
              <w:t>год 2014</w:t>
            </w:r>
            <w:r>
              <w:br/>
            </w:r>
            <w:r>
              <w:rPr>
                <w:rFonts w:ascii="Times New Roman"/>
                <w:b w:val="false"/>
                <w:i w:val="false"/>
                <w:color w:val="000000"/>
                <w:sz w:val="20"/>
              </w:rPr>
              <w:t>
</w:t>
            </w:r>
            <w:r>
              <w:rPr>
                <w:rFonts w:ascii="Times New Roman"/>
                <w:b/>
                <w:i w:val="false"/>
                <w:color w:val="000000"/>
                <w:sz w:val="20"/>
              </w:rPr>
              <w:t>год</w:t>
            </w:r>
          </w:p>
        </w:tc>
        <w:tc>
          <w:tcPr>
            <w:tcW w:w="2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w:t>
            </w:r>
            <w:r>
              <w:br/>
            </w:r>
            <w:r>
              <w:rPr>
                <w:rFonts w:ascii="Times New Roman"/>
                <w:b w:val="false"/>
                <w:i w:val="false"/>
                <w:color w:val="000000"/>
                <w:sz w:val="20"/>
              </w:rPr>
              <w:t>
</w:t>
            </w:r>
            <w:r>
              <w:rPr>
                <w:rFonts w:ascii="Times New Roman"/>
                <w:b/>
                <w:i w:val="false"/>
                <w:color w:val="000000"/>
                <w:sz w:val="20"/>
              </w:rPr>
              <w:t>руемый год</w:t>
            </w:r>
            <w:r>
              <w:br/>
            </w:r>
            <w:r>
              <w:rPr>
                <w:rFonts w:ascii="Times New Roman"/>
                <w:b w:val="false"/>
                <w:i w:val="false"/>
                <w:color w:val="000000"/>
                <w:sz w:val="20"/>
              </w:rPr>
              <w:t>
</w:t>
            </w:r>
            <w:r>
              <w:rPr>
                <w:rFonts w:ascii="Times New Roman"/>
                <w:b/>
                <w:i w:val="false"/>
                <w:color w:val="000000"/>
                <w:sz w:val="20"/>
              </w:rPr>
              <w:t>2015 год</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w:t>
            </w:r>
            <w:r>
              <w:br/>
            </w:r>
            <w:r>
              <w:rPr>
                <w:rFonts w:ascii="Times New Roman"/>
                <w:b w:val="false"/>
                <w:i w:val="false"/>
                <w:color w:val="000000"/>
                <w:sz w:val="20"/>
              </w:rPr>
              <w:t>
</w:t>
            </w:r>
            <w:r>
              <w:rPr>
                <w:rFonts w:ascii="Times New Roman"/>
                <w:b/>
                <w:i w:val="false"/>
                <w:color w:val="000000"/>
                <w:sz w:val="20"/>
              </w:rPr>
              <w:t>год</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w:t>
            </w:r>
            <w:r>
              <w:br/>
            </w:r>
            <w:r>
              <w:rPr>
                <w:rFonts w:ascii="Times New Roman"/>
                <w:b w:val="false"/>
                <w:i w:val="false"/>
                <w:color w:val="000000"/>
                <w:sz w:val="20"/>
              </w:rPr>
              <w:t>
</w:t>
            </w:r>
            <w:r>
              <w:rPr>
                <w:rFonts w:ascii="Times New Roman"/>
                <w:b/>
                <w:i w:val="false"/>
                <w:color w:val="000000"/>
                <w:sz w:val="20"/>
              </w:rPr>
              <w:t>год</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r>
              <w:br/>
            </w:r>
            <w:r>
              <w:rPr>
                <w:rFonts w:ascii="Times New Roman"/>
                <w:b w:val="false"/>
                <w:i w:val="false"/>
                <w:color w:val="000000"/>
                <w:sz w:val="20"/>
              </w:rPr>
              <w:t>
</w:t>
            </w:r>
            <w:r>
              <w:rPr>
                <w:rFonts w:ascii="Times New Roman"/>
                <w:b/>
                <w:i w:val="false"/>
                <w:color w:val="000000"/>
                <w:sz w:val="20"/>
              </w:rPr>
              <w:t>год</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r>
              <w:br/>
            </w:r>
            <w:r>
              <w:rPr>
                <w:rFonts w:ascii="Times New Roman"/>
                <w:b w:val="false"/>
                <w:i w:val="false"/>
                <w:color w:val="000000"/>
                <w:sz w:val="20"/>
              </w:rPr>
              <w:t>
</w:t>
            </w:r>
            <w:r>
              <w:rPr>
                <w:rFonts w:ascii="Times New Roman"/>
                <w:b/>
                <w:i w:val="false"/>
                <w:color w:val="000000"/>
                <w:sz w:val="20"/>
              </w:rPr>
              <w:t>год</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r>
              <w:br/>
            </w:r>
            <w:r>
              <w:rPr>
                <w:rFonts w:ascii="Times New Roman"/>
                <w:b w:val="false"/>
                <w:i w:val="false"/>
                <w:color w:val="000000"/>
                <w:sz w:val="20"/>
              </w:rPr>
              <w:t>
</w:t>
            </w:r>
            <w:r>
              <w:rPr>
                <w:rFonts w:ascii="Times New Roman"/>
                <w:b/>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w:t>
            </w:r>
            <w:r>
              <w:br/>
            </w:r>
            <w:r>
              <w:rPr>
                <w:rFonts w:ascii="Times New Roman"/>
                <w:b w:val="false"/>
                <w:i w:val="false"/>
                <w:color w:val="000000"/>
                <w:sz w:val="20"/>
              </w:rPr>
              <w:t>
</w:t>
            </w:r>
            <w:r>
              <w:rPr>
                <w:rFonts w:ascii="Times New Roman"/>
                <w:b/>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секретно</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w:t>
            </w:r>
            <w:r>
              <w:br/>
            </w:r>
            <w:r>
              <w:rPr>
                <w:rFonts w:ascii="Times New Roman"/>
                <w:b w:val="false"/>
                <w:i w:val="false"/>
                <w:color w:val="000000"/>
                <w:sz w:val="20"/>
              </w:rPr>
              <w:t>
</w:t>
            </w:r>
            <w:r>
              <w:rPr>
                <w:rFonts w:ascii="Times New Roman"/>
                <w:b/>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секретно</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секретно</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r>
              <w:br/>
            </w:r>
            <w:r>
              <w:rPr>
                <w:rFonts w:ascii="Times New Roman"/>
                <w:b w:val="false"/>
                <w:i w:val="false"/>
                <w:color w:val="000000"/>
                <w:sz w:val="20"/>
              </w:rPr>
              <w:t>
</w:t>
            </w:r>
            <w:r>
              <w:rPr>
                <w:rFonts w:ascii="Times New Roman"/>
                <w:b/>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секретно</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w:t>
            </w:r>
            <w:r>
              <w:br/>
            </w:r>
            <w:r>
              <w:rPr>
                <w:rFonts w:ascii="Times New Roman"/>
                <w:b w:val="false"/>
                <w:i w:val="false"/>
                <w:color w:val="000000"/>
                <w:sz w:val="20"/>
              </w:rPr>
              <w:t>
</w:t>
            </w:r>
            <w:r>
              <w:rPr>
                <w:rFonts w:ascii="Times New Roman"/>
                <w:b/>
                <w:i w:val="false"/>
                <w:color w:val="000000"/>
                <w:sz w:val="20"/>
              </w:rPr>
              <w:t>расходов</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8" w:id="91"/>
    <w:p>
      <w:pPr>
        <w:spacing w:after="0"/>
        <w:ind w:left="0"/>
        <w:jc w:val="left"/>
      </w:pPr>
      <w:r>
        <w:rPr>
          <w:rFonts w:ascii="Times New Roman"/>
          <w:b/>
          <w:i w:val="false"/>
          <w:color w:val="000000"/>
        </w:rPr>
        <w:t xml:space="preserve"> 
Форма бюджетной программы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9"/>
        <w:gridCol w:w="2279"/>
        <w:gridCol w:w="866"/>
        <w:gridCol w:w="1068"/>
        <w:gridCol w:w="956"/>
        <w:gridCol w:w="956"/>
        <w:gridCol w:w="932"/>
        <w:gridCol w:w="844"/>
        <w:gridCol w:w="1698"/>
        <w:gridCol w:w="2192"/>
      </w:tblGrid>
      <w:tr>
        <w:trPr>
          <w:trHeight w:val="255"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w:t>
            </w:r>
            <w:r>
              <w:br/>
            </w:r>
            <w:r>
              <w:rPr>
                <w:rFonts w:ascii="Times New Roman"/>
                <w:b w:val="false"/>
                <w:i w:val="false"/>
                <w:color w:val="000000"/>
                <w:sz w:val="20"/>
              </w:rPr>
              <w:t>
</w:t>
            </w:r>
            <w:r>
              <w:rPr>
                <w:rFonts w:ascii="Times New Roman"/>
                <w:b/>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027 "Международно-правовая защита и координация</w:t>
            </w:r>
            <w:r>
              <w:br/>
            </w:r>
            <w:r>
              <w:rPr>
                <w:rFonts w:ascii="Times New Roman"/>
                <w:b w:val="false"/>
                <w:i w:val="false"/>
                <w:color w:val="000000"/>
                <w:sz w:val="20"/>
              </w:rPr>
              <w:t>
</w:t>
            </w:r>
            <w:r>
              <w:rPr>
                <w:rFonts w:ascii="Times New Roman"/>
                <w:b/>
                <w:i w:val="false"/>
                <w:color w:val="000000"/>
                <w:sz w:val="20"/>
              </w:rPr>
              <w:t>орбитально-частотного ресурса Республики Казахстан"</w:t>
            </w:r>
          </w:p>
        </w:tc>
      </w:tr>
      <w:tr>
        <w:trPr>
          <w:trHeight w:val="255"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Международно-правовая защита и координация орбитально-частотного ресурса</w:t>
            </w:r>
            <w:r>
              <w:br/>
            </w:r>
            <w:r>
              <w:rPr>
                <w:rFonts w:ascii="Times New Roman"/>
                <w:b w:val="false"/>
                <w:i w:val="false"/>
                <w:color w:val="000000"/>
                <w:sz w:val="20"/>
              </w:rPr>
              <w:t>
</w:t>
            </w:r>
            <w:r>
              <w:rPr>
                <w:rFonts w:ascii="Times New Roman"/>
                <w:b w:val="false"/>
                <w:i w:val="false"/>
                <w:color w:val="000000"/>
                <w:sz w:val="20"/>
              </w:rPr>
              <w:t>Республики Казахстан</w:t>
            </w:r>
          </w:p>
        </w:tc>
      </w:tr>
      <w:tr>
        <w:trPr>
          <w:trHeight w:val="540" w:hRule="atLeast"/>
        </w:trPr>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w:t>
            </w:r>
            <w:r>
              <w:br/>
            </w:r>
            <w:r>
              <w:rPr>
                <w:rFonts w:ascii="Times New Roman"/>
                <w:b w:val="false"/>
                <w:i w:val="false"/>
                <w:color w:val="000000"/>
                <w:sz w:val="20"/>
              </w:rPr>
              <w:t>
</w:t>
            </w:r>
            <w:r>
              <w:rPr>
                <w:rFonts w:ascii="Times New Roman"/>
                <w:b/>
                <w:i w:val="false"/>
                <w:color w:val="000000"/>
                <w:sz w:val="20"/>
              </w:rPr>
              <w:t>бюджетной</w:t>
            </w:r>
            <w:r>
              <w:br/>
            </w:r>
            <w:r>
              <w:rPr>
                <w:rFonts w:ascii="Times New Roman"/>
                <w:b w:val="false"/>
                <w:i w:val="false"/>
                <w:color w:val="000000"/>
                <w:sz w:val="20"/>
              </w:rPr>
              <w:t>
</w:t>
            </w:r>
            <w:r>
              <w:rPr>
                <w:rFonts w:ascii="Times New Roman"/>
                <w:b/>
                <w:i w:val="false"/>
                <w:color w:val="000000"/>
                <w:sz w:val="20"/>
              </w:rPr>
              <w:t>программы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w:t>
            </w:r>
            <w:r>
              <w:br/>
            </w:r>
            <w:r>
              <w:rPr>
                <w:rFonts w:ascii="Times New Roman"/>
                <w:b w:val="false"/>
                <w:i w:val="false"/>
                <w:color w:val="000000"/>
                <w:sz w:val="20"/>
              </w:rPr>
              <w:t>
</w:t>
            </w:r>
            <w:r>
              <w:rPr>
                <w:rFonts w:ascii="Times New Roman"/>
                <w:b w:val="false"/>
                <w:i w:val="false"/>
                <w:color w:val="000000"/>
                <w:sz w:val="20"/>
              </w:rPr>
              <w:t>оказание вытекающих из них государственных услуг</w:t>
            </w:r>
          </w:p>
        </w:tc>
      </w:tr>
      <w:tr>
        <w:trPr>
          <w:trHeight w:val="255" w:hRule="atLeast"/>
        </w:trPr>
        <w:tc>
          <w:tcPr>
            <w:tcW w:w="0" w:type="auto"/>
            <w:vMerge/>
            <w:tcBorders>
              <w:top w:val="nil"/>
              <w:left w:val="single" w:color="cfcfcf" w:sz="5"/>
              <w:bottom w:val="single" w:color="cfcfcf" w:sz="5"/>
              <w:right w:val="single" w:color="cfcfcf" w:sz="5"/>
            </w:tcBorders>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540" w:hRule="atLeast"/>
        </w:trPr>
        <w:tc>
          <w:tcPr>
            <w:tcW w:w="0" w:type="auto"/>
            <w:vMerge/>
            <w:tcBorders>
              <w:top w:val="nil"/>
              <w:left w:val="single" w:color="cfcfcf" w:sz="5"/>
              <w:bottom w:val="single" w:color="cfcfcf" w:sz="5"/>
              <w:right w:val="single" w:color="cfcfcf" w:sz="5"/>
            </w:tcBorders>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показателя бюджетной</w:t>
            </w:r>
            <w:r>
              <w:br/>
            </w:r>
            <w:r>
              <w:rPr>
                <w:rFonts w:ascii="Times New Roman"/>
                <w:b w:val="false"/>
                <w:i w:val="false"/>
                <w:color w:val="000000"/>
                <w:sz w:val="20"/>
              </w:rPr>
              <w:t>
</w:t>
            </w:r>
            <w:r>
              <w:rPr>
                <w:rFonts w:ascii="Times New Roman"/>
                <w:b/>
                <w:i w:val="false"/>
                <w:color w:val="000000"/>
                <w:sz w:val="20"/>
              </w:rPr>
              <w:t>программы</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w:t>
            </w:r>
            <w:r>
              <w:br/>
            </w:r>
            <w:r>
              <w:rPr>
                <w:rFonts w:ascii="Times New Roman"/>
                <w:b w:val="false"/>
                <w:i w:val="false"/>
                <w:color w:val="000000"/>
                <w:sz w:val="20"/>
              </w:rPr>
              <w:t>
</w:t>
            </w:r>
            <w:r>
              <w:rPr>
                <w:rFonts w:ascii="Times New Roman"/>
                <w:b/>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w:t>
            </w:r>
            <w:r>
              <w:br/>
            </w:r>
            <w:r>
              <w:rPr>
                <w:rFonts w:ascii="Times New Roman"/>
                <w:b w:val="false"/>
                <w:i w:val="false"/>
                <w:color w:val="000000"/>
                <w:sz w:val="20"/>
              </w:rPr>
              <w:t>
</w:t>
            </w:r>
            <w:r>
              <w:rPr>
                <w:rFonts w:ascii="Times New Roman"/>
                <w:b/>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w:t>
            </w:r>
            <w:r>
              <w:br/>
            </w:r>
            <w:r>
              <w:rPr>
                <w:rFonts w:ascii="Times New Roman"/>
                <w:b w:val="false"/>
                <w:i w:val="false"/>
                <w:color w:val="000000"/>
                <w:sz w:val="20"/>
              </w:rPr>
              <w:t>
</w:t>
            </w:r>
            <w:r>
              <w:rPr>
                <w:rFonts w:ascii="Times New Roman"/>
                <w:b/>
                <w:i w:val="false"/>
                <w:color w:val="000000"/>
                <w:sz w:val="20"/>
              </w:rPr>
              <w:t>период</w:t>
            </w:r>
          </w:p>
        </w:tc>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w:t>
            </w:r>
            <w:r>
              <w:br/>
            </w:r>
            <w:r>
              <w:rPr>
                <w:rFonts w:ascii="Times New Roman"/>
                <w:b w:val="false"/>
                <w:i w:val="false"/>
                <w:color w:val="000000"/>
                <w:sz w:val="20"/>
              </w:rPr>
              <w:t>
</w:t>
            </w:r>
            <w:r>
              <w:rPr>
                <w:rFonts w:ascii="Times New Roman"/>
                <w:b/>
                <w:i w:val="false"/>
                <w:color w:val="000000"/>
                <w:sz w:val="20"/>
              </w:rPr>
              <w:t>руемый</w:t>
            </w:r>
            <w:r>
              <w:br/>
            </w:r>
            <w:r>
              <w:rPr>
                <w:rFonts w:ascii="Times New Roman"/>
                <w:b w:val="false"/>
                <w:i w:val="false"/>
                <w:color w:val="000000"/>
                <w:sz w:val="20"/>
              </w:rPr>
              <w:t>
</w:t>
            </w:r>
            <w:r>
              <w:rPr>
                <w:rFonts w:ascii="Times New Roman"/>
                <w:b/>
                <w:i w:val="false"/>
                <w:color w:val="000000"/>
                <w:sz w:val="20"/>
              </w:rPr>
              <w:t>год 2014</w:t>
            </w:r>
            <w:r>
              <w:br/>
            </w:r>
            <w:r>
              <w:rPr>
                <w:rFonts w:ascii="Times New Roman"/>
                <w:b w:val="false"/>
                <w:i w:val="false"/>
                <w:color w:val="000000"/>
                <w:sz w:val="20"/>
              </w:rPr>
              <w:t>
</w:t>
            </w:r>
            <w:r>
              <w:rPr>
                <w:rFonts w:ascii="Times New Roman"/>
                <w:b/>
                <w:i w:val="false"/>
                <w:color w:val="000000"/>
                <w:sz w:val="20"/>
              </w:rPr>
              <w:t>год</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w:t>
            </w:r>
            <w:r>
              <w:br/>
            </w:r>
            <w:r>
              <w:rPr>
                <w:rFonts w:ascii="Times New Roman"/>
                <w:b w:val="false"/>
                <w:i w:val="false"/>
                <w:color w:val="000000"/>
                <w:sz w:val="20"/>
              </w:rPr>
              <w:t>
</w:t>
            </w:r>
            <w:r>
              <w:rPr>
                <w:rFonts w:ascii="Times New Roman"/>
                <w:b/>
                <w:i w:val="false"/>
                <w:color w:val="000000"/>
                <w:sz w:val="20"/>
              </w:rPr>
              <w:t>руемый год</w:t>
            </w:r>
            <w:r>
              <w:br/>
            </w:r>
            <w:r>
              <w:rPr>
                <w:rFonts w:ascii="Times New Roman"/>
                <w:b w:val="false"/>
                <w:i w:val="false"/>
                <w:color w:val="000000"/>
                <w:sz w:val="20"/>
              </w:rPr>
              <w:t>
</w:t>
            </w:r>
            <w:r>
              <w:rPr>
                <w:rFonts w:ascii="Times New Roman"/>
                <w:b/>
                <w:i w:val="false"/>
                <w:color w:val="000000"/>
                <w:sz w:val="20"/>
              </w:rPr>
              <w:t>2015 год</w:t>
            </w:r>
          </w:p>
        </w:tc>
      </w:tr>
      <w:tr>
        <w:trPr>
          <w:trHeight w:val="5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w:t>
            </w:r>
            <w:r>
              <w:br/>
            </w:r>
            <w:r>
              <w:rPr>
                <w:rFonts w:ascii="Times New Roman"/>
                <w:b w:val="false"/>
                <w:i w:val="false"/>
                <w:color w:val="000000"/>
                <w:sz w:val="20"/>
              </w:rPr>
              <w:t>
</w:t>
            </w:r>
            <w:r>
              <w:rPr>
                <w:rFonts w:ascii="Times New Roman"/>
                <w:b/>
                <w:i w:val="false"/>
                <w:color w:val="000000"/>
                <w:sz w:val="20"/>
              </w:rPr>
              <w:t>за</w:t>
            </w:r>
            <w:r>
              <w:br/>
            </w:r>
            <w:r>
              <w:rPr>
                <w:rFonts w:ascii="Times New Roman"/>
                <w:b w:val="false"/>
                <w:i w:val="false"/>
                <w:color w:val="000000"/>
                <w:sz w:val="20"/>
              </w:rPr>
              <w:t>
</w:t>
            </w:r>
            <w:r>
              <w:rPr>
                <w:rFonts w:ascii="Times New Roman"/>
                <w:b/>
                <w:i w:val="false"/>
                <w:color w:val="000000"/>
                <w:sz w:val="20"/>
              </w:rPr>
              <w:t>2009</w:t>
            </w:r>
            <w:r>
              <w:br/>
            </w:r>
            <w:r>
              <w:rPr>
                <w:rFonts w:ascii="Times New Roman"/>
                <w:b w:val="false"/>
                <w:i w:val="false"/>
                <w:color w:val="000000"/>
                <w:sz w:val="20"/>
              </w:rPr>
              <w:t>
</w:t>
            </w:r>
            <w:r>
              <w:rPr>
                <w:rFonts w:ascii="Times New Roman"/>
                <w:b/>
                <w:i w:val="false"/>
                <w:color w:val="000000"/>
                <w:sz w:val="20"/>
              </w:rPr>
              <w:t>год</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w:t>
            </w:r>
            <w:r>
              <w:br/>
            </w:r>
            <w:r>
              <w:rPr>
                <w:rFonts w:ascii="Times New Roman"/>
                <w:b w:val="false"/>
                <w:i w:val="false"/>
                <w:color w:val="000000"/>
                <w:sz w:val="20"/>
              </w:rPr>
              <w:t>
</w:t>
            </w:r>
            <w:r>
              <w:rPr>
                <w:rFonts w:ascii="Times New Roman"/>
                <w:b/>
                <w:i w:val="false"/>
                <w:color w:val="000000"/>
                <w:sz w:val="20"/>
              </w:rPr>
              <w:t>на</w:t>
            </w:r>
            <w:r>
              <w:br/>
            </w:r>
            <w:r>
              <w:rPr>
                <w:rFonts w:ascii="Times New Roman"/>
                <w:b w:val="false"/>
                <w:i w:val="false"/>
                <w:color w:val="000000"/>
                <w:sz w:val="20"/>
              </w:rPr>
              <w:t>
</w:t>
            </w:r>
            <w:r>
              <w:rPr>
                <w:rFonts w:ascii="Times New Roman"/>
                <w:b/>
                <w:i w:val="false"/>
                <w:color w:val="000000"/>
                <w:sz w:val="20"/>
              </w:rPr>
              <w:t>2010</w:t>
            </w:r>
            <w:r>
              <w:br/>
            </w:r>
            <w:r>
              <w:rPr>
                <w:rFonts w:ascii="Times New Roman"/>
                <w:b w:val="false"/>
                <w:i w:val="false"/>
                <w:color w:val="000000"/>
                <w:sz w:val="20"/>
              </w:rPr>
              <w:t>
</w:t>
            </w:r>
            <w:r>
              <w:rPr>
                <w:rFonts w:ascii="Times New Roman"/>
                <w:b/>
                <w:i w:val="false"/>
                <w:color w:val="000000"/>
                <w:sz w:val="20"/>
              </w:rPr>
              <w:t>год</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r>
              <w:br/>
            </w:r>
            <w:r>
              <w:rPr>
                <w:rFonts w:ascii="Times New Roman"/>
                <w:b w:val="false"/>
                <w:i w:val="false"/>
                <w:color w:val="000000"/>
                <w:sz w:val="20"/>
              </w:rPr>
              <w:t>
</w:t>
            </w:r>
            <w:r>
              <w:rPr>
                <w:rFonts w:ascii="Times New Roman"/>
                <w:b/>
                <w:i w:val="false"/>
                <w:color w:val="000000"/>
                <w:sz w:val="20"/>
              </w:rPr>
              <w:t>год</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r>
              <w:br/>
            </w:r>
            <w:r>
              <w:rPr>
                <w:rFonts w:ascii="Times New Roman"/>
                <w:b w:val="false"/>
                <w:i w:val="false"/>
                <w:color w:val="000000"/>
                <w:sz w:val="20"/>
              </w:rPr>
              <w:t>
</w:t>
            </w:r>
            <w:r>
              <w:rPr>
                <w:rFonts w:ascii="Times New Roman"/>
                <w:b/>
                <w:i w:val="false"/>
                <w:color w:val="000000"/>
                <w:sz w:val="20"/>
              </w:rPr>
              <w:t>год</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r>
              <w:br/>
            </w:r>
            <w:r>
              <w:rPr>
                <w:rFonts w:ascii="Times New Roman"/>
                <w:b w:val="false"/>
                <w:i w:val="false"/>
                <w:color w:val="000000"/>
                <w:sz w:val="20"/>
              </w:rPr>
              <w:t>
</w:t>
            </w:r>
            <w:r>
              <w:rPr>
                <w:rFonts w:ascii="Times New Roman"/>
                <w:b/>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w:t>
            </w:r>
            <w:r>
              <w:br/>
            </w:r>
            <w:r>
              <w:rPr>
                <w:rFonts w:ascii="Times New Roman"/>
                <w:b w:val="false"/>
                <w:i w:val="false"/>
                <w:color w:val="000000"/>
                <w:sz w:val="20"/>
              </w:rPr>
              <w:t>
</w:t>
            </w:r>
            <w:r>
              <w:rPr>
                <w:rFonts w:ascii="Times New Roman"/>
                <w:b/>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1. Экспертиза заявляемых</w:t>
            </w:r>
            <w:r>
              <w:br/>
            </w:r>
            <w:r>
              <w:rPr>
                <w:rFonts w:ascii="Times New Roman"/>
                <w:b w:val="false"/>
                <w:i w:val="false"/>
                <w:color w:val="000000"/>
                <w:sz w:val="20"/>
              </w:rPr>
              <w:t>
</w:t>
            </w:r>
            <w:r>
              <w:rPr>
                <w:rFonts w:ascii="Times New Roman"/>
                <w:b w:val="false"/>
                <w:i w:val="false"/>
                <w:color w:val="000000"/>
                <w:sz w:val="20"/>
              </w:rPr>
              <w:t>в МСЭ зарубежных</w:t>
            </w:r>
            <w:r>
              <w:br/>
            </w:r>
            <w:r>
              <w:rPr>
                <w:rFonts w:ascii="Times New Roman"/>
                <w:b w:val="false"/>
                <w:i w:val="false"/>
                <w:color w:val="000000"/>
                <w:sz w:val="20"/>
              </w:rPr>
              <w:t>
</w:t>
            </w:r>
            <w:r>
              <w:rPr>
                <w:rFonts w:ascii="Times New Roman"/>
                <w:b w:val="false"/>
                <w:i w:val="false"/>
                <w:color w:val="000000"/>
                <w:sz w:val="20"/>
              </w:rPr>
              <w:t>спутниковых сетей на</w:t>
            </w:r>
            <w:r>
              <w:br/>
            </w:r>
            <w:r>
              <w:rPr>
                <w:rFonts w:ascii="Times New Roman"/>
                <w:b w:val="false"/>
                <w:i w:val="false"/>
                <w:color w:val="000000"/>
                <w:sz w:val="20"/>
              </w:rPr>
              <w:t>
</w:t>
            </w:r>
            <w:r>
              <w:rPr>
                <w:rFonts w:ascii="Times New Roman"/>
                <w:b w:val="false"/>
                <w:i w:val="false"/>
                <w:color w:val="000000"/>
                <w:sz w:val="20"/>
              </w:rPr>
              <w:t>предмет их совместимости</w:t>
            </w:r>
            <w:r>
              <w:br/>
            </w:r>
            <w:r>
              <w:rPr>
                <w:rFonts w:ascii="Times New Roman"/>
                <w:b w:val="false"/>
                <w:i w:val="false"/>
                <w:color w:val="000000"/>
                <w:sz w:val="20"/>
              </w:rPr>
              <w:t>
</w:t>
            </w:r>
            <w:r>
              <w:rPr>
                <w:rFonts w:ascii="Times New Roman"/>
                <w:b w:val="false"/>
                <w:i w:val="false"/>
                <w:color w:val="000000"/>
                <w:sz w:val="20"/>
              </w:rPr>
              <w:t>со спутниковыми сетями</w:t>
            </w:r>
            <w:r>
              <w:br/>
            </w:r>
            <w:r>
              <w:rPr>
                <w:rFonts w:ascii="Times New Roman"/>
                <w:b w:val="false"/>
                <w:i w:val="false"/>
                <w:color w:val="000000"/>
                <w:sz w:val="20"/>
              </w:rPr>
              <w:t>
</w:t>
            </w:r>
            <w:r>
              <w:rPr>
                <w:rFonts w:ascii="Times New Roman"/>
                <w:b w:val="false"/>
                <w:i w:val="false"/>
                <w:color w:val="000000"/>
                <w:sz w:val="20"/>
              </w:rPr>
              <w:t>системы «KazSat».</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экс-</w:t>
            </w:r>
            <w:r>
              <w:br/>
            </w:r>
            <w:r>
              <w:rPr>
                <w:rFonts w:ascii="Times New Roman"/>
                <w:b w:val="false"/>
                <w:i w:val="false"/>
                <w:color w:val="000000"/>
                <w:sz w:val="20"/>
              </w:rPr>
              <w:t>
</w:t>
            </w:r>
            <w:r>
              <w:rPr>
                <w:rFonts w:ascii="Times New Roman"/>
                <w:b w:val="false"/>
                <w:i w:val="false"/>
                <w:color w:val="000000"/>
                <w:sz w:val="20"/>
              </w:rPr>
              <w:t>пер-</w:t>
            </w:r>
            <w:r>
              <w:br/>
            </w:r>
            <w:r>
              <w:rPr>
                <w:rFonts w:ascii="Times New Roman"/>
                <w:b w:val="false"/>
                <w:i w:val="false"/>
                <w:color w:val="000000"/>
                <w:sz w:val="20"/>
              </w:rPr>
              <w:t>
</w:t>
            </w:r>
            <w:r>
              <w:rPr>
                <w:rFonts w:ascii="Times New Roman"/>
                <w:b w:val="false"/>
                <w:i w:val="false"/>
                <w:color w:val="000000"/>
                <w:sz w:val="20"/>
              </w:rPr>
              <w:t>тиз,</w:t>
            </w:r>
            <w:r>
              <w:br/>
            </w:r>
            <w:r>
              <w:rPr>
                <w:rFonts w:ascii="Times New Roman"/>
                <w:b w:val="false"/>
                <w:i w:val="false"/>
                <w:color w:val="000000"/>
                <w:sz w:val="20"/>
              </w:rPr>
              <w:t>
</w:t>
            </w:r>
            <w:r>
              <w:rPr>
                <w:rFonts w:ascii="Times New Roman"/>
                <w:b w:val="false"/>
                <w:i w:val="false"/>
                <w:color w:val="000000"/>
                <w:sz w:val="20"/>
              </w:rPr>
              <w:t>ед.</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Выдача технических</w:t>
            </w:r>
            <w:r>
              <w:br/>
            </w:r>
            <w:r>
              <w:rPr>
                <w:rFonts w:ascii="Times New Roman"/>
                <w:b w:val="false"/>
                <w:i w:val="false"/>
                <w:color w:val="000000"/>
                <w:sz w:val="20"/>
              </w:rPr>
              <w:t>
</w:t>
            </w:r>
            <w:r>
              <w:rPr>
                <w:rFonts w:ascii="Times New Roman"/>
                <w:b w:val="false"/>
                <w:i w:val="false"/>
                <w:color w:val="000000"/>
                <w:sz w:val="20"/>
              </w:rPr>
              <w:t>заключений по обоснованию</w:t>
            </w:r>
            <w:r>
              <w:br/>
            </w:r>
            <w:r>
              <w:rPr>
                <w:rFonts w:ascii="Times New Roman"/>
                <w:b w:val="false"/>
                <w:i w:val="false"/>
                <w:color w:val="000000"/>
                <w:sz w:val="20"/>
              </w:rPr>
              <w:t>
</w:t>
            </w:r>
            <w:r>
              <w:rPr>
                <w:rFonts w:ascii="Times New Roman"/>
                <w:b w:val="false"/>
                <w:i w:val="false"/>
                <w:color w:val="000000"/>
                <w:sz w:val="20"/>
              </w:rPr>
              <w:t>необходимости координации</w:t>
            </w:r>
            <w:r>
              <w:br/>
            </w:r>
            <w:r>
              <w:rPr>
                <w:rFonts w:ascii="Times New Roman"/>
                <w:b w:val="false"/>
                <w:i w:val="false"/>
                <w:color w:val="000000"/>
                <w:sz w:val="20"/>
              </w:rPr>
              <w:t>
</w:t>
            </w:r>
            <w:r>
              <w:rPr>
                <w:rFonts w:ascii="Times New Roman"/>
                <w:b w:val="false"/>
                <w:i w:val="false"/>
                <w:color w:val="000000"/>
                <w:sz w:val="20"/>
              </w:rPr>
              <w:t>спутниковых систем</w:t>
            </w:r>
            <w:r>
              <w:br/>
            </w:r>
            <w:r>
              <w:rPr>
                <w:rFonts w:ascii="Times New Roman"/>
                <w:b w:val="false"/>
                <w:i w:val="false"/>
                <w:color w:val="000000"/>
                <w:sz w:val="20"/>
              </w:rPr>
              <w:t>
</w:t>
            </w:r>
            <w:r>
              <w:rPr>
                <w:rFonts w:ascii="Times New Roman"/>
                <w:b w:val="false"/>
                <w:i w:val="false"/>
                <w:color w:val="000000"/>
                <w:sz w:val="20"/>
              </w:rPr>
              <w:t>"KazSat".</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зак-</w:t>
            </w:r>
            <w:r>
              <w:br/>
            </w:r>
            <w:r>
              <w:rPr>
                <w:rFonts w:ascii="Times New Roman"/>
                <w:b w:val="false"/>
                <w:i w:val="false"/>
                <w:color w:val="000000"/>
                <w:sz w:val="20"/>
              </w:rPr>
              <w:t>
</w:t>
            </w:r>
            <w:r>
              <w:rPr>
                <w:rFonts w:ascii="Times New Roman"/>
                <w:b w:val="false"/>
                <w:i w:val="false"/>
                <w:color w:val="000000"/>
                <w:sz w:val="20"/>
              </w:rPr>
              <w:t>лю-</w:t>
            </w:r>
            <w:r>
              <w:br/>
            </w:r>
            <w:r>
              <w:rPr>
                <w:rFonts w:ascii="Times New Roman"/>
                <w:b w:val="false"/>
                <w:i w:val="false"/>
                <w:color w:val="000000"/>
                <w:sz w:val="20"/>
              </w:rPr>
              <w:t>
</w:t>
            </w:r>
            <w:r>
              <w:rPr>
                <w:rFonts w:ascii="Times New Roman"/>
                <w:b w:val="false"/>
                <w:i w:val="false"/>
                <w:color w:val="000000"/>
                <w:sz w:val="20"/>
              </w:rPr>
              <w:t>че-</w:t>
            </w:r>
            <w:r>
              <w:br/>
            </w:r>
            <w:r>
              <w:rPr>
                <w:rFonts w:ascii="Times New Roman"/>
                <w:b w:val="false"/>
                <w:i w:val="false"/>
                <w:color w:val="000000"/>
                <w:sz w:val="20"/>
              </w:rPr>
              <w:t>
</w:t>
            </w:r>
            <w:r>
              <w:rPr>
                <w:rFonts w:ascii="Times New Roman"/>
                <w:b w:val="false"/>
                <w:i w:val="false"/>
                <w:color w:val="000000"/>
                <w:sz w:val="20"/>
              </w:rPr>
              <w:t>ний,</w:t>
            </w:r>
            <w:r>
              <w:br/>
            </w:r>
            <w:r>
              <w:rPr>
                <w:rFonts w:ascii="Times New Roman"/>
                <w:b w:val="false"/>
                <w:i w:val="false"/>
                <w:color w:val="000000"/>
                <w:sz w:val="20"/>
              </w:rPr>
              <w:t>
</w:t>
            </w:r>
            <w:r>
              <w:rPr>
                <w:rFonts w:ascii="Times New Roman"/>
                <w:b w:val="false"/>
                <w:i w:val="false"/>
                <w:color w:val="000000"/>
                <w:sz w:val="20"/>
              </w:rPr>
              <w:t>ед.</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Внедрение специального</w:t>
            </w:r>
            <w:r>
              <w:br/>
            </w:r>
            <w:r>
              <w:rPr>
                <w:rFonts w:ascii="Times New Roman"/>
                <w:b w:val="false"/>
                <w:i w:val="false"/>
                <w:color w:val="000000"/>
                <w:sz w:val="20"/>
              </w:rPr>
              <w:t>
</w:t>
            </w:r>
            <w:r>
              <w:rPr>
                <w:rFonts w:ascii="Times New Roman"/>
                <w:b w:val="false"/>
                <w:i w:val="false"/>
                <w:color w:val="000000"/>
                <w:sz w:val="20"/>
              </w:rPr>
              <w:t>программного обеспечения</w:t>
            </w:r>
            <w:r>
              <w:br/>
            </w:r>
            <w:r>
              <w:rPr>
                <w:rFonts w:ascii="Times New Roman"/>
                <w:b w:val="false"/>
                <w:i w:val="false"/>
                <w:color w:val="000000"/>
                <w:sz w:val="20"/>
              </w:rPr>
              <w:t>
</w:t>
            </w:r>
            <w:r>
              <w:rPr>
                <w:rFonts w:ascii="Times New Roman"/>
                <w:b w:val="false"/>
                <w:i w:val="false"/>
                <w:color w:val="000000"/>
                <w:sz w:val="20"/>
              </w:rPr>
              <w:t>по расчету ЭМС между</w:t>
            </w:r>
            <w:r>
              <w:br/>
            </w:r>
            <w:r>
              <w:rPr>
                <w:rFonts w:ascii="Times New Roman"/>
                <w:b w:val="false"/>
                <w:i w:val="false"/>
                <w:color w:val="000000"/>
                <w:sz w:val="20"/>
              </w:rPr>
              <w:t>
</w:t>
            </w:r>
            <w:r>
              <w:rPr>
                <w:rFonts w:ascii="Times New Roman"/>
                <w:b w:val="false"/>
                <w:i w:val="false"/>
                <w:color w:val="000000"/>
                <w:sz w:val="20"/>
              </w:rPr>
              <w:t>геостационарными</w:t>
            </w:r>
            <w:r>
              <w:br/>
            </w:r>
            <w:r>
              <w:rPr>
                <w:rFonts w:ascii="Times New Roman"/>
                <w:b w:val="false"/>
                <w:i w:val="false"/>
                <w:color w:val="000000"/>
                <w:sz w:val="20"/>
              </w:rPr>
              <w:t>
</w:t>
            </w:r>
            <w:r>
              <w:rPr>
                <w:rFonts w:ascii="Times New Roman"/>
                <w:b w:val="false"/>
                <w:i w:val="false"/>
                <w:color w:val="000000"/>
                <w:sz w:val="20"/>
              </w:rPr>
              <w:t>спутниковыми сетями</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w:t>
            </w:r>
            <w:r>
              <w:br/>
            </w:r>
            <w:r>
              <w:rPr>
                <w:rFonts w:ascii="Times New Roman"/>
                <w:b w:val="false"/>
                <w:i w:val="false"/>
                <w:color w:val="000000"/>
                <w:sz w:val="20"/>
              </w:rPr>
              <w:t>
</w:t>
            </w:r>
            <w:r>
              <w:rPr>
                <w:rFonts w:ascii="Times New Roman"/>
                <w:b w:val="false"/>
                <w:i w:val="false"/>
                <w:color w:val="000000"/>
                <w:sz w:val="20"/>
              </w:rPr>
              <w:t>пле-</w:t>
            </w:r>
            <w:r>
              <w:br/>
            </w:r>
            <w:r>
              <w:rPr>
                <w:rFonts w:ascii="Times New Roman"/>
                <w:b w:val="false"/>
                <w:i w:val="false"/>
                <w:color w:val="000000"/>
                <w:sz w:val="20"/>
              </w:rPr>
              <w:t>
</w:t>
            </w:r>
            <w:r>
              <w:rPr>
                <w:rFonts w:ascii="Times New Roman"/>
                <w:b w:val="false"/>
                <w:i w:val="false"/>
                <w:color w:val="000000"/>
                <w:sz w:val="20"/>
              </w:rPr>
              <w:t>кт</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Проведение</w:t>
            </w:r>
            <w:r>
              <w:br/>
            </w:r>
            <w:r>
              <w:rPr>
                <w:rFonts w:ascii="Times New Roman"/>
                <w:b w:val="false"/>
                <w:i w:val="false"/>
                <w:color w:val="000000"/>
                <w:sz w:val="20"/>
              </w:rPr>
              <w:t>
</w:t>
            </w:r>
            <w:r>
              <w:rPr>
                <w:rFonts w:ascii="Times New Roman"/>
                <w:b w:val="false"/>
                <w:i w:val="false"/>
                <w:color w:val="000000"/>
                <w:sz w:val="20"/>
              </w:rPr>
              <w:t>координационных работ</w:t>
            </w:r>
            <w:r>
              <w:br/>
            </w:r>
            <w:r>
              <w:rPr>
                <w:rFonts w:ascii="Times New Roman"/>
                <w:b w:val="false"/>
                <w:i w:val="false"/>
                <w:color w:val="000000"/>
                <w:sz w:val="20"/>
              </w:rPr>
              <w:t>
</w:t>
            </w:r>
            <w:r>
              <w:rPr>
                <w:rFonts w:ascii="Times New Roman"/>
                <w:b w:val="false"/>
                <w:i w:val="false"/>
                <w:color w:val="000000"/>
                <w:sz w:val="20"/>
              </w:rPr>
              <w:t>частотных присвоений с</w:t>
            </w:r>
            <w:r>
              <w:br/>
            </w:r>
            <w:r>
              <w:rPr>
                <w:rFonts w:ascii="Times New Roman"/>
                <w:b w:val="false"/>
                <w:i w:val="false"/>
                <w:color w:val="000000"/>
                <w:sz w:val="20"/>
              </w:rPr>
              <w:t>
</w:t>
            </w:r>
            <w:r>
              <w:rPr>
                <w:rFonts w:ascii="Times New Roman"/>
                <w:b w:val="false"/>
                <w:i w:val="false"/>
                <w:color w:val="000000"/>
                <w:sz w:val="20"/>
              </w:rPr>
              <w:t>зарубежными</w:t>
            </w:r>
            <w:r>
              <w:br/>
            </w:r>
            <w:r>
              <w:rPr>
                <w:rFonts w:ascii="Times New Roman"/>
                <w:b w:val="false"/>
                <w:i w:val="false"/>
                <w:color w:val="000000"/>
                <w:sz w:val="20"/>
              </w:rPr>
              <w:t>
</w:t>
            </w:r>
            <w:r>
              <w:rPr>
                <w:rFonts w:ascii="Times New Roman"/>
                <w:b w:val="false"/>
                <w:i w:val="false"/>
                <w:color w:val="000000"/>
                <w:sz w:val="20"/>
              </w:rPr>
              <w:t>администрациями связи</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то-</w:t>
            </w:r>
            <w:r>
              <w:br/>
            </w:r>
            <w:r>
              <w:rPr>
                <w:rFonts w:ascii="Times New Roman"/>
                <w:b w:val="false"/>
                <w:i w:val="false"/>
                <w:color w:val="000000"/>
                <w:sz w:val="20"/>
              </w:rPr>
              <w:t>
</w:t>
            </w: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чет,</w:t>
            </w:r>
            <w:r>
              <w:br/>
            </w:r>
            <w:r>
              <w:rPr>
                <w:rFonts w:ascii="Times New Roman"/>
                <w:b w:val="false"/>
                <w:i w:val="false"/>
                <w:color w:val="000000"/>
                <w:sz w:val="20"/>
              </w:rPr>
              <w:t>
</w:t>
            </w:r>
            <w:r>
              <w:rPr>
                <w:rFonts w:ascii="Times New Roman"/>
                <w:b w:val="false"/>
                <w:i w:val="false"/>
                <w:color w:val="000000"/>
                <w:sz w:val="20"/>
              </w:rPr>
              <w:t>ед.</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Подготовка</w:t>
            </w:r>
            <w:r>
              <w:br/>
            </w:r>
            <w:r>
              <w:rPr>
                <w:rFonts w:ascii="Times New Roman"/>
                <w:b w:val="false"/>
                <w:i w:val="false"/>
                <w:color w:val="000000"/>
                <w:sz w:val="20"/>
              </w:rPr>
              <w:t>
</w:t>
            </w:r>
            <w:r>
              <w:rPr>
                <w:rFonts w:ascii="Times New Roman"/>
                <w:b w:val="false"/>
                <w:i w:val="false"/>
                <w:color w:val="000000"/>
                <w:sz w:val="20"/>
              </w:rPr>
              <w:t>специалистов в области</w:t>
            </w:r>
            <w:r>
              <w:br/>
            </w:r>
            <w:r>
              <w:rPr>
                <w:rFonts w:ascii="Times New Roman"/>
                <w:b w:val="false"/>
                <w:i w:val="false"/>
                <w:color w:val="000000"/>
                <w:sz w:val="20"/>
              </w:rPr>
              <w:t>
</w:t>
            </w:r>
            <w:r>
              <w:rPr>
                <w:rFonts w:ascii="Times New Roman"/>
                <w:b w:val="false"/>
                <w:i w:val="false"/>
                <w:color w:val="000000"/>
                <w:sz w:val="20"/>
              </w:rPr>
              <w:t>международно-правовой</w:t>
            </w:r>
            <w:r>
              <w:br/>
            </w:r>
            <w:r>
              <w:rPr>
                <w:rFonts w:ascii="Times New Roman"/>
                <w:b w:val="false"/>
                <w:i w:val="false"/>
                <w:color w:val="000000"/>
                <w:sz w:val="20"/>
              </w:rPr>
              <w:t>
</w:t>
            </w:r>
            <w:r>
              <w:rPr>
                <w:rFonts w:ascii="Times New Roman"/>
                <w:b w:val="false"/>
                <w:i w:val="false"/>
                <w:color w:val="000000"/>
                <w:sz w:val="20"/>
              </w:rPr>
              <w:t>защиты</w:t>
            </w:r>
            <w:r>
              <w:br/>
            </w:r>
            <w:r>
              <w:rPr>
                <w:rFonts w:ascii="Times New Roman"/>
                <w:b w:val="false"/>
                <w:i w:val="false"/>
                <w:color w:val="000000"/>
                <w:sz w:val="20"/>
              </w:rPr>
              <w:t>
</w:t>
            </w:r>
            <w:r>
              <w:rPr>
                <w:rFonts w:ascii="Times New Roman"/>
                <w:b w:val="false"/>
                <w:i w:val="false"/>
                <w:color w:val="000000"/>
                <w:sz w:val="20"/>
              </w:rPr>
              <w:t>орбитально-частотного</w:t>
            </w:r>
            <w:r>
              <w:br/>
            </w:r>
            <w:r>
              <w:rPr>
                <w:rFonts w:ascii="Times New Roman"/>
                <w:b w:val="false"/>
                <w:i w:val="false"/>
                <w:color w:val="000000"/>
                <w:sz w:val="20"/>
              </w:rPr>
              <w:t>
</w:t>
            </w:r>
            <w:r>
              <w:rPr>
                <w:rFonts w:ascii="Times New Roman"/>
                <w:b w:val="false"/>
                <w:i w:val="false"/>
                <w:color w:val="000000"/>
                <w:sz w:val="20"/>
              </w:rPr>
              <w:t>ресурса</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век</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w:t>
            </w:r>
            <w:r>
              <w:br/>
            </w:r>
            <w:r>
              <w:rPr>
                <w:rFonts w:ascii="Times New Roman"/>
                <w:b w:val="false"/>
                <w:i w:val="false"/>
                <w:color w:val="000000"/>
                <w:sz w:val="20"/>
              </w:rPr>
              <w:t>
</w:t>
            </w:r>
            <w:r>
              <w:rPr>
                <w:rFonts w:ascii="Times New Roman"/>
                <w:b/>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1. Предложение по</w:t>
            </w:r>
            <w:r>
              <w:br/>
            </w:r>
            <w:r>
              <w:rPr>
                <w:rFonts w:ascii="Times New Roman"/>
                <w:b w:val="false"/>
                <w:i w:val="false"/>
                <w:color w:val="000000"/>
                <w:sz w:val="20"/>
              </w:rPr>
              <w:t>
</w:t>
            </w:r>
            <w:r>
              <w:rPr>
                <w:rFonts w:ascii="Times New Roman"/>
                <w:b w:val="false"/>
                <w:i w:val="false"/>
                <w:color w:val="000000"/>
                <w:sz w:val="20"/>
              </w:rPr>
              <w:t>координации частотных</w:t>
            </w:r>
            <w:r>
              <w:br/>
            </w:r>
            <w:r>
              <w:rPr>
                <w:rFonts w:ascii="Times New Roman"/>
                <w:b w:val="false"/>
                <w:i w:val="false"/>
                <w:color w:val="000000"/>
                <w:sz w:val="20"/>
              </w:rPr>
              <w:t>
</w:t>
            </w:r>
            <w:r>
              <w:rPr>
                <w:rFonts w:ascii="Times New Roman"/>
                <w:b w:val="false"/>
                <w:i w:val="false"/>
                <w:color w:val="000000"/>
                <w:sz w:val="20"/>
              </w:rPr>
              <w:t>присвоений между</w:t>
            </w:r>
            <w:r>
              <w:br/>
            </w:r>
            <w:r>
              <w:rPr>
                <w:rFonts w:ascii="Times New Roman"/>
                <w:b w:val="false"/>
                <w:i w:val="false"/>
                <w:color w:val="000000"/>
                <w:sz w:val="20"/>
              </w:rPr>
              <w:t>
</w:t>
            </w:r>
            <w:r>
              <w:rPr>
                <w:rFonts w:ascii="Times New Roman"/>
                <w:b w:val="false"/>
                <w:i w:val="false"/>
                <w:color w:val="000000"/>
                <w:sz w:val="20"/>
              </w:rPr>
              <w:t>спутниковыми сетями</w:t>
            </w:r>
            <w:r>
              <w:br/>
            </w:r>
            <w:r>
              <w:rPr>
                <w:rFonts w:ascii="Times New Roman"/>
                <w:b w:val="false"/>
                <w:i w:val="false"/>
                <w:color w:val="000000"/>
                <w:sz w:val="20"/>
              </w:rPr>
              <w:t>
</w:t>
            </w:r>
            <w:r>
              <w:rPr>
                <w:rFonts w:ascii="Times New Roman"/>
                <w:b w:val="false"/>
                <w:i w:val="false"/>
                <w:color w:val="000000"/>
                <w:sz w:val="20"/>
              </w:rPr>
              <w:t>системы «KazSat» и</w:t>
            </w:r>
            <w:r>
              <w:br/>
            </w:r>
            <w:r>
              <w:rPr>
                <w:rFonts w:ascii="Times New Roman"/>
                <w:b w:val="false"/>
                <w:i w:val="false"/>
                <w:color w:val="000000"/>
                <w:sz w:val="20"/>
              </w:rPr>
              <w:t>
</w:t>
            </w:r>
            <w:r>
              <w:rPr>
                <w:rFonts w:ascii="Times New Roman"/>
                <w:b w:val="false"/>
                <w:i w:val="false"/>
                <w:color w:val="000000"/>
                <w:sz w:val="20"/>
              </w:rPr>
              <w:t>зарубежными спутниковыми</w:t>
            </w:r>
            <w:r>
              <w:br/>
            </w:r>
            <w:r>
              <w:rPr>
                <w:rFonts w:ascii="Times New Roman"/>
                <w:b w:val="false"/>
                <w:i w:val="false"/>
                <w:color w:val="000000"/>
                <w:sz w:val="20"/>
              </w:rPr>
              <w:t>
</w:t>
            </w:r>
            <w:r>
              <w:rPr>
                <w:rFonts w:ascii="Times New Roman"/>
                <w:b w:val="false"/>
                <w:i w:val="false"/>
                <w:color w:val="000000"/>
                <w:sz w:val="20"/>
              </w:rPr>
              <w:t>сетями с целью</w:t>
            </w:r>
            <w:r>
              <w:br/>
            </w:r>
            <w:r>
              <w:rPr>
                <w:rFonts w:ascii="Times New Roman"/>
                <w:b w:val="false"/>
                <w:i w:val="false"/>
                <w:color w:val="000000"/>
                <w:sz w:val="20"/>
              </w:rPr>
              <w:t>
</w:t>
            </w:r>
            <w:r>
              <w:rPr>
                <w:rFonts w:ascii="Times New Roman"/>
                <w:b w:val="false"/>
                <w:i w:val="false"/>
                <w:color w:val="000000"/>
                <w:sz w:val="20"/>
              </w:rPr>
              <w:t>определения условий их</w:t>
            </w:r>
            <w:r>
              <w:br/>
            </w:r>
            <w:r>
              <w:rPr>
                <w:rFonts w:ascii="Times New Roman"/>
                <w:b w:val="false"/>
                <w:i w:val="false"/>
                <w:color w:val="000000"/>
                <w:sz w:val="20"/>
              </w:rPr>
              <w:t>
</w:t>
            </w:r>
            <w:r>
              <w:rPr>
                <w:rFonts w:ascii="Times New Roman"/>
                <w:b w:val="false"/>
                <w:i w:val="false"/>
                <w:color w:val="000000"/>
                <w:sz w:val="20"/>
              </w:rPr>
              <w:t>использования</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w:t>
            </w:r>
            <w:r>
              <w:br/>
            </w:r>
            <w:r>
              <w:rPr>
                <w:rFonts w:ascii="Times New Roman"/>
                <w:b w:val="false"/>
                <w:i w:val="false"/>
                <w:color w:val="000000"/>
                <w:sz w:val="20"/>
              </w:rPr>
              <w:t>
</w:t>
            </w:r>
            <w:r>
              <w:rPr>
                <w:rFonts w:ascii="Times New Roman"/>
                <w:b w:val="false"/>
                <w:i w:val="false"/>
                <w:color w:val="000000"/>
                <w:sz w:val="20"/>
              </w:rPr>
              <w:t>ли-</w:t>
            </w:r>
            <w:r>
              <w:br/>
            </w:r>
            <w:r>
              <w:rPr>
                <w:rFonts w:ascii="Times New Roman"/>
                <w:b w:val="false"/>
                <w:i w:val="false"/>
                <w:color w:val="000000"/>
                <w:sz w:val="20"/>
              </w:rPr>
              <w:t>
</w:t>
            </w:r>
            <w:r>
              <w:rPr>
                <w:rFonts w:ascii="Times New Roman"/>
                <w:b w:val="false"/>
                <w:i w:val="false"/>
                <w:color w:val="000000"/>
                <w:sz w:val="20"/>
              </w:rPr>
              <w:t>чес-</w:t>
            </w:r>
            <w:r>
              <w:br/>
            </w:r>
            <w:r>
              <w:rPr>
                <w:rFonts w:ascii="Times New Roman"/>
                <w:b w:val="false"/>
                <w:i w:val="false"/>
                <w:color w:val="000000"/>
                <w:sz w:val="20"/>
              </w:rPr>
              <w:t>
</w:t>
            </w:r>
            <w:r>
              <w:rPr>
                <w:rFonts w:ascii="Times New Roman"/>
                <w:b w:val="false"/>
                <w:i w:val="false"/>
                <w:color w:val="000000"/>
                <w:sz w:val="20"/>
              </w:rPr>
              <w:t>тво</w:t>
            </w:r>
            <w:r>
              <w:br/>
            </w:r>
            <w:r>
              <w:rPr>
                <w:rFonts w:ascii="Times New Roman"/>
                <w:b w:val="false"/>
                <w:i w:val="false"/>
                <w:color w:val="000000"/>
                <w:sz w:val="20"/>
              </w:rPr>
              <w:t>
</w:t>
            </w:r>
            <w:r>
              <w:rPr>
                <w:rFonts w:ascii="Times New Roman"/>
                <w:b w:val="false"/>
                <w:i w:val="false"/>
                <w:color w:val="000000"/>
                <w:sz w:val="20"/>
              </w:rPr>
              <w:t>пред-ло-</w:t>
            </w:r>
            <w:r>
              <w:br/>
            </w:r>
            <w:r>
              <w:rPr>
                <w:rFonts w:ascii="Times New Roman"/>
                <w:b w:val="false"/>
                <w:i w:val="false"/>
                <w:color w:val="000000"/>
                <w:sz w:val="20"/>
              </w:rPr>
              <w:t>
</w:t>
            </w:r>
            <w:r>
              <w:rPr>
                <w:rFonts w:ascii="Times New Roman"/>
                <w:b w:val="false"/>
                <w:i w:val="false"/>
                <w:color w:val="000000"/>
                <w:sz w:val="20"/>
              </w:rPr>
              <w:t>же-</w:t>
            </w:r>
            <w:r>
              <w:br/>
            </w:r>
            <w:r>
              <w:rPr>
                <w:rFonts w:ascii="Times New Roman"/>
                <w:b w:val="false"/>
                <w:i w:val="false"/>
                <w:color w:val="000000"/>
                <w:sz w:val="20"/>
              </w:rPr>
              <w:t>
</w:t>
            </w:r>
            <w:r>
              <w:rPr>
                <w:rFonts w:ascii="Times New Roman"/>
                <w:b w:val="false"/>
                <w:i w:val="false"/>
                <w:color w:val="000000"/>
                <w:sz w:val="20"/>
              </w:rPr>
              <w:t>ний,</w:t>
            </w:r>
            <w:r>
              <w:br/>
            </w:r>
            <w:r>
              <w:rPr>
                <w:rFonts w:ascii="Times New Roman"/>
                <w:b w:val="false"/>
                <w:i w:val="false"/>
                <w:color w:val="000000"/>
                <w:sz w:val="20"/>
              </w:rPr>
              <w:t>
</w:t>
            </w:r>
            <w:r>
              <w:rPr>
                <w:rFonts w:ascii="Times New Roman"/>
                <w:b w:val="false"/>
                <w:i w:val="false"/>
                <w:color w:val="000000"/>
                <w:sz w:val="20"/>
              </w:rPr>
              <w:t>ед</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1. Запись частотных</w:t>
            </w:r>
            <w:r>
              <w:br/>
            </w:r>
            <w:r>
              <w:rPr>
                <w:rFonts w:ascii="Times New Roman"/>
                <w:b w:val="false"/>
                <w:i w:val="false"/>
                <w:color w:val="000000"/>
                <w:sz w:val="20"/>
              </w:rPr>
              <w:t>
</w:t>
            </w:r>
            <w:r>
              <w:rPr>
                <w:rFonts w:ascii="Times New Roman"/>
                <w:b w:val="false"/>
                <w:i w:val="false"/>
                <w:color w:val="000000"/>
                <w:sz w:val="20"/>
              </w:rPr>
              <w:t>присвоений в</w:t>
            </w:r>
            <w:r>
              <w:br/>
            </w:r>
            <w:r>
              <w:rPr>
                <w:rFonts w:ascii="Times New Roman"/>
                <w:b w:val="false"/>
                <w:i w:val="false"/>
                <w:color w:val="000000"/>
                <w:sz w:val="20"/>
              </w:rPr>
              <w:t>
</w:t>
            </w:r>
            <w:r>
              <w:rPr>
                <w:rFonts w:ascii="Times New Roman"/>
                <w:b w:val="false"/>
                <w:i w:val="false"/>
                <w:color w:val="000000"/>
                <w:sz w:val="20"/>
              </w:rPr>
              <w:t>международную таблицу</w:t>
            </w:r>
            <w:r>
              <w:br/>
            </w:r>
            <w:r>
              <w:rPr>
                <w:rFonts w:ascii="Times New Roman"/>
                <w:b w:val="false"/>
                <w:i w:val="false"/>
                <w:color w:val="000000"/>
                <w:sz w:val="20"/>
              </w:rPr>
              <w:t>
</w:t>
            </w:r>
            <w:r>
              <w:rPr>
                <w:rFonts w:ascii="Times New Roman"/>
                <w:b w:val="false"/>
                <w:i w:val="false"/>
                <w:color w:val="000000"/>
                <w:sz w:val="20"/>
              </w:rPr>
              <w:t>распределения частот</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час-</w:t>
            </w:r>
            <w:r>
              <w:br/>
            </w:r>
            <w:r>
              <w:rPr>
                <w:rFonts w:ascii="Times New Roman"/>
                <w:b w:val="false"/>
                <w:i w:val="false"/>
                <w:color w:val="000000"/>
                <w:sz w:val="20"/>
              </w:rPr>
              <w:t>
</w:t>
            </w:r>
            <w:r>
              <w:rPr>
                <w:rFonts w:ascii="Times New Roman"/>
                <w:b w:val="false"/>
                <w:i w:val="false"/>
                <w:color w:val="000000"/>
                <w:sz w:val="20"/>
              </w:rPr>
              <w:t>тот-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сво-</w:t>
            </w:r>
            <w:r>
              <w:br/>
            </w:r>
            <w:r>
              <w:rPr>
                <w:rFonts w:ascii="Times New Roman"/>
                <w:b w:val="false"/>
                <w:i w:val="false"/>
                <w:color w:val="000000"/>
                <w:sz w:val="20"/>
              </w:rPr>
              <w:t>
</w:t>
            </w:r>
            <w:r>
              <w:rPr>
                <w:rFonts w:ascii="Times New Roman"/>
                <w:b w:val="false"/>
                <w:i w:val="false"/>
                <w:color w:val="000000"/>
                <w:sz w:val="20"/>
              </w:rPr>
              <w:t>ений</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r>
              <w:br/>
            </w:r>
            <w:r>
              <w:rPr>
                <w:rFonts w:ascii="Times New Roman"/>
                <w:b w:val="false"/>
                <w:i w:val="false"/>
                <w:color w:val="000000"/>
                <w:sz w:val="20"/>
              </w:rPr>
              <w:t>
</w:t>
            </w:r>
            <w:r>
              <w:rPr>
                <w:rFonts w:ascii="Times New Roman"/>
                <w:b/>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1. Признание</w:t>
            </w:r>
            <w:r>
              <w:br/>
            </w:r>
            <w:r>
              <w:rPr>
                <w:rFonts w:ascii="Times New Roman"/>
                <w:b w:val="false"/>
                <w:i w:val="false"/>
                <w:color w:val="000000"/>
                <w:sz w:val="20"/>
              </w:rPr>
              <w:t>
</w:t>
            </w:r>
            <w:r>
              <w:rPr>
                <w:rFonts w:ascii="Times New Roman"/>
                <w:b w:val="false"/>
                <w:i w:val="false"/>
                <w:color w:val="000000"/>
                <w:sz w:val="20"/>
              </w:rPr>
              <w:t>орбитально-частотной</w:t>
            </w:r>
            <w:r>
              <w:br/>
            </w:r>
            <w:r>
              <w:rPr>
                <w:rFonts w:ascii="Times New Roman"/>
                <w:b w:val="false"/>
                <w:i w:val="false"/>
                <w:color w:val="000000"/>
                <w:sz w:val="20"/>
              </w:rPr>
              <w:t>
</w:t>
            </w:r>
            <w:r>
              <w:rPr>
                <w:rFonts w:ascii="Times New Roman"/>
                <w:b w:val="false"/>
                <w:i w:val="false"/>
                <w:color w:val="000000"/>
                <w:sz w:val="20"/>
              </w:rPr>
              <w:t>позиции Республики</w:t>
            </w:r>
            <w:r>
              <w:br/>
            </w:r>
            <w:r>
              <w:rPr>
                <w:rFonts w:ascii="Times New Roman"/>
                <w:b w:val="false"/>
                <w:i w:val="false"/>
                <w:color w:val="000000"/>
                <w:sz w:val="20"/>
              </w:rPr>
              <w:t>
</w:t>
            </w:r>
            <w:r>
              <w:rPr>
                <w:rFonts w:ascii="Times New Roman"/>
                <w:b w:val="false"/>
                <w:i w:val="false"/>
                <w:color w:val="000000"/>
                <w:sz w:val="20"/>
              </w:rPr>
              <w:t>Казахстан на</w:t>
            </w:r>
            <w:r>
              <w:br/>
            </w:r>
            <w:r>
              <w:rPr>
                <w:rFonts w:ascii="Times New Roman"/>
                <w:b w:val="false"/>
                <w:i w:val="false"/>
                <w:color w:val="000000"/>
                <w:sz w:val="20"/>
              </w:rPr>
              <w:t>
</w:t>
            </w:r>
            <w:r>
              <w:rPr>
                <w:rFonts w:ascii="Times New Roman"/>
                <w:b w:val="false"/>
                <w:i w:val="false"/>
                <w:color w:val="000000"/>
                <w:sz w:val="20"/>
              </w:rPr>
              <w:t>международном уровне</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Координационное</w:t>
            </w:r>
            <w:r>
              <w:br/>
            </w:r>
            <w:r>
              <w:rPr>
                <w:rFonts w:ascii="Times New Roman"/>
                <w:b w:val="false"/>
                <w:i w:val="false"/>
                <w:color w:val="000000"/>
                <w:sz w:val="20"/>
              </w:rPr>
              <w:t>
</w:t>
            </w:r>
            <w:r>
              <w:rPr>
                <w:rFonts w:ascii="Times New Roman"/>
                <w:b w:val="false"/>
                <w:i w:val="false"/>
                <w:color w:val="000000"/>
                <w:sz w:val="20"/>
              </w:rPr>
              <w:t>соглашение, достигнутое</w:t>
            </w:r>
            <w:r>
              <w:br/>
            </w:r>
            <w:r>
              <w:rPr>
                <w:rFonts w:ascii="Times New Roman"/>
                <w:b w:val="false"/>
                <w:i w:val="false"/>
                <w:color w:val="000000"/>
                <w:sz w:val="20"/>
              </w:rPr>
              <w:t>
</w:t>
            </w:r>
            <w:r>
              <w:rPr>
                <w:rFonts w:ascii="Times New Roman"/>
                <w:b w:val="false"/>
                <w:i w:val="false"/>
                <w:color w:val="000000"/>
                <w:sz w:val="20"/>
              </w:rPr>
              <w:t>Администрацией связи</w:t>
            </w:r>
            <w:r>
              <w:br/>
            </w:r>
            <w:r>
              <w:rPr>
                <w:rFonts w:ascii="Times New Roman"/>
                <w:b w:val="false"/>
                <w:i w:val="false"/>
                <w:color w:val="000000"/>
                <w:sz w:val="20"/>
              </w:rPr>
              <w:t>
</w:t>
            </w:r>
            <w:r>
              <w:rPr>
                <w:rFonts w:ascii="Times New Roman"/>
                <w:b w:val="false"/>
                <w:i w:val="false"/>
                <w:color w:val="000000"/>
                <w:sz w:val="20"/>
              </w:rPr>
              <w:t>Республики Казахстан с</w:t>
            </w:r>
            <w:r>
              <w:br/>
            </w:r>
            <w:r>
              <w:rPr>
                <w:rFonts w:ascii="Times New Roman"/>
                <w:b w:val="false"/>
                <w:i w:val="false"/>
                <w:color w:val="000000"/>
                <w:sz w:val="20"/>
              </w:rPr>
              <w:t>
</w:t>
            </w:r>
            <w:r>
              <w:rPr>
                <w:rFonts w:ascii="Times New Roman"/>
                <w:b w:val="false"/>
                <w:i w:val="false"/>
                <w:color w:val="000000"/>
                <w:sz w:val="20"/>
              </w:rPr>
              <w:t>зарубежными</w:t>
            </w:r>
            <w:r>
              <w:br/>
            </w:r>
            <w:r>
              <w:rPr>
                <w:rFonts w:ascii="Times New Roman"/>
                <w:b w:val="false"/>
                <w:i w:val="false"/>
                <w:color w:val="000000"/>
                <w:sz w:val="20"/>
              </w:rPr>
              <w:t>
</w:t>
            </w:r>
            <w:r>
              <w:rPr>
                <w:rFonts w:ascii="Times New Roman"/>
                <w:b w:val="false"/>
                <w:i w:val="false"/>
                <w:color w:val="000000"/>
                <w:sz w:val="20"/>
              </w:rPr>
              <w:t>администрациями связи</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сог-</w:t>
            </w:r>
            <w:r>
              <w:br/>
            </w:r>
            <w:r>
              <w:rPr>
                <w:rFonts w:ascii="Times New Roman"/>
                <w:b w:val="false"/>
                <w:i w:val="false"/>
                <w:color w:val="000000"/>
                <w:sz w:val="20"/>
              </w:rPr>
              <w:t>
</w:t>
            </w:r>
            <w:r>
              <w:rPr>
                <w:rFonts w:ascii="Times New Roman"/>
                <w:b w:val="false"/>
                <w:i w:val="false"/>
                <w:color w:val="000000"/>
                <w:sz w:val="20"/>
              </w:rPr>
              <w:t>ла-</w:t>
            </w:r>
            <w:r>
              <w:br/>
            </w:r>
            <w:r>
              <w:rPr>
                <w:rFonts w:ascii="Times New Roman"/>
                <w:b w:val="false"/>
                <w:i w:val="false"/>
                <w:color w:val="000000"/>
                <w:sz w:val="20"/>
              </w:rPr>
              <w:t>
</w:t>
            </w:r>
            <w:r>
              <w:rPr>
                <w:rFonts w:ascii="Times New Roman"/>
                <w:b w:val="false"/>
                <w:i w:val="false"/>
                <w:color w:val="000000"/>
                <w:sz w:val="20"/>
              </w:rPr>
              <w:t>ше-</w:t>
            </w:r>
            <w:r>
              <w:br/>
            </w:r>
            <w:r>
              <w:rPr>
                <w:rFonts w:ascii="Times New Roman"/>
                <w:b w:val="false"/>
                <w:i w:val="false"/>
                <w:color w:val="000000"/>
                <w:sz w:val="20"/>
              </w:rPr>
              <w:t>
</w:t>
            </w:r>
            <w:r>
              <w:rPr>
                <w:rFonts w:ascii="Times New Roman"/>
                <w:b w:val="false"/>
                <w:i w:val="false"/>
                <w:color w:val="000000"/>
                <w:sz w:val="20"/>
              </w:rPr>
              <w:t>ний,</w:t>
            </w:r>
            <w:r>
              <w:br/>
            </w:r>
            <w:r>
              <w:rPr>
                <w:rFonts w:ascii="Times New Roman"/>
                <w:b w:val="false"/>
                <w:i w:val="false"/>
                <w:color w:val="000000"/>
                <w:sz w:val="20"/>
              </w:rPr>
              <w:t>
</w:t>
            </w:r>
            <w:r>
              <w:rPr>
                <w:rFonts w:ascii="Times New Roman"/>
                <w:b w:val="false"/>
                <w:i w:val="false"/>
                <w:color w:val="000000"/>
                <w:sz w:val="20"/>
              </w:rPr>
              <w:t>ед.</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w:t>
            </w:r>
            <w:r>
              <w:br/>
            </w:r>
            <w:r>
              <w:rPr>
                <w:rFonts w:ascii="Times New Roman"/>
                <w:b w:val="false"/>
                <w:i w:val="false"/>
                <w:color w:val="000000"/>
                <w:sz w:val="20"/>
              </w:rPr>
              <w:t>
</w:t>
            </w:r>
            <w:r>
              <w:rPr>
                <w:rFonts w:ascii="Times New Roman"/>
                <w:b/>
                <w:i w:val="false"/>
                <w:color w:val="000000"/>
                <w:sz w:val="20"/>
              </w:rPr>
              <w:t>расходов</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157 455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9" w:id="92"/>
    <w:p>
      <w:pPr>
        <w:spacing w:after="0"/>
        <w:ind w:left="0"/>
        <w:jc w:val="left"/>
      </w:pPr>
      <w:r>
        <w:rPr>
          <w:rFonts w:ascii="Times New Roman"/>
          <w:b/>
          <w:i w:val="false"/>
          <w:color w:val="000000"/>
        </w:rPr>
        <w:t xml:space="preserve"> 
Форма бюджетной программы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7"/>
        <w:gridCol w:w="2327"/>
        <w:gridCol w:w="843"/>
        <w:gridCol w:w="1112"/>
        <w:gridCol w:w="952"/>
        <w:gridCol w:w="1032"/>
        <w:gridCol w:w="912"/>
        <w:gridCol w:w="953"/>
        <w:gridCol w:w="1651"/>
        <w:gridCol w:w="2111"/>
      </w:tblGrid>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w:t>
            </w:r>
            <w:r>
              <w:br/>
            </w:r>
            <w:r>
              <w:rPr>
                <w:rFonts w:ascii="Times New Roman"/>
                <w:b w:val="false"/>
                <w:i w:val="false"/>
                <w:color w:val="000000"/>
                <w:sz w:val="20"/>
              </w:rPr>
              <w:t>
</w:t>
            </w:r>
            <w:r>
              <w:rPr>
                <w:rFonts w:ascii="Times New Roman"/>
                <w:b/>
                <w:i w:val="false"/>
                <w:color w:val="000000"/>
                <w:sz w:val="20"/>
              </w:rPr>
              <w:t>программа</w:t>
            </w:r>
            <w:r>
              <w:br/>
            </w:r>
            <w:r>
              <w:rPr>
                <w:rFonts w:ascii="Times New Roman"/>
                <w:b w:val="false"/>
                <w:i w:val="false"/>
                <w:color w:val="000000"/>
                <w:sz w:val="20"/>
              </w:rPr>
              <w:t>
</w:t>
            </w:r>
            <w:r>
              <w:rPr>
                <w:rFonts w:ascii="Times New Roman"/>
                <w:b/>
                <w:i w:val="false"/>
                <w:color w:val="000000"/>
                <w:sz w:val="20"/>
              </w:rPr>
              <w:t>(под-</w:t>
            </w:r>
            <w:r>
              <w:br/>
            </w:r>
            <w:r>
              <w:rPr>
                <w:rFonts w:ascii="Times New Roman"/>
                <w:b w:val="false"/>
                <w:i w:val="false"/>
                <w:color w:val="000000"/>
                <w:sz w:val="20"/>
              </w:rPr>
              <w:t>
</w:t>
            </w:r>
            <w:r>
              <w:rPr>
                <w:rFonts w:ascii="Times New Roman"/>
                <w:b/>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028 «Целевые трансферты на развитие областным бюджетам, бюджетам</w:t>
            </w:r>
            <w:r>
              <w:br/>
            </w:r>
            <w:r>
              <w:rPr>
                <w:rFonts w:ascii="Times New Roman"/>
                <w:b w:val="false"/>
                <w:i w:val="false"/>
                <w:color w:val="000000"/>
                <w:sz w:val="20"/>
              </w:rPr>
              <w:t>
</w:t>
            </w:r>
            <w:r>
              <w:rPr>
                <w:rFonts w:ascii="Times New Roman"/>
                <w:b/>
                <w:i w:val="false"/>
                <w:color w:val="000000"/>
                <w:sz w:val="20"/>
              </w:rPr>
              <w:t>городов Астаны и Алматы на развитие транспортной инфраструктуры»</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и развитие сети автомобильных дорог местного значения,</w:t>
            </w:r>
            <w:r>
              <w:br/>
            </w:r>
            <w:r>
              <w:rPr>
                <w:rFonts w:ascii="Times New Roman"/>
                <w:b w:val="false"/>
                <w:i w:val="false"/>
                <w:color w:val="000000"/>
                <w:sz w:val="20"/>
              </w:rPr>
              <w:t>
</w:t>
            </w:r>
            <w:r>
              <w:rPr>
                <w:rFonts w:ascii="Times New Roman"/>
                <w:b w:val="false"/>
                <w:i w:val="false"/>
                <w:color w:val="000000"/>
                <w:sz w:val="20"/>
              </w:rPr>
              <w:t>отвечающей современным требованиям, для безопасного и бесперебойного</w:t>
            </w:r>
            <w:r>
              <w:br/>
            </w:r>
            <w:r>
              <w:rPr>
                <w:rFonts w:ascii="Times New Roman"/>
                <w:b w:val="false"/>
                <w:i w:val="false"/>
                <w:color w:val="000000"/>
                <w:sz w:val="20"/>
              </w:rPr>
              <w:t>
</w:t>
            </w:r>
            <w:r>
              <w:rPr>
                <w:rFonts w:ascii="Times New Roman"/>
                <w:b w:val="false"/>
                <w:i w:val="false"/>
                <w:color w:val="000000"/>
                <w:sz w:val="20"/>
              </w:rPr>
              <w:t>проезда транспортных средств.</w:t>
            </w:r>
          </w:p>
        </w:tc>
      </w:tr>
      <w:tr>
        <w:trPr>
          <w:trHeight w:val="30" w:hRule="atLeast"/>
        </w:trPr>
        <w:tc>
          <w:tcPr>
            <w:tcW w:w="2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w:t>
            </w:r>
            <w:r>
              <w:br/>
            </w:r>
            <w:r>
              <w:rPr>
                <w:rFonts w:ascii="Times New Roman"/>
                <w:b w:val="false"/>
                <w:i w:val="false"/>
                <w:color w:val="000000"/>
                <w:sz w:val="20"/>
              </w:rPr>
              <w:t>
</w:t>
            </w:r>
            <w:r>
              <w:rPr>
                <w:rFonts w:ascii="Times New Roman"/>
                <w:b/>
                <w:i w:val="false"/>
                <w:color w:val="000000"/>
                <w:sz w:val="20"/>
              </w:rPr>
              <w:t>бюджетной</w:t>
            </w:r>
            <w:r>
              <w:br/>
            </w:r>
            <w:r>
              <w:rPr>
                <w:rFonts w:ascii="Times New Roman"/>
                <w:b w:val="false"/>
                <w:i w:val="false"/>
                <w:color w:val="000000"/>
                <w:sz w:val="20"/>
              </w:rPr>
              <w:t>
</w:t>
            </w:r>
            <w:r>
              <w:rPr>
                <w:rFonts w:ascii="Times New Roman"/>
                <w:b/>
                <w:i w:val="false"/>
                <w:color w:val="000000"/>
                <w:sz w:val="20"/>
              </w:rPr>
              <w:t>программы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показателя</w:t>
            </w:r>
            <w:r>
              <w:br/>
            </w:r>
            <w:r>
              <w:rPr>
                <w:rFonts w:ascii="Times New Roman"/>
                <w:b w:val="false"/>
                <w:i w:val="false"/>
                <w:color w:val="000000"/>
                <w:sz w:val="20"/>
              </w:rPr>
              <w:t>
</w:t>
            </w:r>
            <w:r>
              <w:rPr>
                <w:rFonts w:ascii="Times New Roman"/>
                <w:b/>
                <w:i w:val="false"/>
                <w:color w:val="000000"/>
                <w:sz w:val="20"/>
              </w:rPr>
              <w:t>бюджетной программы</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w:t>
            </w:r>
            <w:r>
              <w:br/>
            </w:r>
            <w:r>
              <w:rPr>
                <w:rFonts w:ascii="Times New Roman"/>
                <w:b w:val="false"/>
                <w:i w:val="false"/>
                <w:color w:val="000000"/>
                <w:sz w:val="20"/>
              </w:rPr>
              <w:t>
</w:t>
            </w:r>
            <w:r>
              <w:rPr>
                <w:rFonts w:ascii="Times New Roman"/>
                <w:b/>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w:t>
            </w:r>
            <w:r>
              <w:br/>
            </w:r>
            <w:r>
              <w:rPr>
                <w:rFonts w:ascii="Times New Roman"/>
                <w:b w:val="false"/>
                <w:i w:val="false"/>
                <w:color w:val="000000"/>
                <w:sz w:val="20"/>
              </w:rPr>
              <w:t>
</w:t>
            </w:r>
            <w:r>
              <w:rPr>
                <w:rFonts w:ascii="Times New Roman"/>
                <w:b/>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w:t>
            </w:r>
            <w:r>
              <w:br/>
            </w:r>
            <w:r>
              <w:rPr>
                <w:rFonts w:ascii="Times New Roman"/>
                <w:b w:val="false"/>
                <w:i w:val="false"/>
                <w:color w:val="000000"/>
                <w:sz w:val="20"/>
              </w:rPr>
              <w:t>
</w:t>
            </w:r>
            <w:r>
              <w:rPr>
                <w:rFonts w:ascii="Times New Roman"/>
                <w:b/>
                <w:i w:val="false"/>
                <w:color w:val="000000"/>
                <w:sz w:val="20"/>
              </w:rPr>
              <w:t>руемый</w:t>
            </w:r>
            <w:r>
              <w:br/>
            </w:r>
            <w:r>
              <w:rPr>
                <w:rFonts w:ascii="Times New Roman"/>
                <w:b w:val="false"/>
                <w:i w:val="false"/>
                <w:color w:val="000000"/>
                <w:sz w:val="20"/>
              </w:rPr>
              <w:t>
</w:t>
            </w:r>
            <w:r>
              <w:rPr>
                <w:rFonts w:ascii="Times New Roman"/>
                <w:b/>
                <w:i w:val="false"/>
                <w:color w:val="000000"/>
                <w:sz w:val="20"/>
              </w:rPr>
              <w:t>год 2014</w:t>
            </w:r>
            <w:r>
              <w:br/>
            </w:r>
            <w:r>
              <w:rPr>
                <w:rFonts w:ascii="Times New Roman"/>
                <w:b w:val="false"/>
                <w:i w:val="false"/>
                <w:color w:val="000000"/>
                <w:sz w:val="20"/>
              </w:rPr>
              <w:t>
</w:t>
            </w:r>
            <w:r>
              <w:rPr>
                <w:rFonts w:ascii="Times New Roman"/>
                <w:b/>
                <w:i w:val="false"/>
                <w:color w:val="000000"/>
                <w:sz w:val="20"/>
              </w:rPr>
              <w:t>год</w:t>
            </w:r>
          </w:p>
        </w:tc>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w:t>
            </w:r>
            <w:r>
              <w:br/>
            </w:r>
            <w:r>
              <w:rPr>
                <w:rFonts w:ascii="Times New Roman"/>
                <w:b w:val="false"/>
                <w:i w:val="false"/>
                <w:color w:val="000000"/>
                <w:sz w:val="20"/>
              </w:rPr>
              <w:t>
</w:t>
            </w:r>
            <w:r>
              <w:rPr>
                <w:rFonts w:ascii="Times New Roman"/>
                <w:b/>
                <w:i w:val="false"/>
                <w:color w:val="000000"/>
                <w:sz w:val="20"/>
              </w:rPr>
              <w:t>руемый год</w:t>
            </w:r>
            <w:r>
              <w:br/>
            </w:r>
            <w:r>
              <w:rPr>
                <w:rFonts w:ascii="Times New Roman"/>
                <w:b w:val="false"/>
                <w:i w:val="false"/>
                <w:color w:val="000000"/>
                <w:sz w:val="20"/>
              </w:rPr>
              <w:t>
</w:t>
            </w:r>
            <w:r>
              <w:rPr>
                <w:rFonts w:ascii="Times New Roman"/>
                <w:b/>
                <w:i w:val="false"/>
                <w:color w:val="000000"/>
                <w:sz w:val="20"/>
              </w:rPr>
              <w:t>2015 год</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w:t>
            </w:r>
            <w:r>
              <w:br/>
            </w:r>
            <w:r>
              <w:rPr>
                <w:rFonts w:ascii="Times New Roman"/>
                <w:b w:val="false"/>
                <w:i w:val="false"/>
                <w:color w:val="000000"/>
                <w:sz w:val="20"/>
              </w:rPr>
              <w:t>
</w:t>
            </w:r>
            <w:r>
              <w:rPr>
                <w:rFonts w:ascii="Times New Roman"/>
                <w:b/>
                <w:i w:val="false"/>
                <w:color w:val="000000"/>
                <w:sz w:val="20"/>
              </w:rPr>
              <w:t>год</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w:t>
            </w:r>
            <w:r>
              <w:br/>
            </w:r>
            <w:r>
              <w:rPr>
                <w:rFonts w:ascii="Times New Roman"/>
                <w:b w:val="false"/>
                <w:i w:val="false"/>
                <w:color w:val="000000"/>
                <w:sz w:val="20"/>
              </w:rPr>
              <w:t>
</w:t>
            </w:r>
            <w:r>
              <w:rPr>
                <w:rFonts w:ascii="Times New Roman"/>
                <w:b/>
                <w:i w:val="false"/>
                <w:color w:val="000000"/>
                <w:sz w:val="20"/>
              </w:rPr>
              <w:t>год</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r>
              <w:br/>
            </w:r>
            <w:r>
              <w:rPr>
                <w:rFonts w:ascii="Times New Roman"/>
                <w:b w:val="false"/>
                <w:i w:val="false"/>
                <w:color w:val="000000"/>
                <w:sz w:val="20"/>
              </w:rPr>
              <w:t>
</w:t>
            </w:r>
            <w:r>
              <w:rPr>
                <w:rFonts w:ascii="Times New Roman"/>
                <w:b/>
                <w:i w:val="false"/>
                <w:color w:val="000000"/>
                <w:sz w:val="20"/>
              </w:rPr>
              <w:t>год</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r>
              <w:br/>
            </w:r>
            <w:r>
              <w:rPr>
                <w:rFonts w:ascii="Times New Roman"/>
                <w:b w:val="false"/>
                <w:i w:val="false"/>
                <w:color w:val="000000"/>
                <w:sz w:val="20"/>
              </w:rPr>
              <w:t>
</w:t>
            </w:r>
            <w:r>
              <w:rPr>
                <w:rFonts w:ascii="Times New Roman"/>
                <w:b/>
                <w:i w:val="false"/>
                <w:color w:val="000000"/>
                <w:sz w:val="20"/>
              </w:rPr>
              <w:t>год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r>
              <w:br/>
            </w:r>
            <w:r>
              <w:rPr>
                <w:rFonts w:ascii="Times New Roman"/>
                <w:b w:val="false"/>
                <w:i w:val="false"/>
                <w:color w:val="000000"/>
                <w:sz w:val="20"/>
              </w:rPr>
              <w:t>
</w:t>
            </w:r>
            <w:r>
              <w:rPr>
                <w:rFonts w:ascii="Times New Roman"/>
                <w:b/>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w:t>
            </w:r>
            <w:r>
              <w:br/>
            </w:r>
            <w:r>
              <w:rPr>
                <w:rFonts w:ascii="Times New Roman"/>
                <w:b w:val="false"/>
                <w:i w:val="false"/>
                <w:color w:val="000000"/>
                <w:sz w:val="20"/>
              </w:rPr>
              <w:t>
</w:t>
            </w:r>
            <w:r>
              <w:rPr>
                <w:rFonts w:ascii="Times New Roman"/>
                <w:b/>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дорожно-ремонтных работ</w:t>
            </w:r>
            <w:r>
              <w:br/>
            </w:r>
            <w:r>
              <w:rPr>
                <w:rFonts w:ascii="Times New Roman"/>
                <w:b w:val="false"/>
                <w:i w:val="false"/>
                <w:color w:val="000000"/>
                <w:sz w:val="20"/>
              </w:rPr>
              <w:t>
</w:t>
            </w:r>
            <w:r>
              <w:rPr>
                <w:rFonts w:ascii="Times New Roman"/>
                <w:b w:val="false"/>
                <w:i w:val="false"/>
                <w:color w:val="000000"/>
                <w:sz w:val="20"/>
              </w:rPr>
              <w:t>на автомобильных дорогах</w:t>
            </w:r>
            <w:r>
              <w:br/>
            </w:r>
            <w:r>
              <w:rPr>
                <w:rFonts w:ascii="Times New Roman"/>
                <w:b w:val="false"/>
                <w:i w:val="false"/>
                <w:color w:val="000000"/>
                <w:sz w:val="20"/>
              </w:rPr>
              <w:t>
</w:t>
            </w:r>
            <w:r>
              <w:rPr>
                <w:rFonts w:ascii="Times New Roman"/>
                <w:b w:val="false"/>
                <w:i w:val="false"/>
                <w:color w:val="000000"/>
                <w:sz w:val="20"/>
              </w:rPr>
              <w:t>областного и районного</w:t>
            </w:r>
            <w:r>
              <w:br/>
            </w:r>
            <w:r>
              <w:rPr>
                <w:rFonts w:ascii="Times New Roman"/>
                <w:b w:val="false"/>
                <w:i w:val="false"/>
                <w:color w:val="000000"/>
                <w:sz w:val="20"/>
              </w:rPr>
              <w:t>
</w:t>
            </w:r>
            <w:r>
              <w:rPr>
                <w:rFonts w:ascii="Times New Roman"/>
                <w:b w:val="false"/>
                <w:i w:val="false"/>
                <w:color w:val="000000"/>
                <w:sz w:val="20"/>
              </w:rPr>
              <w:t>значения</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w:t>
            </w:r>
            <w:r>
              <w:br/>
            </w:r>
            <w:r>
              <w:rPr>
                <w:rFonts w:ascii="Times New Roman"/>
                <w:b w:val="false"/>
                <w:i w:val="false"/>
                <w:color w:val="000000"/>
                <w:sz w:val="20"/>
              </w:rPr>
              <w:t>
</w:t>
            </w:r>
            <w:r>
              <w:rPr>
                <w:rFonts w:ascii="Times New Roman"/>
                <w:b/>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Завершенные участки по</w:t>
            </w:r>
            <w:r>
              <w:br/>
            </w:r>
            <w:r>
              <w:rPr>
                <w:rFonts w:ascii="Times New Roman"/>
                <w:b w:val="false"/>
                <w:i w:val="false"/>
                <w:color w:val="000000"/>
                <w:sz w:val="20"/>
              </w:rPr>
              <w:t>
</w:t>
            </w:r>
            <w:r>
              <w:rPr>
                <w:rFonts w:ascii="Times New Roman"/>
                <w:b w:val="false"/>
                <w:i w:val="false"/>
                <w:color w:val="000000"/>
                <w:sz w:val="20"/>
              </w:rPr>
              <w:t>строительству и</w:t>
            </w:r>
            <w:r>
              <w:br/>
            </w:r>
            <w:r>
              <w:rPr>
                <w:rFonts w:ascii="Times New Roman"/>
                <w:b w:val="false"/>
                <w:i w:val="false"/>
                <w:color w:val="000000"/>
                <w:sz w:val="20"/>
              </w:rPr>
              <w:t>
</w:t>
            </w:r>
            <w:r>
              <w:rPr>
                <w:rFonts w:ascii="Times New Roman"/>
                <w:b w:val="false"/>
                <w:i w:val="false"/>
                <w:color w:val="000000"/>
                <w:sz w:val="20"/>
              </w:rPr>
              <w:t>реконструкции дорог</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Количество направленных</w:t>
            </w:r>
            <w:r>
              <w:br/>
            </w:r>
            <w:r>
              <w:rPr>
                <w:rFonts w:ascii="Times New Roman"/>
                <w:b w:val="false"/>
                <w:i w:val="false"/>
                <w:color w:val="000000"/>
                <w:sz w:val="20"/>
              </w:rPr>
              <w:t>
</w:t>
            </w:r>
            <w:r>
              <w:rPr>
                <w:rFonts w:ascii="Times New Roman"/>
                <w:b w:val="false"/>
                <w:i w:val="false"/>
                <w:color w:val="000000"/>
                <w:sz w:val="20"/>
              </w:rPr>
              <w:t>предписаний по устранению</w:t>
            </w:r>
            <w:r>
              <w:br/>
            </w:r>
            <w:r>
              <w:rPr>
                <w:rFonts w:ascii="Times New Roman"/>
                <w:b w:val="false"/>
                <w:i w:val="false"/>
                <w:color w:val="000000"/>
                <w:sz w:val="20"/>
              </w:rPr>
              <w:t>
</w:t>
            </w:r>
            <w:r>
              <w:rPr>
                <w:rFonts w:ascii="Times New Roman"/>
                <w:b w:val="false"/>
                <w:i w:val="false"/>
                <w:color w:val="000000"/>
                <w:sz w:val="20"/>
              </w:rPr>
              <w:t>замечаний ГУ</w:t>
            </w:r>
            <w:r>
              <w:br/>
            </w:r>
            <w:r>
              <w:rPr>
                <w:rFonts w:ascii="Times New Roman"/>
                <w:b w:val="false"/>
                <w:i w:val="false"/>
                <w:color w:val="000000"/>
                <w:sz w:val="20"/>
              </w:rPr>
              <w:t>
</w:t>
            </w:r>
            <w:r>
              <w:rPr>
                <w:rFonts w:ascii="Times New Roman"/>
                <w:b w:val="false"/>
                <w:i w:val="false"/>
                <w:color w:val="000000"/>
                <w:sz w:val="20"/>
              </w:rPr>
              <w:t>«Облжоллаборатория»</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r>
              <w:br/>
            </w:r>
            <w:r>
              <w:rPr>
                <w:rFonts w:ascii="Times New Roman"/>
                <w:b w:val="false"/>
                <w:i w:val="false"/>
                <w:color w:val="000000"/>
                <w:sz w:val="20"/>
              </w:rPr>
              <w:t>
</w:t>
            </w:r>
            <w:r>
              <w:rPr>
                <w:rFonts w:ascii="Times New Roman"/>
                <w:b/>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Затраты на 1 км</w:t>
            </w:r>
            <w:r>
              <w:br/>
            </w:r>
            <w:r>
              <w:rPr>
                <w:rFonts w:ascii="Times New Roman"/>
                <w:b w:val="false"/>
                <w:i w:val="false"/>
                <w:color w:val="000000"/>
                <w:sz w:val="20"/>
              </w:rPr>
              <w:t>
</w:t>
            </w:r>
            <w:r>
              <w:rPr>
                <w:rFonts w:ascii="Times New Roman"/>
                <w:b w:val="false"/>
                <w:i w:val="false"/>
                <w:color w:val="000000"/>
                <w:sz w:val="20"/>
              </w:rPr>
              <w:t>автомобильной дороги</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средств</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69 313 594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69 051 065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90 532 645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72 114 543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48 633 968</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29 264 649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70" w:id="93"/>
    <w:p>
      <w:pPr>
        <w:spacing w:after="0"/>
        <w:ind w:left="0"/>
        <w:jc w:val="left"/>
      </w:pPr>
      <w:r>
        <w:rPr>
          <w:rFonts w:ascii="Times New Roman"/>
          <w:b/>
          <w:i w:val="false"/>
          <w:color w:val="000000"/>
        </w:rPr>
        <w:t xml:space="preserve"> 
Форма бюджетной программы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8"/>
        <w:gridCol w:w="2302"/>
        <w:gridCol w:w="850"/>
        <w:gridCol w:w="1114"/>
        <w:gridCol w:w="938"/>
        <w:gridCol w:w="1004"/>
        <w:gridCol w:w="891"/>
        <w:gridCol w:w="917"/>
        <w:gridCol w:w="1643"/>
        <w:gridCol w:w="2173"/>
      </w:tblGrid>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w:t>
            </w:r>
            <w:r>
              <w:br/>
            </w:r>
            <w:r>
              <w:rPr>
                <w:rFonts w:ascii="Times New Roman"/>
                <w:b w:val="false"/>
                <w:i w:val="false"/>
                <w:color w:val="000000"/>
                <w:sz w:val="20"/>
              </w:rPr>
              <w:t>
</w:t>
            </w:r>
            <w:r>
              <w:rPr>
                <w:rFonts w:ascii="Times New Roman"/>
                <w:b/>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029 «Субсидирование убытков операторов сельской связи по</w:t>
            </w:r>
            <w:r>
              <w:br/>
            </w:r>
            <w:r>
              <w:rPr>
                <w:rFonts w:ascii="Times New Roman"/>
                <w:b w:val="false"/>
                <w:i w:val="false"/>
                <w:color w:val="000000"/>
                <w:sz w:val="20"/>
              </w:rPr>
              <w:t>
</w:t>
            </w:r>
            <w:r>
              <w:rPr>
                <w:rFonts w:ascii="Times New Roman"/>
                <w:b/>
                <w:i w:val="false"/>
                <w:color w:val="000000"/>
                <w:sz w:val="20"/>
              </w:rPr>
              <w:t>предоставлению универсальных услуг связи»</w:t>
            </w:r>
          </w:p>
        </w:tc>
      </w:tr>
      <w:tr>
        <w:trPr>
          <w:trHeight w:val="58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субсидий на компенсацию убытков операторов сельской связи по</w:t>
            </w:r>
            <w:r>
              <w:br/>
            </w:r>
            <w:r>
              <w:rPr>
                <w:rFonts w:ascii="Times New Roman"/>
                <w:b w:val="false"/>
                <w:i w:val="false"/>
                <w:color w:val="000000"/>
                <w:sz w:val="20"/>
              </w:rPr>
              <w:t>
</w:t>
            </w:r>
            <w:r>
              <w:rPr>
                <w:rFonts w:ascii="Times New Roman"/>
                <w:b w:val="false"/>
                <w:i w:val="false"/>
                <w:color w:val="000000"/>
                <w:sz w:val="20"/>
              </w:rPr>
              <w:t>предоставлению универсальных услуг связи в сельских населенных пунктах</w:t>
            </w:r>
          </w:p>
        </w:tc>
      </w:tr>
      <w:tr>
        <w:trPr>
          <w:trHeight w:val="480" w:hRule="atLeast"/>
        </w:trPr>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w:t>
            </w:r>
            <w:r>
              <w:br/>
            </w:r>
            <w:r>
              <w:rPr>
                <w:rFonts w:ascii="Times New Roman"/>
                <w:b w:val="false"/>
                <w:i w:val="false"/>
                <w:color w:val="000000"/>
                <w:sz w:val="20"/>
              </w:rPr>
              <w:t>
</w:t>
            </w:r>
            <w:r>
              <w:rPr>
                <w:rFonts w:ascii="Times New Roman"/>
                <w:b/>
                <w:i w:val="false"/>
                <w:color w:val="000000"/>
                <w:sz w:val="20"/>
              </w:rPr>
              <w:t>бюджетной</w:t>
            </w:r>
            <w:r>
              <w:br/>
            </w:r>
            <w:r>
              <w:rPr>
                <w:rFonts w:ascii="Times New Roman"/>
                <w:b w:val="false"/>
                <w:i w:val="false"/>
                <w:color w:val="000000"/>
                <w:sz w:val="20"/>
              </w:rPr>
              <w:t>
</w:t>
            </w:r>
            <w:r>
              <w:rPr>
                <w:rFonts w:ascii="Times New Roman"/>
                <w:b/>
                <w:i w:val="false"/>
                <w:color w:val="000000"/>
                <w:sz w:val="20"/>
              </w:rPr>
              <w:t>программы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15" w:hRule="atLeast"/>
        </w:trPr>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480" w:hRule="atLeast"/>
        </w:trPr>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показателя бюджетной</w:t>
            </w:r>
            <w:r>
              <w:br/>
            </w:r>
            <w:r>
              <w:rPr>
                <w:rFonts w:ascii="Times New Roman"/>
                <w:b w:val="false"/>
                <w:i w:val="false"/>
                <w:color w:val="000000"/>
                <w:sz w:val="20"/>
              </w:rPr>
              <w:t>
</w:t>
            </w:r>
            <w:r>
              <w:rPr>
                <w:rFonts w:ascii="Times New Roman"/>
                <w:b/>
                <w:i w:val="false"/>
                <w:color w:val="000000"/>
                <w:sz w:val="20"/>
              </w:rPr>
              <w:t>программы</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w:t>
            </w:r>
            <w:r>
              <w:br/>
            </w:r>
            <w:r>
              <w:rPr>
                <w:rFonts w:ascii="Times New Roman"/>
                <w:b w:val="false"/>
                <w:i w:val="false"/>
                <w:color w:val="000000"/>
                <w:sz w:val="20"/>
              </w:rPr>
              <w:t>
</w:t>
            </w:r>
            <w:r>
              <w:rPr>
                <w:rFonts w:ascii="Times New Roman"/>
                <w:b/>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w:t>
            </w:r>
            <w:r>
              <w:br/>
            </w:r>
            <w:r>
              <w:rPr>
                <w:rFonts w:ascii="Times New Roman"/>
                <w:b w:val="false"/>
                <w:i w:val="false"/>
                <w:color w:val="000000"/>
                <w:sz w:val="20"/>
              </w:rPr>
              <w:t>
</w:t>
            </w:r>
            <w:r>
              <w:rPr>
                <w:rFonts w:ascii="Times New Roman"/>
                <w:b/>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c>
          <w:tcPr>
            <w:tcW w:w="1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w:t>
            </w:r>
            <w:r>
              <w:br/>
            </w:r>
            <w:r>
              <w:rPr>
                <w:rFonts w:ascii="Times New Roman"/>
                <w:b w:val="false"/>
                <w:i w:val="false"/>
                <w:color w:val="000000"/>
                <w:sz w:val="20"/>
              </w:rPr>
              <w:t>
</w:t>
            </w:r>
            <w:r>
              <w:rPr>
                <w:rFonts w:ascii="Times New Roman"/>
                <w:b/>
                <w:i w:val="false"/>
                <w:color w:val="000000"/>
                <w:sz w:val="20"/>
              </w:rPr>
              <w:t>руемый</w:t>
            </w:r>
            <w:r>
              <w:br/>
            </w:r>
            <w:r>
              <w:rPr>
                <w:rFonts w:ascii="Times New Roman"/>
                <w:b w:val="false"/>
                <w:i w:val="false"/>
                <w:color w:val="000000"/>
                <w:sz w:val="20"/>
              </w:rPr>
              <w:t>
</w:t>
            </w:r>
            <w:r>
              <w:rPr>
                <w:rFonts w:ascii="Times New Roman"/>
                <w:b/>
                <w:i w:val="false"/>
                <w:color w:val="000000"/>
                <w:sz w:val="20"/>
              </w:rPr>
              <w:t>год 2014</w:t>
            </w:r>
            <w:r>
              <w:br/>
            </w:r>
            <w:r>
              <w:rPr>
                <w:rFonts w:ascii="Times New Roman"/>
                <w:b w:val="false"/>
                <w:i w:val="false"/>
                <w:color w:val="000000"/>
                <w:sz w:val="20"/>
              </w:rPr>
              <w:t>
</w:t>
            </w:r>
            <w:r>
              <w:rPr>
                <w:rFonts w:ascii="Times New Roman"/>
                <w:b/>
                <w:i w:val="false"/>
                <w:color w:val="000000"/>
                <w:sz w:val="20"/>
              </w:rPr>
              <w:t>год</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w:t>
            </w:r>
            <w:r>
              <w:br/>
            </w:r>
            <w:r>
              <w:rPr>
                <w:rFonts w:ascii="Times New Roman"/>
                <w:b w:val="false"/>
                <w:i w:val="false"/>
                <w:color w:val="000000"/>
                <w:sz w:val="20"/>
              </w:rPr>
              <w:t>
</w:t>
            </w:r>
            <w:r>
              <w:rPr>
                <w:rFonts w:ascii="Times New Roman"/>
                <w:b/>
                <w:i w:val="false"/>
                <w:color w:val="000000"/>
                <w:sz w:val="20"/>
              </w:rPr>
              <w:t>руемый год</w:t>
            </w:r>
            <w:r>
              <w:br/>
            </w:r>
            <w:r>
              <w:rPr>
                <w:rFonts w:ascii="Times New Roman"/>
                <w:b w:val="false"/>
                <w:i w:val="false"/>
                <w:color w:val="000000"/>
                <w:sz w:val="20"/>
              </w:rPr>
              <w:t>
</w:t>
            </w:r>
            <w:r>
              <w:rPr>
                <w:rFonts w:ascii="Times New Roman"/>
                <w:b/>
                <w:i w:val="false"/>
                <w:color w:val="000000"/>
                <w:sz w:val="20"/>
              </w:rPr>
              <w:t>2015 год</w:t>
            </w:r>
          </w:p>
        </w:tc>
      </w:tr>
      <w:tr>
        <w:trPr>
          <w:trHeight w:val="48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w:t>
            </w:r>
            <w:r>
              <w:br/>
            </w:r>
            <w:r>
              <w:rPr>
                <w:rFonts w:ascii="Times New Roman"/>
                <w:b w:val="false"/>
                <w:i w:val="false"/>
                <w:color w:val="000000"/>
                <w:sz w:val="20"/>
              </w:rPr>
              <w:t>
</w:t>
            </w:r>
            <w:r>
              <w:rPr>
                <w:rFonts w:ascii="Times New Roman"/>
                <w:b/>
                <w:i w:val="false"/>
                <w:color w:val="000000"/>
                <w:sz w:val="20"/>
              </w:rPr>
              <w:t>год</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w:t>
            </w:r>
            <w:r>
              <w:br/>
            </w:r>
            <w:r>
              <w:rPr>
                <w:rFonts w:ascii="Times New Roman"/>
                <w:b w:val="false"/>
                <w:i w:val="false"/>
                <w:color w:val="000000"/>
                <w:sz w:val="20"/>
              </w:rPr>
              <w:t>
</w:t>
            </w:r>
            <w:r>
              <w:rPr>
                <w:rFonts w:ascii="Times New Roman"/>
                <w:b/>
                <w:i w:val="false"/>
                <w:color w:val="000000"/>
                <w:sz w:val="20"/>
              </w:rPr>
              <w:t>год</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r>
              <w:br/>
            </w:r>
            <w:r>
              <w:rPr>
                <w:rFonts w:ascii="Times New Roman"/>
                <w:b w:val="false"/>
                <w:i w:val="false"/>
                <w:color w:val="000000"/>
                <w:sz w:val="20"/>
              </w:rPr>
              <w:t>
</w:t>
            </w:r>
            <w:r>
              <w:rPr>
                <w:rFonts w:ascii="Times New Roman"/>
                <w:b/>
                <w:i w:val="false"/>
                <w:color w:val="000000"/>
                <w:sz w:val="20"/>
              </w:rPr>
              <w:t>год</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r>
              <w:br/>
            </w:r>
            <w:r>
              <w:rPr>
                <w:rFonts w:ascii="Times New Roman"/>
                <w:b w:val="false"/>
                <w:i w:val="false"/>
                <w:color w:val="000000"/>
                <w:sz w:val="20"/>
              </w:rPr>
              <w:t>
</w:t>
            </w:r>
            <w:r>
              <w:rPr>
                <w:rFonts w:ascii="Times New Roman"/>
                <w:b/>
                <w:i w:val="false"/>
                <w:color w:val="000000"/>
                <w:sz w:val="20"/>
              </w:rPr>
              <w:t>год</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r>
              <w:br/>
            </w:r>
            <w:r>
              <w:rPr>
                <w:rFonts w:ascii="Times New Roman"/>
                <w:b w:val="false"/>
                <w:i w:val="false"/>
                <w:color w:val="000000"/>
                <w:sz w:val="20"/>
              </w:rPr>
              <w:t>
</w:t>
            </w:r>
            <w:r>
              <w:rPr>
                <w:rFonts w:ascii="Times New Roman"/>
                <w:b/>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w:t>
            </w:r>
            <w:r>
              <w:br/>
            </w:r>
            <w:r>
              <w:rPr>
                <w:rFonts w:ascii="Times New Roman"/>
                <w:b w:val="false"/>
                <w:i w:val="false"/>
                <w:color w:val="000000"/>
                <w:sz w:val="20"/>
              </w:rPr>
              <w:t>
</w:t>
            </w:r>
            <w:r>
              <w:rPr>
                <w:rFonts w:ascii="Times New Roman"/>
                <w:b/>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1. Количество абонентов в</w:t>
            </w:r>
            <w:r>
              <w:br/>
            </w:r>
            <w:r>
              <w:rPr>
                <w:rFonts w:ascii="Times New Roman"/>
                <w:b w:val="false"/>
                <w:i w:val="false"/>
                <w:color w:val="000000"/>
                <w:sz w:val="20"/>
              </w:rPr>
              <w:t>
</w:t>
            </w:r>
            <w:r>
              <w:rPr>
                <w:rFonts w:ascii="Times New Roman"/>
                <w:b w:val="false"/>
                <w:i w:val="false"/>
                <w:color w:val="000000"/>
                <w:sz w:val="20"/>
              </w:rPr>
              <w:t>сельских населенных</w:t>
            </w:r>
            <w:r>
              <w:br/>
            </w:r>
            <w:r>
              <w:rPr>
                <w:rFonts w:ascii="Times New Roman"/>
                <w:b w:val="false"/>
                <w:i w:val="false"/>
                <w:color w:val="000000"/>
                <w:sz w:val="20"/>
              </w:rPr>
              <w:t>
</w:t>
            </w:r>
            <w:r>
              <w:rPr>
                <w:rFonts w:ascii="Times New Roman"/>
                <w:b w:val="false"/>
                <w:i w:val="false"/>
                <w:color w:val="000000"/>
                <w:sz w:val="20"/>
              </w:rPr>
              <w:t>пунктах, обеспеченных</w:t>
            </w:r>
            <w:r>
              <w:br/>
            </w:r>
            <w:r>
              <w:rPr>
                <w:rFonts w:ascii="Times New Roman"/>
                <w:b w:val="false"/>
                <w:i w:val="false"/>
                <w:color w:val="000000"/>
                <w:sz w:val="20"/>
              </w:rPr>
              <w:t>
</w:t>
            </w:r>
            <w:r>
              <w:rPr>
                <w:rFonts w:ascii="Times New Roman"/>
                <w:b w:val="false"/>
                <w:i w:val="false"/>
                <w:color w:val="000000"/>
                <w:sz w:val="20"/>
              </w:rPr>
              <w:t>универсальными услугами</w:t>
            </w:r>
            <w:r>
              <w:br/>
            </w:r>
            <w:r>
              <w:rPr>
                <w:rFonts w:ascii="Times New Roman"/>
                <w:b w:val="false"/>
                <w:i w:val="false"/>
                <w:color w:val="000000"/>
                <w:sz w:val="20"/>
              </w:rPr>
              <w:t>
</w:t>
            </w:r>
            <w:r>
              <w:rPr>
                <w:rFonts w:ascii="Times New Roman"/>
                <w:b w:val="false"/>
                <w:i w:val="false"/>
                <w:color w:val="000000"/>
                <w:sz w:val="20"/>
              </w:rPr>
              <w:t>связи</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або-</w:t>
            </w:r>
            <w:r>
              <w:br/>
            </w:r>
            <w:r>
              <w:rPr>
                <w:rFonts w:ascii="Times New Roman"/>
                <w:b w:val="false"/>
                <w:i w:val="false"/>
                <w:color w:val="000000"/>
                <w:sz w:val="20"/>
              </w:rPr>
              <w:t>
</w:t>
            </w:r>
            <w:r>
              <w:rPr>
                <w:rFonts w:ascii="Times New Roman"/>
                <w:b w:val="false"/>
                <w:i w:val="false"/>
                <w:color w:val="000000"/>
                <w:sz w:val="20"/>
              </w:rPr>
              <w:t>нен-</w:t>
            </w:r>
            <w:r>
              <w:br/>
            </w:r>
            <w:r>
              <w:rPr>
                <w:rFonts w:ascii="Times New Roman"/>
                <w:b w:val="false"/>
                <w:i w:val="false"/>
                <w:color w:val="000000"/>
                <w:sz w:val="20"/>
              </w:rPr>
              <w:t>
</w:t>
            </w:r>
            <w:r>
              <w:rPr>
                <w:rFonts w:ascii="Times New Roman"/>
                <w:b w:val="false"/>
                <w:i w:val="false"/>
                <w:color w:val="000000"/>
                <w:sz w:val="20"/>
              </w:rPr>
              <w:t>тов</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1 040 670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w:t>
            </w:r>
            <w:r>
              <w:br/>
            </w:r>
            <w:r>
              <w:rPr>
                <w:rFonts w:ascii="Times New Roman"/>
                <w:b w:val="false"/>
                <w:i w:val="false"/>
                <w:color w:val="000000"/>
                <w:sz w:val="20"/>
              </w:rPr>
              <w:t>
</w:t>
            </w:r>
            <w:r>
              <w:rPr>
                <w:rFonts w:ascii="Times New Roman"/>
                <w:b/>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1. Обеспечение доступа</w:t>
            </w:r>
            <w:r>
              <w:br/>
            </w:r>
            <w:r>
              <w:rPr>
                <w:rFonts w:ascii="Times New Roman"/>
                <w:b w:val="false"/>
                <w:i w:val="false"/>
                <w:color w:val="000000"/>
                <w:sz w:val="20"/>
              </w:rPr>
              <w:t>
</w:t>
            </w:r>
            <w:r>
              <w:rPr>
                <w:rFonts w:ascii="Times New Roman"/>
                <w:b w:val="false"/>
                <w:i w:val="false"/>
                <w:color w:val="000000"/>
                <w:sz w:val="20"/>
              </w:rPr>
              <w:t>сельского населения к</w:t>
            </w:r>
            <w:r>
              <w:br/>
            </w:r>
            <w:r>
              <w:rPr>
                <w:rFonts w:ascii="Times New Roman"/>
                <w:b w:val="false"/>
                <w:i w:val="false"/>
                <w:color w:val="000000"/>
                <w:sz w:val="20"/>
              </w:rPr>
              <w:t>
</w:t>
            </w:r>
            <w:r>
              <w:rPr>
                <w:rFonts w:ascii="Times New Roman"/>
                <w:b w:val="false"/>
                <w:i w:val="false"/>
                <w:color w:val="000000"/>
                <w:sz w:val="20"/>
              </w:rPr>
              <w:t>универсальным услугам</w:t>
            </w:r>
            <w:r>
              <w:br/>
            </w:r>
            <w:r>
              <w:rPr>
                <w:rFonts w:ascii="Times New Roman"/>
                <w:b w:val="false"/>
                <w:i w:val="false"/>
                <w:color w:val="000000"/>
                <w:sz w:val="20"/>
              </w:rPr>
              <w:t>
</w:t>
            </w:r>
            <w:r>
              <w:rPr>
                <w:rFonts w:ascii="Times New Roman"/>
                <w:b w:val="false"/>
                <w:i w:val="false"/>
                <w:color w:val="000000"/>
                <w:sz w:val="20"/>
              </w:rPr>
              <w:t>телекоммуникаций во всех</w:t>
            </w:r>
            <w:r>
              <w:br/>
            </w:r>
            <w:r>
              <w:rPr>
                <w:rFonts w:ascii="Times New Roman"/>
                <w:b w:val="false"/>
                <w:i w:val="false"/>
                <w:color w:val="000000"/>
                <w:sz w:val="20"/>
              </w:rPr>
              <w:t>
</w:t>
            </w:r>
            <w:r>
              <w:rPr>
                <w:rFonts w:ascii="Times New Roman"/>
                <w:b w:val="false"/>
                <w:i w:val="false"/>
                <w:color w:val="000000"/>
                <w:sz w:val="20"/>
              </w:rPr>
              <w:t>сельских населенных</w:t>
            </w:r>
            <w:r>
              <w:br/>
            </w:r>
            <w:r>
              <w:rPr>
                <w:rFonts w:ascii="Times New Roman"/>
                <w:b w:val="false"/>
                <w:i w:val="false"/>
                <w:color w:val="000000"/>
                <w:sz w:val="20"/>
              </w:rPr>
              <w:t>
</w:t>
            </w:r>
            <w:r>
              <w:rPr>
                <w:rFonts w:ascii="Times New Roman"/>
                <w:b w:val="false"/>
                <w:i w:val="false"/>
                <w:color w:val="000000"/>
                <w:sz w:val="20"/>
              </w:rPr>
              <w:t>пунктах и достижение</w:t>
            </w:r>
            <w:r>
              <w:br/>
            </w:r>
            <w:r>
              <w:rPr>
                <w:rFonts w:ascii="Times New Roman"/>
                <w:b w:val="false"/>
                <w:i w:val="false"/>
                <w:color w:val="000000"/>
                <w:sz w:val="20"/>
              </w:rPr>
              <w:t>
</w:t>
            </w:r>
            <w:r>
              <w:rPr>
                <w:rFonts w:ascii="Times New Roman"/>
                <w:b w:val="false"/>
                <w:i w:val="false"/>
                <w:color w:val="000000"/>
                <w:sz w:val="20"/>
              </w:rPr>
              <w:t>телефонной плотности на</w:t>
            </w:r>
            <w:r>
              <w:br/>
            </w:r>
            <w:r>
              <w:rPr>
                <w:rFonts w:ascii="Times New Roman"/>
                <w:b w:val="false"/>
                <w:i w:val="false"/>
                <w:color w:val="000000"/>
                <w:sz w:val="20"/>
              </w:rPr>
              <w:t>
</w:t>
            </w:r>
            <w:r>
              <w:rPr>
                <w:rFonts w:ascii="Times New Roman"/>
                <w:b w:val="false"/>
                <w:i w:val="false"/>
                <w:color w:val="000000"/>
                <w:sz w:val="20"/>
              </w:rPr>
              <w:t xml:space="preserve">селе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жи-</w:t>
            </w:r>
            <w:r>
              <w:br/>
            </w:r>
            <w:r>
              <w:rPr>
                <w:rFonts w:ascii="Times New Roman"/>
                <w:b w:val="false"/>
                <w:i w:val="false"/>
                <w:color w:val="000000"/>
                <w:sz w:val="20"/>
              </w:rPr>
              <w:t>
</w:t>
            </w:r>
            <w:r>
              <w:rPr>
                <w:rFonts w:ascii="Times New Roman"/>
                <w:b w:val="false"/>
                <w:i w:val="false"/>
                <w:color w:val="000000"/>
                <w:sz w:val="20"/>
              </w:rPr>
              <w:t>те-</w:t>
            </w:r>
            <w:r>
              <w:br/>
            </w:r>
            <w:r>
              <w:rPr>
                <w:rFonts w:ascii="Times New Roman"/>
                <w:b w:val="false"/>
                <w:i w:val="false"/>
                <w:color w:val="000000"/>
                <w:sz w:val="20"/>
              </w:rPr>
              <w:t>
</w:t>
            </w:r>
            <w:r>
              <w:rPr>
                <w:rFonts w:ascii="Times New Roman"/>
                <w:b w:val="false"/>
                <w:i w:val="false"/>
                <w:color w:val="000000"/>
                <w:sz w:val="20"/>
              </w:rPr>
              <w:t>лей</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1. Время устранения</w:t>
            </w:r>
            <w:r>
              <w:br/>
            </w:r>
            <w:r>
              <w:rPr>
                <w:rFonts w:ascii="Times New Roman"/>
                <w:b w:val="false"/>
                <w:i w:val="false"/>
                <w:color w:val="000000"/>
                <w:sz w:val="20"/>
              </w:rPr>
              <w:t>
</w:t>
            </w:r>
            <w:r>
              <w:rPr>
                <w:rFonts w:ascii="Times New Roman"/>
                <w:b w:val="false"/>
                <w:i w:val="false"/>
                <w:color w:val="000000"/>
                <w:sz w:val="20"/>
              </w:rPr>
              <w:t>повреждений с момента</w:t>
            </w:r>
            <w:r>
              <w:br/>
            </w:r>
            <w:r>
              <w:rPr>
                <w:rFonts w:ascii="Times New Roman"/>
                <w:b w:val="false"/>
                <w:i w:val="false"/>
                <w:color w:val="000000"/>
                <w:sz w:val="20"/>
              </w:rPr>
              <w:t>
</w:t>
            </w:r>
            <w:r>
              <w:rPr>
                <w:rFonts w:ascii="Times New Roman"/>
                <w:b w:val="false"/>
                <w:i w:val="false"/>
                <w:color w:val="000000"/>
                <w:sz w:val="20"/>
              </w:rPr>
              <w:t>обнаружения неисправности</w:t>
            </w:r>
            <w:r>
              <w:br/>
            </w:r>
            <w:r>
              <w:rPr>
                <w:rFonts w:ascii="Times New Roman"/>
                <w:b w:val="false"/>
                <w:i w:val="false"/>
                <w:color w:val="000000"/>
                <w:sz w:val="20"/>
              </w:rPr>
              <w:t>
</w:t>
            </w:r>
            <w:r>
              <w:rPr>
                <w:rFonts w:ascii="Times New Roman"/>
                <w:b w:val="false"/>
                <w:i w:val="false"/>
                <w:color w:val="000000"/>
                <w:sz w:val="20"/>
              </w:rPr>
              <w:t>обслуживающим персоналом</w:t>
            </w:r>
            <w:r>
              <w:br/>
            </w:r>
            <w:r>
              <w:rPr>
                <w:rFonts w:ascii="Times New Roman"/>
                <w:b w:val="false"/>
                <w:i w:val="false"/>
                <w:color w:val="000000"/>
                <w:sz w:val="20"/>
              </w:rPr>
              <w:t>
</w:t>
            </w:r>
            <w:r>
              <w:rPr>
                <w:rFonts w:ascii="Times New Roman"/>
                <w:b w:val="false"/>
                <w:i w:val="false"/>
                <w:color w:val="000000"/>
                <w:sz w:val="20"/>
              </w:rPr>
              <w:t>или с момента поступления</w:t>
            </w:r>
            <w:r>
              <w:br/>
            </w:r>
            <w:r>
              <w:rPr>
                <w:rFonts w:ascii="Times New Roman"/>
                <w:b w:val="false"/>
                <w:i w:val="false"/>
                <w:color w:val="000000"/>
                <w:sz w:val="20"/>
              </w:rPr>
              <w:t>
</w:t>
            </w:r>
            <w:r>
              <w:rPr>
                <w:rFonts w:ascii="Times New Roman"/>
                <w:b w:val="false"/>
                <w:i w:val="false"/>
                <w:color w:val="000000"/>
                <w:sz w:val="20"/>
              </w:rPr>
              <w:t>заявки от клиента:</w:t>
            </w:r>
            <w:r>
              <w:br/>
            </w:r>
            <w:r>
              <w:rPr>
                <w:rFonts w:ascii="Times New Roman"/>
                <w:b w:val="false"/>
                <w:i w:val="false"/>
                <w:color w:val="000000"/>
                <w:sz w:val="20"/>
              </w:rPr>
              <w:t>
</w:t>
            </w:r>
            <w:r>
              <w:rPr>
                <w:rFonts w:ascii="Times New Roman"/>
                <w:b w:val="false"/>
                <w:i w:val="false"/>
                <w:color w:val="000000"/>
                <w:sz w:val="20"/>
              </w:rPr>
              <w:t xml:space="preserve">1) кабельных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линейно-абонентских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станционных: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на обслуживаемых АТС</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на необслуживаемых</w:t>
            </w:r>
            <w:r>
              <w:br/>
            </w:r>
            <w:r>
              <w:rPr>
                <w:rFonts w:ascii="Times New Roman"/>
                <w:b w:val="false"/>
                <w:i w:val="false"/>
                <w:color w:val="000000"/>
                <w:sz w:val="20"/>
              </w:rPr>
              <w:t>
</w:t>
            </w:r>
            <w:r>
              <w:rPr>
                <w:rFonts w:ascii="Times New Roman"/>
                <w:b w:val="false"/>
                <w:i w:val="false"/>
                <w:color w:val="000000"/>
                <w:sz w:val="20"/>
              </w:rPr>
              <w:t>АТС</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на аналоговых и</w:t>
            </w:r>
            <w:r>
              <w:br/>
            </w:r>
            <w:r>
              <w:rPr>
                <w:rFonts w:ascii="Times New Roman"/>
                <w:b w:val="false"/>
                <w:i w:val="false"/>
                <w:color w:val="000000"/>
                <w:sz w:val="20"/>
              </w:rPr>
              <w:t>
</w:t>
            </w:r>
            <w:r>
              <w:rPr>
                <w:rFonts w:ascii="Times New Roman"/>
                <w:b w:val="false"/>
                <w:i w:val="false"/>
                <w:color w:val="000000"/>
                <w:sz w:val="20"/>
              </w:rPr>
              <w:t>цифровых системах</w:t>
            </w:r>
            <w:r>
              <w:br/>
            </w:r>
            <w:r>
              <w:rPr>
                <w:rFonts w:ascii="Times New Roman"/>
                <w:b w:val="false"/>
                <w:i w:val="false"/>
                <w:color w:val="000000"/>
                <w:sz w:val="20"/>
              </w:rPr>
              <w:t>
</w:t>
            </w:r>
            <w:r>
              <w:rPr>
                <w:rFonts w:ascii="Times New Roman"/>
                <w:b w:val="false"/>
                <w:i w:val="false"/>
                <w:color w:val="000000"/>
                <w:sz w:val="20"/>
              </w:rPr>
              <w:t>передачи</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r>
              <w:br/>
            </w:r>
            <w:r>
              <w:rPr>
                <w:rFonts w:ascii="Times New Roman"/>
                <w:b w:val="false"/>
                <w:i w:val="false"/>
                <w:color w:val="000000"/>
                <w:sz w:val="20"/>
              </w:rPr>
              <w:t>
</w:t>
            </w:r>
            <w:r>
              <w:rPr>
                <w:rFonts w:ascii="Times New Roman"/>
                <w:b/>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Размер субсидий на одного</w:t>
            </w:r>
            <w:r>
              <w:br/>
            </w:r>
            <w:r>
              <w:rPr>
                <w:rFonts w:ascii="Times New Roman"/>
                <w:b w:val="false"/>
                <w:i w:val="false"/>
                <w:color w:val="000000"/>
                <w:sz w:val="20"/>
              </w:rPr>
              <w:t>
</w:t>
            </w:r>
            <w:r>
              <w:rPr>
                <w:rFonts w:ascii="Times New Roman"/>
                <w:b w:val="false"/>
                <w:i w:val="false"/>
                <w:color w:val="000000"/>
                <w:sz w:val="20"/>
              </w:rPr>
              <w:t>сельского абонента в год</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w:t>
            </w:r>
            <w:r>
              <w:br/>
            </w:r>
            <w:r>
              <w:rPr>
                <w:rFonts w:ascii="Times New Roman"/>
                <w:b w:val="false"/>
                <w:i w:val="false"/>
                <w:color w:val="000000"/>
                <w:sz w:val="20"/>
              </w:rPr>
              <w:t>
</w:t>
            </w:r>
            <w:r>
              <w:rPr>
                <w:rFonts w:ascii="Times New Roman"/>
                <w:b/>
                <w:i w:val="false"/>
                <w:color w:val="000000"/>
                <w:sz w:val="20"/>
              </w:rPr>
              <w:t>расходов</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5 308 626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1" w:id="94"/>
    <w:p>
      <w:pPr>
        <w:spacing w:after="0"/>
        <w:ind w:left="0"/>
        <w:jc w:val="left"/>
      </w:pPr>
      <w:r>
        <w:rPr>
          <w:rFonts w:ascii="Times New Roman"/>
          <w:b/>
          <w:i w:val="false"/>
          <w:color w:val="000000"/>
        </w:rPr>
        <w:t xml:space="preserve"> 
Форма бюджетной программы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2"/>
        <w:gridCol w:w="2307"/>
        <w:gridCol w:w="852"/>
        <w:gridCol w:w="1073"/>
        <w:gridCol w:w="953"/>
        <w:gridCol w:w="1033"/>
        <w:gridCol w:w="893"/>
        <w:gridCol w:w="873"/>
        <w:gridCol w:w="1690"/>
        <w:gridCol w:w="2154"/>
      </w:tblGrid>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w:t>
            </w:r>
            <w:r>
              <w:br/>
            </w:r>
            <w:r>
              <w:rPr>
                <w:rFonts w:ascii="Times New Roman"/>
                <w:b w:val="false"/>
                <w:i w:val="false"/>
                <w:color w:val="000000"/>
                <w:sz w:val="20"/>
              </w:rPr>
              <w:t>
</w:t>
            </w:r>
            <w:r>
              <w:rPr>
                <w:rFonts w:ascii="Times New Roman"/>
                <w:b/>
                <w:i w:val="false"/>
                <w:color w:val="000000"/>
                <w:sz w:val="20"/>
              </w:rPr>
              <w:t>программа</w:t>
            </w:r>
            <w:r>
              <w:br/>
            </w:r>
            <w:r>
              <w:rPr>
                <w:rFonts w:ascii="Times New Roman"/>
                <w:b w:val="false"/>
                <w:i w:val="false"/>
                <w:color w:val="000000"/>
                <w:sz w:val="20"/>
              </w:rPr>
              <w:t>
</w:t>
            </w:r>
            <w:r>
              <w:rPr>
                <w:rFonts w:ascii="Times New Roman"/>
                <w:b/>
                <w:i w:val="false"/>
                <w:color w:val="000000"/>
                <w:sz w:val="20"/>
              </w:rPr>
              <w:t>(под-</w:t>
            </w:r>
            <w:r>
              <w:br/>
            </w:r>
            <w:r>
              <w:rPr>
                <w:rFonts w:ascii="Times New Roman"/>
                <w:b w:val="false"/>
                <w:i w:val="false"/>
                <w:color w:val="000000"/>
                <w:sz w:val="20"/>
              </w:rPr>
              <w:t>
</w:t>
            </w:r>
            <w:r>
              <w:rPr>
                <w:rFonts w:ascii="Times New Roman"/>
                <w:b/>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030 «Содержание здания административно-технологического</w:t>
            </w:r>
            <w:r>
              <w:br/>
            </w:r>
            <w:r>
              <w:rPr>
                <w:rFonts w:ascii="Times New Roman"/>
                <w:b w:val="false"/>
                <w:i w:val="false"/>
                <w:color w:val="000000"/>
                <w:sz w:val="20"/>
              </w:rPr>
              <w:t>
</w:t>
            </w:r>
            <w:r>
              <w:rPr>
                <w:rFonts w:ascii="Times New Roman"/>
                <w:b/>
                <w:i w:val="false"/>
                <w:color w:val="000000"/>
                <w:sz w:val="20"/>
              </w:rPr>
              <w:t>комплекса «Transport tower»</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техническое и хозяйственное обслуживание здания, а также</w:t>
            </w:r>
            <w:r>
              <w:br/>
            </w:r>
            <w:r>
              <w:rPr>
                <w:rFonts w:ascii="Times New Roman"/>
                <w:b w:val="false"/>
                <w:i w:val="false"/>
                <w:color w:val="000000"/>
                <w:sz w:val="20"/>
              </w:rPr>
              <w:t>
</w:t>
            </w:r>
            <w:r>
              <w:rPr>
                <w:rFonts w:ascii="Times New Roman"/>
                <w:b w:val="false"/>
                <w:i w:val="false"/>
                <w:color w:val="000000"/>
                <w:sz w:val="20"/>
              </w:rPr>
              <w:t>прилегающей к нему территории. Обслуживание инженерных и</w:t>
            </w:r>
            <w:r>
              <w:br/>
            </w:r>
            <w:r>
              <w:rPr>
                <w:rFonts w:ascii="Times New Roman"/>
                <w:b w:val="false"/>
                <w:i w:val="false"/>
                <w:color w:val="000000"/>
                <w:sz w:val="20"/>
              </w:rPr>
              <w:t>
</w:t>
            </w:r>
            <w:r>
              <w:rPr>
                <w:rFonts w:ascii="Times New Roman"/>
                <w:b w:val="false"/>
                <w:i w:val="false"/>
                <w:color w:val="000000"/>
                <w:sz w:val="20"/>
              </w:rPr>
              <w:t>коммуникационных сетей, систем водоснабжения, кондиционирования и</w:t>
            </w:r>
            <w:r>
              <w:br/>
            </w:r>
            <w:r>
              <w:rPr>
                <w:rFonts w:ascii="Times New Roman"/>
                <w:b w:val="false"/>
                <w:i w:val="false"/>
                <w:color w:val="000000"/>
                <w:sz w:val="20"/>
              </w:rPr>
              <w:t>
</w:t>
            </w:r>
            <w:r>
              <w:rPr>
                <w:rFonts w:ascii="Times New Roman"/>
                <w:b w:val="false"/>
                <w:i w:val="false"/>
                <w:color w:val="000000"/>
                <w:sz w:val="20"/>
              </w:rPr>
              <w:t>отопления. Обеспечение пожарной безопасности здания.</w:t>
            </w:r>
          </w:p>
        </w:tc>
      </w:tr>
      <w:tr>
        <w:trPr>
          <w:trHeight w:val="30" w:hRule="atLeast"/>
        </w:trPr>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w:t>
            </w:r>
            <w:r>
              <w:br/>
            </w:r>
            <w:r>
              <w:rPr>
                <w:rFonts w:ascii="Times New Roman"/>
                <w:b w:val="false"/>
                <w:i w:val="false"/>
                <w:color w:val="000000"/>
                <w:sz w:val="20"/>
              </w:rPr>
              <w:t>
</w:t>
            </w:r>
            <w:r>
              <w:rPr>
                <w:rFonts w:ascii="Times New Roman"/>
                <w:b/>
                <w:i w:val="false"/>
                <w:color w:val="000000"/>
                <w:sz w:val="20"/>
              </w:rPr>
              <w:t>бюджетной</w:t>
            </w:r>
            <w:r>
              <w:br/>
            </w:r>
            <w:r>
              <w:rPr>
                <w:rFonts w:ascii="Times New Roman"/>
                <w:b w:val="false"/>
                <w:i w:val="false"/>
                <w:color w:val="000000"/>
                <w:sz w:val="20"/>
              </w:rPr>
              <w:t>
</w:t>
            </w:r>
            <w:r>
              <w:rPr>
                <w:rFonts w:ascii="Times New Roman"/>
                <w:b/>
                <w:i w:val="false"/>
                <w:color w:val="000000"/>
                <w:sz w:val="20"/>
              </w:rPr>
              <w:t>программы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p>
          <w:p>
            <w:pPr>
              <w:spacing w:after="20"/>
              <w:ind w:left="20"/>
              <w:jc w:val="both"/>
            </w:pP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w:t>
            </w:r>
            <w:r>
              <w:br/>
            </w:r>
            <w:r>
              <w:rPr>
                <w:rFonts w:ascii="Times New Roman"/>
                <w:b w:val="false"/>
                <w:i w:val="false"/>
                <w:color w:val="000000"/>
                <w:sz w:val="20"/>
              </w:rPr>
              <w:t>
</w:t>
            </w:r>
            <w:r>
              <w:rPr>
                <w:rFonts w:ascii="Times New Roman"/>
                <w:b w:val="false"/>
                <w:i w:val="false"/>
                <w:color w:val="000000"/>
                <w:sz w:val="20"/>
              </w:rPr>
              <w:t>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показателя бюджетной</w:t>
            </w:r>
            <w:r>
              <w:br/>
            </w:r>
            <w:r>
              <w:rPr>
                <w:rFonts w:ascii="Times New Roman"/>
                <w:b w:val="false"/>
                <w:i w:val="false"/>
                <w:color w:val="000000"/>
                <w:sz w:val="20"/>
              </w:rPr>
              <w:t>
</w:t>
            </w:r>
            <w:r>
              <w:rPr>
                <w:rFonts w:ascii="Times New Roman"/>
                <w:b/>
                <w:i w:val="false"/>
                <w:color w:val="000000"/>
                <w:sz w:val="20"/>
              </w:rPr>
              <w:t>программы</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w:t>
            </w:r>
            <w:r>
              <w:br/>
            </w:r>
            <w:r>
              <w:rPr>
                <w:rFonts w:ascii="Times New Roman"/>
                <w:b w:val="false"/>
                <w:i w:val="false"/>
                <w:color w:val="000000"/>
                <w:sz w:val="20"/>
              </w:rPr>
              <w:t>
</w:t>
            </w:r>
            <w:r>
              <w:rPr>
                <w:rFonts w:ascii="Times New Roman"/>
                <w:b/>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w:t>
            </w:r>
            <w:r>
              <w:br/>
            </w:r>
            <w:r>
              <w:rPr>
                <w:rFonts w:ascii="Times New Roman"/>
                <w:b w:val="false"/>
                <w:i w:val="false"/>
                <w:color w:val="000000"/>
                <w:sz w:val="20"/>
              </w:rPr>
              <w:t>
</w:t>
            </w:r>
            <w:r>
              <w:rPr>
                <w:rFonts w:ascii="Times New Roman"/>
                <w:b/>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w:t>
            </w:r>
            <w:r>
              <w:br/>
            </w:r>
            <w:r>
              <w:rPr>
                <w:rFonts w:ascii="Times New Roman"/>
                <w:b w:val="false"/>
                <w:i w:val="false"/>
                <w:color w:val="000000"/>
                <w:sz w:val="20"/>
              </w:rPr>
              <w:t>
</w:t>
            </w:r>
            <w:r>
              <w:rPr>
                <w:rFonts w:ascii="Times New Roman"/>
                <w:b/>
                <w:i w:val="false"/>
                <w:color w:val="000000"/>
                <w:sz w:val="20"/>
              </w:rPr>
              <w:t>руемый</w:t>
            </w:r>
            <w:r>
              <w:br/>
            </w:r>
            <w:r>
              <w:rPr>
                <w:rFonts w:ascii="Times New Roman"/>
                <w:b w:val="false"/>
                <w:i w:val="false"/>
                <w:color w:val="000000"/>
                <w:sz w:val="20"/>
              </w:rPr>
              <w:t>
</w:t>
            </w:r>
            <w:r>
              <w:rPr>
                <w:rFonts w:ascii="Times New Roman"/>
                <w:b/>
                <w:i w:val="false"/>
                <w:color w:val="000000"/>
                <w:sz w:val="20"/>
              </w:rPr>
              <w:t>год 2014</w:t>
            </w:r>
            <w:r>
              <w:br/>
            </w:r>
            <w:r>
              <w:rPr>
                <w:rFonts w:ascii="Times New Roman"/>
                <w:b w:val="false"/>
                <w:i w:val="false"/>
                <w:color w:val="000000"/>
                <w:sz w:val="20"/>
              </w:rPr>
              <w:t>
</w:t>
            </w:r>
            <w:r>
              <w:rPr>
                <w:rFonts w:ascii="Times New Roman"/>
                <w:b/>
                <w:i w:val="false"/>
                <w:color w:val="000000"/>
                <w:sz w:val="20"/>
              </w:rPr>
              <w:t>год</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w:t>
            </w:r>
            <w:r>
              <w:br/>
            </w:r>
            <w:r>
              <w:rPr>
                <w:rFonts w:ascii="Times New Roman"/>
                <w:b w:val="false"/>
                <w:i w:val="false"/>
                <w:color w:val="000000"/>
                <w:sz w:val="20"/>
              </w:rPr>
              <w:t>
</w:t>
            </w:r>
            <w:r>
              <w:rPr>
                <w:rFonts w:ascii="Times New Roman"/>
                <w:b/>
                <w:i w:val="false"/>
                <w:color w:val="000000"/>
                <w:sz w:val="20"/>
              </w:rPr>
              <w:t>руемый год</w:t>
            </w:r>
            <w:r>
              <w:br/>
            </w:r>
            <w:r>
              <w:rPr>
                <w:rFonts w:ascii="Times New Roman"/>
                <w:b w:val="false"/>
                <w:i w:val="false"/>
                <w:color w:val="000000"/>
                <w:sz w:val="20"/>
              </w:rPr>
              <w:t>
</w:t>
            </w:r>
            <w:r>
              <w:rPr>
                <w:rFonts w:ascii="Times New Roman"/>
                <w:b/>
                <w:i w:val="false"/>
                <w:color w:val="000000"/>
                <w:sz w:val="20"/>
              </w:rPr>
              <w:t>2015 год</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w:t>
            </w:r>
            <w:r>
              <w:br/>
            </w:r>
            <w:r>
              <w:rPr>
                <w:rFonts w:ascii="Times New Roman"/>
                <w:b w:val="false"/>
                <w:i w:val="false"/>
                <w:color w:val="000000"/>
                <w:sz w:val="20"/>
              </w:rPr>
              <w:t>
</w:t>
            </w:r>
            <w:r>
              <w:rPr>
                <w:rFonts w:ascii="Times New Roman"/>
                <w:b/>
                <w:i w:val="false"/>
                <w:color w:val="000000"/>
                <w:sz w:val="20"/>
              </w:rPr>
              <w:t>год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w:t>
            </w:r>
            <w:r>
              <w:br/>
            </w:r>
            <w:r>
              <w:rPr>
                <w:rFonts w:ascii="Times New Roman"/>
                <w:b w:val="false"/>
                <w:i w:val="false"/>
                <w:color w:val="000000"/>
                <w:sz w:val="20"/>
              </w:rPr>
              <w:t>
</w:t>
            </w:r>
            <w:r>
              <w:rPr>
                <w:rFonts w:ascii="Times New Roman"/>
                <w:b/>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r>
              <w:br/>
            </w:r>
            <w:r>
              <w:rPr>
                <w:rFonts w:ascii="Times New Roman"/>
                <w:b w:val="false"/>
                <w:i w:val="false"/>
                <w:color w:val="000000"/>
                <w:sz w:val="20"/>
              </w:rPr>
              <w:t>
</w:t>
            </w:r>
            <w:r>
              <w:rPr>
                <w:rFonts w:ascii="Times New Roman"/>
                <w:b/>
                <w:i w:val="false"/>
                <w:color w:val="000000"/>
                <w:sz w:val="20"/>
              </w:rPr>
              <w:t>год</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r>
              <w:br/>
            </w:r>
            <w:r>
              <w:rPr>
                <w:rFonts w:ascii="Times New Roman"/>
                <w:b w:val="false"/>
                <w:i w:val="false"/>
                <w:color w:val="000000"/>
                <w:sz w:val="20"/>
              </w:rPr>
              <w:t>
</w:t>
            </w:r>
            <w:r>
              <w:rPr>
                <w:rFonts w:ascii="Times New Roman"/>
                <w:b/>
                <w:i w:val="false"/>
                <w:color w:val="000000"/>
                <w:sz w:val="20"/>
              </w:rPr>
              <w:t>год</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r>
              <w:br/>
            </w:r>
            <w:r>
              <w:rPr>
                <w:rFonts w:ascii="Times New Roman"/>
                <w:b w:val="false"/>
                <w:i w:val="false"/>
                <w:color w:val="000000"/>
                <w:sz w:val="20"/>
              </w:rPr>
              <w:t>
</w:t>
            </w:r>
            <w:r>
              <w:rPr>
                <w:rFonts w:ascii="Times New Roman"/>
                <w:b/>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w:t>
            </w:r>
            <w:r>
              <w:br/>
            </w:r>
            <w:r>
              <w:rPr>
                <w:rFonts w:ascii="Times New Roman"/>
                <w:b w:val="false"/>
                <w:i w:val="false"/>
                <w:color w:val="000000"/>
                <w:sz w:val="20"/>
              </w:rPr>
              <w:t>
</w:t>
            </w:r>
            <w:r>
              <w:rPr>
                <w:rFonts w:ascii="Times New Roman"/>
                <w:b/>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Техническое и</w:t>
            </w:r>
            <w:r>
              <w:br/>
            </w:r>
            <w:r>
              <w:rPr>
                <w:rFonts w:ascii="Times New Roman"/>
                <w:b w:val="false"/>
                <w:i w:val="false"/>
                <w:color w:val="000000"/>
                <w:sz w:val="20"/>
              </w:rPr>
              <w:t>
</w:t>
            </w:r>
            <w:r>
              <w:rPr>
                <w:rFonts w:ascii="Times New Roman"/>
                <w:b w:val="false"/>
                <w:i w:val="false"/>
                <w:color w:val="000000"/>
                <w:sz w:val="20"/>
              </w:rPr>
              <w:t>хозяйственное</w:t>
            </w:r>
            <w:r>
              <w:br/>
            </w:r>
            <w:r>
              <w:rPr>
                <w:rFonts w:ascii="Times New Roman"/>
                <w:b w:val="false"/>
                <w:i w:val="false"/>
                <w:color w:val="000000"/>
                <w:sz w:val="20"/>
              </w:rPr>
              <w:t>
</w:t>
            </w:r>
            <w:r>
              <w:rPr>
                <w:rFonts w:ascii="Times New Roman"/>
                <w:b w:val="false"/>
                <w:i w:val="false"/>
                <w:color w:val="000000"/>
                <w:sz w:val="20"/>
              </w:rPr>
              <w:t>обслуживание здания с</w:t>
            </w:r>
            <w:r>
              <w:br/>
            </w:r>
            <w:r>
              <w:rPr>
                <w:rFonts w:ascii="Times New Roman"/>
                <w:b w:val="false"/>
                <w:i w:val="false"/>
                <w:color w:val="000000"/>
                <w:sz w:val="20"/>
              </w:rPr>
              <w:t>
</w:t>
            </w:r>
            <w:r>
              <w:rPr>
                <w:rFonts w:ascii="Times New Roman"/>
                <w:b w:val="false"/>
                <w:i w:val="false"/>
                <w:color w:val="000000"/>
                <w:sz w:val="20"/>
              </w:rPr>
              <w:t>целью создания</w:t>
            </w:r>
            <w:r>
              <w:br/>
            </w:r>
            <w:r>
              <w:rPr>
                <w:rFonts w:ascii="Times New Roman"/>
                <w:b w:val="false"/>
                <w:i w:val="false"/>
                <w:color w:val="000000"/>
                <w:sz w:val="20"/>
              </w:rPr>
              <w:t>
</w:t>
            </w:r>
            <w:r>
              <w:rPr>
                <w:rFonts w:ascii="Times New Roman"/>
                <w:b w:val="false"/>
                <w:i w:val="false"/>
                <w:color w:val="000000"/>
                <w:sz w:val="20"/>
              </w:rPr>
              <w:t>необходимых</w:t>
            </w:r>
            <w:r>
              <w:br/>
            </w:r>
            <w:r>
              <w:rPr>
                <w:rFonts w:ascii="Times New Roman"/>
                <w:b w:val="false"/>
                <w:i w:val="false"/>
                <w:color w:val="000000"/>
                <w:sz w:val="20"/>
              </w:rPr>
              <w:t>
</w:t>
            </w:r>
            <w:r>
              <w:rPr>
                <w:rFonts w:ascii="Times New Roman"/>
                <w:b w:val="false"/>
                <w:i w:val="false"/>
                <w:color w:val="000000"/>
                <w:sz w:val="20"/>
              </w:rPr>
              <w:t>социально-бытовых условий</w:t>
            </w:r>
            <w:r>
              <w:br/>
            </w:r>
            <w:r>
              <w:rPr>
                <w:rFonts w:ascii="Times New Roman"/>
                <w:b w:val="false"/>
                <w:i w:val="false"/>
                <w:color w:val="000000"/>
                <w:sz w:val="20"/>
              </w:rPr>
              <w:t>
</w:t>
            </w:r>
            <w:r>
              <w:rPr>
                <w:rFonts w:ascii="Times New Roman"/>
                <w:b w:val="false"/>
                <w:i w:val="false"/>
                <w:color w:val="000000"/>
                <w:sz w:val="20"/>
              </w:rPr>
              <w:t>государственным служащим</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w:t>
            </w:r>
            <w:r>
              <w:br/>
            </w:r>
            <w:r>
              <w:rPr>
                <w:rFonts w:ascii="Times New Roman"/>
                <w:b w:val="false"/>
                <w:i w:val="false"/>
                <w:color w:val="000000"/>
                <w:sz w:val="20"/>
              </w:rPr>
              <w:t>
</w:t>
            </w:r>
            <w:r>
              <w:rPr>
                <w:rFonts w:ascii="Times New Roman"/>
                <w:b w:val="false"/>
                <w:i w:val="false"/>
                <w:color w:val="000000"/>
                <w:sz w:val="20"/>
              </w:rPr>
              <w:t>м.</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w:t>
            </w:r>
            <w:r>
              <w:br/>
            </w:r>
            <w:r>
              <w:rPr>
                <w:rFonts w:ascii="Times New Roman"/>
                <w:b w:val="false"/>
                <w:i w:val="false"/>
                <w:color w:val="000000"/>
                <w:sz w:val="20"/>
              </w:rPr>
              <w:t>
</w:t>
            </w:r>
            <w:r>
              <w:rPr>
                <w:rFonts w:ascii="Times New Roman"/>
                <w:b/>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Обеспечение бесперебойной</w:t>
            </w:r>
            <w:r>
              <w:br/>
            </w:r>
            <w:r>
              <w:rPr>
                <w:rFonts w:ascii="Times New Roman"/>
                <w:b w:val="false"/>
                <w:i w:val="false"/>
                <w:color w:val="000000"/>
                <w:sz w:val="20"/>
              </w:rPr>
              <w:t>
</w:t>
            </w:r>
            <w:r>
              <w:rPr>
                <w:rFonts w:ascii="Times New Roman"/>
                <w:b w:val="false"/>
                <w:i w:val="false"/>
                <w:color w:val="000000"/>
                <w:sz w:val="20"/>
              </w:rPr>
              <w:t>работы по обслуживанию</w:t>
            </w:r>
            <w:r>
              <w:br/>
            </w:r>
            <w:r>
              <w:rPr>
                <w:rFonts w:ascii="Times New Roman"/>
                <w:b w:val="false"/>
                <w:i w:val="false"/>
                <w:color w:val="000000"/>
                <w:sz w:val="20"/>
              </w:rPr>
              <w:t>
</w:t>
            </w:r>
            <w:r>
              <w:rPr>
                <w:rFonts w:ascii="Times New Roman"/>
                <w:b w:val="false"/>
                <w:i w:val="false"/>
                <w:color w:val="000000"/>
                <w:sz w:val="20"/>
              </w:rPr>
              <w:t>здания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Соблюдение требований</w:t>
            </w:r>
            <w:r>
              <w:br/>
            </w:r>
            <w:r>
              <w:rPr>
                <w:rFonts w:ascii="Times New Roman"/>
                <w:b w:val="false"/>
                <w:i w:val="false"/>
                <w:color w:val="000000"/>
                <w:sz w:val="20"/>
              </w:rPr>
              <w:t>
</w:t>
            </w:r>
            <w:r>
              <w:rPr>
                <w:rFonts w:ascii="Times New Roman"/>
                <w:b w:val="false"/>
                <w:i w:val="false"/>
                <w:color w:val="000000"/>
                <w:sz w:val="20"/>
              </w:rPr>
              <w:t>безопасности</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r>
              <w:br/>
            </w:r>
            <w:r>
              <w:rPr>
                <w:rFonts w:ascii="Times New Roman"/>
                <w:b w:val="false"/>
                <w:i w:val="false"/>
                <w:color w:val="000000"/>
                <w:sz w:val="20"/>
              </w:rPr>
              <w:t>
</w:t>
            </w:r>
            <w:r>
              <w:rPr>
                <w:rFonts w:ascii="Times New Roman"/>
                <w:b/>
                <w:i w:val="false"/>
                <w:color w:val="000000"/>
                <w:sz w:val="20"/>
              </w:rPr>
              <w:t>эффективности</w:t>
            </w:r>
          </w:p>
          <w:p>
            <w:pPr>
              <w:spacing w:after="20"/>
              <w:ind w:left="20"/>
              <w:jc w:val="both"/>
            </w:pPr>
            <w:r>
              <w:rPr>
                <w:rFonts w:ascii="Times New Roman"/>
                <w:b w:val="false"/>
                <w:i w:val="false"/>
                <w:color w:val="000000"/>
                <w:sz w:val="20"/>
              </w:rPr>
              <w:t>Средние затраты на 1 кв.м</w:t>
            </w:r>
            <w:r>
              <w:br/>
            </w:r>
            <w:r>
              <w:rPr>
                <w:rFonts w:ascii="Times New Roman"/>
                <w:b w:val="false"/>
                <w:i w:val="false"/>
                <w:color w:val="000000"/>
                <w:sz w:val="20"/>
              </w:rPr>
              <w:t>
</w:t>
            </w:r>
            <w:r>
              <w:rPr>
                <w:rFonts w:ascii="Times New Roman"/>
                <w:b w:val="false"/>
                <w:i w:val="false"/>
                <w:color w:val="000000"/>
                <w:sz w:val="20"/>
              </w:rPr>
              <w:t xml:space="preserve">по содержанию здания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w:t>
            </w:r>
            <w:r>
              <w:br/>
            </w:r>
            <w:r>
              <w:rPr>
                <w:rFonts w:ascii="Times New Roman"/>
                <w:b w:val="false"/>
                <w:i w:val="false"/>
                <w:color w:val="000000"/>
                <w:sz w:val="20"/>
              </w:rPr>
              <w:t>
</w:t>
            </w:r>
            <w:r>
              <w:rPr>
                <w:rFonts w:ascii="Times New Roman"/>
                <w:b/>
                <w:i w:val="false"/>
                <w:color w:val="000000"/>
                <w:sz w:val="20"/>
              </w:rPr>
              <w:t>средств</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431 349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425 561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416 885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388 025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415 186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444 250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72" w:id="95"/>
    <w:p>
      <w:pPr>
        <w:spacing w:after="0"/>
        <w:ind w:left="0"/>
        <w:jc w:val="left"/>
      </w:pPr>
      <w:r>
        <w:rPr>
          <w:rFonts w:ascii="Times New Roman"/>
          <w:b/>
          <w:i w:val="false"/>
          <w:color w:val="000000"/>
        </w:rPr>
        <w:t xml:space="preserve"> 
Форма бюджетной программы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1"/>
        <w:gridCol w:w="2373"/>
        <w:gridCol w:w="882"/>
        <w:gridCol w:w="905"/>
        <w:gridCol w:w="971"/>
        <w:gridCol w:w="1083"/>
        <w:gridCol w:w="1006"/>
        <w:gridCol w:w="905"/>
        <w:gridCol w:w="1729"/>
        <w:gridCol w:w="1975"/>
      </w:tblGrid>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w:t>
            </w:r>
            <w:r>
              <w:br/>
            </w:r>
            <w:r>
              <w:rPr>
                <w:rFonts w:ascii="Times New Roman"/>
                <w:b w:val="false"/>
                <w:i w:val="false"/>
                <w:color w:val="000000"/>
                <w:sz w:val="20"/>
              </w:rPr>
              <w:t>
</w:t>
            </w:r>
            <w:r>
              <w:rPr>
                <w:rFonts w:ascii="Times New Roman"/>
                <w:b/>
                <w:i w:val="false"/>
                <w:color w:val="000000"/>
                <w:sz w:val="20"/>
              </w:rPr>
              <w:t>программа</w:t>
            </w:r>
            <w:r>
              <w:br/>
            </w:r>
            <w:r>
              <w:rPr>
                <w:rFonts w:ascii="Times New Roman"/>
                <w:b w:val="false"/>
                <w:i w:val="false"/>
                <w:color w:val="000000"/>
                <w:sz w:val="20"/>
              </w:rPr>
              <w:t>
</w:t>
            </w:r>
            <w:r>
              <w:rPr>
                <w:rFonts w:ascii="Times New Roman"/>
                <w:b/>
                <w:i w:val="false"/>
                <w:color w:val="000000"/>
                <w:sz w:val="20"/>
              </w:rPr>
              <w:t>(под-</w:t>
            </w:r>
            <w:r>
              <w:br/>
            </w:r>
            <w:r>
              <w:rPr>
                <w:rFonts w:ascii="Times New Roman"/>
                <w:b w:val="false"/>
                <w:i w:val="false"/>
                <w:color w:val="000000"/>
                <w:sz w:val="20"/>
              </w:rPr>
              <w:t>
</w:t>
            </w:r>
            <w:r>
              <w:rPr>
                <w:rFonts w:ascii="Times New Roman"/>
                <w:b/>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033 «Целевые текущие трансферты областным бюджетам на изъятие</w:t>
            </w:r>
            <w:r>
              <w:br/>
            </w:r>
            <w:r>
              <w:rPr>
                <w:rFonts w:ascii="Times New Roman"/>
                <w:b w:val="false"/>
                <w:i w:val="false"/>
                <w:color w:val="000000"/>
                <w:sz w:val="20"/>
              </w:rPr>
              <w:t>
</w:t>
            </w:r>
            <w:r>
              <w:rPr>
                <w:rFonts w:ascii="Times New Roman"/>
                <w:b/>
                <w:i w:val="false"/>
                <w:color w:val="000000"/>
                <w:sz w:val="20"/>
              </w:rPr>
              <w:t>земельных участков для государственных нужд»</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договоров по выкупу земельных участков и строений на них для</w:t>
            </w:r>
            <w:r>
              <w:br/>
            </w:r>
            <w:r>
              <w:rPr>
                <w:rFonts w:ascii="Times New Roman"/>
                <w:b w:val="false"/>
                <w:i w:val="false"/>
                <w:color w:val="000000"/>
                <w:sz w:val="20"/>
              </w:rPr>
              <w:t>
</w:t>
            </w:r>
            <w:r>
              <w:rPr>
                <w:rFonts w:ascii="Times New Roman"/>
                <w:b w:val="false"/>
                <w:i w:val="false"/>
                <w:color w:val="000000"/>
                <w:sz w:val="20"/>
              </w:rPr>
              <w:t>государственных нужд под строительство и реконструкцию автомобильных</w:t>
            </w:r>
            <w:r>
              <w:br/>
            </w:r>
            <w:r>
              <w:rPr>
                <w:rFonts w:ascii="Times New Roman"/>
                <w:b w:val="false"/>
                <w:i w:val="false"/>
                <w:color w:val="000000"/>
                <w:sz w:val="20"/>
              </w:rPr>
              <w:t>
</w:t>
            </w:r>
            <w:r>
              <w:rPr>
                <w:rFonts w:ascii="Times New Roman"/>
                <w:b w:val="false"/>
                <w:i w:val="false"/>
                <w:color w:val="000000"/>
                <w:sz w:val="20"/>
              </w:rPr>
              <w:t>дорог республиканского значения</w:t>
            </w:r>
          </w:p>
        </w:tc>
      </w:tr>
      <w:tr>
        <w:trPr>
          <w:trHeight w:val="30" w:hRule="atLeast"/>
        </w:trPr>
        <w:tc>
          <w:tcPr>
            <w:tcW w:w="2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w:t>
            </w:r>
            <w:r>
              <w:br/>
            </w:r>
            <w:r>
              <w:rPr>
                <w:rFonts w:ascii="Times New Roman"/>
                <w:b w:val="false"/>
                <w:i w:val="false"/>
                <w:color w:val="000000"/>
                <w:sz w:val="20"/>
              </w:rPr>
              <w:t>
</w:t>
            </w:r>
            <w:r>
              <w:rPr>
                <w:rFonts w:ascii="Times New Roman"/>
                <w:b/>
                <w:i w:val="false"/>
                <w:color w:val="000000"/>
                <w:sz w:val="20"/>
              </w:rPr>
              <w:t>бюджетной</w:t>
            </w:r>
            <w:r>
              <w:br/>
            </w:r>
            <w:r>
              <w:rPr>
                <w:rFonts w:ascii="Times New Roman"/>
                <w:b w:val="false"/>
                <w:i w:val="false"/>
                <w:color w:val="000000"/>
                <w:sz w:val="20"/>
              </w:rPr>
              <w:t>
</w:t>
            </w:r>
            <w:r>
              <w:rPr>
                <w:rFonts w:ascii="Times New Roman"/>
                <w:b/>
                <w:i w:val="false"/>
                <w:color w:val="000000"/>
                <w:sz w:val="20"/>
              </w:rPr>
              <w:t>программы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показателя</w:t>
            </w:r>
            <w:r>
              <w:br/>
            </w:r>
            <w:r>
              <w:rPr>
                <w:rFonts w:ascii="Times New Roman"/>
                <w:b w:val="false"/>
                <w:i w:val="false"/>
                <w:color w:val="000000"/>
                <w:sz w:val="20"/>
              </w:rPr>
              <w:t>
</w:t>
            </w:r>
            <w:r>
              <w:rPr>
                <w:rFonts w:ascii="Times New Roman"/>
                <w:b/>
                <w:i w:val="false"/>
                <w:color w:val="000000"/>
                <w:sz w:val="20"/>
              </w:rPr>
              <w:t>бюджетной программы</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w:t>
            </w:r>
            <w:r>
              <w:br/>
            </w:r>
            <w:r>
              <w:rPr>
                <w:rFonts w:ascii="Times New Roman"/>
                <w:b w:val="false"/>
                <w:i w:val="false"/>
                <w:color w:val="000000"/>
                <w:sz w:val="20"/>
              </w:rPr>
              <w:t>
</w:t>
            </w:r>
            <w:r>
              <w:rPr>
                <w:rFonts w:ascii="Times New Roman"/>
                <w:b/>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w:t>
            </w:r>
            <w:r>
              <w:br/>
            </w:r>
            <w:r>
              <w:rPr>
                <w:rFonts w:ascii="Times New Roman"/>
                <w:b w:val="false"/>
                <w:i w:val="false"/>
                <w:color w:val="000000"/>
                <w:sz w:val="20"/>
              </w:rPr>
              <w:t>
</w:t>
            </w:r>
            <w:r>
              <w:rPr>
                <w:rFonts w:ascii="Times New Roman"/>
                <w:b/>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c>
          <w:tcPr>
            <w:tcW w:w="1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w:t>
            </w:r>
            <w:r>
              <w:br/>
            </w:r>
            <w:r>
              <w:rPr>
                <w:rFonts w:ascii="Times New Roman"/>
                <w:b w:val="false"/>
                <w:i w:val="false"/>
                <w:color w:val="000000"/>
                <w:sz w:val="20"/>
              </w:rPr>
              <w:t>
</w:t>
            </w:r>
            <w:r>
              <w:rPr>
                <w:rFonts w:ascii="Times New Roman"/>
                <w:b/>
                <w:i w:val="false"/>
                <w:color w:val="000000"/>
                <w:sz w:val="20"/>
              </w:rPr>
              <w:t>руемый</w:t>
            </w:r>
            <w:r>
              <w:br/>
            </w:r>
            <w:r>
              <w:rPr>
                <w:rFonts w:ascii="Times New Roman"/>
                <w:b w:val="false"/>
                <w:i w:val="false"/>
                <w:color w:val="000000"/>
                <w:sz w:val="20"/>
              </w:rPr>
              <w:t>
</w:t>
            </w:r>
            <w:r>
              <w:rPr>
                <w:rFonts w:ascii="Times New Roman"/>
                <w:b/>
                <w:i w:val="false"/>
                <w:color w:val="000000"/>
                <w:sz w:val="20"/>
              </w:rPr>
              <w:t>год 2014</w:t>
            </w:r>
            <w:r>
              <w:br/>
            </w:r>
            <w:r>
              <w:rPr>
                <w:rFonts w:ascii="Times New Roman"/>
                <w:b w:val="false"/>
                <w:i w:val="false"/>
                <w:color w:val="000000"/>
                <w:sz w:val="20"/>
              </w:rPr>
              <w:t>
</w:t>
            </w:r>
            <w:r>
              <w:rPr>
                <w:rFonts w:ascii="Times New Roman"/>
                <w:b/>
                <w:i w:val="false"/>
                <w:color w:val="000000"/>
                <w:sz w:val="20"/>
              </w:rPr>
              <w:t>год</w:t>
            </w:r>
          </w:p>
        </w:tc>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w:t>
            </w:r>
            <w:r>
              <w:br/>
            </w:r>
            <w:r>
              <w:rPr>
                <w:rFonts w:ascii="Times New Roman"/>
                <w:b w:val="false"/>
                <w:i w:val="false"/>
                <w:color w:val="000000"/>
                <w:sz w:val="20"/>
              </w:rPr>
              <w:t>
</w:t>
            </w:r>
            <w:r>
              <w:rPr>
                <w:rFonts w:ascii="Times New Roman"/>
                <w:b/>
                <w:i w:val="false"/>
                <w:color w:val="000000"/>
                <w:sz w:val="20"/>
              </w:rPr>
              <w:t>руемый</w:t>
            </w:r>
            <w:r>
              <w:br/>
            </w:r>
            <w:r>
              <w:rPr>
                <w:rFonts w:ascii="Times New Roman"/>
                <w:b w:val="false"/>
                <w:i w:val="false"/>
                <w:color w:val="000000"/>
                <w:sz w:val="20"/>
              </w:rPr>
              <w:t>
</w:t>
            </w:r>
            <w:r>
              <w:rPr>
                <w:rFonts w:ascii="Times New Roman"/>
                <w:b/>
                <w:i w:val="false"/>
                <w:color w:val="000000"/>
                <w:sz w:val="20"/>
              </w:rPr>
              <w:t>год</w:t>
            </w:r>
            <w:r>
              <w:br/>
            </w:r>
            <w:r>
              <w:rPr>
                <w:rFonts w:ascii="Times New Roman"/>
                <w:b w:val="false"/>
                <w:i w:val="false"/>
                <w:color w:val="000000"/>
                <w:sz w:val="20"/>
              </w:rPr>
              <w:t>
</w:t>
            </w:r>
            <w:r>
              <w:rPr>
                <w:rFonts w:ascii="Times New Roman"/>
                <w:b/>
                <w:i w:val="false"/>
                <w:color w:val="000000"/>
                <w:sz w:val="20"/>
              </w:rPr>
              <w:t>2015 год</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w:t>
            </w:r>
            <w:r>
              <w:br/>
            </w:r>
            <w:r>
              <w:rPr>
                <w:rFonts w:ascii="Times New Roman"/>
                <w:b w:val="false"/>
                <w:i w:val="false"/>
                <w:color w:val="000000"/>
                <w:sz w:val="20"/>
              </w:rPr>
              <w:t>
</w:t>
            </w:r>
            <w:r>
              <w:rPr>
                <w:rFonts w:ascii="Times New Roman"/>
                <w:b/>
                <w:i w:val="false"/>
                <w:color w:val="000000"/>
                <w:sz w:val="20"/>
              </w:rPr>
              <w:t>год</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w:t>
            </w:r>
            <w:r>
              <w:br/>
            </w:r>
            <w:r>
              <w:rPr>
                <w:rFonts w:ascii="Times New Roman"/>
                <w:b w:val="false"/>
                <w:i w:val="false"/>
                <w:color w:val="000000"/>
                <w:sz w:val="20"/>
              </w:rPr>
              <w:t>
</w:t>
            </w:r>
            <w:r>
              <w:rPr>
                <w:rFonts w:ascii="Times New Roman"/>
                <w:b/>
                <w:i w:val="false"/>
                <w:color w:val="000000"/>
                <w:sz w:val="20"/>
              </w:rPr>
              <w:t>год</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r>
              <w:br/>
            </w:r>
            <w:r>
              <w:rPr>
                <w:rFonts w:ascii="Times New Roman"/>
                <w:b w:val="false"/>
                <w:i w:val="false"/>
                <w:color w:val="000000"/>
                <w:sz w:val="20"/>
              </w:rPr>
              <w:t>
</w:t>
            </w:r>
            <w:r>
              <w:rPr>
                <w:rFonts w:ascii="Times New Roman"/>
                <w:b/>
                <w:i w:val="false"/>
                <w:color w:val="000000"/>
                <w:sz w:val="20"/>
              </w:rPr>
              <w:t>год</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r>
              <w:br/>
            </w:r>
            <w:r>
              <w:rPr>
                <w:rFonts w:ascii="Times New Roman"/>
                <w:b w:val="false"/>
                <w:i w:val="false"/>
                <w:color w:val="000000"/>
                <w:sz w:val="20"/>
              </w:rPr>
              <w:t>
</w:t>
            </w:r>
            <w:r>
              <w:rPr>
                <w:rFonts w:ascii="Times New Roman"/>
                <w:b/>
                <w:i w:val="false"/>
                <w:color w:val="000000"/>
                <w:sz w:val="20"/>
              </w:rPr>
              <w:t>год</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r>
              <w:br/>
            </w:r>
            <w:r>
              <w:rPr>
                <w:rFonts w:ascii="Times New Roman"/>
                <w:b w:val="false"/>
                <w:i w:val="false"/>
                <w:color w:val="000000"/>
                <w:sz w:val="20"/>
              </w:rPr>
              <w:t>
</w:t>
            </w:r>
            <w:r>
              <w:rPr>
                <w:rFonts w:ascii="Times New Roman"/>
                <w:b/>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w:t>
            </w:r>
            <w:r>
              <w:br/>
            </w:r>
            <w:r>
              <w:rPr>
                <w:rFonts w:ascii="Times New Roman"/>
                <w:b w:val="false"/>
                <w:i w:val="false"/>
                <w:color w:val="000000"/>
                <w:sz w:val="20"/>
              </w:rPr>
              <w:t>
</w:t>
            </w:r>
            <w:r>
              <w:rPr>
                <w:rFonts w:ascii="Times New Roman"/>
                <w:b/>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Выкуп земельных участков и</w:t>
            </w:r>
            <w:r>
              <w:br/>
            </w:r>
            <w:r>
              <w:rPr>
                <w:rFonts w:ascii="Times New Roman"/>
                <w:b w:val="false"/>
                <w:i w:val="false"/>
                <w:color w:val="000000"/>
                <w:sz w:val="20"/>
              </w:rPr>
              <w:t>
</w:t>
            </w:r>
            <w:r>
              <w:rPr>
                <w:rFonts w:ascii="Times New Roman"/>
                <w:b w:val="false"/>
                <w:i w:val="false"/>
                <w:color w:val="000000"/>
                <w:sz w:val="20"/>
              </w:rPr>
              <w:t>строений, попадающих под</w:t>
            </w:r>
            <w:r>
              <w:br/>
            </w:r>
            <w:r>
              <w:rPr>
                <w:rFonts w:ascii="Times New Roman"/>
                <w:b w:val="false"/>
                <w:i w:val="false"/>
                <w:color w:val="000000"/>
                <w:sz w:val="20"/>
              </w:rPr>
              <w:t>
</w:t>
            </w:r>
            <w:r>
              <w:rPr>
                <w:rFonts w:ascii="Times New Roman"/>
                <w:b w:val="false"/>
                <w:i w:val="false"/>
                <w:color w:val="000000"/>
                <w:sz w:val="20"/>
              </w:rPr>
              <w:t>полосу отвода автодорог</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w:t>
            </w:r>
            <w:r>
              <w:br/>
            </w:r>
            <w:r>
              <w:rPr>
                <w:rFonts w:ascii="Times New Roman"/>
                <w:b w:val="false"/>
                <w:i w:val="false"/>
                <w:color w:val="000000"/>
                <w:sz w:val="20"/>
              </w:rPr>
              <w:t>
</w:t>
            </w:r>
            <w:r>
              <w:rPr>
                <w:rFonts w:ascii="Times New Roman"/>
                <w:b w:val="false"/>
                <w:i w:val="false"/>
                <w:color w:val="000000"/>
                <w:sz w:val="20"/>
              </w:rPr>
              <w:t>ток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w:t>
            </w:r>
            <w:r>
              <w:br/>
            </w:r>
            <w:r>
              <w:rPr>
                <w:rFonts w:ascii="Times New Roman"/>
                <w:b w:val="false"/>
                <w:i w:val="false"/>
                <w:color w:val="000000"/>
                <w:sz w:val="20"/>
              </w:rPr>
              <w:t>
</w:t>
            </w:r>
            <w:r>
              <w:rPr>
                <w:rFonts w:ascii="Times New Roman"/>
                <w:b w:val="false"/>
                <w:i w:val="false"/>
                <w:color w:val="000000"/>
                <w:sz w:val="20"/>
              </w:rPr>
              <w:t>нози-</w:t>
            </w:r>
            <w:r>
              <w:br/>
            </w:r>
            <w:r>
              <w:rPr>
                <w:rFonts w:ascii="Times New Roman"/>
                <w:b w:val="false"/>
                <w:i w:val="false"/>
                <w:color w:val="000000"/>
                <w:sz w:val="20"/>
              </w:rPr>
              <w:t>
</w:t>
            </w:r>
            <w:r>
              <w:rPr>
                <w:rFonts w:ascii="Times New Roman"/>
                <w:b w:val="false"/>
                <w:i w:val="false"/>
                <w:color w:val="000000"/>
                <w:sz w:val="20"/>
              </w:rPr>
              <w:t>рует-</w:t>
            </w:r>
            <w:r>
              <w:br/>
            </w:r>
            <w:r>
              <w:rPr>
                <w:rFonts w:ascii="Times New Roman"/>
                <w:b w:val="false"/>
                <w:i w:val="false"/>
                <w:color w:val="000000"/>
                <w:sz w:val="20"/>
              </w:rPr>
              <w:t>
</w:t>
            </w:r>
            <w:r>
              <w:rPr>
                <w:rFonts w:ascii="Times New Roman"/>
                <w:b w:val="false"/>
                <w:i w:val="false"/>
                <w:color w:val="000000"/>
                <w:sz w:val="20"/>
              </w:rPr>
              <w:t>ся</w:t>
            </w:r>
            <w:r>
              <w:br/>
            </w:r>
            <w:r>
              <w:rPr>
                <w:rFonts w:ascii="Times New Roman"/>
                <w:b w:val="false"/>
                <w:i w:val="false"/>
                <w:color w:val="000000"/>
                <w:sz w:val="20"/>
              </w:rPr>
              <w:t>
</w:t>
            </w:r>
            <w:r>
              <w:rPr>
                <w:rFonts w:ascii="Times New Roman"/>
                <w:b w:val="false"/>
                <w:i w:val="false"/>
                <w:color w:val="000000"/>
                <w:sz w:val="20"/>
              </w:rPr>
              <w:t>102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w:t>
            </w:r>
            <w:r>
              <w:br/>
            </w:r>
            <w:r>
              <w:rPr>
                <w:rFonts w:ascii="Times New Roman"/>
                <w:b w:val="false"/>
                <w:i w:val="false"/>
                <w:color w:val="000000"/>
                <w:sz w:val="20"/>
              </w:rPr>
              <w:t>
</w:t>
            </w:r>
            <w:r>
              <w:rPr>
                <w:rFonts w:ascii="Times New Roman"/>
                <w:b w:val="false"/>
                <w:i w:val="false"/>
                <w:color w:val="000000"/>
                <w:sz w:val="20"/>
              </w:rPr>
              <w:t>нози-</w:t>
            </w:r>
            <w:r>
              <w:br/>
            </w:r>
            <w:r>
              <w:rPr>
                <w:rFonts w:ascii="Times New Roman"/>
                <w:b w:val="false"/>
                <w:i w:val="false"/>
                <w:color w:val="000000"/>
                <w:sz w:val="20"/>
              </w:rPr>
              <w:t>
</w:t>
            </w:r>
            <w:r>
              <w:rPr>
                <w:rFonts w:ascii="Times New Roman"/>
                <w:b w:val="false"/>
                <w:i w:val="false"/>
                <w:color w:val="000000"/>
                <w:sz w:val="20"/>
              </w:rPr>
              <w:t>рует-</w:t>
            </w:r>
            <w:r>
              <w:br/>
            </w:r>
            <w:r>
              <w:rPr>
                <w:rFonts w:ascii="Times New Roman"/>
                <w:b w:val="false"/>
                <w:i w:val="false"/>
                <w:color w:val="000000"/>
                <w:sz w:val="20"/>
              </w:rPr>
              <w:t>
</w:t>
            </w:r>
            <w:r>
              <w:rPr>
                <w:rFonts w:ascii="Times New Roman"/>
                <w:b w:val="false"/>
                <w:i w:val="false"/>
                <w:color w:val="000000"/>
                <w:sz w:val="20"/>
              </w:rPr>
              <w:t>ся</w:t>
            </w:r>
            <w:r>
              <w:br/>
            </w:r>
            <w:r>
              <w:rPr>
                <w:rFonts w:ascii="Times New Roman"/>
                <w:b w:val="false"/>
                <w:i w:val="false"/>
                <w:color w:val="000000"/>
                <w:sz w:val="20"/>
              </w:rPr>
              <w:t>
</w:t>
            </w:r>
            <w:r>
              <w:rPr>
                <w:rFonts w:ascii="Times New Roman"/>
                <w:b w:val="false"/>
                <w:i w:val="false"/>
                <w:color w:val="000000"/>
                <w:sz w:val="20"/>
              </w:rPr>
              <w:t>127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w:t>
            </w:r>
            <w:r>
              <w:br/>
            </w:r>
            <w:r>
              <w:rPr>
                <w:rFonts w:ascii="Times New Roman"/>
                <w:b w:val="false"/>
                <w:i w:val="false"/>
                <w:color w:val="000000"/>
                <w:sz w:val="20"/>
              </w:rPr>
              <w:t>
</w:t>
            </w:r>
            <w:r>
              <w:rPr>
                <w:rFonts w:ascii="Times New Roman"/>
                <w:b/>
                <w:i w:val="false"/>
                <w:color w:val="000000"/>
                <w:sz w:val="20"/>
              </w:rPr>
              <w:t xml:space="preserve">результата </w:t>
            </w:r>
            <w:r>
              <w:br/>
            </w:r>
            <w:r>
              <w:rPr>
                <w:rFonts w:ascii="Times New Roman"/>
                <w:b w:val="false"/>
                <w:i w:val="false"/>
                <w:color w:val="000000"/>
                <w:sz w:val="20"/>
              </w:rPr>
              <w:t>
</w:t>
            </w:r>
            <w:r>
              <w:rPr>
                <w:rFonts w:ascii="Times New Roman"/>
                <w:b w:val="false"/>
                <w:i w:val="false"/>
                <w:color w:val="000000"/>
                <w:sz w:val="20"/>
              </w:rPr>
              <w:t>Заключение договоров по</w:t>
            </w:r>
            <w:r>
              <w:br/>
            </w:r>
            <w:r>
              <w:rPr>
                <w:rFonts w:ascii="Times New Roman"/>
                <w:b w:val="false"/>
                <w:i w:val="false"/>
                <w:color w:val="000000"/>
                <w:sz w:val="20"/>
              </w:rPr>
              <w:t>
</w:t>
            </w:r>
            <w:r>
              <w:rPr>
                <w:rFonts w:ascii="Times New Roman"/>
                <w:b w:val="false"/>
                <w:i w:val="false"/>
                <w:color w:val="000000"/>
                <w:sz w:val="20"/>
              </w:rPr>
              <w:t>выкупу  земельных участков</w:t>
            </w:r>
            <w:r>
              <w:br/>
            </w:r>
            <w:r>
              <w:rPr>
                <w:rFonts w:ascii="Times New Roman"/>
                <w:b w:val="false"/>
                <w:i w:val="false"/>
                <w:color w:val="000000"/>
                <w:sz w:val="20"/>
              </w:rPr>
              <w:t>
</w:t>
            </w:r>
            <w:r>
              <w:rPr>
                <w:rFonts w:ascii="Times New Roman"/>
                <w:b w:val="false"/>
                <w:i w:val="false"/>
                <w:color w:val="000000"/>
                <w:sz w:val="20"/>
              </w:rPr>
              <w:t>и строений</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w:t>
            </w:r>
            <w:r>
              <w:br/>
            </w:r>
            <w:r>
              <w:rPr>
                <w:rFonts w:ascii="Times New Roman"/>
                <w:b w:val="false"/>
                <w:i w:val="false"/>
                <w:color w:val="000000"/>
                <w:sz w:val="20"/>
              </w:rPr>
              <w:t>
</w:t>
            </w:r>
            <w:r>
              <w:rPr>
                <w:rFonts w:ascii="Times New Roman"/>
                <w:b w:val="false"/>
                <w:i w:val="false"/>
                <w:color w:val="000000"/>
                <w:sz w:val="20"/>
              </w:rPr>
              <w:t>ток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w:t>
            </w:r>
            <w:r>
              <w:br/>
            </w:r>
            <w:r>
              <w:rPr>
                <w:rFonts w:ascii="Times New Roman"/>
                <w:b w:val="false"/>
                <w:i w:val="false"/>
                <w:color w:val="000000"/>
                <w:sz w:val="20"/>
              </w:rPr>
              <w:t>
</w:t>
            </w:r>
            <w:r>
              <w:rPr>
                <w:rFonts w:ascii="Times New Roman"/>
                <w:b w:val="false"/>
                <w:i w:val="false"/>
                <w:color w:val="000000"/>
                <w:sz w:val="20"/>
              </w:rPr>
              <w:t>нози-</w:t>
            </w:r>
            <w:r>
              <w:br/>
            </w:r>
            <w:r>
              <w:rPr>
                <w:rFonts w:ascii="Times New Roman"/>
                <w:b w:val="false"/>
                <w:i w:val="false"/>
                <w:color w:val="000000"/>
                <w:sz w:val="20"/>
              </w:rPr>
              <w:t>
</w:t>
            </w:r>
            <w:r>
              <w:rPr>
                <w:rFonts w:ascii="Times New Roman"/>
                <w:b w:val="false"/>
                <w:i w:val="false"/>
                <w:color w:val="000000"/>
                <w:sz w:val="20"/>
              </w:rPr>
              <w:t>рует-</w:t>
            </w:r>
            <w:r>
              <w:br/>
            </w:r>
            <w:r>
              <w:rPr>
                <w:rFonts w:ascii="Times New Roman"/>
                <w:b w:val="false"/>
                <w:i w:val="false"/>
                <w:color w:val="000000"/>
                <w:sz w:val="20"/>
              </w:rPr>
              <w:t>
</w:t>
            </w:r>
            <w:r>
              <w:rPr>
                <w:rFonts w:ascii="Times New Roman"/>
                <w:b w:val="false"/>
                <w:i w:val="false"/>
                <w:color w:val="000000"/>
                <w:sz w:val="20"/>
              </w:rPr>
              <w:t>ся</w:t>
            </w:r>
            <w:r>
              <w:br/>
            </w:r>
            <w:r>
              <w:rPr>
                <w:rFonts w:ascii="Times New Roman"/>
                <w:b w:val="false"/>
                <w:i w:val="false"/>
                <w:color w:val="000000"/>
                <w:sz w:val="20"/>
              </w:rPr>
              <w:t>
</w:t>
            </w:r>
            <w:r>
              <w:rPr>
                <w:rFonts w:ascii="Times New Roman"/>
                <w:b w:val="false"/>
                <w:i w:val="false"/>
                <w:color w:val="000000"/>
                <w:sz w:val="20"/>
              </w:rPr>
              <w:t>102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w:t>
            </w:r>
            <w:r>
              <w:br/>
            </w:r>
            <w:r>
              <w:rPr>
                <w:rFonts w:ascii="Times New Roman"/>
                <w:b w:val="false"/>
                <w:i w:val="false"/>
                <w:color w:val="000000"/>
                <w:sz w:val="20"/>
              </w:rPr>
              <w:t>
</w:t>
            </w:r>
            <w:r>
              <w:rPr>
                <w:rFonts w:ascii="Times New Roman"/>
                <w:b w:val="false"/>
                <w:i w:val="false"/>
                <w:color w:val="000000"/>
                <w:sz w:val="20"/>
              </w:rPr>
              <w:t>нози-</w:t>
            </w:r>
            <w:r>
              <w:br/>
            </w:r>
            <w:r>
              <w:rPr>
                <w:rFonts w:ascii="Times New Roman"/>
                <w:b w:val="false"/>
                <w:i w:val="false"/>
                <w:color w:val="000000"/>
                <w:sz w:val="20"/>
              </w:rPr>
              <w:t>
</w:t>
            </w:r>
            <w:r>
              <w:rPr>
                <w:rFonts w:ascii="Times New Roman"/>
                <w:b w:val="false"/>
                <w:i w:val="false"/>
                <w:color w:val="000000"/>
                <w:sz w:val="20"/>
              </w:rPr>
              <w:t>рует-</w:t>
            </w:r>
            <w:r>
              <w:br/>
            </w:r>
            <w:r>
              <w:rPr>
                <w:rFonts w:ascii="Times New Roman"/>
                <w:b w:val="false"/>
                <w:i w:val="false"/>
                <w:color w:val="000000"/>
                <w:sz w:val="20"/>
              </w:rPr>
              <w:t>
</w:t>
            </w:r>
            <w:r>
              <w:rPr>
                <w:rFonts w:ascii="Times New Roman"/>
                <w:b w:val="false"/>
                <w:i w:val="false"/>
                <w:color w:val="000000"/>
                <w:sz w:val="20"/>
              </w:rPr>
              <w:t>ся</w:t>
            </w:r>
            <w:r>
              <w:br/>
            </w:r>
            <w:r>
              <w:rPr>
                <w:rFonts w:ascii="Times New Roman"/>
                <w:b w:val="false"/>
                <w:i w:val="false"/>
                <w:color w:val="000000"/>
                <w:sz w:val="20"/>
              </w:rPr>
              <w:t>
</w:t>
            </w:r>
            <w:r>
              <w:rPr>
                <w:rFonts w:ascii="Times New Roman"/>
                <w:b w:val="false"/>
                <w:i w:val="false"/>
                <w:color w:val="000000"/>
                <w:sz w:val="20"/>
              </w:rPr>
              <w:t>127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Процентное соотношение</w:t>
            </w:r>
            <w:r>
              <w:br/>
            </w:r>
            <w:r>
              <w:rPr>
                <w:rFonts w:ascii="Times New Roman"/>
                <w:b w:val="false"/>
                <w:i w:val="false"/>
                <w:color w:val="000000"/>
                <w:sz w:val="20"/>
              </w:rPr>
              <w:t>
</w:t>
            </w:r>
            <w:r>
              <w:rPr>
                <w:rFonts w:ascii="Times New Roman"/>
                <w:b w:val="false"/>
                <w:i w:val="false"/>
                <w:color w:val="000000"/>
                <w:sz w:val="20"/>
              </w:rPr>
              <w:t>количества договоров,</w:t>
            </w:r>
            <w:r>
              <w:br/>
            </w:r>
            <w:r>
              <w:rPr>
                <w:rFonts w:ascii="Times New Roman"/>
                <w:b w:val="false"/>
                <w:i w:val="false"/>
                <w:color w:val="000000"/>
                <w:sz w:val="20"/>
              </w:rPr>
              <w:t>
</w:t>
            </w:r>
            <w:r>
              <w:rPr>
                <w:rFonts w:ascii="Times New Roman"/>
                <w:b w:val="false"/>
                <w:i w:val="false"/>
                <w:color w:val="000000"/>
                <w:sz w:val="20"/>
              </w:rPr>
              <w:t>заключенных по решениям</w:t>
            </w:r>
            <w:r>
              <w:br/>
            </w:r>
            <w:r>
              <w:rPr>
                <w:rFonts w:ascii="Times New Roman"/>
                <w:b w:val="false"/>
                <w:i w:val="false"/>
                <w:color w:val="000000"/>
                <w:sz w:val="20"/>
              </w:rPr>
              <w:t>
</w:t>
            </w:r>
            <w:r>
              <w:rPr>
                <w:rFonts w:ascii="Times New Roman"/>
                <w:b w:val="false"/>
                <w:i w:val="false"/>
                <w:color w:val="000000"/>
                <w:sz w:val="20"/>
              </w:rPr>
              <w:t>суда, к общему количеству</w:t>
            </w:r>
            <w:r>
              <w:br/>
            </w:r>
            <w:r>
              <w:rPr>
                <w:rFonts w:ascii="Times New Roman"/>
                <w:b w:val="false"/>
                <w:i w:val="false"/>
                <w:color w:val="000000"/>
                <w:sz w:val="20"/>
              </w:rPr>
              <w:t>
</w:t>
            </w:r>
            <w:r>
              <w:rPr>
                <w:rFonts w:ascii="Times New Roman"/>
                <w:b w:val="false"/>
                <w:i w:val="false"/>
                <w:color w:val="000000"/>
                <w:sz w:val="20"/>
              </w:rPr>
              <w:t>выкупаемых земельных</w:t>
            </w:r>
            <w:r>
              <w:br/>
            </w:r>
            <w:r>
              <w:rPr>
                <w:rFonts w:ascii="Times New Roman"/>
                <w:b w:val="false"/>
                <w:i w:val="false"/>
                <w:color w:val="000000"/>
                <w:sz w:val="20"/>
              </w:rPr>
              <w:t>
</w:t>
            </w:r>
            <w:r>
              <w:rPr>
                <w:rFonts w:ascii="Times New Roman"/>
                <w:b w:val="false"/>
                <w:i w:val="false"/>
                <w:color w:val="000000"/>
                <w:sz w:val="20"/>
              </w:rPr>
              <w:t>участков.</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w:t>
            </w:r>
            <w:r>
              <w:br/>
            </w:r>
            <w:r>
              <w:rPr>
                <w:rFonts w:ascii="Times New Roman"/>
                <w:b w:val="false"/>
                <w:i w:val="false"/>
                <w:color w:val="000000"/>
                <w:sz w:val="20"/>
              </w:rPr>
              <w:t>
</w:t>
            </w:r>
            <w:r>
              <w:rPr>
                <w:rFonts w:ascii="Times New Roman"/>
                <w:b w:val="false"/>
                <w:i w:val="false"/>
                <w:color w:val="000000"/>
                <w:sz w:val="20"/>
              </w:rPr>
              <w:t>ток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более</w:t>
            </w:r>
            <w:r>
              <w:br/>
            </w:r>
            <w:r>
              <w:rPr>
                <w:rFonts w:ascii="Times New Roman"/>
                <w:b w:val="false"/>
                <w:i w:val="false"/>
                <w:color w:val="000000"/>
                <w:sz w:val="20"/>
              </w:rPr>
              <w:t>
</w:t>
            </w:r>
            <w:r>
              <w:rPr>
                <w:rFonts w:ascii="Times New Roman"/>
                <w:b w:val="false"/>
                <w:i w:val="false"/>
                <w:color w:val="000000"/>
                <w:sz w:val="20"/>
              </w:rPr>
              <w:t>10%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более</w:t>
            </w:r>
            <w:r>
              <w:br/>
            </w:r>
            <w:r>
              <w:rPr>
                <w:rFonts w:ascii="Times New Roman"/>
                <w:b w:val="false"/>
                <w:i w:val="false"/>
                <w:color w:val="000000"/>
                <w:sz w:val="20"/>
              </w:rPr>
              <w:t>
</w:t>
            </w:r>
            <w:r>
              <w:rPr>
                <w:rFonts w:ascii="Times New Roman"/>
                <w:b w:val="false"/>
                <w:i w:val="false"/>
                <w:color w:val="000000"/>
                <w:sz w:val="20"/>
              </w:rPr>
              <w:t>10%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r>
              <w:br/>
            </w:r>
            <w:r>
              <w:rPr>
                <w:rFonts w:ascii="Times New Roman"/>
                <w:b w:val="false"/>
                <w:i w:val="false"/>
                <w:color w:val="000000"/>
                <w:sz w:val="20"/>
              </w:rPr>
              <w:t>
</w:t>
            </w:r>
            <w:r>
              <w:rPr>
                <w:rFonts w:ascii="Times New Roman"/>
                <w:b/>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Завершение выкупа</w:t>
            </w:r>
            <w:r>
              <w:br/>
            </w:r>
            <w:r>
              <w:rPr>
                <w:rFonts w:ascii="Times New Roman"/>
                <w:b w:val="false"/>
                <w:i w:val="false"/>
                <w:color w:val="000000"/>
                <w:sz w:val="20"/>
              </w:rPr>
              <w:t>
</w:t>
            </w:r>
            <w:r>
              <w:rPr>
                <w:rFonts w:ascii="Times New Roman"/>
                <w:b w:val="false"/>
                <w:i w:val="false"/>
                <w:color w:val="000000"/>
                <w:sz w:val="20"/>
              </w:rPr>
              <w:t>земельных участков с</w:t>
            </w:r>
            <w:r>
              <w:br/>
            </w:r>
            <w:r>
              <w:rPr>
                <w:rFonts w:ascii="Times New Roman"/>
                <w:b w:val="false"/>
                <w:i w:val="false"/>
                <w:color w:val="000000"/>
                <w:sz w:val="20"/>
              </w:rPr>
              <w:t>
</w:t>
            </w:r>
            <w:r>
              <w:rPr>
                <w:rFonts w:ascii="Times New Roman"/>
                <w:b w:val="false"/>
                <w:i w:val="false"/>
                <w:color w:val="000000"/>
                <w:sz w:val="20"/>
              </w:rPr>
              <w:t>учетом закрытия</w:t>
            </w:r>
            <w:r>
              <w:br/>
            </w:r>
            <w:r>
              <w:rPr>
                <w:rFonts w:ascii="Times New Roman"/>
                <w:b w:val="false"/>
                <w:i w:val="false"/>
                <w:color w:val="000000"/>
                <w:sz w:val="20"/>
              </w:rPr>
              <w:t>
</w:t>
            </w:r>
            <w:r>
              <w:rPr>
                <w:rFonts w:ascii="Times New Roman"/>
                <w:b w:val="false"/>
                <w:i w:val="false"/>
                <w:color w:val="000000"/>
                <w:sz w:val="20"/>
              </w:rPr>
              <w:t>финансового года.</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w:t>
            </w:r>
            <w:r>
              <w:br/>
            </w:r>
            <w:r>
              <w:rPr>
                <w:rFonts w:ascii="Times New Roman"/>
                <w:b w:val="false"/>
                <w:i w:val="false"/>
                <w:color w:val="000000"/>
                <w:sz w:val="20"/>
              </w:rPr>
              <w:t>
</w:t>
            </w:r>
            <w:r>
              <w:rPr>
                <w:rFonts w:ascii="Times New Roman"/>
                <w:b w:val="false"/>
                <w:i w:val="false"/>
                <w:color w:val="000000"/>
                <w:sz w:val="20"/>
              </w:rPr>
              <w:t>ток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w:t>
            </w:r>
            <w:r>
              <w:br/>
            </w:r>
            <w:r>
              <w:rPr>
                <w:rFonts w:ascii="Times New Roman"/>
                <w:b w:val="false"/>
                <w:i w:val="false"/>
                <w:color w:val="000000"/>
                <w:sz w:val="20"/>
              </w:rPr>
              <w:t>
</w:t>
            </w:r>
            <w:r>
              <w:rPr>
                <w:rFonts w:ascii="Times New Roman"/>
                <w:b w:val="false"/>
                <w:i w:val="false"/>
                <w:color w:val="000000"/>
                <w:sz w:val="20"/>
              </w:rPr>
              <w:t>нози-</w:t>
            </w:r>
            <w:r>
              <w:br/>
            </w:r>
            <w:r>
              <w:rPr>
                <w:rFonts w:ascii="Times New Roman"/>
                <w:b w:val="false"/>
                <w:i w:val="false"/>
                <w:color w:val="000000"/>
                <w:sz w:val="20"/>
              </w:rPr>
              <w:t>
</w:t>
            </w:r>
            <w:r>
              <w:rPr>
                <w:rFonts w:ascii="Times New Roman"/>
                <w:b w:val="false"/>
                <w:i w:val="false"/>
                <w:color w:val="000000"/>
                <w:sz w:val="20"/>
              </w:rPr>
              <w:t>рует-</w:t>
            </w:r>
            <w:r>
              <w:br/>
            </w:r>
            <w:r>
              <w:rPr>
                <w:rFonts w:ascii="Times New Roman"/>
                <w:b w:val="false"/>
                <w:i w:val="false"/>
                <w:color w:val="000000"/>
                <w:sz w:val="20"/>
              </w:rPr>
              <w:t>
</w:t>
            </w:r>
            <w:r>
              <w:rPr>
                <w:rFonts w:ascii="Times New Roman"/>
                <w:b w:val="false"/>
                <w:i w:val="false"/>
                <w:color w:val="000000"/>
                <w:sz w:val="20"/>
              </w:rPr>
              <w:t>ся</w:t>
            </w:r>
            <w:r>
              <w:br/>
            </w:r>
            <w:r>
              <w:rPr>
                <w:rFonts w:ascii="Times New Roman"/>
                <w:b w:val="false"/>
                <w:i w:val="false"/>
                <w:color w:val="000000"/>
                <w:sz w:val="20"/>
              </w:rPr>
              <w:t>
</w:t>
            </w:r>
            <w:r>
              <w:rPr>
                <w:rFonts w:ascii="Times New Roman"/>
                <w:b w:val="false"/>
                <w:i w:val="false"/>
                <w:color w:val="000000"/>
                <w:sz w:val="20"/>
              </w:rPr>
              <w:t>102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w:t>
            </w:r>
          </w:p>
          <w:p>
            <w:pPr>
              <w:spacing w:after="20"/>
              <w:ind w:left="20"/>
              <w:jc w:val="both"/>
            </w:pPr>
            <w:r>
              <w:rPr>
                <w:rFonts w:ascii="Times New Roman"/>
                <w:b w:val="false"/>
                <w:i w:val="false"/>
                <w:color w:val="000000"/>
                <w:sz w:val="20"/>
              </w:rPr>
              <w:t>нози-</w:t>
            </w:r>
            <w:r>
              <w:br/>
            </w:r>
            <w:r>
              <w:rPr>
                <w:rFonts w:ascii="Times New Roman"/>
                <w:b w:val="false"/>
                <w:i w:val="false"/>
                <w:color w:val="000000"/>
                <w:sz w:val="20"/>
              </w:rPr>
              <w:t>
</w:t>
            </w:r>
            <w:r>
              <w:rPr>
                <w:rFonts w:ascii="Times New Roman"/>
                <w:b w:val="false"/>
                <w:i w:val="false"/>
                <w:color w:val="000000"/>
                <w:sz w:val="20"/>
              </w:rPr>
              <w:t>рует-</w:t>
            </w:r>
            <w:r>
              <w:br/>
            </w:r>
            <w:r>
              <w:rPr>
                <w:rFonts w:ascii="Times New Roman"/>
                <w:b w:val="false"/>
                <w:i w:val="false"/>
                <w:color w:val="000000"/>
                <w:sz w:val="20"/>
              </w:rPr>
              <w:t>
</w:t>
            </w:r>
            <w:r>
              <w:rPr>
                <w:rFonts w:ascii="Times New Roman"/>
                <w:b w:val="false"/>
                <w:i w:val="false"/>
                <w:color w:val="000000"/>
                <w:sz w:val="20"/>
              </w:rPr>
              <w:t>ся</w:t>
            </w:r>
            <w:r>
              <w:br/>
            </w:r>
            <w:r>
              <w:rPr>
                <w:rFonts w:ascii="Times New Roman"/>
                <w:b w:val="false"/>
                <w:i w:val="false"/>
                <w:color w:val="000000"/>
                <w:sz w:val="20"/>
              </w:rPr>
              <w:t>
</w:t>
            </w:r>
            <w:r>
              <w:rPr>
                <w:rFonts w:ascii="Times New Roman"/>
                <w:b w:val="false"/>
                <w:i w:val="false"/>
                <w:color w:val="000000"/>
                <w:sz w:val="20"/>
              </w:rPr>
              <w:t>127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средств</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894 823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2 809 508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3" w:id="96"/>
    <w:p>
      <w:pPr>
        <w:spacing w:after="0"/>
        <w:ind w:left="0"/>
        <w:jc w:val="left"/>
      </w:pPr>
      <w:r>
        <w:rPr>
          <w:rFonts w:ascii="Times New Roman"/>
          <w:b/>
          <w:i w:val="false"/>
          <w:color w:val="000000"/>
        </w:rPr>
        <w:t xml:space="preserve"> 
Форма бюджетной программы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8"/>
        <w:gridCol w:w="2355"/>
        <w:gridCol w:w="853"/>
        <w:gridCol w:w="942"/>
        <w:gridCol w:w="964"/>
        <w:gridCol w:w="1097"/>
        <w:gridCol w:w="996"/>
        <w:gridCol w:w="898"/>
        <w:gridCol w:w="1760"/>
        <w:gridCol w:w="1937"/>
      </w:tblGrid>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w:t>
            </w:r>
            <w:r>
              <w:br/>
            </w:r>
            <w:r>
              <w:rPr>
                <w:rFonts w:ascii="Times New Roman"/>
                <w:b w:val="false"/>
                <w:i w:val="false"/>
                <w:color w:val="000000"/>
                <w:sz w:val="20"/>
              </w:rPr>
              <w:t>
</w:t>
            </w:r>
            <w:r>
              <w:rPr>
                <w:rFonts w:ascii="Times New Roman"/>
                <w:b/>
                <w:i w:val="false"/>
                <w:color w:val="000000"/>
                <w:sz w:val="20"/>
              </w:rPr>
              <w:t>программа</w:t>
            </w:r>
            <w:r>
              <w:br/>
            </w:r>
            <w:r>
              <w:rPr>
                <w:rFonts w:ascii="Times New Roman"/>
                <w:b w:val="false"/>
                <w:i w:val="false"/>
                <w:color w:val="000000"/>
                <w:sz w:val="20"/>
              </w:rPr>
              <w:t>
</w:t>
            </w:r>
            <w:r>
              <w:rPr>
                <w:rFonts w:ascii="Times New Roman"/>
                <w:b/>
                <w:i w:val="false"/>
                <w:color w:val="000000"/>
                <w:sz w:val="20"/>
              </w:rPr>
              <w:t>(под-</w:t>
            </w:r>
            <w:r>
              <w:br/>
            </w:r>
            <w:r>
              <w:rPr>
                <w:rFonts w:ascii="Times New Roman"/>
                <w:b w:val="false"/>
                <w:i w:val="false"/>
                <w:color w:val="000000"/>
                <w:sz w:val="20"/>
              </w:rPr>
              <w:t>
</w:t>
            </w:r>
            <w:r>
              <w:rPr>
                <w:rFonts w:ascii="Times New Roman"/>
                <w:b/>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034 «Целевые текущие трансферты бюджету города Алматы на</w:t>
            </w:r>
            <w:r>
              <w:br/>
            </w:r>
            <w:r>
              <w:rPr>
                <w:rFonts w:ascii="Times New Roman"/>
                <w:b w:val="false"/>
                <w:i w:val="false"/>
                <w:color w:val="000000"/>
                <w:sz w:val="20"/>
              </w:rPr>
              <w:t>
</w:t>
            </w:r>
            <w:r>
              <w:rPr>
                <w:rFonts w:ascii="Times New Roman"/>
                <w:b/>
                <w:i w:val="false"/>
                <w:color w:val="000000"/>
                <w:sz w:val="20"/>
              </w:rPr>
              <w:t>субсидирование пассажирских перевозок метрополитеном»</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Покрытие убытков перевозчиков, связанных с организацией пассажирских</w:t>
            </w:r>
            <w:r>
              <w:br/>
            </w:r>
            <w:r>
              <w:rPr>
                <w:rFonts w:ascii="Times New Roman"/>
                <w:b w:val="false"/>
                <w:i w:val="false"/>
                <w:color w:val="000000"/>
                <w:sz w:val="20"/>
              </w:rPr>
              <w:t>
</w:t>
            </w:r>
            <w:r>
              <w:rPr>
                <w:rFonts w:ascii="Times New Roman"/>
                <w:b w:val="false"/>
                <w:i w:val="false"/>
                <w:color w:val="000000"/>
                <w:sz w:val="20"/>
              </w:rPr>
              <w:t>перевозок на подземном транспорте Метрополитен по городскому сообщению в</w:t>
            </w:r>
            <w:r>
              <w:br/>
            </w:r>
            <w:r>
              <w:rPr>
                <w:rFonts w:ascii="Times New Roman"/>
                <w:b w:val="false"/>
                <w:i w:val="false"/>
                <w:color w:val="000000"/>
                <w:sz w:val="20"/>
              </w:rPr>
              <w:t>
</w:t>
            </w:r>
            <w:r>
              <w:rPr>
                <w:rFonts w:ascii="Times New Roman"/>
                <w:b w:val="false"/>
                <w:i w:val="false"/>
                <w:color w:val="000000"/>
                <w:sz w:val="20"/>
              </w:rPr>
              <w:t>городе Алматы</w:t>
            </w:r>
          </w:p>
        </w:tc>
      </w:tr>
      <w:tr>
        <w:trPr>
          <w:trHeight w:val="30" w:hRule="atLeast"/>
        </w:trPr>
        <w:tc>
          <w:tcPr>
            <w:tcW w:w="2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w:t>
            </w:r>
            <w:r>
              <w:br/>
            </w:r>
            <w:r>
              <w:rPr>
                <w:rFonts w:ascii="Times New Roman"/>
                <w:b w:val="false"/>
                <w:i w:val="false"/>
                <w:color w:val="000000"/>
                <w:sz w:val="20"/>
              </w:rPr>
              <w:t>
</w:t>
            </w:r>
            <w:r>
              <w:rPr>
                <w:rFonts w:ascii="Times New Roman"/>
                <w:b/>
                <w:i w:val="false"/>
                <w:color w:val="000000"/>
                <w:sz w:val="20"/>
              </w:rPr>
              <w:t>бюджетной</w:t>
            </w:r>
            <w:r>
              <w:br/>
            </w:r>
            <w:r>
              <w:rPr>
                <w:rFonts w:ascii="Times New Roman"/>
                <w:b w:val="false"/>
                <w:i w:val="false"/>
                <w:color w:val="000000"/>
                <w:sz w:val="20"/>
              </w:rPr>
              <w:t>
</w:t>
            </w:r>
            <w:r>
              <w:rPr>
                <w:rFonts w:ascii="Times New Roman"/>
                <w:b/>
                <w:i w:val="false"/>
                <w:color w:val="000000"/>
                <w:sz w:val="20"/>
              </w:rPr>
              <w:t>программы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показателя</w:t>
            </w:r>
            <w:r>
              <w:br/>
            </w:r>
            <w:r>
              <w:rPr>
                <w:rFonts w:ascii="Times New Roman"/>
                <w:b w:val="false"/>
                <w:i w:val="false"/>
                <w:color w:val="000000"/>
                <w:sz w:val="20"/>
              </w:rPr>
              <w:t>
</w:t>
            </w:r>
            <w:r>
              <w:rPr>
                <w:rFonts w:ascii="Times New Roman"/>
                <w:b/>
                <w:i w:val="false"/>
                <w:color w:val="000000"/>
                <w:sz w:val="20"/>
              </w:rPr>
              <w:t>бюджетной программы</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w:t>
            </w:r>
            <w:r>
              <w:br/>
            </w:r>
            <w:r>
              <w:rPr>
                <w:rFonts w:ascii="Times New Roman"/>
                <w:b w:val="false"/>
                <w:i w:val="false"/>
                <w:color w:val="000000"/>
                <w:sz w:val="20"/>
              </w:rPr>
              <w:t>
</w:t>
            </w:r>
            <w:r>
              <w:rPr>
                <w:rFonts w:ascii="Times New Roman"/>
                <w:b/>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w:t>
            </w:r>
            <w:r>
              <w:br/>
            </w:r>
            <w:r>
              <w:rPr>
                <w:rFonts w:ascii="Times New Roman"/>
                <w:b w:val="false"/>
                <w:i w:val="false"/>
                <w:color w:val="000000"/>
                <w:sz w:val="20"/>
              </w:rPr>
              <w:t>
</w:t>
            </w:r>
            <w:r>
              <w:rPr>
                <w:rFonts w:ascii="Times New Roman"/>
                <w:b/>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c>
          <w:tcPr>
            <w:tcW w:w="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w:t>
            </w:r>
            <w:r>
              <w:br/>
            </w:r>
            <w:r>
              <w:rPr>
                <w:rFonts w:ascii="Times New Roman"/>
                <w:b w:val="false"/>
                <w:i w:val="false"/>
                <w:color w:val="000000"/>
                <w:sz w:val="20"/>
              </w:rPr>
              <w:t>
</w:t>
            </w:r>
            <w:r>
              <w:rPr>
                <w:rFonts w:ascii="Times New Roman"/>
                <w:b/>
                <w:i w:val="false"/>
                <w:color w:val="000000"/>
                <w:sz w:val="20"/>
              </w:rPr>
              <w:t>руемый</w:t>
            </w:r>
            <w:r>
              <w:br/>
            </w:r>
            <w:r>
              <w:rPr>
                <w:rFonts w:ascii="Times New Roman"/>
                <w:b w:val="false"/>
                <w:i w:val="false"/>
                <w:color w:val="000000"/>
                <w:sz w:val="20"/>
              </w:rPr>
              <w:t>
</w:t>
            </w:r>
            <w:r>
              <w:rPr>
                <w:rFonts w:ascii="Times New Roman"/>
                <w:b/>
                <w:i w:val="false"/>
                <w:color w:val="000000"/>
                <w:sz w:val="20"/>
              </w:rPr>
              <w:t>год 2014</w:t>
            </w:r>
            <w:r>
              <w:br/>
            </w:r>
            <w:r>
              <w:rPr>
                <w:rFonts w:ascii="Times New Roman"/>
                <w:b w:val="false"/>
                <w:i w:val="false"/>
                <w:color w:val="000000"/>
                <w:sz w:val="20"/>
              </w:rPr>
              <w:t>
</w:t>
            </w:r>
            <w:r>
              <w:rPr>
                <w:rFonts w:ascii="Times New Roman"/>
                <w:b/>
                <w:i w:val="false"/>
                <w:color w:val="000000"/>
                <w:sz w:val="20"/>
              </w:rPr>
              <w:t>год</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w:t>
            </w:r>
          </w:p>
          <w:p>
            <w:pPr>
              <w:spacing w:after="20"/>
              <w:ind w:left="20"/>
              <w:jc w:val="both"/>
            </w:pPr>
            <w:r>
              <w:rPr>
                <w:rFonts w:ascii="Times New Roman"/>
                <w:b/>
                <w:i w:val="false"/>
                <w:color w:val="000000"/>
                <w:sz w:val="20"/>
              </w:rPr>
              <w:t>руемый</w:t>
            </w:r>
            <w:r>
              <w:br/>
            </w:r>
            <w:r>
              <w:rPr>
                <w:rFonts w:ascii="Times New Roman"/>
                <w:b w:val="false"/>
                <w:i w:val="false"/>
                <w:color w:val="000000"/>
                <w:sz w:val="20"/>
              </w:rPr>
              <w:t>
</w:t>
            </w:r>
            <w:r>
              <w:rPr>
                <w:rFonts w:ascii="Times New Roman"/>
                <w:b/>
                <w:i w:val="false"/>
                <w:color w:val="000000"/>
                <w:sz w:val="20"/>
              </w:rPr>
              <w:t>год 2015</w:t>
            </w:r>
            <w:r>
              <w:br/>
            </w:r>
            <w:r>
              <w:rPr>
                <w:rFonts w:ascii="Times New Roman"/>
                <w:b w:val="false"/>
                <w:i w:val="false"/>
                <w:color w:val="000000"/>
                <w:sz w:val="20"/>
              </w:rPr>
              <w:t>
</w:t>
            </w:r>
            <w:r>
              <w:rPr>
                <w:rFonts w:ascii="Times New Roman"/>
                <w:b/>
                <w:i w:val="false"/>
                <w:color w:val="000000"/>
                <w:sz w:val="20"/>
              </w:rPr>
              <w:t>год</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w:t>
            </w:r>
            <w:r>
              <w:br/>
            </w:r>
            <w:r>
              <w:rPr>
                <w:rFonts w:ascii="Times New Roman"/>
                <w:b w:val="false"/>
                <w:i w:val="false"/>
                <w:color w:val="000000"/>
                <w:sz w:val="20"/>
              </w:rPr>
              <w:t>
</w:t>
            </w:r>
            <w:r>
              <w:rPr>
                <w:rFonts w:ascii="Times New Roman"/>
                <w:b/>
                <w:i w:val="false"/>
                <w:color w:val="000000"/>
                <w:sz w:val="20"/>
              </w:rPr>
              <w:t>год</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w:t>
            </w:r>
            <w:r>
              <w:br/>
            </w:r>
            <w:r>
              <w:rPr>
                <w:rFonts w:ascii="Times New Roman"/>
                <w:b w:val="false"/>
                <w:i w:val="false"/>
                <w:color w:val="000000"/>
                <w:sz w:val="20"/>
              </w:rPr>
              <w:t>
</w:t>
            </w:r>
            <w:r>
              <w:rPr>
                <w:rFonts w:ascii="Times New Roman"/>
                <w:b/>
                <w:i w:val="false"/>
                <w:color w:val="000000"/>
                <w:sz w:val="20"/>
              </w:rPr>
              <w:t>год</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r>
              <w:br/>
            </w:r>
            <w:r>
              <w:rPr>
                <w:rFonts w:ascii="Times New Roman"/>
                <w:b w:val="false"/>
                <w:i w:val="false"/>
                <w:color w:val="000000"/>
                <w:sz w:val="20"/>
              </w:rPr>
              <w:t>
</w:t>
            </w:r>
            <w:r>
              <w:rPr>
                <w:rFonts w:ascii="Times New Roman"/>
                <w:b/>
                <w:i w:val="false"/>
                <w:color w:val="000000"/>
                <w:sz w:val="20"/>
              </w:rPr>
              <w:t>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r>
              <w:br/>
            </w:r>
            <w:r>
              <w:rPr>
                <w:rFonts w:ascii="Times New Roman"/>
                <w:b w:val="false"/>
                <w:i w:val="false"/>
                <w:color w:val="000000"/>
                <w:sz w:val="20"/>
              </w:rPr>
              <w:t>
</w:t>
            </w:r>
            <w:r>
              <w:rPr>
                <w:rFonts w:ascii="Times New Roman"/>
                <w:b/>
                <w:i w:val="false"/>
                <w:color w:val="000000"/>
                <w:sz w:val="20"/>
              </w:rPr>
              <w:t>год</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r>
              <w:br/>
            </w:r>
            <w:r>
              <w:rPr>
                <w:rFonts w:ascii="Times New Roman"/>
                <w:b w:val="false"/>
                <w:i w:val="false"/>
                <w:color w:val="000000"/>
                <w:sz w:val="20"/>
              </w:rPr>
              <w:t>
</w:t>
            </w:r>
            <w:r>
              <w:rPr>
                <w:rFonts w:ascii="Times New Roman"/>
                <w:b/>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w:t>
            </w:r>
            <w:r>
              <w:br/>
            </w:r>
            <w:r>
              <w:rPr>
                <w:rFonts w:ascii="Times New Roman"/>
                <w:b w:val="false"/>
                <w:i w:val="false"/>
                <w:color w:val="000000"/>
                <w:sz w:val="20"/>
              </w:rPr>
              <w:t>
</w:t>
            </w:r>
            <w:r>
              <w:rPr>
                <w:rFonts w:ascii="Times New Roman"/>
                <w:b/>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1. Количество маршрутов</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рейсов в</w:t>
            </w:r>
            <w:r>
              <w:br/>
            </w:r>
            <w:r>
              <w:rPr>
                <w:rFonts w:ascii="Times New Roman"/>
                <w:b w:val="false"/>
                <w:i w:val="false"/>
                <w:color w:val="000000"/>
                <w:sz w:val="20"/>
              </w:rPr>
              <w:t>
</w:t>
            </w:r>
            <w:r>
              <w:rPr>
                <w:rFonts w:ascii="Times New Roman"/>
                <w:b w:val="false"/>
                <w:i w:val="false"/>
                <w:color w:val="000000"/>
                <w:sz w:val="20"/>
              </w:rPr>
              <w:t>год</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56 210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w:t>
            </w:r>
            <w:r>
              <w:br/>
            </w:r>
            <w:r>
              <w:rPr>
                <w:rFonts w:ascii="Times New Roman"/>
                <w:b w:val="false"/>
                <w:i w:val="false"/>
                <w:color w:val="000000"/>
                <w:sz w:val="20"/>
              </w:rPr>
              <w:t>
</w:t>
            </w:r>
            <w:r>
              <w:rPr>
                <w:rFonts w:ascii="Times New Roman"/>
                <w:b/>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Количество перевезенных</w:t>
            </w:r>
            <w:r>
              <w:br/>
            </w:r>
            <w:r>
              <w:rPr>
                <w:rFonts w:ascii="Times New Roman"/>
                <w:b w:val="false"/>
                <w:i w:val="false"/>
                <w:color w:val="000000"/>
                <w:sz w:val="20"/>
              </w:rPr>
              <w:t>
</w:t>
            </w:r>
            <w:r>
              <w:rPr>
                <w:rFonts w:ascii="Times New Roman"/>
                <w:b w:val="false"/>
                <w:i w:val="false"/>
                <w:color w:val="000000"/>
                <w:sz w:val="20"/>
              </w:rPr>
              <w:t>пассажиров в год</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чел.</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пропускной</w:t>
            </w:r>
            <w:r>
              <w:br/>
            </w:r>
            <w:r>
              <w:rPr>
                <w:rFonts w:ascii="Times New Roman"/>
                <w:b w:val="false"/>
                <w:i w:val="false"/>
                <w:color w:val="000000"/>
                <w:sz w:val="20"/>
              </w:rPr>
              <w:t>
</w:t>
            </w:r>
            <w:r>
              <w:rPr>
                <w:rFonts w:ascii="Times New Roman"/>
                <w:b w:val="false"/>
                <w:i w:val="false"/>
                <w:color w:val="000000"/>
                <w:sz w:val="20"/>
              </w:rPr>
              <w:t>способности</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Пассажирооборот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пкм</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Регулярность перевозок</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r>
              <w:br/>
            </w:r>
            <w:r>
              <w:rPr>
                <w:rFonts w:ascii="Times New Roman"/>
                <w:b w:val="false"/>
                <w:i w:val="false"/>
                <w:color w:val="000000"/>
                <w:sz w:val="20"/>
              </w:rPr>
              <w:t>
</w:t>
            </w:r>
            <w:r>
              <w:rPr>
                <w:rFonts w:ascii="Times New Roman"/>
                <w:b/>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Объем субсидий на 1 пкм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средств</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4" w:id="97"/>
    <w:p>
      <w:pPr>
        <w:spacing w:after="0"/>
        <w:ind w:left="0"/>
        <w:jc w:val="left"/>
      </w:pPr>
      <w:r>
        <w:rPr>
          <w:rFonts w:ascii="Times New Roman"/>
          <w:b/>
          <w:i w:val="false"/>
          <w:color w:val="000000"/>
        </w:rPr>
        <w:t xml:space="preserve"> 
Форма бюджетной программы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5"/>
        <w:gridCol w:w="2307"/>
        <w:gridCol w:w="896"/>
        <w:gridCol w:w="918"/>
        <w:gridCol w:w="962"/>
        <w:gridCol w:w="1051"/>
        <w:gridCol w:w="973"/>
        <w:gridCol w:w="940"/>
        <w:gridCol w:w="1779"/>
        <w:gridCol w:w="1979"/>
      </w:tblGrid>
      <w:tr>
        <w:trPr>
          <w:trHeight w:val="255"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w:t>
            </w:r>
            <w:r>
              <w:br/>
            </w:r>
            <w:r>
              <w:rPr>
                <w:rFonts w:ascii="Times New Roman"/>
                <w:b w:val="false"/>
                <w:i w:val="false"/>
                <w:color w:val="000000"/>
                <w:sz w:val="20"/>
              </w:rPr>
              <w:t>
</w:t>
            </w:r>
            <w:r>
              <w:rPr>
                <w:rFonts w:ascii="Times New Roman"/>
                <w:b/>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036 «Сопровождение системы мониторинга</w:t>
            </w:r>
            <w:r>
              <w:br/>
            </w:r>
            <w:r>
              <w:rPr>
                <w:rFonts w:ascii="Times New Roman"/>
                <w:b w:val="false"/>
                <w:i w:val="false"/>
                <w:color w:val="000000"/>
                <w:sz w:val="20"/>
              </w:rPr>
              <w:t>
</w:t>
            </w:r>
            <w:r>
              <w:rPr>
                <w:rFonts w:ascii="Times New Roman"/>
                <w:b/>
                <w:i w:val="false"/>
                <w:color w:val="000000"/>
                <w:sz w:val="20"/>
              </w:rPr>
              <w:t>информационно-коммуникационных сетей»</w:t>
            </w:r>
          </w:p>
        </w:tc>
      </w:tr>
      <w:tr>
        <w:trPr>
          <w:trHeight w:val="255"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сопровождение службы реагирования на компьютерные инциденты</w:t>
            </w:r>
          </w:p>
        </w:tc>
      </w:tr>
      <w:tr>
        <w:trPr>
          <w:trHeight w:val="450" w:hRule="atLeast"/>
        </w:trPr>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w:t>
            </w:r>
            <w:r>
              <w:br/>
            </w:r>
            <w:r>
              <w:rPr>
                <w:rFonts w:ascii="Times New Roman"/>
                <w:b w:val="false"/>
                <w:i w:val="false"/>
                <w:color w:val="000000"/>
                <w:sz w:val="20"/>
              </w:rPr>
              <w:t>
</w:t>
            </w:r>
            <w:r>
              <w:rPr>
                <w:rFonts w:ascii="Times New Roman"/>
                <w:b/>
                <w:i w:val="false"/>
                <w:color w:val="000000"/>
                <w:sz w:val="20"/>
              </w:rPr>
              <w:t>бюджетной</w:t>
            </w:r>
            <w:r>
              <w:br/>
            </w:r>
            <w:r>
              <w:rPr>
                <w:rFonts w:ascii="Times New Roman"/>
                <w:b w:val="false"/>
                <w:i w:val="false"/>
                <w:color w:val="000000"/>
                <w:sz w:val="20"/>
              </w:rPr>
              <w:t>
</w:t>
            </w:r>
            <w:r>
              <w:rPr>
                <w:rFonts w:ascii="Times New Roman"/>
                <w:b/>
                <w:i w:val="false"/>
                <w:color w:val="000000"/>
                <w:sz w:val="20"/>
              </w:rPr>
              <w:t>программы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w:t>
            </w:r>
            <w:r>
              <w:br/>
            </w:r>
            <w:r>
              <w:rPr>
                <w:rFonts w:ascii="Times New Roman"/>
                <w:b w:val="false"/>
                <w:i w:val="false"/>
                <w:color w:val="000000"/>
                <w:sz w:val="20"/>
              </w:rPr>
              <w:t>
</w:t>
            </w:r>
            <w:r>
              <w:rPr>
                <w:rFonts w:ascii="Times New Roman"/>
                <w:b w:val="false"/>
                <w:i w:val="false"/>
                <w:color w:val="000000"/>
                <w:sz w:val="20"/>
              </w:rPr>
              <w:t>оказание вытекающих из них государственных услуг</w:t>
            </w:r>
          </w:p>
        </w:tc>
      </w:tr>
      <w:tr>
        <w:trPr>
          <w:trHeight w:val="510" w:hRule="atLeast"/>
        </w:trPr>
        <w:tc>
          <w:tcPr>
            <w:tcW w:w="0" w:type="auto"/>
            <w:vMerge/>
            <w:tcBorders>
              <w:top w:val="nil"/>
              <w:left w:val="single" w:color="cfcfcf" w:sz="5"/>
              <w:bottom w:val="single" w:color="cfcfcf" w:sz="5"/>
              <w:right w:val="single" w:color="cfcfcf" w:sz="5"/>
            </w:tcBorders>
          </w:tc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450" w:hRule="atLeast"/>
        </w:trPr>
        <w:tc>
          <w:tcPr>
            <w:tcW w:w="0" w:type="auto"/>
            <w:vMerge/>
            <w:tcBorders>
              <w:top w:val="nil"/>
              <w:left w:val="single" w:color="cfcfcf" w:sz="5"/>
              <w:bottom w:val="single" w:color="cfcfcf" w:sz="5"/>
              <w:right w:val="single" w:color="cfcfcf" w:sz="5"/>
            </w:tcBorders>
          </w:tc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показателя</w:t>
            </w:r>
            <w:r>
              <w:br/>
            </w:r>
            <w:r>
              <w:rPr>
                <w:rFonts w:ascii="Times New Roman"/>
                <w:b w:val="false"/>
                <w:i w:val="false"/>
                <w:color w:val="000000"/>
                <w:sz w:val="20"/>
              </w:rPr>
              <w:t>
</w:t>
            </w:r>
            <w:r>
              <w:rPr>
                <w:rFonts w:ascii="Times New Roman"/>
                <w:b/>
                <w:i w:val="false"/>
                <w:color w:val="000000"/>
                <w:sz w:val="20"/>
              </w:rPr>
              <w:t>бюджетной программы</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w:t>
            </w:r>
            <w:r>
              <w:br/>
            </w:r>
            <w:r>
              <w:rPr>
                <w:rFonts w:ascii="Times New Roman"/>
                <w:b w:val="false"/>
                <w:i w:val="false"/>
                <w:color w:val="000000"/>
                <w:sz w:val="20"/>
              </w:rPr>
              <w:t>
</w:t>
            </w:r>
            <w:r>
              <w:rPr>
                <w:rFonts w:ascii="Times New Roman"/>
                <w:b/>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w:t>
            </w:r>
            <w:r>
              <w:br/>
            </w:r>
            <w:r>
              <w:rPr>
                <w:rFonts w:ascii="Times New Roman"/>
                <w:b w:val="false"/>
                <w:i w:val="false"/>
                <w:color w:val="000000"/>
                <w:sz w:val="20"/>
              </w:rPr>
              <w:t>
</w:t>
            </w:r>
            <w:r>
              <w:rPr>
                <w:rFonts w:ascii="Times New Roman"/>
                <w:b/>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w:t>
            </w:r>
            <w:r>
              <w:br/>
            </w:r>
            <w:r>
              <w:rPr>
                <w:rFonts w:ascii="Times New Roman"/>
                <w:b w:val="false"/>
                <w:i w:val="false"/>
                <w:color w:val="000000"/>
                <w:sz w:val="20"/>
              </w:rPr>
              <w:t>
</w:t>
            </w:r>
            <w:r>
              <w:rPr>
                <w:rFonts w:ascii="Times New Roman"/>
                <w:b/>
                <w:i w:val="false"/>
                <w:color w:val="000000"/>
                <w:sz w:val="20"/>
              </w:rPr>
              <w:t>руемый</w:t>
            </w:r>
            <w:r>
              <w:br/>
            </w:r>
            <w:r>
              <w:rPr>
                <w:rFonts w:ascii="Times New Roman"/>
                <w:b w:val="false"/>
                <w:i w:val="false"/>
                <w:color w:val="000000"/>
                <w:sz w:val="20"/>
              </w:rPr>
              <w:t>
</w:t>
            </w:r>
            <w:r>
              <w:rPr>
                <w:rFonts w:ascii="Times New Roman"/>
                <w:b/>
                <w:i w:val="false"/>
                <w:color w:val="000000"/>
                <w:sz w:val="20"/>
              </w:rPr>
              <w:t>год 2014</w:t>
            </w:r>
            <w:r>
              <w:br/>
            </w:r>
            <w:r>
              <w:rPr>
                <w:rFonts w:ascii="Times New Roman"/>
                <w:b w:val="false"/>
                <w:i w:val="false"/>
                <w:color w:val="000000"/>
                <w:sz w:val="20"/>
              </w:rPr>
              <w:t>
</w:t>
            </w:r>
            <w:r>
              <w:rPr>
                <w:rFonts w:ascii="Times New Roman"/>
                <w:b/>
                <w:i w:val="false"/>
                <w:color w:val="000000"/>
                <w:sz w:val="20"/>
              </w:rPr>
              <w:t>год</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w:t>
            </w:r>
            <w:r>
              <w:br/>
            </w:r>
            <w:r>
              <w:rPr>
                <w:rFonts w:ascii="Times New Roman"/>
                <w:b w:val="false"/>
                <w:i w:val="false"/>
                <w:color w:val="000000"/>
                <w:sz w:val="20"/>
              </w:rPr>
              <w:t>
</w:t>
            </w:r>
            <w:r>
              <w:rPr>
                <w:rFonts w:ascii="Times New Roman"/>
                <w:b/>
                <w:i w:val="false"/>
                <w:color w:val="000000"/>
                <w:sz w:val="20"/>
              </w:rPr>
              <w:t>руемый</w:t>
            </w:r>
            <w:r>
              <w:br/>
            </w:r>
            <w:r>
              <w:rPr>
                <w:rFonts w:ascii="Times New Roman"/>
                <w:b w:val="false"/>
                <w:i w:val="false"/>
                <w:color w:val="000000"/>
                <w:sz w:val="20"/>
              </w:rPr>
              <w:t>
</w:t>
            </w:r>
            <w:r>
              <w:rPr>
                <w:rFonts w:ascii="Times New Roman"/>
                <w:b/>
                <w:i w:val="false"/>
                <w:color w:val="000000"/>
                <w:sz w:val="20"/>
              </w:rPr>
              <w:t>год 2015</w:t>
            </w:r>
            <w:r>
              <w:br/>
            </w:r>
            <w:r>
              <w:rPr>
                <w:rFonts w:ascii="Times New Roman"/>
                <w:b w:val="false"/>
                <w:i w:val="false"/>
                <w:color w:val="000000"/>
                <w:sz w:val="20"/>
              </w:rPr>
              <w:t>
</w:t>
            </w:r>
            <w:r>
              <w:rPr>
                <w:rFonts w:ascii="Times New Roman"/>
                <w:b/>
                <w:i w:val="false"/>
                <w:color w:val="000000"/>
                <w:sz w:val="20"/>
              </w:rPr>
              <w:t>год</w:t>
            </w:r>
          </w:p>
        </w:tc>
      </w:tr>
      <w:tr>
        <w:trPr>
          <w:trHeight w:val="49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w:t>
            </w:r>
            <w:r>
              <w:br/>
            </w:r>
            <w:r>
              <w:rPr>
                <w:rFonts w:ascii="Times New Roman"/>
                <w:b w:val="false"/>
                <w:i w:val="false"/>
                <w:color w:val="000000"/>
                <w:sz w:val="20"/>
              </w:rPr>
              <w:t>
</w:t>
            </w:r>
            <w:r>
              <w:rPr>
                <w:rFonts w:ascii="Times New Roman"/>
                <w:b/>
                <w:i w:val="false"/>
                <w:color w:val="000000"/>
                <w:sz w:val="20"/>
              </w:rPr>
              <w:t>год</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w:t>
            </w:r>
            <w:r>
              <w:br/>
            </w:r>
            <w:r>
              <w:rPr>
                <w:rFonts w:ascii="Times New Roman"/>
                <w:b w:val="false"/>
                <w:i w:val="false"/>
                <w:color w:val="000000"/>
                <w:sz w:val="20"/>
              </w:rPr>
              <w:t>
</w:t>
            </w:r>
            <w:r>
              <w:rPr>
                <w:rFonts w:ascii="Times New Roman"/>
                <w:b/>
                <w:i w:val="false"/>
                <w:color w:val="000000"/>
                <w:sz w:val="20"/>
              </w:rPr>
              <w:t>год</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r>
              <w:br/>
            </w:r>
            <w:r>
              <w:rPr>
                <w:rFonts w:ascii="Times New Roman"/>
                <w:b w:val="false"/>
                <w:i w:val="false"/>
                <w:color w:val="000000"/>
                <w:sz w:val="20"/>
              </w:rPr>
              <w:t>
</w:t>
            </w:r>
            <w:r>
              <w:rPr>
                <w:rFonts w:ascii="Times New Roman"/>
                <w:b/>
                <w:i w:val="false"/>
                <w:color w:val="000000"/>
                <w:sz w:val="20"/>
              </w:rPr>
              <w:t>год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r>
              <w:br/>
            </w:r>
            <w:r>
              <w:rPr>
                <w:rFonts w:ascii="Times New Roman"/>
                <w:b w:val="false"/>
                <w:i w:val="false"/>
                <w:color w:val="000000"/>
                <w:sz w:val="20"/>
              </w:rPr>
              <w:t>
</w:t>
            </w:r>
            <w:r>
              <w:rPr>
                <w:rFonts w:ascii="Times New Roman"/>
                <w:b/>
                <w:i w:val="false"/>
                <w:color w:val="000000"/>
                <w:sz w:val="20"/>
              </w:rPr>
              <w:t>год</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r>
              <w:br/>
            </w:r>
            <w:r>
              <w:rPr>
                <w:rFonts w:ascii="Times New Roman"/>
                <w:b w:val="false"/>
                <w:i w:val="false"/>
                <w:color w:val="000000"/>
                <w:sz w:val="20"/>
              </w:rPr>
              <w:t>
</w:t>
            </w:r>
            <w:r>
              <w:rPr>
                <w:rFonts w:ascii="Times New Roman"/>
                <w:b/>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w:t>
            </w:r>
            <w:r>
              <w:br/>
            </w:r>
            <w:r>
              <w:rPr>
                <w:rFonts w:ascii="Times New Roman"/>
                <w:b w:val="false"/>
                <w:i w:val="false"/>
                <w:color w:val="000000"/>
                <w:sz w:val="20"/>
              </w:rPr>
              <w:t>
</w:t>
            </w:r>
            <w:r>
              <w:rPr>
                <w:rFonts w:ascii="Times New Roman"/>
                <w:b/>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1. Заключение меморандума</w:t>
            </w:r>
            <w:r>
              <w:br/>
            </w:r>
            <w:r>
              <w:rPr>
                <w:rFonts w:ascii="Times New Roman"/>
                <w:b w:val="false"/>
                <w:i w:val="false"/>
                <w:color w:val="000000"/>
                <w:sz w:val="20"/>
              </w:rPr>
              <w:t>
</w:t>
            </w:r>
            <w:r>
              <w:rPr>
                <w:rFonts w:ascii="Times New Roman"/>
                <w:b w:val="false"/>
                <w:i w:val="false"/>
                <w:color w:val="000000"/>
                <w:sz w:val="20"/>
              </w:rPr>
              <w:t>в сфере противодействия</w:t>
            </w:r>
            <w:r>
              <w:br/>
            </w:r>
            <w:r>
              <w:rPr>
                <w:rFonts w:ascii="Times New Roman"/>
                <w:b w:val="false"/>
                <w:i w:val="false"/>
                <w:color w:val="000000"/>
                <w:sz w:val="20"/>
              </w:rPr>
              <w:t>
</w:t>
            </w:r>
            <w:r>
              <w:rPr>
                <w:rFonts w:ascii="Times New Roman"/>
                <w:b w:val="false"/>
                <w:i w:val="false"/>
                <w:color w:val="000000"/>
                <w:sz w:val="20"/>
              </w:rPr>
              <w:t>компьютерным инцидентам</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w:t>
            </w:r>
            <w:r>
              <w:br/>
            </w:r>
            <w:r>
              <w:rPr>
                <w:rFonts w:ascii="Times New Roman"/>
                <w:b w:val="false"/>
                <w:i w:val="false"/>
                <w:color w:val="000000"/>
                <w:sz w:val="20"/>
              </w:rPr>
              <w:t>
</w:t>
            </w:r>
            <w:r>
              <w:rPr>
                <w:rFonts w:ascii="Times New Roman"/>
                <w:b/>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1. Количество</w:t>
            </w:r>
            <w:r>
              <w:br/>
            </w:r>
            <w:r>
              <w:rPr>
                <w:rFonts w:ascii="Times New Roman"/>
                <w:b w:val="false"/>
                <w:i w:val="false"/>
                <w:color w:val="000000"/>
                <w:sz w:val="20"/>
              </w:rPr>
              <w:t>
</w:t>
            </w:r>
            <w:r>
              <w:rPr>
                <w:rFonts w:ascii="Times New Roman"/>
                <w:b w:val="false"/>
                <w:i w:val="false"/>
                <w:color w:val="000000"/>
                <w:sz w:val="20"/>
              </w:rPr>
              <w:t>отработанных заявок</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1. Отработка инцидентов</w:t>
            </w:r>
            <w:r>
              <w:br/>
            </w:r>
            <w:r>
              <w:rPr>
                <w:rFonts w:ascii="Times New Roman"/>
                <w:b w:val="false"/>
                <w:i w:val="false"/>
                <w:color w:val="000000"/>
                <w:sz w:val="20"/>
              </w:rPr>
              <w:t>
</w:t>
            </w:r>
            <w:r>
              <w:rPr>
                <w:rFonts w:ascii="Times New Roman"/>
                <w:b w:val="false"/>
                <w:i w:val="false"/>
                <w:color w:val="000000"/>
                <w:sz w:val="20"/>
              </w:rPr>
              <w:t>ИБ по заявкам владельцев</w:t>
            </w:r>
            <w:r>
              <w:br/>
            </w:r>
            <w:r>
              <w:rPr>
                <w:rFonts w:ascii="Times New Roman"/>
                <w:b w:val="false"/>
                <w:i w:val="false"/>
                <w:color w:val="000000"/>
                <w:sz w:val="20"/>
              </w:rPr>
              <w:t>
</w:t>
            </w:r>
            <w:r>
              <w:rPr>
                <w:rFonts w:ascii="Times New Roman"/>
                <w:b w:val="false"/>
                <w:i w:val="false"/>
                <w:color w:val="000000"/>
                <w:sz w:val="20"/>
              </w:rPr>
              <w:t>интернет ресурсов</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Отработка инцидентов</w:t>
            </w:r>
            <w:r>
              <w:br/>
            </w:r>
            <w:r>
              <w:rPr>
                <w:rFonts w:ascii="Times New Roman"/>
                <w:b w:val="false"/>
                <w:i w:val="false"/>
                <w:color w:val="000000"/>
                <w:sz w:val="20"/>
              </w:rPr>
              <w:t>
</w:t>
            </w:r>
            <w:r>
              <w:rPr>
                <w:rFonts w:ascii="Times New Roman"/>
                <w:b w:val="false"/>
                <w:i w:val="false"/>
                <w:color w:val="000000"/>
                <w:sz w:val="20"/>
              </w:rPr>
              <w:t>ИБ по заявкам</w:t>
            </w:r>
            <w:r>
              <w:br/>
            </w:r>
            <w:r>
              <w:rPr>
                <w:rFonts w:ascii="Times New Roman"/>
                <w:b w:val="false"/>
                <w:i w:val="false"/>
                <w:color w:val="000000"/>
                <w:sz w:val="20"/>
              </w:rPr>
              <w:t>
</w:t>
            </w:r>
            <w:r>
              <w:rPr>
                <w:rFonts w:ascii="Times New Roman"/>
                <w:b w:val="false"/>
                <w:i w:val="false"/>
                <w:color w:val="000000"/>
                <w:sz w:val="20"/>
              </w:rPr>
              <w:t>пользователей интернет</w:t>
            </w:r>
            <w:r>
              <w:br/>
            </w:r>
            <w:r>
              <w:rPr>
                <w:rFonts w:ascii="Times New Roman"/>
                <w:b w:val="false"/>
                <w:i w:val="false"/>
                <w:color w:val="000000"/>
                <w:sz w:val="20"/>
              </w:rPr>
              <w:t>
</w:t>
            </w:r>
            <w:r>
              <w:rPr>
                <w:rFonts w:ascii="Times New Roman"/>
                <w:b w:val="false"/>
                <w:i w:val="false"/>
                <w:color w:val="000000"/>
                <w:sz w:val="20"/>
              </w:rPr>
              <w:t>пользователей</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Количество</w:t>
            </w:r>
            <w:r>
              <w:br/>
            </w:r>
            <w:r>
              <w:rPr>
                <w:rFonts w:ascii="Times New Roman"/>
                <w:b w:val="false"/>
                <w:i w:val="false"/>
                <w:color w:val="000000"/>
                <w:sz w:val="20"/>
              </w:rPr>
              <w:t>
</w:t>
            </w:r>
            <w:r>
              <w:rPr>
                <w:rFonts w:ascii="Times New Roman"/>
                <w:b w:val="false"/>
                <w:i w:val="false"/>
                <w:color w:val="000000"/>
                <w:sz w:val="20"/>
              </w:rPr>
              <w:t>интернет-ресурсов,</w:t>
            </w:r>
            <w:r>
              <w:br/>
            </w:r>
            <w:r>
              <w:rPr>
                <w:rFonts w:ascii="Times New Roman"/>
                <w:b w:val="false"/>
                <w:i w:val="false"/>
                <w:color w:val="000000"/>
                <w:sz w:val="20"/>
              </w:rPr>
              <w:t>
</w:t>
            </w:r>
            <w:r>
              <w:rPr>
                <w:rFonts w:ascii="Times New Roman"/>
                <w:b w:val="false"/>
                <w:i w:val="false"/>
                <w:color w:val="000000"/>
                <w:sz w:val="20"/>
              </w:rPr>
              <w:t>сканированных на наличие</w:t>
            </w:r>
            <w:r>
              <w:br/>
            </w:r>
            <w:r>
              <w:rPr>
                <w:rFonts w:ascii="Times New Roman"/>
                <w:b w:val="false"/>
                <w:i w:val="false"/>
                <w:color w:val="000000"/>
                <w:sz w:val="20"/>
              </w:rPr>
              <w:t>
</w:t>
            </w:r>
            <w:r>
              <w:rPr>
                <w:rFonts w:ascii="Times New Roman"/>
                <w:b w:val="false"/>
                <w:i w:val="false"/>
                <w:color w:val="000000"/>
                <w:sz w:val="20"/>
              </w:rPr>
              <w:t>вредоносного ПО</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w:t>
            </w:r>
            <w:r>
              <w:br/>
            </w:r>
            <w:r>
              <w:rPr>
                <w:rFonts w:ascii="Times New Roman"/>
                <w:b w:val="false"/>
                <w:i w:val="false"/>
                <w:color w:val="000000"/>
                <w:sz w:val="20"/>
              </w:rPr>
              <w:t>
</w:t>
            </w:r>
            <w:r>
              <w:rPr>
                <w:rFonts w:ascii="Times New Roman"/>
                <w:b/>
                <w:i w:val="false"/>
                <w:color w:val="000000"/>
                <w:sz w:val="20"/>
              </w:rPr>
              <w:t>расходов</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280 480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5" w:id="98"/>
    <w:p>
      <w:pPr>
        <w:spacing w:after="0"/>
        <w:ind w:left="0"/>
        <w:jc w:val="left"/>
      </w:pPr>
      <w:r>
        <w:rPr>
          <w:rFonts w:ascii="Times New Roman"/>
          <w:b/>
          <w:i w:val="false"/>
          <w:color w:val="000000"/>
        </w:rPr>
        <w:t xml:space="preserve"> 
Форма бюджетной программы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7"/>
        <w:gridCol w:w="2279"/>
        <w:gridCol w:w="938"/>
        <w:gridCol w:w="872"/>
        <w:gridCol w:w="1026"/>
        <w:gridCol w:w="1026"/>
        <w:gridCol w:w="963"/>
        <w:gridCol w:w="982"/>
        <w:gridCol w:w="1796"/>
        <w:gridCol w:w="1951"/>
      </w:tblGrid>
      <w:tr>
        <w:trPr>
          <w:trHeight w:val="255"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w:t>
            </w:r>
            <w:r>
              <w:br/>
            </w:r>
            <w:r>
              <w:rPr>
                <w:rFonts w:ascii="Times New Roman"/>
                <w:b w:val="false"/>
                <w:i w:val="false"/>
                <w:color w:val="000000"/>
                <w:sz w:val="20"/>
              </w:rPr>
              <w:t>
</w:t>
            </w:r>
            <w:r>
              <w:rPr>
                <w:rFonts w:ascii="Times New Roman"/>
                <w:b/>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037 «Услуги по обучению населения в рамках «Электронного</w:t>
            </w:r>
            <w:r>
              <w:br/>
            </w:r>
            <w:r>
              <w:rPr>
                <w:rFonts w:ascii="Times New Roman"/>
                <w:b w:val="false"/>
                <w:i w:val="false"/>
                <w:color w:val="000000"/>
                <w:sz w:val="20"/>
              </w:rPr>
              <w:t>
</w:t>
            </w:r>
            <w:r>
              <w:rPr>
                <w:rFonts w:ascii="Times New Roman"/>
                <w:b/>
                <w:i w:val="false"/>
                <w:color w:val="000000"/>
                <w:sz w:val="20"/>
              </w:rPr>
              <w:t>правительства»</w:t>
            </w:r>
          </w:p>
        </w:tc>
      </w:tr>
      <w:tr>
        <w:trPr>
          <w:trHeight w:val="1125"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обучению и оказанию консультационной поддержки населению,</w:t>
            </w:r>
            <w:r>
              <w:br/>
            </w:r>
            <w:r>
              <w:rPr>
                <w:rFonts w:ascii="Times New Roman"/>
                <w:b w:val="false"/>
                <w:i w:val="false"/>
                <w:color w:val="000000"/>
                <w:sz w:val="20"/>
              </w:rPr>
              <w:t>
</w:t>
            </w:r>
            <w:r>
              <w:rPr>
                <w:rFonts w:ascii="Times New Roman"/>
                <w:b w:val="false"/>
                <w:i w:val="false"/>
                <w:color w:val="000000"/>
                <w:sz w:val="20"/>
              </w:rPr>
              <w:t>бизнес-сообществу, государственным служащим по продвижению электронных</w:t>
            </w:r>
            <w:r>
              <w:br/>
            </w:r>
            <w:r>
              <w:rPr>
                <w:rFonts w:ascii="Times New Roman"/>
                <w:b w:val="false"/>
                <w:i w:val="false"/>
                <w:color w:val="000000"/>
                <w:sz w:val="20"/>
              </w:rPr>
              <w:t>
</w:t>
            </w:r>
            <w:r>
              <w:rPr>
                <w:rFonts w:ascii="Times New Roman"/>
                <w:b w:val="false"/>
                <w:i w:val="false"/>
                <w:color w:val="000000"/>
                <w:sz w:val="20"/>
              </w:rPr>
              <w:t>услуг портала «электронного правительства»; популяризация проекта</w:t>
            </w:r>
            <w:r>
              <w:br/>
            </w:r>
            <w:r>
              <w:rPr>
                <w:rFonts w:ascii="Times New Roman"/>
                <w:b w:val="false"/>
                <w:i w:val="false"/>
                <w:color w:val="000000"/>
                <w:sz w:val="20"/>
              </w:rPr>
              <w:t>
</w:t>
            </w:r>
            <w:r>
              <w:rPr>
                <w:rFonts w:ascii="Times New Roman"/>
                <w:b w:val="false"/>
                <w:i w:val="false"/>
                <w:color w:val="000000"/>
                <w:sz w:val="20"/>
              </w:rPr>
              <w:t>«электронного правительства»; организация мероприятий по поддержке</w:t>
            </w:r>
            <w:r>
              <w:br/>
            </w:r>
            <w:r>
              <w:rPr>
                <w:rFonts w:ascii="Times New Roman"/>
                <w:b w:val="false"/>
                <w:i w:val="false"/>
                <w:color w:val="000000"/>
                <w:sz w:val="20"/>
              </w:rPr>
              <w:t>
</w:t>
            </w:r>
            <w:r>
              <w:rPr>
                <w:rFonts w:ascii="Times New Roman"/>
                <w:b w:val="false"/>
                <w:i w:val="false"/>
                <w:color w:val="000000"/>
                <w:sz w:val="20"/>
              </w:rPr>
              <w:t>развития профессиального ИКТ-сообщества; проведение олимпиад по</w:t>
            </w:r>
            <w:r>
              <w:br/>
            </w:r>
            <w:r>
              <w:rPr>
                <w:rFonts w:ascii="Times New Roman"/>
                <w:b w:val="false"/>
                <w:i w:val="false"/>
                <w:color w:val="000000"/>
                <w:sz w:val="20"/>
              </w:rPr>
              <w:t>
</w:t>
            </w:r>
            <w:r>
              <w:rPr>
                <w:rFonts w:ascii="Times New Roman"/>
                <w:b w:val="false"/>
                <w:i w:val="false"/>
                <w:color w:val="000000"/>
                <w:sz w:val="20"/>
              </w:rPr>
              <w:t>актуальным темам ИКТ среди учащихся и студентов</w:t>
            </w:r>
          </w:p>
        </w:tc>
      </w:tr>
      <w:tr>
        <w:trPr>
          <w:trHeight w:val="525" w:hRule="atLeast"/>
        </w:trPr>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w:t>
            </w:r>
            <w:r>
              <w:br/>
            </w:r>
            <w:r>
              <w:rPr>
                <w:rFonts w:ascii="Times New Roman"/>
                <w:b w:val="false"/>
                <w:i w:val="false"/>
                <w:color w:val="000000"/>
                <w:sz w:val="20"/>
              </w:rPr>
              <w:t>
</w:t>
            </w:r>
            <w:r>
              <w:rPr>
                <w:rFonts w:ascii="Times New Roman"/>
                <w:b/>
                <w:i w:val="false"/>
                <w:color w:val="000000"/>
                <w:sz w:val="20"/>
              </w:rPr>
              <w:t>бюджетной</w:t>
            </w:r>
            <w:r>
              <w:br/>
            </w:r>
            <w:r>
              <w:rPr>
                <w:rFonts w:ascii="Times New Roman"/>
                <w:b w:val="false"/>
                <w:i w:val="false"/>
                <w:color w:val="000000"/>
                <w:sz w:val="20"/>
              </w:rPr>
              <w:t>
</w:t>
            </w:r>
            <w:r>
              <w:rPr>
                <w:rFonts w:ascii="Times New Roman"/>
                <w:b/>
                <w:i w:val="false"/>
                <w:color w:val="000000"/>
                <w:sz w:val="20"/>
              </w:rPr>
              <w:t>программы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w:t>
            </w:r>
            <w:r>
              <w:br/>
            </w:r>
            <w:r>
              <w:rPr>
                <w:rFonts w:ascii="Times New Roman"/>
                <w:b w:val="false"/>
                <w:i w:val="false"/>
                <w:color w:val="000000"/>
                <w:sz w:val="20"/>
              </w:rPr>
              <w:t>
</w:t>
            </w:r>
            <w:r>
              <w:rPr>
                <w:rFonts w:ascii="Times New Roman"/>
                <w:b w:val="false"/>
                <w:i w:val="false"/>
                <w:color w:val="000000"/>
                <w:sz w:val="20"/>
              </w:rPr>
              <w:t>оказание вытекающих из них государственных услуг</w:t>
            </w:r>
          </w:p>
        </w:tc>
      </w:tr>
      <w:tr>
        <w:trPr>
          <w:trHeight w:val="570" w:hRule="atLeast"/>
        </w:trPr>
        <w:tc>
          <w:tcPr>
            <w:tcW w:w="0" w:type="auto"/>
            <w:vMerge/>
            <w:tcBorders>
              <w:top w:val="nil"/>
              <w:left w:val="single" w:color="cfcfcf" w:sz="5"/>
              <w:bottom w:val="single" w:color="cfcfcf" w:sz="5"/>
              <w:right w:val="single" w:color="cfcfcf" w:sz="5"/>
            </w:tcBorders>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525" w:hRule="atLeast"/>
        </w:trPr>
        <w:tc>
          <w:tcPr>
            <w:tcW w:w="0" w:type="auto"/>
            <w:vMerge/>
            <w:tcBorders>
              <w:top w:val="nil"/>
              <w:left w:val="single" w:color="cfcfcf" w:sz="5"/>
              <w:bottom w:val="single" w:color="cfcfcf" w:sz="5"/>
              <w:right w:val="single" w:color="cfcfcf" w:sz="5"/>
            </w:tcBorders>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показателя бюджетной</w:t>
            </w:r>
            <w:r>
              <w:br/>
            </w:r>
            <w:r>
              <w:rPr>
                <w:rFonts w:ascii="Times New Roman"/>
                <w:b w:val="false"/>
                <w:i w:val="false"/>
                <w:color w:val="000000"/>
                <w:sz w:val="20"/>
              </w:rPr>
              <w:t>
</w:t>
            </w:r>
            <w:r>
              <w:rPr>
                <w:rFonts w:ascii="Times New Roman"/>
                <w:b/>
                <w:i w:val="false"/>
                <w:color w:val="000000"/>
                <w:sz w:val="20"/>
              </w:rPr>
              <w:t>программы</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w:t>
            </w:r>
            <w:r>
              <w:br/>
            </w:r>
            <w:r>
              <w:rPr>
                <w:rFonts w:ascii="Times New Roman"/>
                <w:b w:val="false"/>
                <w:i w:val="false"/>
                <w:color w:val="000000"/>
                <w:sz w:val="20"/>
              </w:rPr>
              <w:t>
</w:t>
            </w:r>
            <w:r>
              <w:rPr>
                <w:rFonts w:ascii="Times New Roman"/>
                <w:b/>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w:t>
            </w:r>
            <w:r>
              <w:br/>
            </w:r>
            <w:r>
              <w:rPr>
                <w:rFonts w:ascii="Times New Roman"/>
                <w:b w:val="false"/>
                <w:i w:val="false"/>
                <w:color w:val="000000"/>
                <w:sz w:val="20"/>
              </w:rPr>
              <w:t>
</w:t>
            </w:r>
            <w:r>
              <w:rPr>
                <w:rFonts w:ascii="Times New Roman"/>
                <w:b/>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c>
          <w:tcPr>
            <w:tcW w:w="1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w:t>
            </w:r>
            <w:r>
              <w:br/>
            </w:r>
            <w:r>
              <w:rPr>
                <w:rFonts w:ascii="Times New Roman"/>
                <w:b w:val="false"/>
                <w:i w:val="false"/>
                <w:color w:val="000000"/>
                <w:sz w:val="20"/>
              </w:rPr>
              <w:t>
</w:t>
            </w:r>
            <w:r>
              <w:rPr>
                <w:rFonts w:ascii="Times New Roman"/>
                <w:b/>
                <w:i w:val="false"/>
                <w:color w:val="000000"/>
                <w:sz w:val="20"/>
              </w:rPr>
              <w:t>руемый</w:t>
            </w:r>
            <w:r>
              <w:br/>
            </w:r>
            <w:r>
              <w:rPr>
                <w:rFonts w:ascii="Times New Roman"/>
                <w:b w:val="false"/>
                <w:i w:val="false"/>
                <w:color w:val="000000"/>
                <w:sz w:val="20"/>
              </w:rPr>
              <w:t>
</w:t>
            </w:r>
            <w:r>
              <w:rPr>
                <w:rFonts w:ascii="Times New Roman"/>
                <w:b/>
                <w:i w:val="false"/>
                <w:color w:val="000000"/>
                <w:sz w:val="20"/>
              </w:rPr>
              <w:t>год 2014</w:t>
            </w:r>
            <w:r>
              <w:br/>
            </w:r>
            <w:r>
              <w:rPr>
                <w:rFonts w:ascii="Times New Roman"/>
                <w:b w:val="false"/>
                <w:i w:val="false"/>
                <w:color w:val="000000"/>
                <w:sz w:val="20"/>
              </w:rPr>
              <w:t>
</w:t>
            </w:r>
            <w:r>
              <w:rPr>
                <w:rFonts w:ascii="Times New Roman"/>
                <w:b/>
                <w:i w:val="false"/>
                <w:color w:val="000000"/>
                <w:sz w:val="20"/>
              </w:rPr>
              <w:t>год</w:t>
            </w:r>
          </w:p>
        </w:tc>
        <w:tc>
          <w:tcPr>
            <w:tcW w:w="1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w:t>
            </w:r>
            <w:r>
              <w:br/>
            </w:r>
            <w:r>
              <w:rPr>
                <w:rFonts w:ascii="Times New Roman"/>
                <w:b w:val="false"/>
                <w:i w:val="false"/>
                <w:color w:val="000000"/>
                <w:sz w:val="20"/>
              </w:rPr>
              <w:t>
</w:t>
            </w:r>
            <w:r>
              <w:rPr>
                <w:rFonts w:ascii="Times New Roman"/>
                <w:b/>
                <w:i w:val="false"/>
                <w:color w:val="000000"/>
                <w:sz w:val="20"/>
              </w:rPr>
              <w:t>руемый</w:t>
            </w:r>
            <w:r>
              <w:br/>
            </w:r>
            <w:r>
              <w:rPr>
                <w:rFonts w:ascii="Times New Roman"/>
                <w:b w:val="false"/>
                <w:i w:val="false"/>
                <w:color w:val="000000"/>
                <w:sz w:val="20"/>
              </w:rPr>
              <w:t>
</w:t>
            </w:r>
            <w:r>
              <w:rPr>
                <w:rFonts w:ascii="Times New Roman"/>
                <w:b/>
                <w:i w:val="false"/>
                <w:color w:val="000000"/>
                <w:sz w:val="20"/>
              </w:rPr>
              <w:t>год 2015</w:t>
            </w:r>
            <w:r>
              <w:br/>
            </w:r>
            <w:r>
              <w:rPr>
                <w:rFonts w:ascii="Times New Roman"/>
                <w:b w:val="false"/>
                <w:i w:val="false"/>
                <w:color w:val="000000"/>
                <w:sz w:val="20"/>
              </w:rPr>
              <w:t>
</w:t>
            </w:r>
            <w:r>
              <w:rPr>
                <w:rFonts w:ascii="Times New Roman"/>
                <w:b/>
                <w:i w:val="false"/>
                <w:color w:val="000000"/>
                <w:sz w:val="20"/>
              </w:rPr>
              <w:t>год</w:t>
            </w:r>
          </w:p>
        </w:tc>
      </w:tr>
      <w:tr>
        <w:trPr>
          <w:trHeight w:val="49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w:t>
            </w:r>
            <w:r>
              <w:br/>
            </w:r>
            <w:r>
              <w:rPr>
                <w:rFonts w:ascii="Times New Roman"/>
                <w:b w:val="false"/>
                <w:i w:val="false"/>
                <w:color w:val="000000"/>
                <w:sz w:val="20"/>
              </w:rPr>
              <w:t>
</w:t>
            </w:r>
            <w:r>
              <w:rPr>
                <w:rFonts w:ascii="Times New Roman"/>
                <w:b/>
                <w:i w:val="false"/>
                <w:color w:val="000000"/>
                <w:sz w:val="20"/>
              </w:rPr>
              <w:t>год</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w:t>
            </w:r>
            <w:r>
              <w:br/>
            </w:r>
            <w:r>
              <w:rPr>
                <w:rFonts w:ascii="Times New Roman"/>
                <w:b w:val="false"/>
                <w:i w:val="false"/>
                <w:color w:val="000000"/>
                <w:sz w:val="20"/>
              </w:rPr>
              <w:t>
</w:t>
            </w:r>
            <w:r>
              <w:rPr>
                <w:rFonts w:ascii="Times New Roman"/>
                <w:b/>
                <w:i w:val="false"/>
                <w:color w:val="000000"/>
                <w:sz w:val="20"/>
              </w:rPr>
              <w:t>год</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r>
              <w:br/>
            </w:r>
            <w:r>
              <w:rPr>
                <w:rFonts w:ascii="Times New Roman"/>
                <w:b w:val="false"/>
                <w:i w:val="false"/>
                <w:color w:val="000000"/>
                <w:sz w:val="20"/>
              </w:rPr>
              <w:t>
</w:t>
            </w:r>
            <w:r>
              <w:rPr>
                <w:rFonts w:ascii="Times New Roman"/>
                <w:b/>
                <w:i w:val="false"/>
                <w:color w:val="000000"/>
                <w:sz w:val="20"/>
              </w:rPr>
              <w:t>год</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r>
              <w:br/>
            </w:r>
            <w:r>
              <w:rPr>
                <w:rFonts w:ascii="Times New Roman"/>
                <w:b w:val="false"/>
                <w:i w:val="false"/>
                <w:color w:val="000000"/>
                <w:sz w:val="20"/>
              </w:rPr>
              <w:t>
</w:t>
            </w:r>
            <w:r>
              <w:rPr>
                <w:rFonts w:ascii="Times New Roman"/>
                <w:b/>
                <w:i w:val="false"/>
                <w:color w:val="000000"/>
                <w:sz w:val="20"/>
              </w:rPr>
              <w:t>год</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r>
              <w:br/>
            </w:r>
            <w:r>
              <w:rPr>
                <w:rFonts w:ascii="Times New Roman"/>
                <w:b w:val="false"/>
                <w:i w:val="false"/>
                <w:color w:val="000000"/>
                <w:sz w:val="20"/>
              </w:rPr>
              <w:t>
</w:t>
            </w:r>
            <w:r>
              <w:rPr>
                <w:rFonts w:ascii="Times New Roman"/>
                <w:b/>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w:t>
            </w:r>
            <w:r>
              <w:br/>
            </w:r>
            <w:r>
              <w:rPr>
                <w:rFonts w:ascii="Times New Roman"/>
                <w:b w:val="false"/>
                <w:i w:val="false"/>
                <w:color w:val="000000"/>
                <w:sz w:val="20"/>
              </w:rPr>
              <w:t>
</w:t>
            </w:r>
            <w:r>
              <w:rPr>
                <w:rFonts w:ascii="Times New Roman"/>
                <w:b/>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1. Количество обученного</w:t>
            </w:r>
            <w:r>
              <w:br/>
            </w:r>
            <w:r>
              <w:rPr>
                <w:rFonts w:ascii="Times New Roman"/>
                <w:b w:val="false"/>
                <w:i w:val="false"/>
                <w:color w:val="000000"/>
                <w:sz w:val="20"/>
              </w:rPr>
              <w:t>
</w:t>
            </w:r>
            <w:r>
              <w:rPr>
                <w:rFonts w:ascii="Times New Roman"/>
                <w:b w:val="false"/>
                <w:i w:val="false"/>
                <w:color w:val="000000"/>
                <w:sz w:val="20"/>
              </w:rPr>
              <w:t xml:space="preserve">населения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проведенных</w:t>
            </w:r>
            <w:r>
              <w:br/>
            </w:r>
            <w:r>
              <w:rPr>
                <w:rFonts w:ascii="Times New Roman"/>
                <w:b w:val="false"/>
                <w:i w:val="false"/>
                <w:color w:val="000000"/>
                <w:sz w:val="20"/>
              </w:rPr>
              <w:t>
</w:t>
            </w:r>
            <w:r>
              <w:rPr>
                <w:rFonts w:ascii="Times New Roman"/>
                <w:b w:val="false"/>
                <w:i w:val="false"/>
                <w:color w:val="000000"/>
                <w:sz w:val="20"/>
              </w:rPr>
              <w:t>мероприятий, направленных</w:t>
            </w:r>
            <w:r>
              <w:br/>
            </w:r>
            <w:r>
              <w:rPr>
                <w:rFonts w:ascii="Times New Roman"/>
                <w:b w:val="false"/>
                <w:i w:val="false"/>
                <w:color w:val="000000"/>
                <w:sz w:val="20"/>
              </w:rPr>
              <w:t>
</w:t>
            </w:r>
            <w:r>
              <w:rPr>
                <w:rFonts w:ascii="Times New Roman"/>
                <w:b w:val="false"/>
                <w:i w:val="false"/>
                <w:color w:val="000000"/>
                <w:sz w:val="20"/>
              </w:rPr>
              <w:t>на продвижение</w:t>
            </w:r>
            <w:r>
              <w:br/>
            </w:r>
            <w:r>
              <w:rPr>
                <w:rFonts w:ascii="Times New Roman"/>
                <w:b w:val="false"/>
                <w:i w:val="false"/>
                <w:color w:val="000000"/>
                <w:sz w:val="20"/>
              </w:rPr>
              <w:t>
</w:t>
            </w:r>
            <w:r>
              <w:rPr>
                <w:rFonts w:ascii="Times New Roman"/>
                <w:b w:val="false"/>
                <w:i w:val="false"/>
                <w:color w:val="000000"/>
                <w:sz w:val="20"/>
              </w:rPr>
              <w:t>электронных услуг</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Обучающие семинары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Пресс-конференции,</w:t>
            </w:r>
            <w:r>
              <w:br/>
            </w:r>
            <w:r>
              <w:rPr>
                <w:rFonts w:ascii="Times New Roman"/>
                <w:b w:val="false"/>
                <w:i w:val="false"/>
                <w:color w:val="000000"/>
                <w:sz w:val="20"/>
              </w:rPr>
              <w:t>
</w:t>
            </w:r>
            <w:r>
              <w:rPr>
                <w:rFonts w:ascii="Times New Roman"/>
                <w:b w:val="false"/>
                <w:i w:val="false"/>
                <w:color w:val="000000"/>
                <w:sz w:val="20"/>
              </w:rPr>
              <w:t>пресс-туры,</w:t>
            </w:r>
            <w:r>
              <w:br/>
            </w:r>
            <w:r>
              <w:rPr>
                <w:rFonts w:ascii="Times New Roman"/>
                <w:b w:val="false"/>
                <w:i w:val="false"/>
                <w:color w:val="000000"/>
                <w:sz w:val="20"/>
              </w:rPr>
              <w:t>
</w:t>
            </w:r>
            <w:r>
              <w:rPr>
                <w:rFonts w:ascii="Times New Roman"/>
                <w:b w:val="false"/>
                <w:i w:val="false"/>
                <w:color w:val="000000"/>
                <w:sz w:val="20"/>
              </w:rPr>
              <w:t>демонстрации для</w:t>
            </w:r>
            <w:r>
              <w:br/>
            </w:r>
            <w:r>
              <w:rPr>
                <w:rFonts w:ascii="Times New Roman"/>
                <w:b w:val="false"/>
                <w:i w:val="false"/>
                <w:color w:val="000000"/>
                <w:sz w:val="20"/>
              </w:rPr>
              <w:t>
</w:t>
            </w:r>
            <w:r>
              <w:rPr>
                <w:rFonts w:ascii="Times New Roman"/>
                <w:b w:val="false"/>
                <w:i w:val="false"/>
                <w:color w:val="000000"/>
                <w:sz w:val="20"/>
              </w:rPr>
              <w:t>журналистов</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Круглые столы и</w:t>
            </w:r>
            <w:r>
              <w:br/>
            </w:r>
            <w:r>
              <w:rPr>
                <w:rFonts w:ascii="Times New Roman"/>
                <w:b w:val="false"/>
                <w:i w:val="false"/>
                <w:color w:val="000000"/>
                <w:sz w:val="20"/>
              </w:rPr>
              <w:t>
</w:t>
            </w:r>
            <w:r>
              <w:rPr>
                <w:rFonts w:ascii="Times New Roman"/>
                <w:b w:val="false"/>
                <w:i w:val="false"/>
                <w:color w:val="000000"/>
                <w:sz w:val="20"/>
              </w:rPr>
              <w:t>конференции</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Подготовка учебной</w:t>
            </w:r>
            <w:r>
              <w:br/>
            </w:r>
            <w:r>
              <w:rPr>
                <w:rFonts w:ascii="Times New Roman"/>
                <w:b w:val="false"/>
                <w:i w:val="false"/>
                <w:color w:val="000000"/>
                <w:sz w:val="20"/>
              </w:rPr>
              <w:t>
</w:t>
            </w:r>
            <w:r>
              <w:rPr>
                <w:rFonts w:ascii="Times New Roman"/>
                <w:b w:val="false"/>
                <w:i w:val="false"/>
                <w:color w:val="000000"/>
                <w:sz w:val="20"/>
              </w:rPr>
              <w:t>программы (сгруппировать</w:t>
            </w:r>
            <w:r>
              <w:br/>
            </w:r>
            <w:r>
              <w:rPr>
                <w:rFonts w:ascii="Times New Roman"/>
                <w:b w:val="false"/>
                <w:i w:val="false"/>
                <w:color w:val="000000"/>
                <w:sz w:val="20"/>
              </w:rPr>
              <w:t>
</w:t>
            </w:r>
            <w:r>
              <w:rPr>
                <w:rFonts w:ascii="Times New Roman"/>
                <w:b w:val="false"/>
                <w:i w:val="false"/>
                <w:color w:val="000000"/>
                <w:sz w:val="20"/>
              </w:rPr>
              <w:t>с раздаточным материалом)</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w:t>
            </w:r>
            <w:r>
              <w:br/>
            </w:r>
            <w:r>
              <w:rPr>
                <w:rFonts w:ascii="Times New Roman"/>
                <w:b w:val="false"/>
                <w:i w:val="false"/>
                <w:color w:val="000000"/>
                <w:sz w:val="20"/>
              </w:rPr>
              <w:t>
</w:t>
            </w:r>
            <w:r>
              <w:rPr>
                <w:rFonts w:ascii="Times New Roman"/>
                <w:b/>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1. Уровень компьютерной</w:t>
            </w:r>
            <w:r>
              <w:br/>
            </w:r>
            <w:r>
              <w:rPr>
                <w:rFonts w:ascii="Times New Roman"/>
                <w:b w:val="false"/>
                <w:i w:val="false"/>
                <w:color w:val="000000"/>
                <w:sz w:val="20"/>
              </w:rPr>
              <w:t>
</w:t>
            </w:r>
            <w:r>
              <w:rPr>
                <w:rFonts w:ascii="Times New Roman"/>
                <w:b w:val="false"/>
                <w:i w:val="false"/>
                <w:color w:val="000000"/>
                <w:sz w:val="20"/>
              </w:rPr>
              <w:t>грамотности населения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Повышение уровня</w:t>
            </w:r>
            <w:r>
              <w:br/>
            </w:r>
            <w:r>
              <w:rPr>
                <w:rFonts w:ascii="Times New Roman"/>
                <w:b w:val="false"/>
                <w:i w:val="false"/>
                <w:color w:val="000000"/>
                <w:sz w:val="20"/>
              </w:rPr>
              <w:t>
</w:t>
            </w:r>
            <w:r>
              <w:rPr>
                <w:rFonts w:ascii="Times New Roman"/>
                <w:b w:val="false"/>
                <w:i w:val="false"/>
                <w:color w:val="000000"/>
                <w:sz w:val="20"/>
              </w:rPr>
              <w:t>осведомленности населения</w:t>
            </w:r>
            <w:r>
              <w:br/>
            </w:r>
            <w:r>
              <w:rPr>
                <w:rFonts w:ascii="Times New Roman"/>
                <w:b w:val="false"/>
                <w:i w:val="false"/>
                <w:color w:val="000000"/>
                <w:sz w:val="20"/>
              </w:rPr>
              <w:t>
</w:t>
            </w:r>
            <w:r>
              <w:rPr>
                <w:rFonts w:ascii="Times New Roman"/>
                <w:b w:val="false"/>
                <w:i w:val="false"/>
                <w:color w:val="000000"/>
                <w:sz w:val="20"/>
              </w:rPr>
              <w:t>об электронном</w:t>
            </w:r>
            <w:r>
              <w:br/>
            </w:r>
            <w:r>
              <w:rPr>
                <w:rFonts w:ascii="Times New Roman"/>
                <w:b w:val="false"/>
                <w:i w:val="false"/>
                <w:color w:val="000000"/>
                <w:sz w:val="20"/>
              </w:rPr>
              <w:t>
</w:t>
            </w:r>
            <w:r>
              <w:rPr>
                <w:rFonts w:ascii="Times New Roman"/>
                <w:b w:val="false"/>
                <w:i w:val="false"/>
                <w:color w:val="000000"/>
                <w:sz w:val="20"/>
              </w:rPr>
              <w:t>правительстве</w:t>
            </w:r>
            <w:r>
              <w:br/>
            </w:r>
            <w:r>
              <w:rPr>
                <w:rFonts w:ascii="Times New Roman"/>
                <w:b w:val="false"/>
                <w:i w:val="false"/>
                <w:color w:val="000000"/>
                <w:sz w:val="20"/>
              </w:rPr>
              <w:t>
</w:t>
            </w:r>
            <w:r>
              <w:rPr>
                <w:rFonts w:ascii="Times New Roman"/>
                <w:b w:val="false"/>
                <w:i w:val="false"/>
                <w:color w:val="000000"/>
                <w:sz w:val="20"/>
              </w:rPr>
              <w:t>(анкетирование,</w:t>
            </w:r>
            <w:r>
              <w:br/>
            </w:r>
            <w:r>
              <w:rPr>
                <w:rFonts w:ascii="Times New Roman"/>
                <w:b w:val="false"/>
                <w:i w:val="false"/>
                <w:color w:val="000000"/>
                <w:sz w:val="20"/>
              </w:rPr>
              <w:t>
</w:t>
            </w:r>
            <w:r>
              <w:rPr>
                <w:rFonts w:ascii="Times New Roman"/>
                <w:b w:val="false"/>
                <w:i w:val="false"/>
                <w:color w:val="000000"/>
                <w:sz w:val="20"/>
              </w:rPr>
              <w:t>фокус-группы,</w:t>
            </w:r>
            <w:r>
              <w:br/>
            </w:r>
            <w:r>
              <w:rPr>
                <w:rFonts w:ascii="Times New Roman"/>
                <w:b w:val="false"/>
                <w:i w:val="false"/>
                <w:color w:val="000000"/>
                <w:sz w:val="20"/>
              </w:rPr>
              <w:t>
</w:t>
            </w:r>
            <w:r>
              <w:rPr>
                <w:rFonts w:ascii="Times New Roman"/>
                <w:b w:val="false"/>
                <w:i w:val="false"/>
                <w:color w:val="000000"/>
                <w:sz w:val="20"/>
              </w:rPr>
              <w:t>социологический опрос,</w:t>
            </w:r>
            <w:r>
              <w:br/>
            </w:r>
            <w:r>
              <w:rPr>
                <w:rFonts w:ascii="Times New Roman"/>
                <w:b w:val="false"/>
                <w:i w:val="false"/>
                <w:color w:val="000000"/>
                <w:sz w:val="20"/>
              </w:rPr>
              <w:t>
</w:t>
            </w:r>
            <w:r>
              <w:rPr>
                <w:rFonts w:ascii="Times New Roman"/>
                <w:b w:val="false"/>
                <w:i w:val="false"/>
                <w:color w:val="000000"/>
                <w:sz w:val="20"/>
              </w:rPr>
              <w:t>обратная связь)</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1. Уровень доверия к</w:t>
            </w:r>
            <w:r>
              <w:br/>
            </w:r>
            <w:r>
              <w:rPr>
                <w:rFonts w:ascii="Times New Roman"/>
                <w:b w:val="false"/>
                <w:i w:val="false"/>
                <w:color w:val="000000"/>
                <w:sz w:val="20"/>
              </w:rPr>
              <w:t>
</w:t>
            </w:r>
            <w:r>
              <w:rPr>
                <w:rFonts w:ascii="Times New Roman"/>
                <w:b w:val="false"/>
                <w:i w:val="false"/>
                <w:color w:val="000000"/>
                <w:sz w:val="20"/>
              </w:rPr>
              <w:t>бренду "электронное</w:t>
            </w:r>
            <w:r>
              <w:br/>
            </w:r>
            <w:r>
              <w:rPr>
                <w:rFonts w:ascii="Times New Roman"/>
                <w:b w:val="false"/>
                <w:i w:val="false"/>
                <w:color w:val="000000"/>
                <w:sz w:val="20"/>
              </w:rPr>
              <w:t>
</w:t>
            </w:r>
            <w:r>
              <w:rPr>
                <w:rFonts w:ascii="Times New Roman"/>
                <w:b w:val="false"/>
                <w:i w:val="false"/>
                <w:color w:val="000000"/>
                <w:sz w:val="20"/>
              </w:rPr>
              <w:t>правительство"</w:t>
            </w:r>
            <w:r>
              <w:br/>
            </w:r>
            <w:r>
              <w:rPr>
                <w:rFonts w:ascii="Times New Roman"/>
                <w:b w:val="false"/>
                <w:i w:val="false"/>
                <w:color w:val="000000"/>
                <w:sz w:val="20"/>
              </w:rPr>
              <w:t>
</w:t>
            </w:r>
            <w:r>
              <w:rPr>
                <w:rFonts w:ascii="Times New Roman"/>
                <w:b w:val="false"/>
                <w:i w:val="false"/>
                <w:color w:val="000000"/>
                <w:sz w:val="20"/>
              </w:rPr>
              <w:t>(проведение маркетинговых</w:t>
            </w:r>
            <w:r>
              <w:br/>
            </w:r>
            <w:r>
              <w:rPr>
                <w:rFonts w:ascii="Times New Roman"/>
                <w:b w:val="false"/>
                <w:i w:val="false"/>
                <w:color w:val="000000"/>
                <w:sz w:val="20"/>
              </w:rPr>
              <w:t>
</w:t>
            </w:r>
            <w:r>
              <w:rPr>
                <w:rFonts w:ascii="Times New Roman"/>
                <w:b w:val="false"/>
                <w:i w:val="false"/>
                <w:color w:val="000000"/>
                <w:sz w:val="20"/>
              </w:rPr>
              <w:t>и аналитических</w:t>
            </w:r>
            <w:r>
              <w:br/>
            </w:r>
            <w:r>
              <w:rPr>
                <w:rFonts w:ascii="Times New Roman"/>
                <w:b w:val="false"/>
                <w:i w:val="false"/>
                <w:color w:val="000000"/>
                <w:sz w:val="20"/>
              </w:rPr>
              <w:t>
</w:t>
            </w:r>
            <w:r>
              <w:rPr>
                <w:rFonts w:ascii="Times New Roman"/>
                <w:b w:val="false"/>
                <w:i w:val="false"/>
                <w:color w:val="000000"/>
                <w:sz w:val="20"/>
              </w:rPr>
              <w:t>исследований)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r>
              <w:br/>
            </w:r>
            <w:r>
              <w:rPr>
                <w:rFonts w:ascii="Times New Roman"/>
                <w:b w:val="false"/>
                <w:i w:val="false"/>
                <w:color w:val="000000"/>
                <w:sz w:val="20"/>
              </w:rPr>
              <w:t>
</w:t>
            </w:r>
            <w:r>
              <w:rPr>
                <w:rFonts w:ascii="Times New Roman"/>
                <w:b/>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1. Увеличение количества</w:t>
            </w:r>
            <w:r>
              <w:br/>
            </w:r>
            <w:r>
              <w:rPr>
                <w:rFonts w:ascii="Times New Roman"/>
                <w:b w:val="false"/>
                <w:i w:val="false"/>
                <w:color w:val="000000"/>
                <w:sz w:val="20"/>
              </w:rPr>
              <w:t>
</w:t>
            </w:r>
            <w:r>
              <w:rPr>
                <w:rFonts w:ascii="Times New Roman"/>
                <w:b w:val="false"/>
                <w:i w:val="false"/>
                <w:color w:val="000000"/>
                <w:sz w:val="20"/>
              </w:rPr>
              <w:t>выданных электронных</w:t>
            </w:r>
            <w:r>
              <w:br/>
            </w:r>
            <w:r>
              <w:rPr>
                <w:rFonts w:ascii="Times New Roman"/>
                <w:b w:val="false"/>
                <w:i w:val="false"/>
                <w:color w:val="000000"/>
                <w:sz w:val="20"/>
              </w:rPr>
              <w:t>
</w:t>
            </w:r>
            <w:r>
              <w:rPr>
                <w:rFonts w:ascii="Times New Roman"/>
                <w:b w:val="false"/>
                <w:i w:val="false"/>
                <w:color w:val="000000"/>
                <w:sz w:val="20"/>
              </w:rPr>
              <w:t>цифровых подписей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польз.</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Увеличение количества</w:t>
            </w:r>
            <w:r>
              <w:br/>
            </w:r>
            <w:r>
              <w:rPr>
                <w:rFonts w:ascii="Times New Roman"/>
                <w:b w:val="false"/>
                <w:i w:val="false"/>
                <w:color w:val="000000"/>
                <w:sz w:val="20"/>
              </w:rPr>
              <w:t>
</w:t>
            </w:r>
            <w:r>
              <w:rPr>
                <w:rFonts w:ascii="Times New Roman"/>
                <w:b w:val="false"/>
                <w:i w:val="false"/>
                <w:color w:val="000000"/>
                <w:sz w:val="20"/>
              </w:rPr>
              <w:t>посещений портала</w:t>
            </w:r>
            <w:r>
              <w:br/>
            </w:r>
            <w:r>
              <w:rPr>
                <w:rFonts w:ascii="Times New Roman"/>
                <w:b w:val="false"/>
                <w:i w:val="false"/>
                <w:color w:val="000000"/>
                <w:sz w:val="20"/>
              </w:rPr>
              <w:t>
</w:t>
            </w:r>
            <w:r>
              <w:rPr>
                <w:rFonts w:ascii="Times New Roman"/>
                <w:b w:val="false"/>
                <w:i w:val="false"/>
                <w:color w:val="000000"/>
                <w:sz w:val="20"/>
              </w:rPr>
              <w:t>Электронного</w:t>
            </w:r>
            <w:r>
              <w:br/>
            </w:r>
            <w:r>
              <w:rPr>
                <w:rFonts w:ascii="Times New Roman"/>
                <w:b w:val="false"/>
                <w:i w:val="false"/>
                <w:color w:val="000000"/>
                <w:sz w:val="20"/>
              </w:rPr>
              <w:t>
</w:t>
            </w:r>
            <w:r>
              <w:rPr>
                <w:rFonts w:ascii="Times New Roman"/>
                <w:b w:val="false"/>
                <w:i w:val="false"/>
                <w:color w:val="000000"/>
                <w:sz w:val="20"/>
              </w:rPr>
              <w:t>правительства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14 000 000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w:t>
            </w:r>
            <w:r>
              <w:br/>
            </w:r>
            <w:r>
              <w:rPr>
                <w:rFonts w:ascii="Times New Roman"/>
                <w:b w:val="false"/>
                <w:i w:val="false"/>
                <w:color w:val="000000"/>
                <w:sz w:val="20"/>
              </w:rPr>
              <w:t>
</w:t>
            </w:r>
            <w:r>
              <w:rPr>
                <w:rFonts w:ascii="Times New Roman"/>
                <w:b/>
                <w:i w:val="false"/>
                <w:color w:val="000000"/>
                <w:sz w:val="20"/>
              </w:rPr>
              <w:t>расходов</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442 719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0" w:id="99"/>
    <w:p>
      <w:pPr>
        <w:spacing w:after="0"/>
        <w:ind w:left="0"/>
        <w:jc w:val="left"/>
      </w:pPr>
      <w:r>
        <w:rPr>
          <w:rFonts w:ascii="Times New Roman"/>
          <w:b/>
          <w:i w:val="false"/>
          <w:color w:val="000000"/>
        </w:rPr>
        <w:t xml:space="preserve"> 
Форма бюджетной программы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4"/>
        <w:gridCol w:w="2230"/>
        <w:gridCol w:w="980"/>
        <w:gridCol w:w="848"/>
        <w:gridCol w:w="1023"/>
        <w:gridCol w:w="1002"/>
        <w:gridCol w:w="928"/>
        <w:gridCol w:w="1024"/>
        <w:gridCol w:w="1748"/>
        <w:gridCol w:w="2013"/>
      </w:tblGrid>
      <w:tr>
        <w:trPr>
          <w:trHeight w:val="255"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w:t>
            </w:r>
            <w:r>
              <w:br/>
            </w:r>
            <w:r>
              <w:rPr>
                <w:rFonts w:ascii="Times New Roman"/>
                <w:b w:val="false"/>
                <w:i w:val="false"/>
                <w:color w:val="000000"/>
                <w:sz w:val="20"/>
              </w:rPr>
              <w:t>
</w:t>
            </w:r>
            <w:r>
              <w:rPr>
                <w:rFonts w:ascii="Times New Roman"/>
                <w:b/>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038 «Техническое сопровождение системы мониторинга</w:t>
            </w:r>
            <w:r>
              <w:br/>
            </w:r>
            <w:r>
              <w:rPr>
                <w:rFonts w:ascii="Times New Roman"/>
                <w:b w:val="false"/>
                <w:i w:val="false"/>
                <w:color w:val="000000"/>
                <w:sz w:val="20"/>
              </w:rPr>
              <w:t>
</w:t>
            </w:r>
            <w:r>
              <w:rPr>
                <w:rFonts w:ascii="Times New Roman"/>
                <w:b/>
                <w:i w:val="false"/>
                <w:color w:val="000000"/>
                <w:sz w:val="20"/>
              </w:rPr>
              <w:t>радиочастотного спектра и радиоэлектронных средств»</w:t>
            </w:r>
          </w:p>
        </w:tc>
      </w:tr>
      <w:tr>
        <w:trPr>
          <w:trHeight w:val="3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технического сопровождения системы мониторинга радиочастотного</w:t>
            </w:r>
            <w:r>
              <w:br/>
            </w:r>
            <w:r>
              <w:rPr>
                <w:rFonts w:ascii="Times New Roman"/>
                <w:b w:val="false"/>
                <w:i w:val="false"/>
                <w:color w:val="000000"/>
                <w:sz w:val="20"/>
              </w:rPr>
              <w:t>
</w:t>
            </w:r>
            <w:r>
              <w:rPr>
                <w:rFonts w:ascii="Times New Roman"/>
                <w:b w:val="false"/>
                <w:i w:val="false"/>
                <w:color w:val="000000"/>
                <w:sz w:val="20"/>
              </w:rPr>
              <w:t>спектра и радиоэлектронных средств</w:t>
            </w:r>
          </w:p>
        </w:tc>
      </w:tr>
      <w:tr>
        <w:trPr>
          <w:trHeight w:val="585" w:hRule="atLeast"/>
        </w:trPr>
        <w:tc>
          <w:tcPr>
            <w:tcW w:w="2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w:t>
            </w:r>
            <w:r>
              <w:br/>
            </w:r>
            <w:r>
              <w:rPr>
                <w:rFonts w:ascii="Times New Roman"/>
                <w:b w:val="false"/>
                <w:i w:val="false"/>
                <w:color w:val="000000"/>
                <w:sz w:val="20"/>
              </w:rPr>
              <w:t>
</w:t>
            </w:r>
            <w:r>
              <w:rPr>
                <w:rFonts w:ascii="Times New Roman"/>
                <w:b/>
                <w:i w:val="false"/>
                <w:color w:val="000000"/>
                <w:sz w:val="20"/>
              </w:rPr>
              <w:t>бюджетной</w:t>
            </w:r>
            <w:r>
              <w:br/>
            </w:r>
            <w:r>
              <w:rPr>
                <w:rFonts w:ascii="Times New Roman"/>
                <w:b w:val="false"/>
                <w:i w:val="false"/>
                <w:color w:val="000000"/>
                <w:sz w:val="20"/>
              </w:rPr>
              <w:t>
</w:t>
            </w:r>
            <w:r>
              <w:rPr>
                <w:rFonts w:ascii="Times New Roman"/>
                <w:b/>
                <w:i w:val="false"/>
                <w:color w:val="000000"/>
                <w:sz w:val="20"/>
              </w:rPr>
              <w:t>программы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w:t>
            </w:r>
            <w:r>
              <w:br/>
            </w:r>
            <w:r>
              <w:rPr>
                <w:rFonts w:ascii="Times New Roman"/>
                <w:b w:val="false"/>
                <w:i w:val="false"/>
                <w:color w:val="000000"/>
                <w:sz w:val="20"/>
              </w:rPr>
              <w:t>
</w:t>
            </w:r>
            <w:r>
              <w:rPr>
                <w:rFonts w:ascii="Times New Roman"/>
                <w:b w:val="false"/>
                <w:i w:val="false"/>
                <w:color w:val="000000"/>
                <w:sz w:val="20"/>
              </w:rPr>
              <w:t>оказание вытекающих из них государственных услуг</w:t>
            </w:r>
          </w:p>
        </w:tc>
      </w:tr>
      <w:tr>
        <w:trPr>
          <w:trHeight w:val="555" w:hRule="atLeast"/>
        </w:trPr>
        <w:tc>
          <w:tcPr>
            <w:tcW w:w="0" w:type="auto"/>
            <w:vMerge/>
            <w:tcBorders>
              <w:top w:val="nil"/>
              <w:left w:val="single" w:color="cfcfcf" w:sz="5"/>
              <w:bottom w:val="single" w:color="cfcfcf" w:sz="5"/>
              <w:right w:val="single" w:color="cfcfcf" w:sz="5"/>
            </w:tcBorders>
          </w:tc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585" w:hRule="atLeast"/>
        </w:trPr>
        <w:tc>
          <w:tcPr>
            <w:tcW w:w="0" w:type="auto"/>
            <w:vMerge/>
            <w:tcBorders>
              <w:top w:val="nil"/>
              <w:left w:val="single" w:color="cfcfcf" w:sz="5"/>
              <w:bottom w:val="single" w:color="cfcfcf" w:sz="5"/>
              <w:right w:val="single" w:color="cfcfcf" w:sz="5"/>
            </w:tcBorders>
          </w:tc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показателя бюджетной</w:t>
            </w:r>
            <w:r>
              <w:br/>
            </w:r>
            <w:r>
              <w:rPr>
                <w:rFonts w:ascii="Times New Roman"/>
                <w:b w:val="false"/>
                <w:i w:val="false"/>
                <w:color w:val="000000"/>
                <w:sz w:val="20"/>
              </w:rPr>
              <w:t>
</w:t>
            </w:r>
            <w:r>
              <w:rPr>
                <w:rFonts w:ascii="Times New Roman"/>
                <w:b/>
                <w:i w:val="false"/>
                <w:color w:val="000000"/>
                <w:sz w:val="20"/>
              </w:rPr>
              <w:t>программы</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w:t>
            </w:r>
            <w:r>
              <w:br/>
            </w:r>
            <w:r>
              <w:rPr>
                <w:rFonts w:ascii="Times New Roman"/>
                <w:b w:val="false"/>
                <w:i w:val="false"/>
                <w:color w:val="000000"/>
                <w:sz w:val="20"/>
              </w:rPr>
              <w:t>
</w:t>
            </w:r>
            <w:r>
              <w:rPr>
                <w:rFonts w:ascii="Times New Roman"/>
                <w:b/>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w:t>
            </w:r>
            <w:r>
              <w:br/>
            </w:r>
            <w:r>
              <w:rPr>
                <w:rFonts w:ascii="Times New Roman"/>
                <w:b w:val="false"/>
                <w:i w:val="false"/>
                <w:color w:val="000000"/>
                <w:sz w:val="20"/>
              </w:rPr>
              <w:t>
</w:t>
            </w:r>
            <w:r>
              <w:rPr>
                <w:rFonts w:ascii="Times New Roman"/>
                <w:b/>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w:t>
            </w:r>
            <w:r>
              <w:br/>
            </w:r>
            <w:r>
              <w:rPr>
                <w:rFonts w:ascii="Times New Roman"/>
                <w:b w:val="false"/>
                <w:i w:val="false"/>
                <w:color w:val="000000"/>
                <w:sz w:val="20"/>
              </w:rPr>
              <w:t>
</w:t>
            </w:r>
            <w:r>
              <w:rPr>
                <w:rFonts w:ascii="Times New Roman"/>
                <w:b/>
                <w:i w:val="false"/>
                <w:color w:val="000000"/>
                <w:sz w:val="20"/>
              </w:rPr>
              <w:t>руемый</w:t>
            </w:r>
            <w:r>
              <w:br/>
            </w:r>
            <w:r>
              <w:rPr>
                <w:rFonts w:ascii="Times New Roman"/>
                <w:b w:val="false"/>
                <w:i w:val="false"/>
                <w:color w:val="000000"/>
                <w:sz w:val="20"/>
              </w:rPr>
              <w:t>
</w:t>
            </w:r>
            <w:r>
              <w:rPr>
                <w:rFonts w:ascii="Times New Roman"/>
                <w:b/>
                <w:i w:val="false"/>
                <w:color w:val="000000"/>
                <w:sz w:val="20"/>
              </w:rPr>
              <w:t>год 2014</w:t>
            </w:r>
            <w:r>
              <w:br/>
            </w:r>
            <w:r>
              <w:rPr>
                <w:rFonts w:ascii="Times New Roman"/>
                <w:b w:val="false"/>
                <w:i w:val="false"/>
                <w:color w:val="000000"/>
                <w:sz w:val="20"/>
              </w:rPr>
              <w:t>
</w:t>
            </w:r>
            <w:r>
              <w:rPr>
                <w:rFonts w:ascii="Times New Roman"/>
                <w:b/>
                <w:i w:val="false"/>
                <w:color w:val="000000"/>
                <w:sz w:val="20"/>
              </w:rPr>
              <w:t>год</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w:t>
            </w:r>
            <w:r>
              <w:br/>
            </w:r>
            <w:r>
              <w:rPr>
                <w:rFonts w:ascii="Times New Roman"/>
                <w:b w:val="false"/>
                <w:i w:val="false"/>
                <w:color w:val="000000"/>
                <w:sz w:val="20"/>
              </w:rPr>
              <w:t>
</w:t>
            </w:r>
            <w:r>
              <w:rPr>
                <w:rFonts w:ascii="Times New Roman"/>
                <w:b/>
                <w:i w:val="false"/>
                <w:color w:val="000000"/>
                <w:sz w:val="20"/>
              </w:rPr>
              <w:t>руемый</w:t>
            </w:r>
            <w:r>
              <w:br/>
            </w:r>
            <w:r>
              <w:rPr>
                <w:rFonts w:ascii="Times New Roman"/>
                <w:b w:val="false"/>
                <w:i w:val="false"/>
                <w:color w:val="000000"/>
                <w:sz w:val="20"/>
              </w:rPr>
              <w:t>
</w:t>
            </w:r>
            <w:r>
              <w:rPr>
                <w:rFonts w:ascii="Times New Roman"/>
                <w:b/>
                <w:i w:val="false"/>
                <w:color w:val="000000"/>
                <w:sz w:val="20"/>
              </w:rPr>
              <w:t>год 2015</w:t>
            </w:r>
            <w:r>
              <w:br/>
            </w:r>
            <w:r>
              <w:rPr>
                <w:rFonts w:ascii="Times New Roman"/>
                <w:b w:val="false"/>
                <w:i w:val="false"/>
                <w:color w:val="000000"/>
                <w:sz w:val="20"/>
              </w:rPr>
              <w:t>
</w:t>
            </w:r>
            <w:r>
              <w:rPr>
                <w:rFonts w:ascii="Times New Roman"/>
                <w:b/>
                <w:i w:val="false"/>
                <w:color w:val="000000"/>
                <w:sz w:val="20"/>
              </w:rPr>
              <w:t>год</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w:t>
            </w:r>
            <w:r>
              <w:br/>
            </w:r>
            <w:r>
              <w:rPr>
                <w:rFonts w:ascii="Times New Roman"/>
                <w:b w:val="false"/>
                <w:i w:val="false"/>
                <w:color w:val="000000"/>
                <w:sz w:val="20"/>
              </w:rPr>
              <w:t>
</w:t>
            </w:r>
            <w:r>
              <w:rPr>
                <w:rFonts w:ascii="Times New Roman"/>
                <w:b/>
                <w:i w:val="false"/>
                <w:color w:val="000000"/>
                <w:sz w:val="20"/>
              </w:rPr>
              <w:t>год</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w:t>
            </w:r>
            <w:r>
              <w:br/>
            </w:r>
            <w:r>
              <w:rPr>
                <w:rFonts w:ascii="Times New Roman"/>
                <w:b w:val="false"/>
                <w:i w:val="false"/>
                <w:color w:val="000000"/>
                <w:sz w:val="20"/>
              </w:rPr>
              <w:t>
</w:t>
            </w:r>
            <w:r>
              <w:rPr>
                <w:rFonts w:ascii="Times New Roman"/>
                <w:b/>
                <w:i w:val="false"/>
                <w:color w:val="000000"/>
                <w:sz w:val="20"/>
              </w:rPr>
              <w:t>год</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r>
              <w:br/>
            </w:r>
            <w:r>
              <w:rPr>
                <w:rFonts w:ascii="Times New Roman"/>
                <w:b w:val="false"/>
                <w:i w:val="false"/>
                <w:color w:val="000000"/>
                <w:sz w:val="20"/>
              </w:rPr>
              <w:t>
</w:t>
            </w:r>
            <w:r>
              <w:rPr>
                <w:rFonts w:ascii="Times New Roman"/>
                <w:b/>
                <w:i w:val="false"/>
                <w:color w:val="000000"/>
                <w:sz w:val="20"/>
              </w:rPr>
              <w:t>год</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r>
              <w:br/>
            </w:r>
            <w:r>
              <w:rPr>
                <w:rFonts w:ascii="Times New Roman"/>
                <w:b w:val="false"/>
                <w:i w:val="false"/>
                <w:color w:val="000000"/>
                <w:sz w:val="20"/>
              </w:rPr>
              <w:t>
</w:t>
            </w:r>
            <w:r>
              <w:rPr>
                <w:rFonts w:ascii="Times New Roman"/>
                <w:b/>
                <w:i w:val="false"/>
                <w:color w:val="000000"/>
                <w:sz w:val="20"/>
              </w:rPr>
              <w:t>год</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r>
              <w:br/>
            </w:r>
            <w:r>
              <w:rPr>
                <w:rFonts w:ascii="Times New Roman"/>
                <w:b w:val="false"/>
                <w:i w:val="false"/>
                <w:color w:val="000000"/>
                <w:sz w:val="20"/>
              </w:rPr>
              <w:t>
</w:t>
            </w:r>
            <w:r>
              <w:rPr>
                <w:rFonts w:ascii="Times New Roman"/>
                <w:b/>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w:t>
            </w:r>
            <w:r>
              <w:br/>
            </w:r>
            <w:r>
              <w:rPr>
                <w:rFonts w:ascii="Times New Roman"/>
                <w:b w:val="false"/>
                <w:i w:val="false"/>
                <w:color w:val="000000"/>
                <w:sz w:val="20"/>
              </w:rPr>
              <w:t>
</w:t>
            </w:r>
            <w:r>
              <w:rPr>
                <w:rFonts w:ascii="Times New Roman"/>
                <w:b/>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1. Плотность абонентов</w:t>
            </w:r>
            <w:r>
              <w:br/>
            </w:r>
            <w:r>
              <w:rPr>
                <w:rFonts w:ascii="Times New Roman"/>
                <w:b w:val="false"/>
                <w:i w:val="false"/>
                <w:color w:val="000000"/>
                <w:sz w:val="20"/>
              </w:rPr>
              <w:t>
</w:t>
            </w:r>
            <w:r>
              <w:rPr>
                <w:rFonts w:ascii="Times New Roman"/>
                <w:b w:val="false"/>
                <w:i w:val="false"/>
                <w:color w:val="000000"/>
                <w:sz w:val="20"/>
              </w:rPr>
              <w:t>сотовой связи</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жите-</w:t>
            </w:r>
            <w:r>
              <w:br/>
            </w:r>
            <w:r>
              <w:rPr>
                <w:rFonts w:ascii="Times New Roman"/>
                <w:b w:val="false"/>
                <w:i w:val="false"/>
                <w:color w:val="000000"/>
                <w:sz w:val="20"/>
              </w:rPr>
              <w:t>
</w:t>
            </w:r>
            <w:r>
              <w:rPr>
                <w:rFonts w:ascii="Times New Roman"/>
                <w:b w:val="false"/>
                <w:i w:val="false"/>
                <w:color w:val="000000"/>
                <w:sz w:val="20"/>
              </w:rPr>
              <w:t>лей</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Охват эфирным цифровым</w:t>
            </w:r>
            <w:r>
              <w:br/>
            </w:r>
            <w:r>
              <w:rPr>
                <w:rFonts w:ascii="Times New Roman"/>
                <w:b w:val="false"/>
                <w:i w:val="false"/>
                <w:color w:val="000000"/>
                <w:sz w:val="20"/>
              </w:rPr>
              <w:t>
</w:t>
            </w:r>
            <w:r>
              <w:rPr>
                <w:rFonts w:ascii="Times New Roman"/>
                <w:b w:val="false"/>
                <w:i w:val="false"/>
                <w:color w:val="000000"/>
                <w:sz w:val="20"/>
              </w:rPr>
              <w:t>телевещанием территории</w:t>
            </w:r>
            <w:r>
              <w:br/>
            </w:r>
            <w:r>
              <w:rPr>
                <w:rFonts w:ascii="Times New Roman"/>
                <w:b w:val="false"/>
                <w:i w:val="false"/>
                <w:color w:val="000000"/>
                <w:sz w:val="20"/>
              </w:rPr>
              <w:t>
</w:t>
            </w:r>
            <w:r>
              <w:rPr>
                <w:rFonts w:ascii="Times New Roman"/>
                <w:b w:val="false"/>
                <w:i w:val="false"/>
                <w:color w:val="000000"/>
                <w:sz w:val="20"/>
              </w:rPr>
              <w:t>Казахстана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Количество</w:t>
            </w:r>
            <w:r>
              <w:br/>
            </w:r>
            <w:r>
              <w:rPr>
                <w:rFonts w:ascii="Times New Roman"/>
                <w:b w:val="false"/>
                <w:i w:val="false"/>
                <w:color w:val="000000"/>
                <w:sz w:val="20"/>
              </w:rPr>
              <w:t>
</w:t>
            </w:r>
            <w:r>
              <w:rPr>
                <w:rFonts w:ascii="Times New Roman"/>
                <w:b w:val="false"/>
                <w:i w:val="false"/>
                <w:color w:val="000000"/>
                <w:sz w:val="20"/>
              </w:rPr>
              <w:t>измерительных комплексов,</w:t>
            </w:r>
            <w:r>
              <w:br/>
            </w:r>
            <w:r>
              <w:rPr>
                <w:rFonts w:ascii="Times New Roman"/>
                <w:b w:val="false"/>
                <w:i w:val="false"/>
                <w:color w:val="000000"/>
                <w:sz w:val="20"/>
              </w:rPr>
              <w:t>
</w:t>
            </w:r>
            <w:r>
              <w:rPr>
                <w:rFonts w:ascii="Times New Roman"/>
                <w:b w:val="false"/>
                <w:i w:val="false"/>
                <w:color w:val="000000"/>
                <w:sz w:val="20"/>
              </w:rPr>
              <w:t>обеспеченных техническим</w:t>
            </w:r>
            <w:r>
              <w:br/>
            </w:r>
            <w:r>
              <w:rPr>
                <w:rFonts w:ascii="Times New Roman"/>
                <w:b w:val="false"/>
                <w:i w:val="false"/>
                <w:color w:val="000000"/>
                <w:sz w:val="20"/>
              </w:rPr>
              <w:t>
</w:t>
            </w:r>
            <w:r>
              <w:rPr>
                <w:rFonts w:ascii="Times New Roman"/>
                <w:b w:val="false"/>
                <w:i w:val="false"/>
                <w:color w:val="000000"/>
                <w:sz w:val="20"/>
              </w:rPr>
              <w:t>сопровождением, в том</w:t>
            </w:r>
            <w:r>
              <w:br/>
            </w:r>
            <w:r>
              <w:rPr>
                <w:rFonts w:ascii="Times New Roman"/>
                <w:b w:val="false"/>
                <w:i w:val="false"/>
                <w:color w:val="000000"/>
                <w:sz w:val="20"/>
              </w:rPr>
              <w:t>
</w:t>
            </w:r>
            <w:r>
              <w:rPr>
                <w:rFonts w:ascii="Times New Roman"/>
                <w:b w:val="false"/>
                <w:i w:val="false"/>
                <w:color w:val="000000"/>
                <w:sz w:val="20"/>
              </w:rPr>
              <w:t>числе: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стационарных</w:t>
            </w:r>
            <w:r>
              <w:br/>
            </w:r>
            <w:r>
              <w:rPr>
                <w:rFonts w:ascii="Times New Roman"/>
                <w:b w:val="false"/>
                <w:i w:val="false"/>
                <w:color w:val="000000"/>
                <w:sz w:val="20"/>
              </w:rPr>
              <w:t>
</w:t>
            </w:r>
            <w:r>
              <w:rPr>
                <w:rFonts w:ascii="Times New Roman"/>
                <w:b w:val="false"/>
                <w:i w:val="false"/>
                <w:color w:val="000000"/>
                <w:sz w:val="20"/>
              </w:rPr>
              <w:t>радиоконтрольных пунктов</w:t>
            </w:r>
            <w:r>
              <w:br/>
            </w:r>
            <w:r>
              <w:rPr>
                <w:rFonts w:ascii="Times New Roman"/>
                <w:b w:val="false"/>
                <w:i w:val="false"/>
                <w:color w:val="000000"/>
                <w:sz w:val="20"/>
              </w:rPr>
              <w:t>
</w:t>
            </w:r>
            <w:r>
              <w:rPr>
                <w:rFonts w:ascii="Times New Roman"/>
                <w:b w:val="false"/>
                <w:i w:val="false"/>
                <w:color w:val="000000"/>
                <w:sz w:val="20"/>
              </w:rPr>
              <w:t>(СРКП)</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передвижных</w:t>
            </w:r>
            <w:r>
              <w:br/>
            </w:r>
            <w:r>
              <w:rPr>
                <w:rFonts w:ascii="Times New Roman"/>
                <w:b w:val="false"/>
                <w:i w:val="false"/>
                <w:color w:val="000000"/>
                <w:sz w:val="20"/>
              </w:rPr>
              <w:t>
</w:t>
            </w:r>
            <w:r>
              <w:rPr>
                <w:rFonts w:ascii="Times New Roman"/>
                <w:b w:val="false"/>
                <w:i w:val="false"/>
                <w:color w:val="000000"/>
                <w:sz w:val="20"/>
              </w:rPr>
              <w:t>измерительных</w:t>
            </w:r>
            <w:r>
              <w:br/>
            </w:r>
            <w:r>
              <w:rPr>
                <w:rFonts w:ascii="Times New Roman"/>
                <w:b w:val="false"/>
                <w:i w:val="false"/>
                <w:color w:val="000000"/>
                <w:sz w:val="20"/>
              </w:rPr>
              <w:t>
</w:t>
            </w:r>
            <w:r>
              <w:rPr>
                <w:rFonts w:ascii="Times New Roman"/>
                <w:b w:val="false"/>
                <w:i w:val="false"/>
                <w:color w:val="000000"/>
                <w:sz w:val="20"/>
              </w:rPr>
              <w:t>пеленгационных комплексов</w:t>
            </w:r>
            <w:r>
              <w:br/>
            </w:r>
            <w:r>
              <w:rPr>
                <w:rFonts w:ascii="Times New Roman"/>
                <w:b w:val="false"/>
                <w:i w:val="false"/>
                <w:color w:val="000000"/>
                <w:sz w:val="20"/>
              </w:rPr>
              <w:t>
</w:t>
            </w:r>
            <w:r>
              <w:rPr>
                <w:rFonts w:ascii="Times New Roman"/>
                <w:b w:val="false"/>
                <w:i w:val="false"/>
                <w:color w:val="000000"/>
                <w:sz w:val="20"/>
              </w:rPr>
              <w:t>(ПИПК)</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Количество расчетов</w:t>
            </w:r>
            <w:r>
              <w:br/>
            </w:r>
            <w:r>
              <w:rPr>
                <w:rFonts w:ascii="Times New Roman"/>
                <w:b w:val="false"/>
                <w:i w:val="false"/>
                <w:color w:val="000000"/>
                <w:sz w:val="20"/>
              </w:rPr>
              <w:t>
</w:t>
            </w:r>
            <w:r>
              <w:rPr>
                <w:rFonts w:ascii="Times New Roman"/>
                <w:b w:val="false"/>
                <w:i w:val="false"/>
                <w:color w:val="000000"/>
                <w:sz w:val="20"/>
              </w:rPr>
              <w:t>ЭМС РЭС для различных</w:t>
            </w:r>
            <w:r>
              <w:br/>
            </w:r>
            <w:r>
              <w:rPr>
                <w:rFonts w:ascii="Times New Roman"/>
                <w:b w:val="false"/>
                <w:i w:val="false"/>
                <w:color w:val="000000"/>
                <w:sz w:val="20"/>
              </w:rPr>
              <w:t>
</w:t>
            </w:r>
            <w:r>
              <w:rPr>
                <w:rFonts w:ascii="Times New Roman"/>
                <w:b w:val="false"/>
                <w:i w:val="false"/>
                <w:color w:val="000000"/>
                <w:sz w:val="20"/>
              </w:rPr>
              <w:t>служб при проведении</w:t>
            </w:r>
            <w:r>
              <w:br/>
            </w:r>
            <w:r>
              <w:rPr>
                <w:rFonts w:ascii="Times New Roman"/>
                <w:b w:val="false"/>
                <w:i w:val="false"/>
                <w:color w:val="000000"/>
                <w:sz w:val="20"/>
              </w:rPr>
              <w:t>
</w:t>
            </w:r>
            <w:r>
              <w:rPr>
                <w:rFonts w:ascii="Times New Roman"/>
                <w:b w:val="false"/>
                <w:i w:val="false"/>
                <w:color w:val="000000"/>
                <w:sz w:val="20"/>
              </w:rPr>
              <w:t>процедуры международной</w:t>
            </w:r>
            <w:r>
              <w:br/>
            </w:r>
            <w:r>
              <w:rPr>
                <w:rFonts w:ascii="Times New Roman"/>
                <w:b w:val="false"/>
                <w:i w:val="false"/>
                <w:color w:val="000000"/>
                <w:sz w:val="20"/>
              </w:rPr>
              <w:t>
</w:t>
            </w:r>
            <w:r>
              <w:rPr>
                <w:rFonts w:ascii="Times New Roman"/>
                <w:b w:val="false"/>
                <w:i w:val="false"/>
                <w:color w:val="000000"/>
                <w:sz w:val="20"/>
              </w:rPr>
              <w:t>координации и подбору</w:t>
            </w:r>
            <w:r>
              <w:br/>
            </w:r>
            <w:r>
              <w:rPr>
                <w:rFonts w:ascii="Times New Roman"/>
                <w:b w:val="false"/>
                <w:i w:val="false"/>
                <w:color w:val="000000"/>
                <w:sz w:val="20"/>
              </w:rPr>
              <w:t>
</w:t>
            </w:r>
            <w:r>
              <w:rPr>
                <w:rFonts w:ascii="Times New Roman"/>
                <w:b w:val="false"/>
                <w:i w:val="false"/>
                <w:color w:val="000000"/>
                <w:sz w:val="20"/>
              </w:rPr>
              <w:t>частот ТВ РВ вещания</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w:t>
            </w:r>
            <w:r>
              <w:br/>
            </w:r>
            <w:r>
              <w:rPr>
                <w:rFonts w:ascii="Times New Roman"/>
                <w:b w:val="false"/>
                <w:i w:val="false"/>
                <w:color w:val="000000"/>
                <w:sz w:val="20"/>
              </w:rPr>
              <w:t>
</w:t>
            </w:r>
            <w:r>
              <w:rPr>
                <w:rFonts w:ascii="Times New Roman"/>
                <w:b/>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Бесперебойное</w:t>
            </w:r>
            <w:r>
              <w:br/>
            </w:r>
            <w:r>
              <w:rPr>
                <w:rFonts w:ascii="Times New Roman"/>
                <w:b w:val="false"/>
                <w:i w:val="false"/>
                <w:color w:val="000000"/>
                <w:sz w:val="20"/>
              </w:rPr>
              <w:t>
</w:t>
            </w:r>
            <w:r>
              <w:rPr>
                <w:rFonts w:ascii="Times New Roman"/>
                <w:b w:val="false"/>
                <w:i w:val="false"/>
                <w:color w:val="000000"/>
                <w:sz w:val="20"/>
              </w:rPr>
              <w:t>функционирование СРКП и</w:t>
            </w:r>
            <w:r>
              <w:br/>
            </w:r>
            <w:r>
              <w:rPr>
                <w:rFonts w:ascii="Times New Roman"/>
                <w:b w:val="false"/>
                <w:i w:val="false"/>
                <w:color w:val="000000"/>
                <w:sz w:val="20"/>
              </w:rPr>
              <w:t>
</w:t>
            </w:r>
            <w:r>
              <w:rPr>
                <w:rFonts w:ascii="Times New Roman"/>
                <w:b w:val="false"/>
                <w:i w:val="false"/>
                <w:color w:val="000000"/>
                <w:sz w:val="20"/>
              </w:rPr>
              <w:t>ПИПК с целью устранения</w:t>
            </w:r>
            <w:r>
              <w:br/>
            </w:r>
            <w:r>
              <w:rPr>
                <w:rFonts w:ascii="Times New Roman"/>
                <w:b w:val="false"/>
                <w:i w:val="false"/>
                <w:color w:val="000000"/>
                <w:sz w:val="20"/>
              </w:rPr>
              <w:t>
</w:t>
            </w:r>
            <w:r>
              <w:rPr>
                <w:rFonts w:ascii="Times New Roman"/>
                <w:b w:val="false"/>
                <w:i w:val="false"/>
                <w:color w:val="000000"/>
                <w:sz w:val="20"/>
              </w:rPr>
              <w:t>обнаруженных радиопомех и</w:t>
            </w:r>
            <w:r>
              <w:br/>
            </w:r>
            <w:r>
              <w:rPr>
                <w:rFonts w:ascii="Times New Roman"/>
                <w:b w:val="false"/>
                <w:i w:val="false"/>
                <w:color w:val="000000"/>
                <w:sz w:val="20"/>
              </w:rPr>
              <w:t>
</w:t>
            </w:r>
            <w:r>
              <w:rPr>
                <w:rFonts w:ascii="Times New Roman"/>
                <w:b w:val="false"/>
                <w:i w:val="false"/>
                <w:color w:val="000000"/>
                <w:sz w:val="20"/>
              </w:rPr>
              <w:t>мониторинга</w:t>
            </w:r>
            <w:r>
              <w:br/>
            </w:r>
            <w:r>
              <w:rPr>
                <w:rFonts w:ascii="Times New Roman"/>
                <w:b w:val="false"/>
                <w:i w:val="false"/>
                <w:color w:val="000000"/>
                <w:sz w:val="20"/>
              </w:rPr>
              <w:t>
</w:t>
            </w:r>
            <w:r>
              <w:rPr>
                <w:rFonts w:ascii="Times New Roman"/>
                <w:b w:val="false"/>
                <w:i w:val="false"/>
                <w:color w:val="000000"/>
                <w:sz w:val="20"/>
              </w:rPr>
              <w:t>радиочастотного спектра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1. Время на обнаружение</w:t>
            </w:r>
            <w:r>
              <w:br/>
            </w:r>
            <w:r>
              <w:rPr>
                <w:rFonts w:ascii="Times New Roman"/>
                <w:b w:val="false"/>
                <w:i w:val="false"/>
                <w:color w:val="000000"/>
                <w:sz w:val="20"/>
              </w:rPr>
              <w:t>
</w:t>
            </w:r>
            <w:r>
              <w:rPr>
                <w:rFonts w:ascii="Times New Roman"/>
                <w:b w:val="false"/>
                <w:i w:val="false"/>
                <w:color w:val="000000"/>
                <w:sz w:val="20"/>
              </w:rPr>
              <w:t>источника радиопомех, в</w:t>
            </w:r>
            <w:r>
              <w:br/>
            </w:r>
            <w:r>
              <w:rPr>
                <w:rFonts w:ascii="Times New Roman"/>
                <w:b w:val="false"/>
                <w:i w:val="false"/>
                <w:color w:val="000000"/>
                <w:sz w:val="20"/>
              </w:rPr>
              <w:t>
</w:t>
            </w:r>
            <w:r>
              <w:rPr>
                <w:rFonts w:ascii="Times New Roman"/>
                <w:b w:val="false"/>
                <w:i w:val="false"/>
                <w:color w:val="000000"/>
                <w:sz w:val="20"/>
              </w:rPr>
              <w:t>зависимости от</w:t>
            </w:r>
            <w:r>
              <w:br/>
            </w:r>
            <w:r>
              <w:rPr>
                <w:rFonts w:ascii="Times New Roman"/>
                <w:b w:val="false"/>
                <w:i w:val="false"/>
                <w:color w:val="000000"/>
                <w:sz w:val="20"/>
              </w:rPr>
              <w:t>
</w:t>
            </w:r>
            <w:r>
              <w:rPr>
                <w:rFonts w:ascii="Times New Roman"/>
                <w:b w:val="false"/>
                <w:i w:val="false"/>
                <w:color w:val="000000"/>
                <w:sz w:val="20"/>
              </w:rPr>
              <w:t>удаленности</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96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замечаний</w:t>
            </w:r>
            <w:r>
              <w:br/>
            </w:r>
            <w:r>
              <w:rPr>
                <w:rFonts w:ascii="Times New Roman"/>
                <w:b w:val="false"/>
                <w:i w:val="false"/>
                <w:color w:val="000000"/>
                <w:sz w:val="20"/>
              </w:rPr>
              <w:t>
</w:t>
            </w:r>
            <w:r>
              <w:rPr>
                <w:rFonts w:ascii="Times New Roman"/>
                <w:b w:val="false"/>
                <w:i w:val="false"/>
                <w:color w:val="000000"/>
                <w:sz w:val="20"/>
              </w:rPr>
              <w:t>на блог-платформе</w:t>
            </w:r>
            <w:r>
              <w:br/>
            </w:r>
            <w:r>
              <w:rPr>
                <w:rFonts w:ascii="Times New Roman"/>
                <w:b w:val="false"/>
                <w:i w:val="false"/>
                <w:color w:val="000000"/>
                <w:sz w:val="20"/>
              </w:rPr>
              <w:t>
</w:t>
            </w:r>
            <w:r>
              <w:rPr>
                <w:rFonts w:ascii="Times New Roman"/>
                <w:b w:val="false"/>
                <w:i w:val="false"/>
                <w:color w:val="000000"/>
                <w:sz w:val="20"/>
              </w:rPr>
              <w:t>Министра транспорта и</w:t>
            </w:r>
            <w:r>
              <w:br/>
            </w:r>
            <w:r>
              <w:rPr>
                <w:rFonts w:ascii="Times New Roman"/>
                <w:b w:val="false"/>
                <w:i w:val="false"/>
                <w:color w:val="000000"/>
                <w:sz w:val="20"/>
              </w:rPr>
              <w:t>
</w:t>
            </w:r>
            <w:r>
              <w:rPr>
                <w:rFonts w:ascii="Times New Roman"/>
                <w:b w:val="false"/>
                <w:i w:val="false"/>
                <w:color w:val="000000"/>
                <w:sz w:val="20"/>
              </w:rPr>
              <w:t>коммуникаций по</w:t>
            </w:r>
            <w:r>
              <w:br/>
            </w:r>
            <w:r>
              <w:rPr>
                <w:rFonts w:ascii="Times New Roman"/>
                <w:b w:val="false"/>
                <w:i w:val="false"/>
                <w:color w:val="000000"/>
                <w:sz w:val="20"/>
              </w:rPr>
              <w:t>
</w:t>
            </w:r>
            <w:r>
              <w:rPr>
                <w:rFonts w:ascii="Times New Roman"/>
                <w:b w:val="false"/>
                <w:i w:val="false"/>
                <w:color w:val="000000"/>
                <w:sz w:val="20"/>
              </w:rPr>
              <w:t>неустранению помех</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более</w:t>
            </w:r>
            <w:r>
              <w:br/>
            </w:r>
            <w:r>
              <w:rPr>
                <w:rFonts w:ascii="Times New Roman"/>
                <w:b w:val="false"/>
                <w:i w:val="false"/>
                <w:color w:val="000000"/>
                <w:sz w:val="20"/>
              </w:rPr>
              <w:t>
</w:t>
            </w:r>
            <w:r>
              <w:rPr>
                <w:rFonts w:ascii="Times New Roman"/>
                <w:b w:val="false"/>
                <w:i w:val="false"/>
                <w:color w:val="000000"/>
                <w:sz w:val="20"/>
              </w:rPr>
              <w:t>,шт.</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Охват</w:t>
            </w:r>
            <w:r>
              <w:br/>
            </w:r>
            <w:r>
              <w:rPr>
                <w:rFonts w:ascii="Times New Roman"/>
                <w:b w:val="false"/>
                <w:i w:val="false"/>
                <w:color w:val="000000"/>
                <w:sz w:val="20"/>
              </w:rPr>
              <w:t>
</w:t>
            </w:r>
            <w:r>
              <w:rPr>
                <w:rFonts w:ascii="Times New Roman"/>
                <w:b w:val="false"/>
                <w:i w:val="false"/>
                <w:color w:val="000000"/>
                <w:sz w:val="20"/>
              </w:rPr>
              <w:t>радиомониторингом</w:t>
            </w:r>
            <w:r>
              <w:br/>
            </w:r>
            <w:r>
              <w:rPr>
                <w:rFonts w:ascii="Times New Roman"/>
                <w:b w:val="false"/>
                <w:i w:val="false"/>
                <w:color w:val="000000"/>
                <w:sz w:val="20"/>
              </w:rPr>
              <w:t>
</w:t>
            </w:r>
            <w:r>
              <w:rPr>
                <w:rFonts w:ascii="Times New Roman"/>
                <w:b w:val="false"/>
                <w:i w:val="false"/>
                <w:color w:val="000000"/>
                <w:sz w:val="20"/>
              </w:rPr>
              <w:t>населенных пунктов</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r>
              <w:br/>
            </w:r>
            <w:r>
              <w:rPr>
                <w:rFonts w:ascii="Times New Roman"/>
                <w:b w:val="false"/>
                <w:i w:val="false"/>
                <w:color w:val="000000"/>
                <w:sz w:val="20"/>
              </w:rPr>
              <w:t>
</w:t>
            </w:r>
            <w:r>
              <w:rPr>
                <w:rFonts w:ascii="Times New Roman"/>
                <w:b/>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1. Защита радиоэфира</w:t>
            </w:r>
            <w:r>
              <w:br/>
            </w:r>
            <w:r>
              <w:rPr>
                <w:rFonts w:ascii="Times New Roman"/>
                <w:b w:val="false"/>
                <w:i w:val="false"/>
                <w:color w:val="000000"/>
                <w:sz w:val="20"/>
              </w:rPr>
              <w:t>
</w:t>
            </w:r>
            <w:r>
              <w:rPr>
                <w:rFonts w:ascii="Times New Roman"/>
                <w:b w:val="false"/>
                <w:i w:val="false"/>
                <w:color w:val="000000"/>
                <w:sz w:val="20"/>
              </w:rPr>
              <w:t>субъектов рынка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Средние затраты на</w:t>
            </w:r>
            <w:r>
              <w:br/>
            </w:r>
            <w:r>
              <w:rPr>
                <w:rFonts w:ascii="Times New Roman"/>
                <w:b w:val="false"/>
                <w:i w:val="false"/>
                <w:color w:val="000000"/>
                <w:sz w:val="20"/>
              </w:rPr>
              <w:t>
</w:t>
            </w:r>
            <w:r>
              <w:rPr>
                <w:rFonts w:ascii="Times New Roman"/>
                <w:b w:val="false"/>
                <w:i w:val="false"/>
                <w:color w:val="000000"/>
                <w:sz w:val="20"/>
              </w:rPr>
              <w:t>содержание ПИПК</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Средние затраты на</w:t>
            </w:r>
            <w:r>
              <w:br/>
            </w:r>
            <w:r>
              <w:rPr>
                <w:rFonts w:ascii="Times New Roman"/>
                <w:b w:val="false"/>
                <w:i w:val="false"/>
                <w:color w:val="000000"/>
                <w:sz w:val="20"/>
              </w:rPr>
              <w:t>
</w:t>
            </w:r>
            <w:r>
              <w:rPr>
                <w:rFonts w:ascii="Times New Roman"/>
                <w:b w:val="false"/>
                <w:i w:val="false"/>
                <w:color w:val="000000"/>
                <w:sz w:val="20"/>
              </w:rPr>
              <w:t>содержание СРКП</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22 556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Средние затраты на</w:t>
            </w:r>
            <w:r>
              <w:br/>
            </w:r>
            <w:r>
              <w:rPr>
                <w:rFonts w:ascii="Times New Roman"/>
                <w:b w:val="false"/>
                <w:i w:val="false"/>
                <w:color w:val="000000"/>
                <w:sz w:val="20"/>
              </w:rPr>
              <w:t>
</w:t>
            </w:r>
            <w:r>
              <w:rPr>
                <w:rFonts w:ascii="Times New Roman"/>
                <w:b w:val="false"/>
                <w:i w:val="false"/>
                <w:color w:val="000000"/>
                <w:sz w:val="20"/>
              </w:rPr>
              <w:t>расчет ЭМС одного РЭС</w:t>
            </w:r>
            <w:r>
              <w:br/>
            </w:r>
            <w:r>
              <w:rPr>
                <w:rFonts w:ascii="Times New Roman"/>
                <w:b w:val="false"/>
                <w:i w:val="false"/>
                <w:color w:val="000000"/>
                <w:sz w:val="20"/>
              </w:rPr>
              <w:t>
</w:t>
            </w:r>
            <w:r>
              <w:rPr>
                <w:rFonts w:ascii="Times New Roman"/>
                <w:b w:val="false"/>
                <w:i w:val="false"/>
                <w:color w:val="000000"/>
                <w:sz w:val="20"/>
              </w:rPr>
              <w:t>различных служб для</w:t>
            </w:r>
            <w:r>
              <w:br/>
            </w:r>
            <w:r>
              <w:rPr>
                <w:rFonts w:ascii="Times New Roman"/>
                <w:b w:val="false"/>
                <w:i w:val="false"/>
                <w:color w:val="000000"/>
                <w:sz w:val="20"/>
              </w:rPr>
              <w:t>
</w:t>
            </w:r>
            <w:r>
              <w:rPr>
                <w:rFonts w:ascii="Times New Roman"/>
                <w:b w:val="false"/>
                <w:i w:val="false"/>
                <w:color w:val="000000"/>
                <w:sz w:val="20"/>
              </w:rPr>
              <w:t>проведения международной</w:t>
            </w:r>
            <w:r>
              <w:br/>
            </w:r>
            <w:r>
              <w:rPr>
                <w:rFonts w:ascii="Times New Roman"/>
                <w:b w:val="false"/>
                <w:i w:val="false"/>
                <w:color w:val="000000"/>
                <w:sz w:val="20"/>
              </w:rPr>
              <w:t>
</w:t>
            </w:r>
            <w:r>
              <w:rPr>
                <w:rFonts w:ascii="Times New Roman"/>
                <w:b w:val="false"/>
                <w:i w:val="false"/>
                <w:color w:val="000000"/>
                <w:sz w:val="20"/>
              </w:rPr>
              <w:t>координации частотных</w:t>
            </w:r>
            <w:r>
              <w:br/>
            </w:r>
            <w:r>
              <w:rPr>
                <w:rFonts w:ascii="Times New Roman"/>
                <w:b w:val="false"/>
                <w:i w:val="false"/>
                <w:color w:val="000000"/>
                <w:sz w:val="20"/>
              </w:rPr>
              <w:t>
</w:t>
            </w:r>
            <w:r>
              <w:rPr>
                <w:rFonts w:ascii="Times New Roman"/>
                <w:b w:val="false"/>
                <w:i w:val="false"/>
                <w:color w:val="000000"/>
                <w:sz w:val="20"/>
              </w:rPr>
              <w:t>присвоений с</w:t>
            </w:r>
            <w:r>
              <w:br/>
            </w:r>
            <w:r>
              <w:rPr>
                <w:rFonts w:ascii="Times New Roman"/>
                <w:b w:val="false"/>
                <w:i w:val="false"/>
                <w:color w:val="000000"/>
                <w:sz w:val="20"/>
              </w:rPr>
              <w:t>
</w:t>
            </w:r>
            <w:r>
              <w:rPr>
                <w:rFonts w:ascii="Times New Roman"/>
                <w:b w:val="false"/>
                <w:i w:val="false"/>
                <w:color w:val="000000"/>
                <w:sz w:val="20"/>
              </w:rPr>
              <w:t>приграничными</w:t>
            </w:r>
            <w:r>
              <w:br/>
            </w:r>
            <w:r>
              <w:rPr>
                <w:rFonts w:ascii="Times New Roman"/>
                <w:b w:val="false"/>
                <w:i w:val="false"/>
                <w:color w:val="000000"/>
                <w:sz w:val="20"/>
              </w:rPr>
              <w:t>
</w:t>
            </w:r>
            <w:r>
              <w:rPr>
                <w:rFonts w:ascii="Times New Roman"/>
                <w:b w:val="false"/>
                <w:i w:val="false"/>
                <w:color w:val="000000"/>
                <w:sz w:val="20"/>
              </w:rPr>
              <w:t>государствами</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w:t>
            </w:r>
            <w:r>
              <w:br/>
            </w:r>
            <w:r>
              <w:rPr>
                <w:rFonts w:ascii="Times New Roman"/>
                <w:b w:val="false"/>
                <w:i w:val="false"/>
                <w:color w:val="000000"/>
                <w:sz w:val="20"/>
              </w:rPr>
              <w:t>
</w:t>
            </w:r>
            <w:r>
              <w:rPr>
                <w:rFonts w:ascii="Times New Roman"/>
                <w:b/>
                <w:i w:val="false"/>
                <w:color w:val="000000"/>
                <w:sz w:val="20"/>
              </w:rPr>
              <w:t>расходов</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271 620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6" w:id="100"/>
    <w:p>
      <w:pPr>
        <w:spacing w:after="0"/>
        <w:ind w:left="0"/>
        <w:jc w:val="left"/>
      </w:pPr>
      <w:r>
        <w:rPr>
          <w:rFonts w:ascii="Times New Roman"/>
          <w:b/>
          <w:i w:val="false"/>
          <w:color w:val="000000"/>
        </w:rPr>
        <w:t xml:space="preserve"> 
Форма бюджетной программы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6"/>
        <w:gridCol w:w="2286"/>
        <w:gridCol w:w="896"/>
        <w:gridCol w:w="896"/>
        <w:gridCol w:w="1029"/>
        <w:gridCol w:w="1029"/>
        <w:gridCol w:w="1254"/>
        <w:gridCol w:w="919"/>
        <w:gridCol w:w="1471"/>
        <w:gridCol w:w="2024"/>
      </w:tblGrid>
      <w:tr>
        <w:trPr>
          <w:trHeight w:val="255"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w:t>
            </w:r>
            <w:r>
              <w:br/>
            </w:r>
            <w:r>
              <w:rPr>
                <w:rFonts w:ascii="Times New Roman"/>
                <w:b w:val="false"/>
                <w:i w:val="false"/>
                <w:color w:val="000000"/>
                <w:sz w:val="20"/>
              </w:rPr>
              <w:t>
</w:t>
            </w:r>
            <w:r>
              <w:rPr>
                <w:rFonts w:ascii="Times New Roman"/>
                <w:b/>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039 «Обеспечение функционирования межведомственных</w:t>
            </w:r>
            <w:r>
              <w:br/>
            </w:r>
            <w:r>
              <w:rPr>
                <w:rFonts w:ascii="Times New Roman"/>
                <w:b w:val="false"/>
                <w:i w:val="false"/>
                <w:color w:val="000000"/>
                <w:sz w:val="20"/>
              </w:rPr>
              <w:t>
</w:t>
            </w:r>
            <w:r>
              <w:rPr>
                <w:rFonts w:ascii="Times New Roman"/>
                <w:b/>
                <w:i w:val="false"/>
                <w:color w:val="000000"/>
                <w:sz w:val="20"/>
              </w:rPr>
              <w:t>информационных систем»</w:t>
            </w:r>
          </w:p>
        </w:tc>
      </w:tr>
      <w:tr>
        <w:trPr>
          <w:trHeight w:val="102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информационной инфраструктуры "электронного</w:t>
            </w:r>
            <w:r>
              <w:br/>
            </w:r>
            <w:r>
              <w:rPr>
                <w:rFonts w:ascii="Times New Roman"/>
                <w:b w:val="false"/>
                <w:i w:val="false"/>
                <w:color w:val="000000"/>
                <w:sz w:val="20"/>
              </w:rPr>
              <w:t>
</w:t>
            </w:r>
            <w:r>
              <w:rPr>
                <w:rFonts w:ascii="Times New Roman"/>
                <w:b w:val="false"/>
                <w:i w:val="false"/>
                <w:color w:val="000000"/>
                <w:sz w:val="20"/>
              </w:rPr>
              <w:t>правительства" Республики Казахстан, приобретение технических средств и</w:t>
            </w:r>
            <w:r>
              <w:br/>
            </w:r>
            <w:r>
              <w:rPr>
                <w:rFonts w:ascii="Times New Roman"/>
                <w:b w:val="false"/>
                <w:i w:val="false"/>
                <w:color w:val="000000"/>
                <w:sz w:val="20"/>
              </w:rPr>
              <w:t>
</w:t>
            </w:r>
            <w:r>
              <w:rPr>
                <w:rFonts w:ascii="Times New Roman"/>
                <w:b w:val="false"/>
                <w:i w:val="false"/>
                <w:color w:val="000000"/>
                <w:sz w:val="20"/>
              </w:rPr>
              <w:t>лицензионного программного обеспечения, оплата услуг связи, и аренды</w:t>
            </w:r>
            <w:r>
              <w:br/>
            </w:r>
            <w:r>
              <w:rPr>
                <w:rFonts w:ascii="Times New Roman"/>
                <w:b w:val="false"/>
                <w:i w:val="false"/>
                <w:color w:val="000000"/>
                <w:sz w:val="20"/>
              </w:rPr>
              <w:t>
</w:t>
            </w:r>
            <w:r>
              <w:rPr>
                <w:rFonts w:ascii="Times New Roman"/>
                <w:b w:val="false"/>
                <w:i w:val="false"/>
                <w:color w:val="000000"/>
                <w:sz w:val="20"/>
              </w:rPr>
              <w:t>помещения, услуги по сопровождению, системно-техническому обслуживанию</w:t>
            </w:r>
            <w:r>
              <w:br/>
            </w:r>
            <w:r>
              <w:rPr>
                <w:rFonts w:ascii="Times New Roman"/>
                <w:b w:val="false"/>
                <w:i w:val="false"/>
                <w:color w:val="000000"/>
                <w:sz w:val="20"/>
              </w:rPr>
              <w:t>
</w:t>
            </w:r>
            <w:r>
              <w:rPr>
                <w:rFonts w:ascii="Times New Roman"/>
                <w:b w:val="false"/>
                <w:i w:val="false"/>
                <w:color w:val="000000"/>
                <w:sz w:val="20"/>
              </w:rPr>
              <w:t>информационных систем, услуги по обеспечению информационной безопасности</w:t>
            </w:r>
            <w:r>
              <w:br/>
            </w:r>
            <w:r>
              <w:rPr>
                <w:rFonts w:ascii="Times New Roman"/>
                <w:b w:val="false"/>
                <w:i w:val="false"/>
                <w:color w:val="000000"/>
                <w:sz w:val="20"/>
              </w:rPr>
              <w:t>
</w:t>
            </w:r>
            <w:r>
              <w:rPr>
                <w:rFonts w:ascii="Times New Roman"/>
                <w:b w:val="false"/>
                <w:i w:val="false"/>
                <w:color w:val="000000"/>
                <w:sz w:val="20"/>
              </w:rPr>
              <w:t>инфраструктуры "электронного правительства".</w:t>
            </w:r>
          </w:p>
        </w:tc>
      </w:tr>
      <w:tr>
        <w:trPr>
          <w:trHeight w:val="600" w:hRule="atLeast"/>
        </w:trPr>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w:t>
            </w:r>
            <w:r>
              <w:br/>
            </w:r>
            <w:r>
              <w:rPr>
                <w:rFonts w:ascii="Times New Roman"/>
                <w:b w:val="false"/>
                <w:i w:val="false"/>
                <w:color w:val="000000"/>
                <w:sz w:val="20"/>
              </w:rPr>
              <w:t>
</w:t>
            </w:r>
            <w:r>
              <w:rPr>
                <w:rFonts w:ascii="Times New Roman"/>
                <w:b/>
                <w:i w:val="false"/>
                <w:color w:val="000000"/>
                <w:sz w:val="20"/>
              </w:rPr>
              <w:t>бюджетной</w:t>
            </w:r>
            <w:r>
              <w:br/>
            </w:r>
            <w:r>
              <w:rPr>
                <w:rFonts w:ascii="Times New Roman"/>
                <w:b w:val="false"/>
                <w:i w:val="false"/>
                <w:color w:val="000000"/>
                <w:sz w:val="20"/>
              </w:rPr>
              <w:t>
</w:t>
            </w:r>
            <w:r>
              <w:rPr>
                <w:rFonts w:ascii="Times New Roman"/>
                <w:b/>
                <w:i w:val="false"/>
                <w:color w:val="000000"/>
                <w:sz w:val="20"/>
              </w:rPr>
              <w:t>программы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w:t>
            </w:r>
            <w:r>
              <w:br/>
            </w:r>
            <w:r>
              <w:rPr>
                <w:rFonts w:ascii="Times New Roman"/>
                <w:b w:val="false"/>
                <w:i w:val="false"/>
                <w:color w:val="000000"/>
                <w:sz w:val="20"/>
              </w:rPr>
              <w:t>
</w:t>
            </w:r>
            <w:r>
              <w:rPr>
                <w:rFonts w:ascii="Times New Roman"/>
                <w:b w:val="false"/>
                <w:i w:val="false"/>
                <w:color w:val="000000"/>
                <w:sz w:val="20"/>
              </w:rPr>
              <w:t>оказание вытекающих из них государственных услуг</w:t>
            </w:r>
          </w:p>
        </w:tc>
      </w:tr>
      <w:tr>
        <w:trPr>
          <w:trHeight w:val="345" w:hRule="atLeast"/>
        </w:trPr>
        <w:tc>
          <w:tcPr>
            <w:tcW w:w="0" w:type="auto"/>
            <w:vMerge/>
            <w:tcBorders>
              <w:top w:val="nil"/>
              <w:left w:val="single" w:color="cfcfcf" w:sz="5"/>
              <w:bottom w:val="single" w:color="cfcfcf" w:sz="5"/>
              <w:right w:val="single" w:color="cfcfcf" w:sz="5"/>
            </w:tcBorders>
          </w:tcP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600" w:hRule="atLeast"/>
        </w:trPr>
        <w:tc>
          <w:tcPr>
            <w:tcW w:w="0" w:type="auto"/>
            <w:vMerge/>
            <w:tcBorders>
              <w:top w:val="nil"/>
              <w:left w:val="single" w:color="cfcfcf" w:sz="5"/>
              <w:bottom w:val="single" w:color="cfcfcf" w:sz="5"/>
              <w:right w:val="single" w:color="cfcfcf" w:sz="5"/>
            </w:tcBorders>
          </w:tcP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показателя бюджетной</w:t>
            </w:r>
            <w:r>
              <w:br/>
            </w:r>
            <w:r>
              <w:rPr>
                <w:rFonts w:ascii="Times New Roman"/>
                <w:b w:val="false"/>
                <w:i w:val="false"/>
                <w:color w:val="000000"/>
                <w:sz w:val="20"/>
              </w:rPr>
              <w:t>
</w:t>
            </w:r>
            <w:r>
              <w:rPr>
                <w:rFonts w:ascii="Times New Roman"/>
                <w:b/>
                <w:i w:val="false"/>
                <w:color w:val="000000"/>
                <w:sz w:val="20"/>
              </w:rPr>
              <w:t>программы</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w:t>
            </w:r>
            <w:r>
              <w:br/>
            </w:r>
            <w:r>
              <w:rPr>
                <w:rFonts w:ascii="Times New Roman"/>
                <w:b w:val="false"/>
                <w:i w:val="false"/>
                <w:color w:val="000000"/>
                <w:sz w:val="20"/>
              </w:rPr>
              <w:t>
</w:t>
            </w:r>
            <w:r>
              <w:rPr>
                <w:rFonts w:ascii="Times New Roman"/>
                <w:b/>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w:t>
            </w:r>
            <w:r>
              <w:br/>
            </w:r>
            <w:r>
              <w:rPr>
                <w:rFonts w:ascii="Times New Roman"/>
                <w:b w:val="false"/>
                <w:i w:val="false"/>
                <w:color w:val="000000"/>
                <w:sz w:val="20"/>
              </w:rPr>
              <w:t>
</w:t>
            </w:r>
            <w:r>
              <w:rPr>
                <w:rFonts w:ascii="Times New Roman"/>
                <w:b/>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w:t>
            </w:r>
            <w:r>
              <w:br/>
            </w:r>
            <w:r>
              <w:rPr>
                <w:rFonts w:ascii="Times New Roman"/>
                <w:b w:val="false"/>
                <w:i w:val="false"/>
                <w:color w:val="000000"/>
                <w:sz w:val="20"/>
              </w:rPr>
              <w:t>
</w:t>
            </w:r>
            <w:r>
              <w:rPr>
                <w:rFonts w:ascii="Times New Roman"/>
                <w:b/>
                <w:i w:val="false"/>
                <w:color w:val="000000"/>
                <w:sz w:val="20"/>
              </w:rPr>
              <w:t>тиру-</w:t>
            </w:r>
            <w:r>
              <w:br/>
            </w:r>
            <w:r>
              <w:rPr>
                <w:rFonts w:ascii="Times New Roman"/>
                <w:b w:val="false"/>
                <w:i w:val="false"/>
                <w:color w:val="000000"/>
                <w:sz w:val="20"/>
              </w:rPr>
              <w:t>
</w:t>
            </w:r>
            <w:r>
              <w:rPr>
                <w:rFonts w:ascii="Times New Roman"/>
                <w:b/>
                <w:i w:val="false"/>
                <w:color w:val="000000"/>
                <w:sz w:val="20"/>
              </w:rPr>
              <w:t>емый</w:t>
            </w:r>
            <w:r>
              <w:br/>
            </w:r>
            <w:r>
              <w:rPr>
                <w:rFonts w:ascii="Times New Roman"/>
                <w:b w:val="false"/>
                <w:i w:val="false"/>
                <w:color w:val="000000"/>
                <w:sz w:val="20"/>
              </w:rPr>
              <w:t>
</w:t>
            </w:r>
            <w:r>
              <w:rPr>
                <w:rFonts w:ascii="Times New Roman"/>
                <w:b/>
                <w:i w:val="false"/>
                <w:color w:val="000000"/>
                <w:sz w:val="20"/>
              </w:rPr>
              <w:t>год</w:t>
            </w:r>
            <w:r>
              <w:br/>
            </w:r>
            <w:r>
              <w:rPr>
                <w:rFonts w:ascii="Times New Roman"/>
                <w:b w:val="false"/>
                <w:i w:val="false"/>
                <w:color w:val="000000"/>
                <w:sz w:val="20"/>
              </w:rPr>
              <w:t>
</w:t>
            </w:r>
            <w:r>
              <w:rPr>
                <w:rFonts w:ascii="Times New Roman"/>
                <w:b/>
                <w:i w:val="false"/>
                <w:color w:val="000000"/>
                <w:sz w:val="20"/>
              </w:rPr>
              <w:t>2014</w:t>
            </w:r>
            <w:r>
              <w:br/>
            </w:r>
            <w:r>
              <w:rPr>
                <w:rFonts w:ascii="Times New Roman"/>
                <w:b w:val="false"/>
                <w:i w:val="false"/>
                <w:color w:val="000000"/>
                <w:sz w:val="20"/>
              </w:rPr>
              <w:t>
</w:t>
            </w:r>
            <w:r>
              <w:rPr>
                <w:rFonts w:ascii="Times New Roman"/>
                <w:b/>
                <w:i w:val="false"/>
                <w:color w:val="000000"/>
                <w:sz w:val="20"/>
              </w:rPr>
              <w:t>год</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w:t>
            </w:r>
            <w:r>
              <w:br/>
            </w:r>
            <w:r>
              <w:rPr>
                <w:rFonts w:ascii="Times New Roman"/>
                <w:b w:val="false"/>
                <w:i w:val="false"/>
                <w:color w:val="000000"/>
                <w:sz w:val="20"/>
              </w:rPr>
              <w:t>
</w:t>
            </w:r>
            <w:r>
              <w:rPr>
                <w:rFonts w:ascii="Times New Roman"/>
                <w:b/>
                <w:i w:val="false"/>
                <w:color w:val="000000"/>
                <w:sz w:val="20"/>
              </w:rPr>
              <w:t>руемый год</w:t>
            </w:r>
            <w:r>
              <w:br/>
            </w:r>
            <w:r>
              <w:rPr>
                <w:rFonts w:ascii="Times New Roman"/>
                <w:b w:val="false"/>
                <w:i w:val="false"/>
                <w:color w:val="000000"/>
                <w:sz w:val="20"/>
              </w:rPr>
              <w:t>
</w:t>
            </w:r>
            <w:r>
              <w:rPr>
                <w:rFonts w:ascii="Times New Roman"/>
                <w:b/>
                <w:i w:val="false"/>
                <w:color w:val="000000"/>
                <w:sz w:val="20"/>
              </w:rPr>
              <w:t>2015 год</w:t>
            </w:r>
          </w:p>
        </w:tc>
      </w:tr>
      <w:tr>
        <w:trPr>
          <w:trHeight w:val="49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w:t>
            </w:r>
            <w:r>
              <w:br/>
            </w:r>
            <w:r>
              <w:rPr>
                <w:rFonts w:ascii="Times New Roman"/>
                <w:b w:val="false"/>
                <w:i w:val="false"/>
                <w:color w:val="000000"/>
                <w:sz w:val="20"/>
              </w:rPr>
              <w:t>
</w:t>
            </w:r>
            <w:r>
              <w:rPr>
                <w:rFonts w:ascii="Times New Roman"/>
                <w:b/>
                <w:i w:val="false"/>
                <w:color w:val="000000"/>
                <w:sz w:val="20"/>
              </w:rPr>
              <w:t>год</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w:t>
            </w:r>
            <w:r>
              <w:br/>
            </w:r>
            <w:r>
              <w:rPr>
                <w:rFonts w:ascii="Times New Roman"/>
                <w:b w:val="false"/>
                <w:i w:val="false"/>
                <w:color w:val="000000"/>
                <w:sz w:val="20"/>
              </w:rPr>
              <w:t>
</w:t>
            </w:r>
            <w:r>
              <w:rPr>
                <w:rFonts w:ascii="Times New Roman"/>
                <w:b/>
                <w:i w:val="false"/>
                <w:color w:val="000000"/>
                <w:sz w:val="20"/>
              </w:rPr>
              <w:t>год</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r>
              <w:br/>
            </w:r>
            <w:r>
              <w:rPr>
                <w:rFonts w:ascii="Times New Roman"/>
                <w:b w:val="false"/>
                <w:i w:val="false"/>
                <w:color w:val="000000"/>
                <w:sz w:val="20"/>
              </w:rPr>
              <w:t>
</w:t>
            </w:r>
            <w:r>
              <w:rPr>
                <w:rFonts w:ascii="Times New Roman"/>
                <w:b/>
                <w:i w:val="false"/>
                <w:color w:val="000000"/>
                <w:sz w:val="20"/>
              </w:rPr>
              <w:t>год</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r>
              <w:br/>
            </w:r>
            <w:r>
              <w:rPr>
                <w:rFonts w:ascii="Times New Roman"/>
                <w:b w:val="false"/>
                <w:i w:val="false"/>
                <w:color w:val="000000"/>
                <w:sz w:val="20"/>
              </w:rPr>
              <w:t>
</w:t>
            </w:r>
            <w:r>
              <w:rPr>
                <w:rFonts w:ascii="Times New Roman"/>
                <w:b/>
                <w:i w:val="false"/>
                <w:color w:val="000000"/>
                <w:sz w:val="20"/>
              </w:rPr>
              <w:t>год</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r>
              <w:br/>
            </w:r>
            <w:r>
              <w:rPr>
                <w:rFonts w:ascii="Times New Roman"/>
                <w:b w:val="false"/>
                <w:i w:val="false"/>
                <w:color w:val="000000"/>
                <w:sz w:val="20"/>
              </w:rPr>
              <w:t>
</w:t>
            </w:r>
            <w:r>
              <w:rPr>
                <w:rFonts w:ascii="Times New Roman"/>
                <w:b/>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w:t>
            </w:r>
            <w:r>
              <w:br/>
            </w:r>
            <w:r>
              <w:rPr>
                <w:rFonts w:ascii="Times New Roman"/>
                <w:b w:val="false"/>
                <w:i w:val="false"/>
                <w:color w:val="000000"/>
                <w:sz w:val="20"/>
              </w:rPr>
              <w:t>
</w:t>
            </w:r>
            <w:r>
              <w:rPr>
                <w:rFonts w:ascii="Times New Roman"/>
                <w:b/>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1. Ежегодный рост</w:t>
            </w:r>
            <w:r>
              <w:br/>
            </w:r>
            <w:r>
              <w:rPr>
                <w:rFonts w:ascii="Times New Roman"/>
                <w:b w:val="false"/>
                <w:i w:val="false"/>
                <w:color w:val="000000"/>
                <w:sz w:val="20"/>
              </w:rPr>
              <w:t>
</w:t>
            </w:r>
            <w:r>
              <w:rPr>
                <w:rFonts w:ascii="Times New Roman"/>
                <w:b w:val="false"/>
                <w:i w:val="false"/>
                <w:color w:val="000000"/>
                <w:sz w:val="20"/>
              </w:rPr>
              <w:t>количества выданных</w:t>
            </w:r>
            <w:r>
              <w:br/>
            </w:r>
            <w:r>
              <w:rPr>
                <w:rFonts w:ascii="Times New Roman"/>
                <w:b w:val="false"/>
                <w:i w:val="false"/>
                <w:color w:val="000000"/>
                <w:sz w:val="20"/>
              </w:rPr>
              <w:t>
</w:t>
            </w:r>
            <w:r>
              <w:rPr>
                <w:rFonts w:ascii="Times New Roman"/>
                <w:b w:val="false"/>
                <w:i w:val="false"/>
                <w:color w:val="000000"/>
                <w:sz w:val="20"/>
              </w:rPr>
              <w:t>электронных документов (к</w:t>
            </w:r>
            <w:r>
              <w:br/>
            </w:r>
            <w:r>
              <w:rPr>
                <w:rFonts w:ascii="Times New Roman"/>
                <w:b w:val="false"/>
                <w:i w:val="false"/>
                <w:color w:val="000000"/>
                <w:sz w:val="20"/>
              </w:rPr>
              <w:t>
</w:t>
            </w:r>
            <w:r>
              <w:rPr>
                <w:rFonts w:ascii="Times New Roman"/>
                <w:b w:val="false"/>
                <w:i w:val="false"/>
                <w:color w:val="000000"/>
                <w:sz w:val="20"/>
              </w:rPr>
              <w:t>предыдущему году)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ед.</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w:t>
            </w:r>
            <w:r>
              <w:br/>
            </w:r>
            <w:r>
              <w:rPr>
                <w:rFonts w:ascii="Times New Roman"/>
                <w:b w:val="false"/>
                <w:i w:val="false"/>
                <w:color w:val="000000"/>
                <w:sz w:val="20"/>
              </w:rPr>
              <w:t>
</w:t>
            </w:r>
            <w:r>
              <w:rPr>
                <w:rFonts w:ascii="Times New Roman"/>
                <w:b w:val="false"/>
                <w:i w:val="false"/>
                <w:color w:val="000000"/>
                <w:sz w:val="20"/>
              </w:rPr>
              <w:t>сопровождаемых и</w:t>
            </w:r>
            <w:r>
              <w:br/>
            </w:r>
            <w:r>
              <w:rPr>
                <w:rFonts w:ascii="Times New Roman"/>
                <w:b w:val="false"/>
                <w:i w:val="false"/>
                <w:color w:val="000000"/>
                <w:sz w:val="20"/>
              </w:rPr>
              <w:t>
</w:t>
            </w:r>
            <w:r>
              <w:rPr>
                <w:rFonts w:ascii="Times New Roman"/>
                <w:b w:val="false"/>
                <w:i w:val="false"/>
                <w:color w:val="000000"/>
                <w:sz w:val="20"/>
              </w:rPr>
              <w:t>подключаемых к ЕСЭДО</w:t>
            </w:r>
            <w:r>
              <w:br/>
            </w:r>
            <w:r>
              <w:rPr>
                <w:rFonts w:ascii="Times New Roman"/>
                <w:b w:val="false"/>
                <w:i w:val="false"/>
                <w:color w:val="000000"/>
                <w:sz w:val="20"/>
              </w:rPr>
              <w:t>
</w:t>
            </w:r>
            <w:r>
              <w:rPr>
                <w:rFonts w:ascii="Times New Roman"/>
                <w:b w:val="false"/>
                <w:i w:val="false"/>
                <w:color w:val="000000"/>
                <w:sz w:val="20"/>
              </w:rPr>
              <w:t>территориальных</w:t>
            </w:r>
            <w:r>
              <w:br/>
            </w:r>
            <w:r>
              <w:rPr>
                <w:rFonts w:ascii="Times New Roman"/>
                <w:b w:val="false"/>
                <w:i w:val="false"/>
                <w:color w:val="000000"/>
                <w:sz w:val="20"/>
              </w:rPr>
              <w:t>
</w:t>
            </w:r>
            <w:r>
              <w:rPr>
                <w:rFonts w:ascii="Times New Roman"/>
                <w:b w:val="false"/>
                <w:i w:val="false"/>
                <w:color w:val="000000"/>
                <w:sz w:val="20"/>
              </w:rPr>
              <w:t>подразделений ГО</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w:t>
            </w:r>
            <w:r>
              <w:br/>
            </w:r>
            <w:r>
              <w:rPr>
                <w:rFonts w:ascii="Times New Roman"/>
                <w:b w:val="false"/>
                <w:i w:val="false"/>
                <w:color w:val="000000"/>
                <w:sz w:val="20"/>
              </w:rPr>
              <w:t>
</w:t>
            </w:r>
            <w:r>
              <w:rPr>
                <w:rFonts w:ascii="Times New Roman"/>
                <w:b w:val="false"/>
                <w:i w:val="false"/>
                <w:color w:val="000000"/>
                <w:sz w:val="20"/>
              </w:rPr>
              <w:t>рение</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менее</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ТГО,</w:t>
            </w:r>
            <w:r>
              <w:br/>
            </w:r>
            <w:r>
              <w:rPr>
                <w:rFonts w:ascii="Times New Roman"/>
                <w:b w:val="false"/>
                <w:i w:val="false"/>
                <w:color w:val="000000"/>
                <w:sz w:val="20"/>
              </w:rPr>
              <w:t>
</w:t>
            </w:r>
            <w:r>
              <w:rPr>
                <w:rFonts w:ascii="Times New Roman"/>
                <w:b w:val="false"/>
                <w:i w:val="false"/>
                <w:color w:val="000000"/>
                <w:sz w:val="20"/>
              </w:rPr>
              <w:t>сопро-</w:t>
            </w:r>
            <w:r>
              <w:br/>
            </w:r>
            <w:r>
              <w:rPr>
                <w:rFonts w:ascii="Times New Roman"/>
                <w:b w:val="false"/>
                <w:i w:val="false"/>
                <w:color w:val="000000"/>
                <w:sz w:val="20"/>
              </w:rPr>
              <w:t>
</w:t>
            </w:r>
            <w:r>
              <w:rPr>
                <w:rFonts w:ascii="Times New Roman"/>
                <w:b w:val="false"/>
                <w:i w:val="false"/>
                <w:color w:val="000000"/>
                <w:sz w:val="20"/>
              </w:rPr>
              <w:t>вож-</w:t>
            </w:r>
            <w:r>
              <w:br/>
            </w:r>
            <w:r>
              <w:rPr>
                <w:rFonts w:ascii="Times New Roman"/>
                <w:b w:val="false"/>
                <w:i w:val="false"/>
                <w:color w:val="000000"/>
                <w:sz w:val="20"/>
              </w:rPr>
              <w:t>
</w:t>
            </w:r>
            <w:r>
              <w:rPr>
                <w:rFonts w:ascii="Times New Roman"/>
                <w:b w:val="false"/>
                <w:i w:val="false"/>
                <w:color w:val="000000"/>
                <w:sz w:val="20"/>
              </w:rPr>
              <w:t>дение-</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менее</w:t>
            </w:r>
            <w:r>
              <w:br/>
            </w:r>
            <w:r>
              <w:rPr>
                <w:rFonts w:ascii="Times New Roman"/>
                <w:b w:val="false"/>
                <w:i w:val="false"/>
                <w:color w:val="000000"/>
                <w:sz w:val="20"/>
              </w:rPr>
              <w:t>
</w:t>
            </w:r>
            <w:r>
              <w:rPr>
                <w:rFonts w:ascii="Times New Roman"/>
                <w:b w:val="false"/>
                <w:i w:val="false"/>
                <w:color w:val="000000"/>
                <w:sz w:val="20"/>
              </w:rPr>
              <w:t>350</w:t>
            </w:r>
            <w:r>
              <w:br/>
            </w:r>
            <w:r>
              <w:rPr>
                <w:rFonts w:ascii="Times New Roman"/>
                <w:b w:val="false"/>
                <w:i w:val="false"/>
                <w:color w:val="000000"/>
                <w:sz w:val="20"/>
              </w:rPr>
              <w:t>
</w:t>
            </w:r>
            <w:r>
              <w:rPr>
                <w:rFonts w:ascii="Times New Roman"/>
                <w:b w:val="false"/>
                <w:i w:val="false"/>
                <w:color w:val="000000"/>
                <w:sz w:val="20"/>
              </w:rPr>
              <w:t>ТГО</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Количество электронных</w:t>
            </w:r>
            <w:r>
              <w:br/>
            </w:r>
            <w:r>
              <w:rPr>
                <w:rFonts w:ascii="Times New Roman"/>
                <w:b w:val="false"/>
                <w:i w:val="false"/>
                <w:color w:val="000000"/>
                <w:sz w:val="20"/>
              </w:rPr>
              <w:t>
</w:t>
            </w:r>
            <w:r>
              <w:rPr>
                <w:rFonts w:ascii="Times New Roman"/>
                <w:b w:val="false"/>
                <w:i w:val="false"/>
                <w:color w:val="000000"/>
                <w:sz w:val="20"/>
              </w:rPr>
              <w:t>документов, отправленных</w:t>
            </w:r>
            <w:r>
              <w:br/>
            </w:r>
            <w:r>
              <w:rPr>
                <w:rFonts w:ascii="Times New Roman"/>
                <w:b w:val="false"/>
                <w:i w:val="false"/>
                <w:color w:val="000000"/>
                <w:sz w:val="20"/>
              </w:rPr>
              <w:t>
</w:t>
            </w:r>
            <w:r>
              <w:rPr>
                <w:rFonts w:ascii="Times New Roman"/>
                <w:b w:val="false"/>
                <w:i w:val="false"/>
                <w:color w:val="000000"/>
                <w:sz w:val="20"/>
              </w:rPr>
              <w:t>через ЕСЭДО-Ц</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менее</w:t>
            </w:r>
            <w:r>
              <w:br/>
            </w:r>
            <w:r>
              <w:rPr>
                <w:rFonts w:ascii="Times New Roman"/>
                <w:b w:val="false"/>
                <w:i w:val="false"/>
                <w:color w:val="000000"/>
                <w:sz w:val="20"/>
              </w:rPr>
              <w:t>
</w:t>
            </w:r>
            <w:r>
              <w:rPr>
                <w:rFonts w:ascii="Times New Roman"/>
                <w:b w:val="false"/>
                <w:i w:val="false"/>
                <w:color w:val="000000"/>
                <w:sz w:val="20"/>
              </w:rPr>
              <w:t>95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Количество</w:t>
            </w:r>
            <w:r>
              <w:br/>
            </w:r>
            <w:r>
              <w:rPr>
                <w:rFonts w:ascii="Times New Roman"/>
                <w:b w:val="false"/>
                <w:i w:val="false"/>
                <w:color w:val="000000"/>
                <w:sz w:val="20"/>
              </w:rPr>
              <w:t>
</w:t>
            </w:r>
            <w:r>
              <w:rPr>
                <w:rFonts w:ascii="Times New Roman"/>
                <w:b w:val="false"/>
                <w:i w:val="false"/>
                <w:color w:val="000000"/>
                <w:sz w:val="20"/>
              </w:rPr>
              <w:t>сопровождаемых</w:t>
            </w:r>
            <w:r>
              <w:br/>
            </w:r>
            <w:r>
              <w:rPr>
                <w:rFonts w:ascii="Times New Roman"/>
                <w:b w:val="false"/>
                <w:i w:val="false"/>
                <w:color w:val="000000"/>
                <w:sz w:val="20"/>
              </w:rPr>
              <w:t>
</w:t>
            </w:r>
            <w:r>
              <w:rPr>
                <w:rFonts w:ascii="Times New Roman"/>
                <w:b w:val="false"/>
                <w:i w:val="false"/>
                <w:color w:val="000000"/>
                <w:sz w:val="20"/>
              </w:rPr>
              <w:t>информационных систем и</w:t>
            </w:r>
            <w:r>
              <w:br/>
            </w:r>
            <w:r>
              <w:rPr>
                <w:rFonts w:ascii="Times New Roman"/>
                <w:b w:val="false"/>
                <w:i w:val="false"/>
                <w:color w:val="000000"/>
                <w:sz w:val="20"/>
              </w:rPr>
              <w:t>
</w:t>
            </w:r>
            <w:r>
              <w:rPr>
                <w:rFonts w:ascii="Times New Roman"/>
                <w:b w:val="false"/>
                <w:i w:val="false"/>
                <w:color w:val="000000"/>
                <w:sz w:val="20"/>
              </w:rPr>
              <w:t>ресурсов</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Количество</w:t>
            </w:r>
            <w:r>
              <w:br/>
            </w:r>
            <w:r>
              <w:rPr>
                <w:rFonts w:ascii="Times New Roman"/>
                <w:b w:val="false"/>
                <w:i w:val="false"/>
                <w:color w:val="000000"/>
                <w:sz w:val="20"/>
              </w:rPr>
              <w:t>
</w:t>
            </w:r>
            <w:r>
              <w:rPr>
                <w:rFonts w:ascii="Times New Roman"/>
                <w:b w:val="false"/>
                <w:i w:val="false"/>
                <w:color w:val="000000"/>
                <w:sz w:val="20"/>
              </w:rPr>
              <w:t>оборудований, подлежащих</w:t>
            </w:r>
            <w:r>
              <w:br/>
            </w:r>
            <w:r>
              <w:rPr>
                <w:rFonts w:ascii="Times New Roman"/>
                <w:b w:val="false"/>
                <w:i w:val="false"/>
                <w:color w:val="000000"/>
                <w:sz w:val="20"/>
              </w:rPr>
              <w:t>
</w:t>
            </w:r>
            <w:r>
              <w:rPr>
                <w:rFonts w:ascii="Times New Roman"/>
                <w:b w:val="false"/>
                <w:i w:val="false"/>
                <w:color w:val="000000"/>
                <w:sz w:val="20"/>
              </w:rPr>
              <w:t>системно-техническому</w:t>
            </w:r>
            <w:r>
              <w:br/>
            </w:r>
            <w:r>
              <w:rPr>
                <w:rFonts w:ascii="Times New Roman"/>
                <w:b w:val="false"/>
                <w:i w:val="false"/>
                <w:color w:val="000000"/>
                <w:sz w:val="20"/>
              </w:rPr>
              <w:t>
</w:t>
            </w:r>
            <w:r>
              <w:rPr>
                <w:rFonts w:ascii="Times New Roman"/>
                <w:b w:val="false"/>
                <w:i w:val="false"/>
                <w:color w:val="000000"/>
                <w:sz w:val="20"/>
              </w:rPr>
              <w:t>обслуживанию</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Количество проведенных</w:t>
            </w:r>
            <w:r>
              <w:br/>
            </w:r>
            <w:r>
              <w:rPr>
                <w:rFonts w:ascii="Times New Roman"/>
                <w:b w:val="false"/>
                <w:i w:val="false"/>
                <w:color w:val="000000"/>
                <w:sz w:val="20"/>
              </w:rPr>
              <w:t>
</w:t>
            </w:r>
            <w:r>
              <w:rPr>
                <w:rFonts w:ascii="Times New Roman"/>
                <w:b w:val="false"/>
                <w:i w:val="false"/>
                <w:color w:val="000000"/>
                <w:sz w:val="20"/>
              </w:rPr>
              <w:t>испытаний программных</w:t>
            </w:r>
            <w:r>
              <w:br/>
            </w:r>
            <w:r>
              <w:rPr>
                <w:rFonts w:ascii="Times New Roman"/>
                <w:b w:val="false"/>
                <w:i w:val="false"/>
                <w:color w:val="000000"/>
                <w:sz w:val="20"/>
              </w:rPr>
              <w:t>
</w:t>
            </w:r>
            <w:r>
              <w:rPr>
                <w:rFonts w:ascii="Times New Roman"/>
                <w:b w:val="false"/>
                <w:i w:val="false"/>
                <w:color w:val="000000"/>
                <w:sz w:val="20"/>
              </w:rPr>
              <w:t>средств и баз данных</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Количество объектов</w:t>
            </w:r>
          </w:p>
          <w:p>
            <w:pPr>
              <w:spacing w:after="20"/>
              <w:ind w:left="20"/>
              <w:jc w:val="both"/>
            </w:pPr>
            <w:r>
              <w:rPr>
                <w:rFonts w:ascii="Times New Roman"/>
                <w:b w:val="false"/>
                <w:i w:val="false"/>
                <w:color w:val="000000"/>
                <w:sz w:val="20"/>
              </w:rPr>
              <w:t>подключенных к системе</w:t>
            </w:r>
            <w:r>
              <w:br/>
            </w:r>
            <w:r>
              <w:rPr>
                <w:rFonts w:ascii="Times New Roman"/>
                <w:b w:val="false"/>
                <w:i w:val="false"/>
                <w:color w:val="000000"/>
                <w:sz w:val="20"/>
              </w:rPr>
              <w:t>
</w:t>
            </w:r>
            <w:r>
              <w:rPr>
                <w:rFonts w:ascii="Times New Roman"/>
                <w:b w:val="false"/>
                <w:i w:val="false"/>
                <w:color w:val="000000"/>
                <w:sz w:val="20"/>
              </w:rPr>
              <w:t>е-лицензирование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Количество выданных</w:t>
            </w:r>
            <w:r>
              <w:br/>
            </w:r>
            <w:r>
              <w:rPr>
                <w:rFonts w:ascii="Times New Roman"/>
                <w:b w:val="false"/>
                <w:i w:val="false"/>
                <w:color w:val="000000"/>
                <w:sz w:val="20"/>
              </w:rPr>
              <w:t>
</w:t>
            </w:r>
            <w:r>
              <w:rPr>
                <w:rFonts w:ascii="Times New Roman"/>
                <w:b w:val="false"/>
                <w:i w:val="false"/>
                <w:color w:val="000000"/>
                <w:sz w:val="20"/>
              </w:rPr>
              <w:t>электронных цифровых</w:t>
            </w:r>
            <w:r>
              <w:br/>
            </w:r>
            <w:r>
              <w:rPr>
                <w:rFonts w:ascii="Times New Roman"/>
                <w:b w:val="false"/>
                <w:i w:val="false"/>
                <w:color w:val="000000"/>
                <w:sz w:val="20"/>
              </w:rPr>
              <w:t>
</w:t>
            </w:r>
            <w:r>
              <w:rPr>
                <w:rFonts w:ascii="Times New Roman"/>
                <w:b w:val="false"/>
                <w:i w:val="false"/>
                <w:color w:val="000000"/>
                <w:sz w:val="20"/>
              </w:rPr>
              <w:t>подписей</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480 000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Количество</w:t>
            </w:r>
            <w:r>
              <w:br/>
            </w:r>
            <w:r>
              <w:rPr>
                <w:rFonts w:ascii="Times New Roman"/>
                <w:b w:val="false"/>
                <w:i w:val="false"/>
                <w:color w:val="000000"/>
                <w:sz w:val="20"/>
              </w:rPr>
              <w:t>
</w:t>
            </w:r>
            <w:r>
              <w:rPr>
                <w:rFonts w:ascii="Times New Roman"/>
                <w:b w:val="false"/>
                <w:i w:val="false"/>
                <w:color w:val="000000"/>
                <w:sz w:val="20"/>
              </w:rPr>
              <w:t>аттестованных</w:t>
            </w:r>
            <w:r>
              <w:br/>
            </w:r>
            <w:r>
              <w:rPr>
                <w:rFonts w:ascii="Times New Roman"/>
                <w:b w:val="false"/>
                <w:i w:val="false"/>
                <w:color w:val="000000"/>
                <w:sz w:val="20"/>
              </w:rPr>
              <w:t>
</w:t>
            </w:r>
            <w:r>
              <w:rPr>
                <w:rFonts w:ascii="Times New Roman"/>
                <w:b w:val="false"/>
                <w:i w:val="false"/>
                <w:color w:val="000000"/>
                <w:sz w:val="20"/>
              </w:rPr>
              <w:t>информационных систем</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Количество объектов,</w:t>
            </w:r>
            <w:r>
              <w:br/>
            </w:r>
            <w:r>
              <w:rPr>
                <w:rFonts w:ascii="Times New Roman"/>
                <w:b w:val="false"/>
                <w:i w:val="false"/>
                <w:color w:val="000000"/>
                <w:sz w:val="20"/>
              </w:rPr>
              <w:t>
</w:t>
            </w:r>
            <w:r>
              <w:rPr>
                <w:rFonts w:ascii="Times New Roman"/>
                <w:b w:val="false"/>
                <w:i w:val="false"/>
                <w:color w:val="000000"/>
                <w:sz w:val="20"/>
              </w:rPr>
              <w:t>обеспеченных сетью VPN</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1500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Количество</w:t>
            </w:r>
            <w:r>
              <w:br/>
            </w:r>
            <w:r>
              <w:rPr>
                <w:rFonts w:ascii="Times New Roman"/>
                <w:b w:val="false"/>
                <w:i w:val="false"/>
                <w:color w:val="000000"/>
                <w:sz w:val="20"/>
              </w:rPr>
              <w:t>
</w:t>
            </w:r>
            <w:r>
              <w:rPr>
                <w:rFonts w:ascii="Times New Roman"/>
                <w:b w:val="false"/>
                <w:i w:val="false"/>
                <w:color w:val="000000"/>
                <w:sz w:val="20"/>
              </w:rPr>
              <w:t>проведенных сеансов</w:t>
            </w:r>
            <w:r>
              <w:br/>
            </w:r>
            <w:r>
              <w:rPr>
                <w:rFonts w:ascii="Times New Roman"/>
                <w:b w:val="false"/>
                <w:i w:val="false"/>
                <w:color w:val="000000"/>
                <w:sz w:val="20"/>
              </w:rPr>
              <w:t>
</w:t>
            </w:r>
            <w:r>
              <w:rPr>
                <w:rFonts w:ascii="Times New Roman"/>
                <w:b w:val="false"/>
                <w:i w:val="false"/>
                <w:color w:val="000000"/>
                <w:sz w:val="20"/>
              </w:rPr>
              <w:t>видеоконференцсвязи</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Количество</w:t>
            </w:r>
            <w:r>
              <w:br/>
            </w:r>
            <w:r>
              <w:rPr>
                <w:rFonts w:ascii="Times New Roman"/>
                <w:b w:val="false"/>
                <w:i w:val="false"/>
                <w:color w:val="000000"/>
                <w:sz w:val="20"/>
              </w:rPr>
              <w:t>
</w:t>
            </w:r>
            <w:r>
              <w:rPr>
                <w:rFonts w:ascii="Times New Roman"/>
                <w:b w:val="false"/>
                <w:i w:val="false"/>
                <w:color w:val="000000"/>
                <w:sz w:val="20"/>
              </w:rPr>
              <w:t>лицензионного</w:t>
            </w:r>
            <w:r>
              <w:br/>
            </w:r>
            <w:r>
              <w:rPr>
                <w:rFonts w:ascii="Times New Roman"/>
                <w:b w:val="false"/>
                <w:i w:val="false"/>
                <w:color w:val="000000"/>
                <w:sz w:val="20"/>
              </w:rPr>
              <w:t>
</w:t>
            </w:r>
            <w:r>
              <w:rPr>
                <w:rFonts w:ascii="Times New Roman"/>
                <w:b w:val="false"/>
                <w:i w:val="false"/>
                <w:color w:val="000000"/>
                <w:sz w:val="20"/>
              </w:rPr>
              <w:t>программного обеспечения,</w:t>
            </w:r>
            <w:r>
              <w:br/>
            </w:r>
            <w:r>
              <w:rPr>
                <w:rFonts w:ascii="Times New Roman"/>
                <w:b w:val="false"/>
                <w:i w:val="false"/>
                <w:color w:val="000000"/>
                <w:sz w:val="20"/>
              </w:rPr>
              <w:t>
</w:t>
            </w:r>
            <w:r>
              <w:rPr>
                <w:rFonts w:ascii="Times New Roman"/>
                <w:b w:val="false"/>
                <w:i w:val="false"/>
                <w:color w:val="000000"/>
                <w:sz w:val="20"/>
              </w:rPr>
              <w:t>подлежащего технической</w:t>
            </w:r>
            <w:r>
              <w:br/>
            </w:r>
            <w:r>
              <w:rPr>
                <w:rFonts w:ascii="Times New Roman"/>
                <w:b w:val="false"/>
                <w:i w:val="false"/>
                <w:color w:val="000000"/>
                <w:sz w:val="20"/>
              </w:rPr>
              <w:t>
</w:t>
            </w:r>
            <w:r>
              <w:rPr>
                <w:rFonts w:ascii="Times New Roman"/>
                <w:b w:val="false"/>
                <w:i w:val="false"/>
                <w:color w:val="000000"/>
                <w:sz w:val="20"/>
              </w:rPr>
              <w:t>поддержке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Консалтинговые услуги</w:t>
            </w:r>
            <w:r>
              <w:br/>
            </w:r>
            <w:r>
              <w:rPr>
                <w:rFonts w:ascii="Times New Roman"/>
                <w:b w:val="false"/>
                <w:i w:val="false"/>
                <w:color w:val="000000"/>
                <w:sz w:val="20"/>
              </w:rPr>
              <w:t>
</w:t>
            </w:r>
            <w:r>
              <w:rPr>
                <w:rFonts w:ascii="Times New Roman"/>
                <w:b w:val="false"/>
                <w:i w:val="false"/>
                <w:color w:val="000000"/>
                <w:sz w:val="20"/>
              </w:rPr>
              <w:t>по формированию</w:t>
            </w:r>
            <w:r>
              <w:br/>
            </w:r>
            <w:r>
              <w:rPr>
                <w:rFonts w:ascii="Times New Roman"/>
                <w:b w:val="false"/>
                <w:i w:val="false"/>
                <w:color w:val="000000"/>
                <w:sz w:val="20"/>
              </w:rPr>
              <w:t>
</w:t>
            </w:r>
            <w:r>
              <w:rPr>
                <w:rFonts w:ascii="Times New Roman"/>
                <w:b w:val="false"/>
                <w:i w:val="false"/>
                <w:color w:val="000000"/>
                <w:sz w:val="20"/>
              </w:rPr>
              <w:t>рекомендаций на оценку</w:t>
            </w:r>
            <w:r>
              <w:br/>
            </w:r>
            <w:r>
              <w:rPr>
                <w:rFonts w:ascii="Times New Roman"/>
                <w:b w:val="false"/>
                <w:i w:val="false"/>
                <w:color w:val="000000"/>
                <w:sz w:val="20"/>
              </w:rPr>
              <w:t>
</w:t>
            </w:r>
            <w:r>
              <w:rPr>
                <w:rFonts w:ascii="Times New Roman"/>
                <w:b w:val="false"/>
                <w:i w:val="false"/>
                <w:color w:val="000000"/>
                <w:sz w:val="20"/>
              </w:rPr>
              <w:t>технико-экономических</w:t>
            </w:r>
            <w:r>
              <w:br/>
            </w:r>
            <w:r>
              <w:rPr>
                <w:rFonts w:ascii="Times New Roman"/>
                <w:b w:val="false"/>
                <w:i w:val="false"/>
                <w:color w:val="000000"/>
                <w:sz w:val="20"/>
              </w:rPr>
              <w:t>
</w:t>
            </w:r>
            <w:r>
              <w:rPr>
                <w:rFonts w:ascii="Times New Roman"/>
                <w:b w:val="false"/>
                <w:i w:val="false"/>
                <w:color w:val="000000"/>
                <w:sz w:val="20"/>
              </w:rPr>
              <w:t>обоснований на создание</w:t>
            </w:r>
            <w:r>
              <w:br/>
            </w:r>
            <w:r>
              <w:rPr>
                <w:rFonts w:ascii="Times New Roman"/>
                <w:b w:val="false"/>
                <w:i w:val="false"/>
                <w:color w:val="000000"/>
                <w:sz w:val="20"/>
              </w:rPr>
              <w:t>
</w:t>
            </w:r>
            <w:r>
              <w:rPr>
                <w:rFonts w:ascii="Times New Roman"/>
                <w:b w:val="false"/>
                <w:i w:val="false"/>
                <w:color w:val="000000"/>
                <w:sz w:val="20"/>
              </w:rPr>
              <w:t>информационных систем</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Консалтинговые услуги</w:t>
            </w:r>
            <w:r>
              <w:br/>
            </w:r>
            <w:r>
              <w:rPr>
                <w:rFonts w:ascii="Times New Roman"/>
                <w:b w:val="false"/>
                <w:i w:val="false"/>
                <w:color w:val="000000"/>
                <w:sz w:val="20"/>
              </w:rPr>
              <w:t>
</w:t>
            </w:r>
            <w:r>
              <w:rPr>
                <w:rFonts w:ascii="Times New Roman"/>
                <w:b w:val="false"/>
                <w:i w:val="false"/>
                <w:color w:val="000000"/>
                <w:sz w:val="20"/>
              </w:rPr>
              <w:t>по анализу</w:t>
            </w:r>
            <w:r>
              <w:br/>
            </w:r>
            <w:r>
              <w:rPr>
                <w:rFonts w:ascii="Times New Roman"/>
                <w:b w:val="false"/>
                <w:i w:val="false"/>
                <w:color w:val="000000"/>
                <w:sz w:val="20"/>
              </w:rPr>
              <w:t>
</w:t>
            </w:r>
            <w:r>
              <w:rPr>
                <w:rFonts w:ascii="Times New Roman"/>
                <w:b w:val="false"/>
                <w:i w:val="false"/>
                <w:color w:val="000000"/>
                <w:sz w:val="20"/>
              </w:rPr>
              <w:t xml:space="preserve">бизнес-процессов оказания </w:t>
            </w:r>
            <w:r>
              <w:br/>
            </w:r>
            <w:r>
              <w:rPr>
                <w:rFonts w:ascii="Times New Roman"/>
                <w:b w:val="false"/>
                <w:i w:val="false"/>
                <w:color w:val="000000"/>
                <w:sz w:val="20"/>
              </w:rPr>
              <w:t>
</w:t>
            </w:r>
            <w:r>
              <w:rPr>
                <w:rFonts w:ascii="Times New Roman"/>
                <w:b w:val="false"/>
                <w:i w:val="false"/>
                <w:color w:val="000000"/>
                <w:sz w:val="20"/>
              </w:rPr>
              <w:t>услуг, оказываемых</w:t>
            </w:r>
            <w:r>
              <w:br/>
            </w:r>
            <w:r>
              <w:rPr>
                <w:rFonts w:ascii="Times New Roman"/>
                <w:b w:val="false"/>
                <w:i w:val="false"/>
                <w:color w:val="000000"/>
                <w:sz w:val="20"/>
              </w:rPr>
              <w:t>
</w:t>
            </w:r>
            <w:r>
              <w:rPr>
                <w:rFonts w:ascii="Times New Roman"/>
                <w:b w:val="false"/>
                <w:i w:val="false"/>
                <w:color w:val="000000"/>
                <w:sz w:val="20"/>
              </w:rPr>
              <w:t>государственными органами</w:t>
            </w:r>
            <w:r>
              <w:br/>
            </w:r>
            <w:r>
              <w:rPr>
                <w:rFonts w:ascii="Times New Roman"/>
                <w:b w:val="false"/>
                <w:i w:val="false"/>
                <w:color w:val="000000"/>
                <w:sz w:val="20"/>
              </w:rPr>
              <w:t>
</w:t>
            </w:r>
            <w:r>
              <w:rPr>
                <w:rFonts w:ascii="Times New Roman"/>
                <w:b w:val="false"/>
                <w:i w:val="false"/>
                <w:color w:val="000000"/>
                <w:sz w:val="20"/>
              </w:rPr>
              <w:t>на возможность</w:t>
            </w:r>
            <w:r>
              <w:br/>
            </w:r>
            <w:r>
              <w:rPr>
                <w:rFonts w:ascii="Times New Roman"/>
                <w:b w:val="false"/>
                <w:i w:val="false"/>
                <w:color w:val="000000"/>
                <w:sz w:val="20"/>
              </w:rPr>
              <w:t>
</w:t>
            </w:r>
            <w:r>
              <w:rPr>
                <w:rFonts w:ascii="Times New Roman"/>
                <w:b w:val="false"/>
                <w:i w:val="false"/>
                <w:color w:val="000000"/>
                <w:sz w:val="20"/>
              </w:rPr>
              <w:t>автоматизации с</w:t>
            </w:r>
            <w:r>
              <w:br/>
            </w:r>
            <w:r>
              <w:rPr>
                <w:rFonts w:ascii="Times New Roman"/>
                <w:b w:val="false"/>
                <w:i w:val="false"/>
                <w:color w:val="000000"/>
                <w:sz w:val="20"/>
              </w:rPr>
              <w:t>
</w:t>
            </w:r>
            <w:r>
              <w:rPr>
                <w:rFonts w:ascii="Times New Roman"/>
                <w:b w:val="false"/>
                <w:i w:val="false"/>
                <w:color w:val="000000"/>
                <w:sz w:val="20"/>
              </w:rPr>
              <w:t>рекомендациями и</w:t>
            </w:r>
            <w:r>
              <w:br/>
            </w:r>
            <w:r>
              <w:rPr>
                <w:rFonts w:ascii="Times New Roman"/>
                <w:b w:val="false"/>
                <w:i w:val="false"/>
                <w:color w:val="000000"/>
                <w:sz w:val="20"/>
              </w:rPr>
              <w:t>
</w:t>
            </w:r>
            <w:r>
              <w:rPr>
                <w:rFonts w:ascii="Times New Roman"/>
                <w:b w:val="false"/>
                <w:i w:val="false"/>
                <w:color w:val="000000"/>
                <w:sz w:val="20"/>
              </w:rPr>
              <w:t>предложениями по их</w:t>
            </w:r>
            <w:r>
              <w:br/>
            </w:r>
            <w:r>
              <w:rPr>
                <w:rFonts w:ascii="Times New Roman"/>
                <w:b w:val="false"/>
                <w:i w:val="false"/>
                <w:color w:val="000000"/>
                <w:sz w:val="20"/>
              </w:rPr>
              <w:t>
</w:t>
            </w:r>
            <w:r>
              <w:rPr>
                <w:rFonts w:ascii="Times New Roman"/>
                <w:b w:val="false"/>
                <w:i w:val="false"/>
                <w:color w:val="000000"/>
                <w:sz w:val="20"/>
              </w:rPr>
              <w:t>дальнейшей реализации</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Количество</w:t>
            </w:r>
            <w:r>
              <w:br/>
            </w:r>
            <w:r>
              <w:rPr>
                <w:rFonts w:ascii="Times New Roman"/>
                <w:b w:val="false"/>
                <w:i w:val="false"/>
                <w:color w:val="000000"/>
                <w:sz w:val="20"/>
              </w:rPr>
              <w:t>
</w:t>
            </w:r>
            <w:r>
              <w:rPr>
                <w:rFonts w:ascii="Times New Roman"/>
                <w:b w:val="false"/>
                <w:i w:val="false"/>
                <w:color w:val="000000"/>
                <w:sz w:val="20"/>
              </w:rPr>
              <w:t>проведенных он-лайн</w:t>
            </w:r>
            <w:r>
              <w:br/>
            </w:r>
            <w:r>
              <w:rPr>
                <w:rFonts w:ascii="Times New Roman"/>
                <w:b w:val="false"/>
                <w:i w:val="false"/>
                <w:color w:val="000000"/>
                <w:sz w:val="20"/>
              </w:rPr>
              <w:t>
</w:t>
            </w:r>
            <w:r>
              <w:rPr>
                <w:rFonts w:ascii="Times New Roman"/>
                <w:b w:val="false"/>
                <w:i w:val="false"/>
                <w:color w:val="000000"/>
                <w:sz w:val="20"/>
              </w:rPr>
              <w:t>конференций и</w:t>
            </w:r>
            <w:r>
              <w:br/>
            </w:r>
            <w:r>
              <w:rPr>
                <w:rFonts w:ascii="Times New Roman"/>
                <w:b w:val="false"/>
                <w:i w:val="false"/>
                <w:color w:val="000000"/>
                <w:sz w:val="20"/>
              </w:rPr>
              <w:t>
</w:t>
            </w:r>
            <w:r>
              <w:rPr>
                <w:rFonts w:ascii="Times New Roman"/>
                <w:b w:val="false"/>
                <w:i w:val="false"/>
                <w:color w:val="000000"/>
                <w:sz w:val="20"/>
              </w:rPr>
              <w:t>консультаций</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Количество</w:t>
            </w:r>
            <w:r>
              <w:br/>
            </w:r>
            <w:r>
              <w:rPr>
                <w:rFonts w:ascii="Times New Roman"/>
                <w:b w:val="false"/>
                <w:i w:val="false"/>
                <w:color w:val="000000"/>
                <w:sz w:val="20"/>
              </w:rPr>
              <w:t>
</w:t>
            </w:r>
            <w:r>
              <w:rPr>
                <w:rFonts w:ascii="Times New Roman"/>
                <w:b w:val="false"/>
                <w:i w:val="false"/>
                <w:color w:val="000000"/>
                <w:sz w:val="20"/>
              </w:rPr>
              <w:t>индексированных</w:t>
            </w:r>
            <w:r>
              <w:br/>
            </w:r>
            <w:r>
              <w:rPr>
                <w:rFonts w:ascii="Times New Roman"/>
                <w:b w:val="false"/>
                <w:i w:val="false"/>
                <w:color w:val="000000"/>
                <w:sz w:val="20"/>
              </w:rPr>
              <w:t>
</w:t>
            </w:r>
            <w:r>
              <w:rPr>
                <w:rFonts w:ascii="Times New Roman"/>
                <w:b w:val="false"/>
                <w:i w:val="false"/>
                <w:color w:val="000000"/>
                <w:sz w:val="20"/>
              </w:rPr>
              <w:t>веб-ресурсов</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веб-</w:t>
            </w:r>
            <w:r>
              <w:br/>
            </w:r>
            <w:r>
              <w:rPr>
                <w:rFonts w:ascii="Times New Roman"/>
                <w:b w:val="false"/>
                <w:i w:val="false"/>
                <w:color w:val="000000"/>
                <w:sz w:val="20"/>
              </w:rPr>
              <w:t>
</w:t>
            </w: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сур-</w:t>
            </w:r>
            <w:r>
              <w:br/>
            </w:r>
            <w:r>
              <w:rPr>
                <w:rFonts w:ascii="Times New Roman"/>
                <w:b w:val="false"/>
                <w:i w:val="false"/>
                <w:color w:val="000000"/>
                <w:sz w:val="20"/>
              </w:rPr>
              <w:t>
</w:t>
            </w:r>
            <w:r>
              <w:rPr>
                <w:rFonts w:ascii="Times New Roman"/>
                <w:b w:val="false"/>
                <w:i w:val="false"/>
                <w:color w:val="000000"/>
                <w:sz w:val="20"/>
              </w:rPr>
              <w:t>сов,</w:t>
            </w:r>
            <w:r>
              <w:br/>
            </w:r>
            <w:r>
              <w:rPr>
                <w:rFonts w:ascii="Times New Roman"/>
                <w:b w:val="false"/>
                <w:i w:val="false"/>
                <w:color w:val="000000"/>
                <w:sz w:val="20"/>
              </w:rPr>
              <w:t>
</w:t>
            </w:r>
            <w:r>
              <w:rPr>
                <w:rFonts w:ascii="Times New Roman"/>
                <w:b w:val="false"/>
                <w:i w:val="false"/>
                <w:color w:val="000000"/>
                <w:sz w:val="20"/>
              </w:rPr>
              <w:t>ед.</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Доля лицензии,</w:t>
            </w:r>
            <w:r>
              <w:br/>
            </w:r>
            <w:r>
              <w:rPr>
                <w:rFonts w:ascii="Times New Roman"/>
                <w:b w:val="false"/>
                <w:i w:val="false"/>
                <w:color w:val="000000"/>
                <w:sz w:val="20"/>
              </w:rPr>
              <w:t>
</w:t>
            </w:r>
            <w:r>
              <w:rPr>
                <w:rFonts w:ascii="Times New Roman"/>
                <w:b w:val="false"/>
                <w:i w:val="false"/>
                <w:color w:val="000000"/>
                <w:sz w:val="20"/>
              </w:rPr>
              <w:t>выдаваемых в электронном</w:t>
            </w:r>
            <w:r>
              <w:br/>
            </w:r>
            <w:r>
              <w:rPr>
                <w:rFonts w:ascii="Times New Roman"/>
                <w:b w:val="false"/>
                <w:i w:val="false"/>
                <w:color w:val="000000"/>
                <w:sz w:val="20"/>
              </w:rPr>
              <w:t>
</w:t>
            </w:r>
            <w:r>
              <w:rPr>
                <w:rFonts w:ascii="Times New Roman"/>
                <w:b w:val="false"/>
                <w:i w:val="false"/>
                <w:color w:val="000000"/>
                <w:sz w:val="20"/>
              </w:rPr>
              <w:t>виде от общего количества</w:t>
            </w:r>
            <w:r>
              <w:br/>
            </w:r>
            <w:r>
              <w:rPr>
                <w:rFonts w:ascii="Times New Roman"/>
                <w:b w:val="false"/>
                <w:i w:val="false"/>
                <w:color w:val="000000"/>
                <w:sz w:val="20"/>
              </w:rPr>
              <w:t>
</w:t>
            </w:r>
            <w:r>
              <w:rPr>
                <w:rFonts w:ascii="Times New Roman"/>
                <w:b w:val="false"/>
                <w:i w:val="false"/>
                <w:color w:val="000000"/>
                <w:sz w:val="20"/>
              </w:rPr>
              <w:t>выдаваемых лицензий</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w:t>
            </w:r>
            <w:r>
              <w:br/>
            </w:r>
            <w:r>
              <w:rPr>
                <w:rFonts w:ascii="Times New Roman"/>
                <w:b w:val="false"/>
                <w:i w:val="false"/>
                <w:color w:val="000000"/>
                <w:sz w:val="20"/>
              </w:rPr>
              <w:t>
</w:t>
            </w:r>
            <w:r>
              <w:rPr>
                <w:rFonts w:ascii="Times New Roman"/>
                <w:b/>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1. Доля переведенных в</w:t>
            </w:r>
            <w:r>
              <w:br/>
            </w:r>
            <w:r>
              <w:rPr>
                <w:rFonts w:ascii="Times New Roman"/>
                <w:b w:val="false"/>
                <w:i w:val="false"/>
                <w:color w:val="000000"/>
                <w:sz w:val="20"/>
              </w:rPr>
              <w:t>
</w:t>
            </w:r>
            <w:r>
              <w:rPr>
                <w:rFonts w:ascii="Times New Roman"/>
                <w:b w:val="false"/>
                <w:i w:val="false"/>
                <w:color w:val="000000"/>
                <w:sz w:val="20"/>
              </w:rPr>
              <w:t>электронный формат</w:t>
            </w:r>
            <w:r>
              <w:br/>
            </w:r>
            <w:r>
              <w:rPr>
                <w:rFonts w:ascii="Times New Roman"/>
                <w:b w:val="false"/>
                <w:i w:val="false"/>
                <w:color w:val="000000"/>
                <w:sz w:val="20"/>
              </w:rPr>
              <w:t>
</w:t>
            </w:r>
            <w:r>
              <w:rPr>
                <w:rFonts w:ascii="Times New Roman"/>
                <w:b w:val="false"/>
                <w:i w:val="false"/>
                <w:color w:val="000000"/>
                <w:sz w:val="20"/>
              </w:rPr>
              <w:t>социально значимых</w:t>
            </w:r>
            <w:r>
              <w:br/>
            </w:r>
            <w:r>
              <w:rPr>
                <w:rFonts w:ascii="Times New Roman"/>
                <w:b w:val="false"/>
                <w:i w:val="false"/>
                <w:color w:val="000000"/>
                <w:sz w:val="20"/>
              </w:rPr>
              <w:t>
</w:t>
            </w:r>
            <w:r>
              <w:rPr>
                <w:rFonts w:ascii="Times New Roman"/>
                <w:b w:val="false"/>
                <w:i w:val="false"/>
                <w:color w:val="000000"/>
                <w:sz w:val="20"/>
              </w:rPr>
              <w:t>государственных услуг от</w:t>
            </w:r>
            <w:r>
              <w:br/>
            </w:r>
            <w:r>
              <w:rPr>
                <w:rFonts w:ascii="Times New Roman"/>
                <w:b w:val="false"/>
                <w:i w:val="false"/>
                <w:color w:val="000000"/>
                <w:sz w:val="20"/>
              </w:rPr>
              <w:t>
</w:t>
            </w:r>
            <w:r>
              <w:rPr>
                <w:rFonts w:ascii="Times New Roman"/>
                <w:b w:val="false"/>
                <w:i w:val="false"/>
                <w:color w:val="000000"/>
                <w:sz w:val="20"/>
              </w:rPr>
              <w:t>общего количества</w:t>
            </w:r>
            <w:r>
              <w:br/>
            </w:r>
            <w:r>
              <w:rPr>
                <w:rFonts w:ascii="Times New Roman"/>
                <w:b w:val="false"/>
                <w:i w:val="false"/>
                <w:color w:val="000000"/>
                <w:sz w:val="20"/>
              </w:rPr>
              <w:t>
</w:t>
            </w:r>
            <w:r>
              <w:rPr>
                <w:rFonts w:ascii="Times New Roman"/>
                <w:b w:val="false"/>
                <w:i w:val="false"/>
                <w:color w:val="000000"/>
                <w:sz w:val="20"/>
              </w:rPr>
              <w:t>социально значимых услуг</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Ежегодный прирост</w:t>
            </w:r>
            <w:r>
              <w:br/>
            </w:r>
            <w:r>
              <w:rPr>
                <w:rFonts w:ascii="Times New Roman"/>
                <w:b w:val="false"/>
                <w:i w:val="false"/>
                <w:color w:val="000000"/>
                <w:sz w:val="20"/>
              </w:rPr>
              <w:t>
</w:t>
            </w:r>
            <w:r>
              <w:rPr>
                <w:rFonts w:ascii="Times New Roman"/>
                <w:b w:val="false"/>
                <w:i w:val="false"/>
                <w:color w:val="000000"/>
                <w:sz w:val="20"/>
              </w:rPr>
              <w:t>пользователей портала</w:t>
            </w:r>
            <w:r>
              <w:br/>
            </w:r>
            <w:r>
              <w:rPr>
                <w:rFonts w:ascii="Times New Roman"/>
                <w:b w:val="false"/>
                <w:i w:val="false"/>
                <w:color w:val="000000"/>
                <w:sz w:val="20"/>
              </w:rPr>
              <w:t>
</w:t>
            </w:r>
            <w:r>
              <w:rPr>
                <w:rFonts w:ascii="Times New Roman"/>
                <w:b w:val="false"/>
                <w:i w:val="false"/>
                <w:color w:val="000000"/>
                <w:sz w:val="20"/>
              </w:rPr>
              <w:t>«электронного</w:t>
            </w:r>
            <w:r>
              <w:br/>
            </w:r>
            <w:r>
              <w:rPr>
                <w:rFonts w:ascii="Times New Roman"/>
                <w:b w:val="false"/>
                <w:i w:val="false"/>
                <w:color w:val="000000"/>
                <w:sz w:val="20"/>
              </w:rPr>
              <w:t>
</w:t>
            </w:r>
            <w:r>
              <w:rPr>
                <w:rFonts w:ascii="Times New Roman"/>
                <w:b w:val="false"/>
                <w:i w:val="false"/>
                <w:color w:val="000000"/>
                <w:sz w:val="20"/>
              </w:rPr>
              <w:t>правительства»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менее</w:t>
            </w:r>
            <w:r>
              <w:br/>
            </w:r>
            <w:r>
              <w:rPr>
                <w:rFonts w:ascii="Times New Roman"/>
                <w:b w:val="false"/>
                <w:i w:val="false"/>
                <w:color w:val="000000"/>
                <w:sz w:val="20"/>
              </w:rPr>
              <w:t>
</w:t>
            </w:r>
            <w:r>
              <w:rPr>
                <w:rFonts w:ascii="Times New Roman"/>
                <w:b w:val="false"/>
                <w:i w:val="false"/>
                <w:color w:val="000000"/>
                <w:sz w:val="20"/>
              </w:rPr>
              <w:t>2 000 000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Рост обращений</w:t>
            </w:r>
            <w:r>
              <w:br/>
            </w:r>
            <w:r>
              <w:rPr>
                <w:rFonts w:ascii="Times New Roman"/>
                <w:b w:val="false"/>
                <w:i w:val="false"/>
                <w:color w:val="000000"/>
                <w:sz w:val="20"/>
              </w:rPr>
              <w:t>
</w:t>
            </w:r>
            <w:r>
              <w:rPr>
                <w:rFonts w:ascii="Times New Roman"/>
                <w:b w:val="false"/>
                <w:i w:val="false"/>
                <w:color w:val="000000"/>
                <w:sz w:val="20"/>
              </w:rPr>
              <w:t>пользователей к сервисам</w:t>
            </w:r>
            <w:r>
              <w:br/>
            </w:r>
            <w:r>
              <w:rPr>
                <w:rFonts w:ascii="Times New Roman"/>
                <w:b w:val="false"/>
                <w:i w:val="false"/>
                <w:color w:val="000000"/>
                <w:sz w:val="20"/>
              </w:rPr>
              <w:t>
</w:t>
            </w:r>
            <w:r>
              <w:rPr>
                <w:rFonts w:ascii="Times New Roman"/>
                <w:b w:val="false"/>
                <w:i w:val="false"/>
                <w:color w:val="000000"/>
                <w:sz w:val="20"/>
              </w:rPr>
              <w:t>Интранет-портала</w:t>
            </w:r>
            <w:r>
              <w:br/>
            </w:r>
            <w:r>
              <w:rPr>
                <w:rFonts w:ascii="Times New Roman"/>
                <w:b w:val="false"/>
                <w:i w:val="false"/>
                <w:color w:val="000000"/>
                <w:sz w:val="20"/>
              </w:rPr>
              <w:t>
</w:t>
            </w:r>
            <w:r>
              <w:rPr>
                <w:rFonts w:ascii="Times New Roman"/>
                <w:b w:val="false"/>
                <w:i w:val="false"/>
                <w:color w:val="000000"/>
                <w:sz w:val="20"/>
              </w:rPr>
              <w:t>государственных органов</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польз.</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Сумма транзакций</w:t>
            </w:r>
            <w:r>
              <w:br/>
            </w:r>
            <w:r>
              <w:rPr>
                <w:rFonts w:ascii="Times New Roman"/>
                <w:b w:val="false"/>
                <w:i w:val="false"/>
                <w:color w:val="000000"/>
                <w:sz w:val="20"/>
              </w:rPr>
              <w:t>
</w:t>
            </w:r>
            <w:r>
              <w:rPr>
                <w:rFonts w:ascii="Times New Roman"/>
                <w:b w:val="false"/>
                <w:i w:val="false"/>
                <w:color w:val="000000"/>
                <w:sz w:val="20"/>
              </w:rPr>
              <w:t>платежного шлюза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Количество поданных</w:t>
            </w:r>
            <w:r>
              <w:br/>
            </w:r>
            <w:r>
              <w:rPr>
                <w:rFonts w:ascii="Times New Roman"/>
                <w:b w:val="false"/>
                <w:i w:val="false"/>
                <w:color w:val="000000"/>
                <w:sz w:val="20"/>
              </w:rPr>
              <w:t>
</w:t>
            </w:r>
            <w:r>
              <w:rPr>
                <w:rFonts w:ascii="Times New Roman"/>
                <w:b w:val="false"/>
                <w:i w:val="false"/>
                <w:color w:val="000000"/>
                <w:sz w:val="20"/>
              </w:rPr>
              <w:t>заявок на получение</w:t>
            </w:r>
            <w:r>
              <w:br/>
            </w:r>
            <w:r>
              <w:rPr>
                <w:rFonts w:ascii="Times New Roman"/>
                <w:b w:val="false"/>
                <w:i w:val="false"/>
                <w:color w:val="000000"/>
                <w:sz w:val="20"/>
              </w:rPr>
              <w:t>
</w:t>
            </w:r>
            <w:r>
              <w:rPr>
                <w:rFonts w:ascii="Times New Roman"/>
                <w:b w:val="false"/>
                <w:i w:val="false"/>
                <w:color w:val="000000"/>
                <w:sz w:val="20"/>
              </w:rPr>
              <w:t>электронных документов</w:t>
            </w:r>
            <w:r>
              <w:br/>
            </w:r>
            <w:r>
              <w:rPr>
                <w:rFonts w:ascii="Times New Roman"/>
                <w:b w:val="false"/>
                <w:i w:val="false"/>
                <w:color w:val="000000"/>
                <w:sz w:val="20"/>
              </w:rPr>
              <w:t>
</w:t>
            </w:r>
            <w:r>
              <w:rPr>
                <w:rFonts w:ascii="Times New Roman"/>
                <w:b w:val="false"/>
                <w:i w:val="false"/>
                <w:color w:val="000000"/>
                <w:sz w:val="20"/>
              </w:rPr>
              <w:t>(лицензий, разрешений)</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1. Сокращение времени на</w:t>
            </w:r>
            <w:r>
              <w:br/>
            </w:r>
            <w:r>
              <w:rPr>
                <w:rFonts w:ascii="Times New Roman"/>
                <w:b w:val="false"/>
                <w:i w:val="false"/>
                <w:color w:val="000000"/>
                <w:sz w:val="20"/>
              </w:rPr>
              <w:t>
</w:t>
            </w:r>
            <w:r>
              <w:rPr>
                <w:rFonts w:ascii="Times New Roman"/>
                <w:b w:val="false"/>
                <w:i w:val="false"/>
                <w:color w:val="000000"/>
                <w:sz w:val="20"/>
              </w:rPr>
              <w:t>обработку заявлений</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Выдача разрешительных</w:t>
            </w:r>
            <w:r>
              <w:br/>
            </w:r>
            <w:r>
              <w:rPr>
                <w:rFonts w:ascii="Times New Roman"/>
                <w:b w:val="false"/>
                <w:i w:val="false"/>
                <w:color w:val="000000"/>
                <w:sz w:val="20"/>
              </w:rPr>
              <w:t>
</w:t>
            </w:r>
            <w:r>
              <w:rPr>
                <w:rFonts w:ascii="Times New Roman"/>
                <w:b w:val="false"/>
                <w:i w:val="false"/>
                <w:color w:val="000000"/>
                <w:sz w:val="20"/>
              </w:rPr>
              <w:t>документов в области</w:t>
            </w:r>
            <w:r>
              <w:br/>
            </w:r>
            <w:r>
              <w:rPr>
                <w:rFonts w:ascii="Times New Roman"/>
                <w:b w:val="false"/>
                <w:i w:val="false"/>
                <w:color w:val="000000"/>
                <w:sz w:val="20"/>
              </w:rPr>
              <w:t>
</w:t>
            </w:r>
            <w:r>
              <w:rPr>
                <w:rFonts w:ascii="Times New Roman"/>
                <w:b w:val="false"/>
                <w:i w:val="false"/>
                <w:color w:val="000000"/>
                <w:sz w:val="20"/>
              </w:rPr>
              <w:t>связи в электронном виде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Отсутствие сбоев</w:t>
            </w:r>
            <w:r>
              <w:br/>
            </w:r>
            <w:r>
              <w:rPr>
                <w:rFonts w:ascii="Times New Roman"/>
                <w:b w:val="false"/>
                <w:i w:val="false"/>
                <w:color w:val="000000"/>
                <w:sz w:val="20"/>
              </w:rPr>
              <w:t>
</w:t>
            </w:r>
            <w:r>
              <w:rPr>
                <w:rFonts w:ascii="Times New Roman"/>
                <w:b w:val="false"/>
                <w:i w:val="false"/>
                <w:color w:val="000000"/>
                <w:sz w:val="20"/>
              </w:rPr>
              <w:t>аппаратно-программного</w:t>
            </w:r>
            <w:r>
              <w:br/>
            </w:r>
            <w:r>
              <w:rPr>
                <w:rFonts w:ascii="Times New Roman"/>
                <w:b w:val="false"/>
                <w:i w:val="false"/>
                <w:color w:val="000000"/>
                <w:sz w:val="20"/>
              </w:rPr>
              <w:t>
</w:t>
            </w:r>
            <w:r>
              <w:rPr>
                <w:rFonts w:ascii="Times New Roman"/>
                <w:b w:val="false"/>
                <w:i w:val="false"/>
                <w:color w:val="000000"/>
                <w:sz w:val="20"/>
              </w:rPr>
              <w:t>комплекса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Отсутствие критических</w:t>
            </w:r>
            <w:r>
              <w:br/>
            </w:r>
            <w:r>
              <w:rPr>
                <w:rFonts w:ascii="Times New Roman"/>
                <w:b w:val="false"/>
                <w:i w:val="false"/>
                <w:color w:val="000000"/>
                <w:sz w:val="20"/>
              </w:rPr>
              <w:t>
</w:t>
            </w:r>
            <w:r>
              <w:rPr>
                <w:rFonts w:ascii="Times New Roman"/>
                <w:b w:val="false"/>
                <w:i w:val="false"/>
                <w:color w:val="000000"/>
                <w:sz w:val="20"/>
              </w:rPr>
              <w:t>уязвимостей</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r>
              <w:br/>
            </w:r>
            <w:r>
              <w:rPr>
                <w:rFonts w:ascii="Times New Roman"/>
                <w:b w:val="false"/>
                <w:i w:val="false"/>
                <w:color w:val="000000"/>
                <w:sz w:val="20"/>
              </w:rPr>
              <w:t>
</w:t>
            </w:r>
            <w:r>
              <w:rPr>
                <w:rFonts w:ascii="Times New Roman"/>
                <w:b/>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w:t>
            </w:r>
            <w:r>
              <w:rPr>
                <w:rFonts w:ascii="Times New Roman"/>
                <w:b w:val="false"/>
                <w:i w:val="false"/>
                <w:color w:val="000000"/>
                <w:sz w:val="20"/>
              </w:rPr>
              <w:t>Увеличение количества</w:t>
            </w:r>
            <w:r>
              <w:br/>
            </w:r>
            <w:r>
              <w:rPr>
                <w:rFonts w:ascii="Times New Roman"/>
                <w:b w:val="false"/>
                <w:i w:val="false"/>
                <w:color w:val="000000"/>
                <w:sz w:val="20"/>
              </w:rPr>
              <w:t>
</w:t>
            </w:r>
            <w:r>
              <w:rPr>
                <w:rFonts w:ascii="Times New Roman"/>
                <w:b w:val="false"/>
                <w:i w:val="false"/>
                <w:color w:val="000000"/>
                <w:sz w:val="20"/>
              </w:rPr>
              <w:t>пользователей электронных</w:t>
            </w:r>
            <w:r>
              <w:br/>
            </w:r>
            <w:r>
              <w:rPr>
                <w:rFonts w:ascii="Times New Roman"/>
                <w:b w:val="false"/>
                <w:i w:val="false"/>
                <w:color w:val="000000"/>
                <w:sz w:val="20"/>
              </w:rPr>
              <w:t>
</w:t>
            </w:r>
            <w:r>
              <w:rPr>
                <w:rFonts w:ascii="Times New Roman"/>
                <w:b w:val="false"/>
                <w:i w:val="false"/>
                <w:color w:val="000000"/>
                <w:sz w:val="20"/>
              </w:rPr>
              <w:t>услуг</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Снижение</w:t>
            </w:r>
            <w:r>
              <w:br/>
            </w:r>
            <w:r>
              <w:rPr>
                <w:rFonts w:ascii="Times New Roman"/>
                <w:b w:val="false"/>
                <w:i w:val="false"/>
                <w:color w:val="000000"/>
                <w:sz w:val="20"/>
              </w:rPr>
              <w:t>
</w:t>
            </w:r>
            <w:r>
              <w:rPr>
                <w:rFonts w:ascii="Times New Roman"/>
                <w:b w:val="false"/>
                <w:i w:val="false"/>
                <w:color w:val="000000"/>
                <w:sz w:val="20"/>
              </w:rPr>
              <w:t>административных барьеров</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w:t>
            </w:r>
            <w:r>
              <w:br/>
            </w:r>
            <w:r>
              <w:rPr>
                <w:rFonts w:ascii="Times New Roman"/>
                <w:b w:val="false"/>
                <w:i w:val="false"/>
                <w:color w:val="000000"/>
                <w:sz w:val="20"/>
              </w:rPr>
              <w:t>
</w:t>
            </w:r>
            <w:r>
              <w:rPr>
                <w:rFonts w:ascii="Times New Roman"/>
                <w:b/>
                <w:i w:val="false"/>
                <w:color w:val="000000"/>
                <w:sz w:val="20"/>
              </w:rPr>
              <w:t>расходов</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6 258 469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7" w:id="101"/>
    <w:p>
      <w:pPr>
        <w:spacing w:after="0"/>
        <w:ind w:left="0"/>
        <w:jc w:val="left"/>
      </w:pPr>
      <w:r>
        <w:rPr>
          <w:rFonts w:ascii="Times New Roman"/>
          <w:b/>
          <w:i w:val="false"/>
          <w:color w:val="000000"/>
        </w:rPr>
        <w:t xml:space="preserve"> 
Форма бюджетной программы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8"/>
        <w:gridCol w:w="2264"/>
        <w:gridCol w:w="896"/>
        <w:gridCol w:w="896"/>
        <w:gridCol w:w="1029"/>
        <w:gridCol w:w="963"/>
        <w:gridCol w:w="1254"/>
        <w:gridCol w:w="919"/>
        <w:gridCol w:w="1493"/>
        <w:gridCol w:w="2068"/>
      </w:tblGrid>
      <w:tr>
        <w:trPr>
          <w:trHeight w:val="255"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w:t>
            </w:r>
            <w:r>
              <w:br/>
            </w:r>
            <w:r>
              <w:rPr>
                <w:rFonts w:ascii="Times New Roman"/>
                <w:b w:val="false"/>
                <w:i w:val="false"/>
                <w:color w:val="000000"/>
                <w:sz w:val="20"/>
              </w:rPr>
              <w:t>
</w:t>
            </w:r>
            <w:r>
              <w:rPr>
                <w:rFonts w:ascii="Times New Roman"/>
                <w:b/>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040 «Создание информационной инфраструктуры государственных</w:t>
            </w:r>
            <w:r>
              <w:br/>
            </w:r>
            <w:r>
              <w:rPr>
                <w:rFonts w:ascii="Times New Roman"/>
                <w:b w:val="false"/>
                <w:i w:val="false"/>
                <w:color w:val="000000"/>
                <w:sz w:val="20"/>
              </w:rPr>
              <w:t>
</w:t>
            </w:r>
            <w:r>
              <w:rPr>
                <w:rFonts w:ascii="Times New Roman"/>
                <w:b/>
                <w:i w:val="false"/>
                <w:color w:val="000000"/>
                <w:sz w:val="20"/>
              </w:rPr>
              <w:t>органов»</w:t>
            </w:r>
          </w:p>
        </w:tc>
      </w:tr>
      <w:tr>
        <w:trPr>
          <w:trHeight w:val="795"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взаимодействия межгосударственных и межведомственных</w:t>
            </w:r>
            <w:r>
              <w:br/>
            </w:r>
            <w:r>
              <w:rPr>
                <w:rFonts w:ascii="Times New Roman"/>
                <w:b w:val="false"/>
                <w:i w:val="false"/>
                <w:color w:val="000000"/>
                <w:sz w:val="20"/>
              </w:rPr>
              <w:t>
</w:t>
            </w:r>
            <w:r>
              <w:rPr>
                <w:rFonts w:ascii="Times New Roman"/>
                <w:b w:val="false"/>
                <w:i w:val="false"/>
                <w:color w:val="000000"/>
                <w:sz w:val="20"/>
              </w:rPr>
              <w:t>информационных систем при обмене данных между Казахстаном, Россией и</w:t>
            </w:r>
            <w:r>
              <w:br/>
            </w:r>
            <w:r>
              <w:rPr>
                <w:rFonts w:ascii="Times New Roman"/>
                <w:b w:val="false"/>
                <w:i w:val="false"/>
                <w:color w:val="000000"/>
                <w:sz w:val="20"/>
              </w:rPr>
              <w:t>
</w:t>
            </w:r>
            <w:r>
              <w:rPr>
                <w:rFonts w:ascii="Times New Roman"/>
                <w:b w:val="false"/>
                <w:i w:val="false"/>
                <w:color w:val="000000"/>
                <w:sz w:val="20"/>
              </w:rPr>
              <w:t>Белоруссией; создание национального сегмента Интегрированной</w:t>
            </w:r>
            <w:r>
              <w:br/>
            </w:r>
            <w:r>
              <w:rPr>
                <w:rFonts w:ascii="Times New Roman"/>
                <w:b w:val="false"/>
                <w:i w:val="false"/>
                <w:color w:val="000000"/>
                <w:sz w:val="20"/>
              </w:rPr>
              <w:t>
</w:t>
            </w:r>
            <w:r>
              <w:rPr>
                <w:rFonts w:ascii="Times New Roman"/>
                <w:b w:val="false"/>
                <w:i w:val="false"/>
                <w:color w:val="000000"/>
                <w:sz w:val="20"/>
              </w:rPr>
              <w:t>информационной системы внешней и взаимной торговли</w:t>
            </w:r>
          </w:p>
        </w:tc>
      </w:tr>
      <w:tr>
        <w:trPr>
          <w:trHeight w:val="645" w:hRule="atLeast"/>
        </w:trPr>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w:t>
            </w:r>
            <w:r>
              <w:br/>
            </w:r>
            <w:r>
              <w:rPr>
                <w:rFonts w:ascii="Times New Roman"/>
                <w:b w:val="false"/>
                <w:i w:val="false"/>
                <w:color w:val="000000"/>
                <w:sz w:val="20"/>
              </w:rPr>
              <w:t>
</w:t>
            </w:r>
            <w:r>
              <w:rPr>
                <w:rFonts w:ascii="Times New Roman"/>
                <w:b/>
                <w:i w:val="false"/>
                <w:color w:val="000000"/>
                <w:sz w:val="20"/>
              </w:rPr>
              <w:t>бюджетной</w:t>
            </w:r>
            <w:r>
              <w:br/>
            </w:r>
            <w:r>
              <w:rPr>
                <w:rFonts w:ascii="Times New Roman"/>
                <w:b w:val="false"/>
                <w:i w:val="false"/>
                <w:color w:val="000000"/>
                <w:sz w:val="20"/>
              </w:rPr>
              <w:t>
</w:t>
            </w:r>
            <w:r>
              <w:rPr>
                <w:rFonts w:ascii="Times New Roman"/>
                <w:b/>
                <w:i w:val="false"/>
                <w:color w:val="000000"/>
                <w:sz w:val="20"/>
              </w:rPr>
              <w:t>программы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45" w:hRule="atLeast"/>
        </w:trPr>
        <w:tc>
          <w:tcPr>
            <w:tcW w:w="0" w:type="auto"/>
            <w:vMerge/>
            <w:tcBorders>
              <w:top w:val="nil"/>
              <w:left w:val="single" w:color="cfcfcf" w:sz="5"/>
              <w:bottom w:val="single" w:color="cfcfcf" w:sz="5"/>
              <w:right w:val="single" w:color="cfcfcf" w:sz="5"/>
            </w:tcBorders>
          </w:tcP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645" w:hRule="atLeast"/>
        </w:trPr>
        <w:tc>
          <w:tcPr>
            <w:tcW w:w="0" w:type="auto"/>
            <w:vMerge/>
            <w:tcBorders>
              <w:top w:val="nil"/>
              <w:left w:val="single" w:color="cfcfcf" w:sz="5"/>
              <w:bottom w:val="single" w:color="cfcfcf" w:sz="5"/>
              <w:right w:val="single" w:color="cfcfcf" w:sz="5"/>
            </w:tcBorders>
          </w:tcP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показателя бюджетной</w:t>
            </w:r>
            <w:r>
              <w:br/>
            </w:r>
            <w:r>
              <w:rPr>
                <w:rFonts w:ascii="Times New Roman"/>
                <w:b w:val="false"/>
                <w:i w:val="false"/>
                <w:color w:val="000000"/>
                <w:sz w:val="20"/>
              </w:rPr>
              <w:t>
</w:t>
            </w:r>
            <w:r>
              <w:rPr>
                <w:rFonts w:ascii="Times New Roman"/>
                <w:b/>
                <w:i w:val="false"/>
                <w:color w:val="000000"/>
                <w:sz w:val="20"/>
              </w:rPr>
              <w:t>программы</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w:t>
            </w:r>
            <w:r>
              <w:br/>
            </w:r>
            <w:r>
              <w:rPr>
                <w:rFonts w:ascii="Times New Roman"/>
                <w:b w:val="false"/>
                <w:i w:val="false"/>
                <w:color w:val="000000"/>
                <w:sz w:val="20"/>
              </w:rPr>
              <w:t>
</w:t>
            </w:r>
            <w:r>
              <w:rPr>
                <w:rFonts w:ascii="Times New Roman"/>
                <w:b/>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w:t>
            </w:r>
            <w:r>
              <w:br/>
            </w:r>
            <w:r>
              <w:rPr>
                <w:rFonts w:ascii="Times New Roman"/>
                <w:b w:val="false"/>
                <w:i w:val="false"/>
                <w:color w:val="000000"/>
                <w:sz w:val="20"/>
              </w:rPr>
              <w:t>
</w:t>
            </w:r>
            <w:r>
              <w:rPr>
                <w:rFonts w:ascii="Times New Roman"/>
                <w:b/>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w:t>
            </w:r>
            <w:r>
              <w:br/>
            </w:r>
            <w:r>
              <w:rPr>
                <w:rFonts w:ascii="Times New Roman"/>
                <w:b w:val="false"/>
                <w:i w:val="false"/>
                <w:color w:val="000000"/>
                <w:sz w:val="20"/>
              </w:rPr>
              <w:t>
</w:t>
            </w:r>
            <w:r>
              <w:rPr>
                <w:rFonts w:ascii="Times New Roman"/>
                <w:b/>
                <w:i w:val="false"/>
                <w:color w:val="000000"/>
                <w:sz w:val="20"/>
              </w:rPr>
              <w:t>тиру-</w:t>
            </w:r>
            <w:r>
              <w:br/>
            </w:r>
            <w:r>
              <w:rPr>
                <w:rFonts w:ascii="Times New Roman"/>
                <w:b w:val="false"/>
                <w:i w:val="false"/>
                <w:color w:val="000000"/>
                <w:sz w:val="20"/>
              </w:rPr>
              <w:t>
</w:t>
            </w:r>
            <w:r>
              <w:rPr>
                <w:rFonts w:ascii="Times New Roman"/>
                <w:b/>
                <w:i w:val="false"/>
                <w:color w:val="000000"/>
                <w:sz w:val="20"/>
              </w:rPr>
              <w:t>емый</w:t>
            </w:r>
            <w:r>
              <w:br/>
            </w:r>
            <w:r>
              <w:rPr>
                <w:rFonts w:ascii="Times New Roman"/>
                <w:b w:val="false"/>
                <w:i w:val="false"/>
                <w:color w:val="000000"/>
                <w:sz w:val="20"/>
              </w:rPr>
              <w:t>
</w:t>
            </w:r>
            <w:r>
              <w:rPr>
                <w:rFonts w:ascii="Times New Roman"/>
                <w:b/>
                <w:i w:val="false"/>
                <w:color w:val="000000"/>
                <w:sz w:val="20"/>
              </w:rPr>
              <w:t>год</w:t>
            </w:r>
            <w:r>
              <w:br/>
            </w:r>
            <w:r>
              <w:rPr>
                <w:rFonts w:ascii="Times New Roman"/>
                <w:b w:val="false"/>
                <w:i w:val="false"/>
                <w:color w:val="000000"/>
                <w:sz w:val="20"/>
              </w:rPr>
              <w:t>
</w:t>
            </w:r>
            <w:r>
              <w:rPr>
                <w:rFonts w:ascii="Times New Roman"/>
                <w:b/>
                <w:i w:val="false"/>
                <w:color w:val="000000"/>
                <w:sz w:val="20"/>
              </w:rPr>
              <w:t>2014</w:t>
            </w:r>
            <w:r>
              <w:br/>
            </w:r>
            <w:r>
              <w:rPr>
                <w:rFonts w:ascii="Times New Roman"/>
                <w:b w:val="false"/>
                <w:i w:val="false"/>
                <w:color w:val="000000"/>
                <w:sz w:val="20"/>
              </w:rPr>
              <w:t>
</w:t>
            </w:r>
            <w:r>
              <w:rPr>
                <w:rFonts w:ascii="Times New Roman"/>
                <w:b/>
                <w:i w:val="false"/>
                <w:color w:val="000000"/>
                <w:sz w:val="20"/>
              </w:rPr>
              <w:t>год</w:t>
            </w:r>
          </w:p>
        </w:tc>
        <w:tc>
          <w:tcPr>
            <w:tcW w:w="2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w:t>
            </w:r>
            <w:r>
              <w:br/>
            </w:r>
            <w:r>
              <w:rPr>
                <w:rFonts w:ascii="Times New Roman"/>
                <w:b w:val="false"/>
                <w:i w:val="false"/>
                <w:color w:val="000000"/>
                <w:sz w:val="20"/>
              </w:rPr>
              <w:t>
</w:t>
            </w:r>
            <w:r>
              <w:rPr>
                <w:rFonts w:ascii="Times New Roman"/>
                <w:b/>
                <w:i w:val="false"/>
                <w:color w:val="000000"/>
                <w:sz w:val="20"/>
              </w:rPr>
              <w:t>руемый год</w:t>
            </w:r>
            <w:r>
              <w:br/>
            </w:r>
            <w:r>
              <w:rPr>
                <w:rFonts w:ascii="Times New Roman"/>
                <w:b w:val="false"/>
                <w:i w:val="false"/>
                <w:color w:val="000000"/>
                <w:sz w:val="20"/>
              </w:rPr>
              <w:t>
</w:t>
            </w:r>
            <w:r>
              <w:rPr>
                <w:rFonts w:ascii="Times New Roman"/>
                <w:b/>
                <w:i w:val="false"/>
                <w:color w:val="000000"/>
                <w:sz w:val="20"/>
              </w:rPr>
              <w:t>2015 год</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w:t>
            </w:r>
            <w:r>
              <w:br/>
            </w:r>
            <w:r>
              <w:rPr>
                <w:rFonts w:ascii="Times New Roman"/>
                <w:b w:val="false"/>
                <w:i w:val="false"/>
                <w:color w:val="000000"/>
                <w:sz w:val="20"/>
              </w:rPr>
              <w:t>
</w:t>
            </w:r>
            <w:r>
              <w:rPr>
                <w:rFonts w:ascii="Times New Roman"/>
                <w:b/>
                <w:i w:val="false"/>
                <w:color w:val="000000"/>
                <w:sz w:val="20"/>
              </w:rPr>
              <w:t>год</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w:t>
            </w:r>
            <w:r>
              <w:br/>
            </w:r>
            <w:r>
              <w:rPr>
                <w:rFonts w:ascii="Times New Roman"/>
                <w:b w:val="false"/>
                <w:i w:val="false"/>
                <w:color w:val="000000"/>
                <w:sz w:val="20"/>
              </w:rPr>
              <w:t>
</w:t>
            </w:r>
            <w:r>
              <w:rPr>
                <w:rFonts w:ascii="Times New Roman"/>
                <w:b/>
                <w:i w:val="false"/>
                <w:color w:val="000000"/>
                <w:sz w:val="20"/>
              </w:rPr>
              <w:t>год</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r>
              <w:br/>
            </w:r>
            <w:r>
              <w:rPr>
                <w:rFonts w:ascii="Times New Roman"/>
                <w:b w:val="false"/>
                <w:i w:val="false"/>
                <w:color w:val="000000"/>
                <w:sz w:val="20"/>
              </w:rPr>
              <w:t>
</w:t>
            </w:r>
            <w:r>
              <w:rPr>
                <w:rFonts w:ascii="Times New Roman"/>
                <w:b/>
                <w:i w:val="false"/>
                <w:color w:val="000000"/>
                <w:sz w:val="20"/>
              </w:rPr>
              <w:t>год</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r>
              <w:br/>
            </w:r>
            <w:r>
              <w:rPr>
                <w:rFonts w:ascii="Times New Roman"/>
                <w:b w:val="false"/>
                <w:i w:val="false"/>
                <w:color w:val="000000"/>
                <w:sz w:val="20"/>
              </w:rPr>
              <w:t>
</w:t>
            </w:r>
            <w:r>
              <w:rPr>
                <w:rFonts w:ascii="Times New Roman"/>
                <w:b/>
                <w:i w:val="false"/>
                <w:color w:val="000000"/>
                <w:sz w:val="20"/>
              </w:rPr>
              <w:t>год</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r>
              <w:br/>
            </w:r>
            <w:r>
              <w:rPr>
                <w:rFonts w:ascii="Times New Roman"/>
                <w:b w:val="false"/>
                <w:i w:val="false"/>
                <w:color w:val="000000"/>
                <w:sz w:val="20"/>
              </w:rPr>
              <w:t>
</w:t>
            </w:r>
            <w:r>
              <w:rPr>
                <w:rFonts w:ascii="Times New Roman"/>
                <w:b/>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w:t>
            </w:r>
            <w:r>
              <w:br/>
            </w:r>
            <w:r>
              <w:rPr>
                <w:rFonts w:ascii="Times New Roman"/>
                <w:b w:val="false"/>
                <w:i w:val="false"/>
                <w:color w:val="000000"/>
                <w:sz w:val="20"/>
              </w:rPr>
              <w:t>
</w:t>
            </w:r>
            <w:r>
              <w:rPr>
                <w:rFonts w:ascii="Times New Roman"/>
                <w:b/>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1. Ввод в промышленную</w:t>
            </w:r>
            <w:r>
              <w:br/>
            </w:r>
            <w:r>
              <w:rPr>
                <w:rFonts w:ascii="Times New Roman"/>
                <w:b w:val="false"/>
                <w:i w:val="false"/>
                <w:color w:val="000000"/>
                <w:sz w:val="20"/>
              </w:rPr>
              <w:t>
</w:t>
            </w:r>
            <w:r>
              <w:rPr>
                <w:rFonts w:ascii="Times New Roman"/>
                <w:b w:val="false"/>
                <w:i w:val="false"/>
                <w:color w:val="000000"/>
                <w:sz w:val="20"/>
              </w:rPr>
              <w:t>эксплуатацию</w:t>
            </w:r>
            <w:r>
              <w:br/>
            </w:r>
            <w:r>
              <w:rPr>
                <w:rFonts w:ascii="Times New Roman"/>
                <w:b w:val="false"/>
                <w:i w:val="false"/>
                <w:color w:val="000000"/>
                <w:sz w:val="20"/>
              </w:rPr>
              <w:t>
</w:t>
            </w:r>
            <w:r>
              <w:rPr>
                <w:rFonts w:ascii="Times New Roman"/>
                <w:b w:val="false"/>
                <w:i w:val="false"/>
                <w:color w:val="000000"/>
                <w:sz w:val="20"/>
              </w:rPr>
              <w:t>Интегрированной</w:t>
            </w:r>
            <w:r>
              <w:br/>
            </w:r>
            <w:r>
              <w:rPr>
                <w:rFonts w:ascii="Times New Roman"/>
                <w:b w:val="false"/>
                <w:i w:val="false"/>
                <w:color w:val="000000"/>
                <w:sz w:val="20"/>
              </w:rPr>
              <w:t>
</w:t>
            </w:r>
            <w:r>
              <w:rPr>
                <w:rFonts w:ascii="Times New Roman"/>
                <w:b w:val="false"/>
                <w:i w:val="false"/>
                <w:color w:val="000000"/>
                <w:sz w:val="20"/>
              </w:rPr>
              <w:t>информационной системы</w:t>
            </w:r>
            <w:r>
              <w:br/>
            </w:r>
            <w:r>
              <w:rPr>
                <w:rFonts w:ascii="Times New Roman"/>
                <w:b w:val="false"/>
                <w:i w:val="false"/>
                <w:color w:val="000000"/>
                <w:sz w:val="20"/>
              </w:rPr>
              <w:t>
</w:t>
            </w:r>
            <w:r>
              <w:rPr>
                <w:rFonts w:ascii="Times New Roman"/>
                <w:b w:val="false"/>
                <w:i w:val="false"/>
                <w:color w:val="000000"/>
                <w:sz w:val="20"/>
              </w:rPr>
              <w:t>для центров обслуживания</w:t>
            </w:r>
            <w:r>
              <w:br/>
            </w:r>
            <w:r>
              <w:rPr>
                <w:rFonts w:ascii="Times New Roman"/>
                <w:b w:val="false"/>
                <w:i w:val="false"/>
                <w:color w:val="000000"/>
                <w:sz w:val="20"/>
              </w:rPr>
              <w:t>
</w:t>
            </w:r>
            <w:r>
              <w:rPr>
                <w:rFonts w:ascii="Times New Roman"/>
                <w:b w:val="false"/>
                <w:i w:val="false"/>
                <w:color w:val="000000"/>
                <w:sz w:val="20"/>
              </w:rPr>
              <w:t>населения</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w:t>
            </w:r>
            <w:r>
              <w:br/>
            </w:r>
            <w:r>
              <w:rPr>
                <w:rFonts w:ascii="Times New Roman"/>
                <w:b w:val="false"/>
                <w:i w:val="false"/>
                <w:color w:val="000000"/>
                <w:sz w:val="20"/>
              </w:rPr>
              <w:t>
</w:t>
            </w:r>
            <w:r>
              <w:rPr>
                <w:rFonts w:ascii="Times New Roman"/>
                <w:b w:val="false"/>
                <w:i w:val="false"/>
                <w:color w:val="000000"/>
                <w:sz w:val="20"/>
              </w:rPr>
              <w:t>подключенных центров</w:t>
            </w:r>
            <w:r>
              <w:br/>
            </w:r>
            <w:r>
              <w:rPr>
                <w:rFonts w:ascii="Times New Roman"/>
                <w:b w:val="false"/>
                <w:i w:val="false"/>
                <w:color w:val="000000"/>
                <w:sz w:val="20"/>
              </w:rPr>
              <w:t>
</w:t>
            </w:r>
            <w:r>
              <w:rPr>
                <w:rFonts w:ascii="Times New Roman"/>
                <w:b w:val="false"/>
                <w:i w:val="false"/>
                <w:color w:val="000000"/>
                <w:sz w:val="20"/>
              </w:rPr>
              <w:t>обслуживания населения к</w:t>
            </w:r>
            <w:r>
              <w:br/>
            </w:r>
            <w:r>
              <w:rPr>
                <w:rFonts w:ascii="Times New Roman"/>
                <w:b w:val="false"/>
                <w:i w:val="false"/>
                <w:color w:val="000000"/>
                <w:sz w:val="20"/>
              </w:rPr>
              <w:t>
</w:t>
            </w:r>
            <w:r>
              <w:rPr>
                <w:rFonts w:ascii="Times New Roman"/>
                <w:b w:val="false"/>
                <w:i w:val="false"/>
                <w:color w:val="000000"/>
                <w:sz w:val="20"/>
              </w:rPr>
              <w:t>системе Интегрированной</w:t>
            </w:r>
            <w:r>
              <w:br/>
            </w:r>
            <w:r>
              <w:rPr>
                <w:rFonts w:ascii="Times New Roman"/>
                <w:b w:val="false"/>
                <w:i w:val="false"/>
                <w:color w:val="000000"/>
                <w:sz w:val="20"/>
              </w:rPr>
              <w:t>
</w:t>
            </w:r>
            <w:r>
              <w:rPr>
                <w:rFonts w:ascii="Times New Roman"/>
                <w:b w:val="false"/>
                <w:i w:val="false"/>
                <w:color w:val="000000"/>
                <w:sz w:val="20"/>
              </w:rPr>
              <w:t>информационной системе</w:t>
            </w:r>
            <w:r>
              <w:br/>
            </w:r>
            <w:r>
              <w:rPr>
                <w:rFonts w:ascii="Times New Roman"/>
                <w:b w:val="false"/>
                <w:i w:val="false"/>
                <w:color w:val="000000"/>
                <w:sz w:val="20"/>
              </w:rPr>
              <w:t>
</w:t>
            </w:r>
            <w:r>
              <w:rPr>
                <w:rFonts w:ascii="Times New Roman"/>
                <w:b w:val="false"/>
                <w:i w:val="false"/>
                <w:color w:val="000000"/>
                <w:sz w:val="20"/>
              </w:rPr>
              <w:t>для центров обслуживания</w:t>
            </w:r>
            <w:r>
              <w:br/>
            </w:r>
            <w:r>
              <w:rPr>
                <w:rFonts w:ascii="Times New Roman"/>
                <w:b w:val="false"/>
                <w:i w:val="false"/>
                <w:color w:val="000000"/>
                <w:sz w:val="20"/>
              </w:rPr>
              <w:t>
</w:t>
            </w:r>
            <w:r>
              <w:rPr>
                <w:rFonts w:ascii="Times New Roman"/>
                <w:b w:val="false"/>
                <w:i w:val="false"/>
                <w:color w:val="000000"/>
                <w:sz w:val="20"/>
              </w:rPr>
              <w:t>населения</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Подключение к</w:t>
            </w:r>
            <w:r>
              <w:br/>
            </w:r>
            <w:r>
              <w:rPr>
                <w:rFonts w:ascii="Times New Roman"/>
                <w:b w:val="false"/>
                <w:i w:val="false"/>
                <w:color w:val="000000"/>
                <w:sz w:val="20"/>
              </w:rPr>
              <w:t>
</w:t>
            </w:r>
            <w:r>
              <w:rPr>
                <w:rFonts w:ascii="Times New Roman"/>
                <w:b w:val="false"/>
                <w:i w:val="false"/>
                <w:color w:val="000000"/>
                <w:sz w:val="20"/>
              </w:rPr>
              <w:t>Интегрированной</w:t>
            </w:r>
            <w:r>
              <w:br/>
            </w:r>
            <w:r>
              <w:rPr>
                <w:rFonts w:ascii="Times New Roman"/>
                <w:b w:val="false"/>
                <w:i w:val="false"/>
                <w:color w:val="000000"/>
                <w:sz w:val="20"/>
              </w:rPr>
              <w:t>
</w:t>
            </w:r>
            <w:r>
              <w:rPr>
                <w:rFonts w:ascii="Times New Roman"/>
                <w:b w:val="false"/>
                <w:i w:val="false"/>
                <w:color w:val="000000"/>
                <w:sz w:val="20"/>
              </w:rPr>
              <w:t>информационной системе</w:t>
            </w:r>
            <w:r>
              <w:br/>
            </w:r>
            <w:r>
              <w:rPr>
                <w:rFonts w:ascii="Times New Roman"/>
                <w:b w:val="false"/>
                <w:i w:val="false"/>
                <w:color w:val="000000"/>
                <w:sz w:val="20"/>
              </w:rPr>
              <w:t>
</w:t>
            </w:r>
            <w:r>
              <w:rPr>
                <w:rFonts w:ascii="Times New Roman"/>
                <w:b w:val="false"/>
                <w:i w:val="false"/>
                <w:color w:val="000000"/>
                <w:sz w:val="20"/>
              </w:rPr>
              <w:t>для центров обслуживания</w:t>
            </w:r>
            <w:r>
              <w:br/>
            </w:r>
            <w:r>
              <w:rPr>
                <w:rFonts w:ascii="Times New Roman"/>
                <w:b w:val="false"/>
                <w:i w:val="false"/>
                <w:color w:val="000000"/>
                <w:sz w:val="20"/>
              </w:rPr>
              <w:t>
</w:t>
            </w:r>
            <w:r>
              <w:rPr>
                <w:rFonts w:ascii="Times New Roman"/>
                <w:b w:val="false"/>
                <w:i w:val="false"/>
                <w:color w:val="000000"/>
                <w:sz w:val="20"/>
              </w:rPr>
              <w:t>населения дополнительных</w:t>
            </w:r>
            <w:r>
              <w:br/>
            </w:r>
            <w:r>
              <w:rPr>
                <w:rFonts w:ascii="Times New Roman"/>
                <w:b w:val="false"/>
                <w:i w:val="false"/>
                <w:color w:val="000000"/>
                <w:sz w:val="20"/>
              </w:rPr>
              <w:t>
</w:t>
            </w:r>
            <w:r>
              <w:rPr>
                <w:rFonts w:ascii="Times New Roman"/>
                <w:b w:val="false"/>
                <w:i w:val="false"/>
                <w:color w:val="000000"/>
                <w:sz w:val="20"/>
              </w:rPr>
              <w:t>государственных услуг</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Обеспечение передачи</w:t>
            </w:r>
            <w:r>
              <w:br/>
            </w:r>
            <w:r>
              <w:rPr>
                <w:rFonts w:ascii="Times New Roman"/>
                <w:b w:val="false"/>
                <w:i w:val="false"/>
                <w:color w:val="000000"/>
                <w:sz w:val="20"/>
              </w:rPr>
              <w:t>
</w:t>
            </w:r>
            <w:r>
              <w:rPr>
                <w:rFonts w:ascii="Times New Roman"/>
                <w:b w:val="false"/>
                <w:i w:val="false"/>
                <w:color w:val="000000"/>
                <w:sz w:val="20"/>
              </w:rPr>
              <w:t>шлюзом до 200 000</w:t>
            </w:r>
            <w:r>
              <w:br/>
            </w:r>
            <w:r>
              <w:rPr>
                <w:rFonts w:ascii="Times New Roman"/>
                <w:b w:val="false"/>
                <w:i w:val="false"/>
                <w:color w:val="000000"/>
                <w:sz w:val="20"/>
              </w:rPr>
              <w:t>
</w:t>
            </w:r>
            <w:r>
              <w:rPr>
                <w:rFonts w:ascii="Times New Roman"/>
                <w:b w:val="false"/>
                <w:i w:val="false"/>
                <w:color w:val="000000"/>
                <w:sz w:val="20"/>
              </w:rPr>
              <w:t>сообщений в час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w:t>
            </w:r>
            <w:r>
              <w:br/>
            </w:r>
            <w:r>
              <w:rPr>
                <w:rFonts w:ascii="Times New Roman"/>
                <w:b w:val="false"/>
                <w:i w:val="false"/>
                <w:color w:val="000000"/>
                <w:sz w:val="20"/>
              </w:rPr>
              <w:t>
</w:t>
            </w: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ще-</w:t>
            </w:r>
            <w:r>
              <w:br/>
            </w:r>
            <w:r>
              <w:rPr>
                <w:rFonts w:ascii="Times New Roman"/>
                <w:b w:val="false"/>
                <w:i w:val="false"/>
                <w:color w:val="000000"/>
                <w:sz w:val="20"/>
              </w:rPr>
              <w:t>
</w:t>
            </w:r>
            <w:r>
              <w:rPr>
                <w:rFonts w:ascii="Times New Roman"/>
                <w:b w:val="false"/>
                <w:i w:val="false"/>
                <w:color w:val="000000"/>
                <w:sz w:val="20"/>
              </w:rPr>
              <w:t>ний</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час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Межгосударственный</w:t>
            </w:r>
            <w:r>
              <w:br/>
            </w:r>
            <w:r>
              <w:rPr>
                <w:rFonts w:ascii="Times New Roman"/>
                <w:b w:val="false"/>
                <w:i w:val="false"/>
                <w:color w:val="000000"/>
                <w:sz w:val="20"/>
              </w:rPr>
              <w:t>
</w:t>
            </w:r>
            <w:r>
              <w:rPr>
                <w:rFonts w:ascii="Times New Roman"/>
                <w:b w:val="false"/>
                <w:i w:val="false"/>
                <w:color w:val="000000"/>
                <w:sz w:val="20"/>
              </w:rPr>
              <w:t>шлюз для обмена</w:t>
            </w:r>
            <w:r>
              <w:br/>
            </w:r>
            <w:r>
              <w:rPr>
                <w:rFonts w:ascii="Times New Roman"/>
                <w:b w:val="false"/>
                <w:i w:val="false"/>
                <w:color w:val="000000"/>
                <w:sz w:val="20"/>
              </w:rPr>
              <w:t>
</w:t>
            </w:r>
            <w:r>
              <w:rPr>
                <w:rFonts w:ascii="Times New Roman"/>
                <w:b w:val="false"/>
                <w:i w:val="false"/>
                <w:color w:val="000000"/>
                <w:sz w:val="20"/>
              </w:rPr>
              <w:t>информацией в рамках</w:t>
            </w:r>
            <w:r>
              <w:br/>
            </w:r>
            <w:r>
              <w:rPr>
                <w:rFonts w:ascii="Times New Roman"/>
                <w:b w:val="false"/>
                <w:i w:val="false"/>
                <w:color w:val="000000"/>
                <w:sz w:val="20"/>
              </w:rPr>
              <w:t>
</w:t>
            </w:r>
            <w:r>
              <w:rPr>
                <w:rFonts w:ascii="Times New Roman"/>
                <w:b w:val="false"/>
                <w:i w:val="false"/>
                <w:color w:val="000000"/>
                <w:sz w:val="20"/>
              </w:rPr>
              <w:t>Таможенного союза между</w:t>
            </w:r>
            <w:r>
              <w:br/>
            </w:r>
            <w:r>
              <w:rPr>
                <w:rFonts w:ascii="Times New Roman"/>
                <w:b w:val="false"/>
                <w:i w:val="false"/>
                <w:color w:val="000000"/>
                <w:sz w:val="20"/>
              </w:rPr>
              <w:t>
</w:t>
            </w:r>
            <w:r>
              <w:rPr>
                <w:rFonts w:ascii="Times New Roman"/>
                <w:b w:val="false"/>
                <w:i w:val="false"/>
                <w:color w:val="000000"/>
                <w:sz w:val="20"/>
              </w:rPr>
              <w:t>Казахстаном, Россией и</w:t>
            </w:r>
            <w:r>
              <w:br/>
            </w:r>
            <w:r>
              <w:rPr>
                <w:rFonts w:ascii="Times New Roman"/>
                <w:b w:val="false"/>
                <w:i w:val="false"/>
                <w:color w:val="000000"/>
                <w:sz w:val="20"/>
              </w:rPr>
              <w:t>
</w:t>
            </w:r>
            <w:r>
              <w:rPr>
                <w:rFonts w:ascii="Times New Roman"/>
                <w:b w:val="false"/>
                <w:i w:val="false"/>
                <w:color w:val="000000"/>
                <w:sz w:val="20"/>
              </w:rPr>
              <w:t>Белоруссией</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Разработка доверенной</w:t>
            </w:r>
            <w:r>
              <w:br/>
            </w:r>
            <w:r>
              <w:rPr>
                <w:rFonts w:ascii="Times New Roman"/>
                <w:b w:val="false"/>
                <w:i w:val="false"/>
                <w:color w:val="000000"/>
                <w:sz w:val="20"/>
              </w:rPr>
              <w:t>
</w:t>
            </w:r>
            <w:r>
              <w:rPr>
                <w:rFonts w:ascii="Times New Roman"/>
                <w:b w:val="false"/>
                <w:i w:val="false"/>
                <w:color w:val="000000"/>
                <w:sz w:val="20"/>
              </w:rPr>
              <w:t>третьей стороны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Количество</w:t>
            </w:r>
            <w:r>
              <w:br/>
            </w:r>
            <w:r>
              <w:rPr>
                <w:rFonts w:ascii="Times New Roman"/>
                <w:b w:val="false"/>
                <w:i w:val="false"/>
                <w:color w:val="000000"/>
                <w:sz w:val="20"/>
              </w:rPr>
              <w:t>
</w:t>
            </w:r>
            <w:r>
              <w:rPr>
                <w:rFonts w:ascii="Times New Roman"/>
                <w:b w:val="false"/>
                <w:i w:val="false"/>
                <w:color w:val="000000"/>
                <w:sz w:val="20"/>
              </w:rPr>
              <w:t>интегрированных ИС ГО с</w:t>
            </w:r>
            <w:r>
              <w:br/>
            </w:r>
            <w:r>
              <w:rPr>
                <w:rFonts w:ascii="Times New Roman"/>
                <w:b w:val="false"/>
                <w:i w:val="false"/>
                <w:color w:val="000000"/>
                <w:sz w:val="20"/>
              </w:rPr>
              <w:t>
</w:t>
            </w:r>
            <w:r>
              <w:rPr>
                <w:rFonts w:ascii="Times New Roman"/>
                <w:b w:val="false"/>
                <w:i w:val="false"/>
                <w:color w:val="000000"/>
                <w:sz w:val="20"/>
              </w:rPr>
              <w:t>межгосударственным шлюзом</w:t>
            </w:r>
            <w:r>
              <w:br/>
            </w:r>
            <w:r>
              <w:rPr>
                <w:rFonts w:ascii="Times New Roman"/>
                <w:b w:val="false"/>
                <w:i w:val="false"/>
                <w:color w:val="000000"/>
                <w:sz w:val="20"/>
              </w:rPr>
              <w:t>
</w:t>
            </w:r>
            <w:r>
              <w:rPr>
                <w:rFonts w:ascii="Times New Roman"/>
                <w:b w:val="false"/>
                <w:i w:val="false"/>
                <w:color w:val="000000"/>
                <w:sz w:val="20"/>
              </w:rPr>
              <w:t>для обмена информацией в</w:t>
            </w:r>
            <w:r>
              <w:br/>
            </w:r>
            <w:r>
              <w:rPr>
                <w:rFonts w:ascii="Times New Roman"/>
                <w:b w:val="false"/>
                <w:i w:val="false"/>
                <w:color w:val="000000"/>
                <w:sz w:val="20"/>
              </w:rPr>
              <w:t>
</w:t>
            </w:r>
            <w:r>
              <w:rPr>
                <w:rFonts w:ascii="Times New Roman"/>
                <w:b w:val="false"/>
                <w:i w:val="false"/>
                <w:color w:val="000000"/>
                <w:sz w:val="20"/>
              </w:rPr>
              <w:t>рамках Таможенного союза</w:t>
            </w:r>
            <w:r>
              <w:br/>
            </w:r>
            <w:r>
              <w:rPr>
                <w:rFonts w:ascii="Times New Roman"/>
                <w:b w:val="false"/>
                <w:i w:val="false"/>
                <w:color w:val="000000"/>
                <w:sz w:val="20"/>
              </w:rPr>
              <w:t>
</w:t>
            </w:r>
            <w:r>
              <w:rPr>
                <w:rFonts w:ascii="Times New Roman"/>
                <w:b w:val="false"/>
                <w:i w:val="false"/>
                <w:color w:val="000000"/>
                <w:sz w:val="20"/>
              </w:rPr>
              <w:t>между Казахстаном,</w:t>
            </w:r>
            <w:r>
              <w:br/>
            </w:r>
            <w:r>
              <w:rPr>
                <w:rFonts w:ascii="Times New Roman"/>
                <w:b w:val="false"/>
                <w:i w:val="false"/>
                <w:color w:val="000000"/>
                <w:sz w:val="20"/>
              </w:rPr>
              <w:t>
</w:t>
            </w:r>
            <w:r>
              <w:rPr>
                <w:rFonts w:ascii="Times New Roman"/>
                <w:b w:val="false"/>
                <w:i w:val="false"/>
                <w:color w:val="000000"/>
                <w:sz w:val="20"/>
              </w:rPr>
              <w:t>Россией и Белоруссией</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Объем переданных</w:t>
            </w:r>
            <w:r>
              <w:br/>
            </w:r>
            <w:r>
              <w:rPr>
                <w:rFonts w:ascii="Times New Roman"/>
                <w:b w:val="false"/>
                <w:i w:val="false"/>
                <w:color w:val="000000"/>
                <w:sz w:val="20"/>
              </w:rPr>
              <w:t>
</w:t>
            </w:r>
            <w:r>
              <w:rPr>
                <w:rFonts w:ascii="Times New Roman"/>
                <w:b w:val="false"/>
                <w:i w:val="false"/>
                <w:color w:val="000000"/>
                <w:sz w:val="20"/>
              </w:rPr>
              <w:t>сообщений через</w:t>
            </w:r>
            <w:r>
              <w:br/>
            </w:r>
            <w:r>
              <w:rPr>
                <w:rFonts w:ascii="Times New Roman"/>
                <w:b w:val="false"/>
                <w:i w:val="false"/>
                <w:color w:val="000000"/>
                <w:sz w:val="20"/>
              </w:rPr>
              <w:t>
</w:t>
            </w:r>
            <w:r>
              <w:rPr>
                <w:rFonts w:ascii="Times New Roman"/>
                <w:b w:val="false"/>
                <w:i w:val="false"/>
                <w:color w:val="000000"/>
                <w:sz w:val="20"/>
              </w:rPr>
              <w:t>межгосударственный шлюз</w:t>
            </w:r>
            <w:r>
              <w:br/>
            </w:r>
            <w:r>
              <w:rPr>
                <w:rFonts w:ascii="Times New Roman"/>
                <w:b w:val="false"/>
                <w:i w:val="false"/>
                <w:color w:val="000000"/>
                <w:sz w:val="20"/>
              </w:rPr>
              <w:t>
</w:t>
            </w:r>
            <w:r>
              <w:rPr>
                <w:rFonts w:ascii="Times New Roman"/>
                <w:b w:val="false"/>
                <w:i w:val="false"/>
                <w:color w:val="000000"/>
                <w:sz w:val="20"/>
              </w:rPr>
              <w:t>для обмена информацией в</w:t>
            </w:r>
            <w:r>
              <w:br/>
            </w:r>
            <w:r>
              <w:rPr>
                <w:rFonts w:ascii="Times New Roman"/>
                <w:b w:val="false"/>
                <w:i w:val="false"/>
                <w:color w:val="000000"/>
                <w:sz w:val="20"/>
              </w:rPr>
              <w:t>
</w:t>
            </w:r>
            <w:r>
              <w:rPr>
                <w:rFonts w:ascii="Times New Roman"/>
                <w:b w:val="false"/>
                <w:i w:val="false"/>
                <w:color w:val="000000"/>
                <w:sz w:val="20"/>
              </w:rPr>
              <w:t>рамках Таможенного союза</w:t>
            </w:r>
            <w:r>
              <w:br/>
            </w:r>
            <w:r>
              <w:rPr>
                <w:rFonts w:ascii="Times New Roman"/>
                <w:b w:val="false"/>
                <w:i w:val="false"/>
                <w:color w:val="000000"/>
                <w:sz w:val="20"/>
              </w:rPr>
              <w:t>
</w:t>
            </w:r>
            <w:r>
              <w:rPr>
                <w:rFonts w:ascii="Times New Roman"/>
                <w:b w:val="false"/>
                <w:i w:val="false"/>
                <w:color w:val="000000"/>
                <w:sz w:val="20"/>
              </w:rPr>
              <w:t>между Казахстаном,</w:t>
            </w:r>
            <w:r>
              <w:br/>
            </w:r>
            <w:r>
              <w:rPr>
                <w:rFonts w:ascii="Times New Roman"/>
                <w:b w:val="false"/>
                <w:i w:val="false"/>
                <w:color w:val="000000"/>
                <w:sz w:val="20"/>
              </w:rPr>
              <w:t>
</w:t>
            </w:r>
            <w:r>
              <w:rPr>
                <w:rFonts w:ascii="Times New Roman"/>
                <w:b w:val="false"/>
                <w:i w:val="false"/>
                <w:color w:val="000000"/>
                <w:sz w:val="20"/>
              </w:rPr>
              <w:t>Россией и Белоруссией</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w:t>
            </w:r>
            <w:r>
              <w:br/>
            </w:r>
            <w:r>
              <w:rPr>
                <w:rFonts w:ascii="Times New Roman"/>
                <w:b w:val="false"/>
                <w:i w:val="false"/>
                <w:color w:val="000000"/>
                <w:sz w:val="20"/>
              </w:rPr>
              <w:t>
</w:t>
            </w:r>
            <w:r>
              <w:rPr>
                <w:rFonts w:ascii="Times New Roman"/>
                <w:b/>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1. Создание единой базы</w:t>
            </w:r>
            <w:r>
              <w:br/>
            </w:r>
            <w:r>
              <w:rPr>
                <w:rFonts w:ascii="Times New Roman"/>
                <w:b w:val="false"/>
                <w:i w:val="false"/>
                <w:color w:val="000000"/>
                <w:sz w:val="20"/>
              </w:rPr>
              <w:t>
</w:t>
            </w:r>
            <w:r>
              <w:rPr>
                <w:rFonts w:ascii="Times New Roman"/>
                <w:b w:val="false"/>
                <w:i w:val="false"/>
                <w:color w:val="000000"/>
                <w:sz w:val="20"/>
              </w:rPr>
              <w:t>данных центров</w:t>
            </w:r>
            <w:r>
              <w:br/>
            </w:r>
            <w:r>
              <w:rPr>
                <w:rFonts w:ascii="Times New Roman"/>
                <w:b w:val="false"/>
                <w:i w:val="false"/>
                <w:color w:val="000000"/>
                <w:sz w:val="20"/>
              </w:rPr>
              <w:t>
</w:t>
            </w:r>
            <w:r>
              <w:rPr>
                <w:rFonts w:ascii="Times New Roman"/>
                <w:b w:val="false"/>
                <w:i w:val="false"/>
                <w:color w:val="000000"/>
                <w:sz w:val="20"/>
              </w:rPr>
              <w:t>обслуживания населения,</w:t>
            </w:r>
            <w:r>
              <w:br/>
            </w:r>
            <w:r>
              <w:rPr>
                <w:rFonts w:ascii="Times New Roman"/>
                <w:b w:val="false"/>
                <w:i w:val="false"/>
                <w:color w:val="000000"/>
                <w:sz w:val="20"/>
              </w:rPr>
              <w:t>
</w:t>
            </w:r>
            <w:r>
              <w:rPr>
                <w:rFonts w:ascii="Times New Roman"/>
                <w:b w:val="false"/>
                <w:i w:val="false"/>
                <w:color w:val="000000"/>
                <w:sz w:val="20"/>
              </w:rPr>
              <w:t>позволяющая проводить</w:t>
            </w:r>
            <w:r>
              <w:br/>
            </w:r>
            <w:r>
              <w:rPr>
                <w:rFonts w:ascii="Times New Roman"/>
                <w:b w:val="false"/>
                <w:i w:val="false"/>
                <w:color w:val="000000"/>
                <w:sz w:val="20"/>
              </w:rPr>
              <w:t>
</w:t>
            </w:r>
            <w:r>
              <w:rPr>
                <w:rFonts w:ascii="Times New Roman"/>
                <w:b w:val="false"/>
                <w:i w:val="false"/>
                <w:color w:val="000000"/>
                <w:sz w:val="20"/>
              </w:rPr>
              <w:t>мониторинг, вести учет и</w:t>
            </w:r>
            <w:r>
              <w:br/>
            </w:r>
            <w:r>
              <w:rPr>
                <w:rFonts w:ascii="Times New Roman"/>
                <w:b w:val="false"/>
                <w:i w:val="false"/>
                <w:color w:val="000000"/>
                <w:sz w:val="20"/>
              </w:rPr>
              <w:t>
</w:t>
            </w:r>
            <w:r>
              <w:rPr>
                <w:rFonts w:ascii="Times New Roman"/>
                <w:b w:val="false"/>
                <w:i w:val="false"/>
                <w:color w:val="000000"/>
                <w:sz w:val="20"/>
              </w:rPr>
              <w:t>контроль в оперативном</w:t>
            </w:r>
            <w:r>
              <w:br/>
            </w:r>
            <w:r>
              <w:rPr>
                <w:rFonts w:ascii="Times New Roman"/>
                <w:b w:val="false"/>
                <w:i w:val="false"/>
                <w:color w:val="000000"/>
                <w:sz w:val="20"/>
              </w:rPr>
              <w:t>
</w:t>
            </w:r>
            <w:r>
              <w:rPr>
                <w:rFonts w:ascii="Times New Roman"/>
                <w:b w:val="false"/>
                <w:i w:val="false"/>
                <w:color w:val="000000"/>
                <w:sz w:val="20"/>
              </w:rPr>
              <w:t>режиме, и интеграция</w:t>
            </w:r>
            <w:r>
              <w:br/>
            </w:r>
            <w:r>
              <w:rPr>
                <w:rFonts w:ascii="Times New Roman"/>
                <w:b w:val="false"/>
                <w:i w:val="false"/>
                <w:color w:val="000000"/>
                <w:sz w:val="20"/>
              </w:rPr>
              <w:t>
</w:t>
            </w:r>
            <w:r>
              <w:rPr>
                <w:rFonts w:ascii="Times New Roman"/>
                <w:b w:val="false"/>
                <w:i w:val="false"/>
                <w:color w:val="000000"/>
                <w:sz w:val="20"/>
              </w:rPr>
              <w:t>системы с внешними</w:t>
            </w:r>
            <w:r>
              <w:br/>
            </w:r>
            <w:r>
              <w:rPr>
                <w:rFonts w:ascii="Times New Roman"/>
                <w:b w:val="false"/>
                <w:i w:val="false"/>
                <w:color w:val="000000"/>
                <w:sz w:val="20"/>
              </w:rPr>
              <w:t>
</w:t>
            </w:r>
            <w:r>
              <w:rPr>
                <w:rFonts w:ascii="Times New Roman"/>
                <w:b w:val="false"/>
                <w:i w:val="false"/>
                <w:color w:val="000000"/>
                <w:sz w:val="20"/>
              </w:rPr>
              <w:t>информационными системами</w:t>
            </w:r>
            <w:r>
              <w:br/>
            </w:r>
            <w:r>
              <w:rPr>
                <w:rFonts w:ascii="Times New Roman"/>
                <w:b w:val="false"/>
                <w:i w:val="false"/>
                <w:color w:val="000000"/>
                <w:sz w:val="20"/>
              </w:rPr>
              <w:t>
</w:t>
            </w:r>
            <w:r>
              <w:rPr>
                <w:rFonts w:ascii="Times New Roman"/>
                <w:b w:val="false"/>
                <w:i w:val="false"/>
                <w:color w:val="000000"/>
                <w:sz w:val="20"/>
              </w:rPr>
              <w:t>государственных органов и</w:t>
            </w:r>
            <w:r>
              <w:br/>
            </w:r>
            <w:r>
              <w:rPr>
                <w:rFonts w:ascii="Times New Roman"/>
                <w:b w:val="false"/>
                <w:i w:val="false"/>
                <w:color w:val="000000"/>
                <w:sz w:val="20"/>
              </w:rPr>
              <w:t>
</w:t>
            </w:r>
            <w:r>
              <w:rPr>
                <w:rFonts w:ascii="Times New Roman"/>
                <w:b w:val="false"/>
                <w:i w:val="false"/>
                <w:color w:val="000000"/>
                <w:sz w:val="20"/>
              </w:rPr>
              <w:t>государственными базами</w:t>
            </w:r>
            <w:r>
              <w:br/>
            </w:r>
            <w:r>
              <w:rPr>
                <w:rFonts w:ascii="Times New Roman"/>
                <w:b w:val="false"/>
                <w:i w:val="false"/>
                <w:color w:val="000000"/>
                <w:sz w:val="20"/>
              </w:rPr>
              <w:t>
</w:t>
            </w:r>
            <w:r>
              <w:rPr>
                <w:rFonts w:ascii="Times New Roman"/>
                <w:b w:val="false"/>
                <w:i w:val="false"/>
                <w:color w:val="000000"/>
                <w:sz w:val="20"/>
              </w:rPr>
              <w:t>данных обслуживания</w:t>
            </w:r>
            <w:r>
              <w:br/>
            </w:r>
            <w:r>
              <w:rPr>
                <w:rFonts w:ascii="Times New Roman"/>
                <w:b w:val="false"/>
                <w:i w:val="false"/>
                <w:color w:val="000000"/>
                <w:sz w:val="20"/>
              </w:rPr>
              <w:t>
</w:t>
            </w:r>
            <w:r>
              <w:rPr>
                <w:rFonts w:ascii="Times New Roman"/>
                <w:b w:val="false"/>
                <w:i w:val="false"/>
                <w:color w:val="000000"/>
                <w:sz w:val="20"/>
              </w:rPr>
              <w:t>населения</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Развитие экономической</w:t>
            </w:r>
            <w:r>
              <w:br/>
            </w:r>
            <w:r>
              <w:rPr>
                <w:rFonts w:ascii="Times New Roman"/>
                <w:b w:val="false"/>
                <w:i w:val="false"/>
                <w:color w:val="000000"/>
                <w:sz w:val="20"/>
              </w:rPr>
              <w:t>
</w:t>
            </w:r>
            <w:r>
              <w:rPr>
                <w:rFonts w:ascii="Times New Roman"/>
                <w:b w:val="false"/>
                <w:i w:val="false"/>
                <w:color w:val="000000"/>
                <w:sz w:val="20"/>
              </w:rPr>
              <w:t>интеграции на таможенной</w:t>
            </w:r>
            <w:r>
              <w:br/>
            </w:r>
            <w:r>
              <w:rPr>
                <w:rFonts w:ascii="Times New Roman"/>
                <w:b w:val="false"/>
                <w:i w:val="false"/>
                <w:color w:val="000000"/>
                <w:sz w:val="20"/>
              </w:rPr>
              <w:t>
</w:t>
            </w:r>
            <w:r>
              <w:rPr>
                <w:rFonts w:ascii="Times New Roman"/>
                <w:b w:val="false"/>
                <w:i w:val="false"/>
                <w:color w:val="000000"/>
                <w:sz w:val="20"/>
              </w:rPr>
              <w:t>территории Таможенного</w:t>
            </w:r>
            <w:r>
              <w:br/>
            </w:r>
            <w:r>
              <w:rPr>
                <w:rFonts w:ascii="Times New Roman"/>
                <w:b w:val="false"/>
                <w:i w:val="false"/>
                <w:color w:val="000000"/>
                <w:sz w:val="20"/>
              </w:rPr>
              <w:t>
</w:t>
            </w:r>
            <w:r>
              <w:rPr>
                <w:rFonts w:ascii="Times New Roman"/>
                <w:b w:val="false"/>
                <w:i w:val="false"/>
                <w:color w:val="000000"/>
                <w:sz w:val="20"/>
              </w:rPr>
              <w:t>союза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Сокращение</w:t>
            </w:r>
            <w:r>
              <w:br/>
            </w:r>
            <w:r>
              <w:rPr>
                <w:rFonts w:ascii="Times New Roman"/>
                <w:b w:val="false"/>
                <w:i w:val="false"/>
                <w:color w:val="000000"/>
                <w:sz w:val="20"/>
              </w:rPr>
              <w:t>
</w:t>
            </w:r>
            <w:r>
              <w:rPr>
                <w:rFonts w:ascii="Times New Roman"/>
                <w:b w:val="false"/>
                <w:i w:val="false"/>
                <w:color w:val="000000"/>
                <w:sz w:val="20"/>
              </w:rPr>
              <w:t>экономических и</w:t>
            </w:r>
            <w:r>
              <w:br/>
            </w:r>
            <w:r>
              <w:rPr>
                <w:rFonts w:ascii="Times New Roman"/>
                <w:b w:val="false"/>
                <w:i w:val="false"/>
                <w:color w:val="000000"/>
                <w:sz w:val="20"/>
              </w:rPr>
              <w:t>
</w:t>
            </w:r>
            <w:r>
              <w:rPr>
                <w:rFonts w:ascii="Times New Roman"/>
                <w:b w:val="false"/>
                <w:i w:val="false"/>
                <w:color w:val="000000"/>
                <w:sz w:val="20"/>
              </w:rPr>
              <w:t>административных барьеров</w:t>
            </w:r>
            <w:r>
              <w:br/>
            </w:r>
            <w:r>
              <w:rPr>
                <w:rFonts w:ascii="Times New Roman"/>
                <w:b w:val="false"/>
                <w:i w:val="false"/>
                <w:color w:val="000000"/>
                <w:sz w:val="20"/>
              </w:rPr>
              <w:t>
</w:t>
            </w:r>
            <w:r>
              <w:rPr>
                <w:rFonts w:ascii="Times New Roman"/>
                <w:b w:val="false"/>
                <w:i w:val="false"/>
                <w:color w:val="000000"/>
                <w:sz w:val="20"/>
              </w:rPr>
              <w:t>во взаимной торговле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Ускорение и рост</w:t>
            </w:r>
            <w:r>
              <w:br/>
            </w:r>
            <w:r>
              <w:rPr>
                <w:rFonts w:ascii="Times New Roman"/>
                <w:b w:val="false"/>
                <w:i w:val="false"/>
                <w:color w:val="000000"/>
                <w:sz w:val="20"/>
              </w:rPr>
              <w:t>
</w:t>
            </w:r>
            <w:r>
              <w:rPr>
                <w:rFonts w:ascii="Times New Roman"/>
                <w:b w:val="false"/>
                <w:i w:val="false"/>
                <w:color w:val="000000"/>
                <w:sz w:val="20"/>
              </w:rPr>
              <w:t>товарооборота между</w:t>
            </w:r>
            <w:r>
              <w:br/>
            </w:r>
            <w:r>
              <w:rPr>
                <w:rFonts w:ascii="Times New Roman"/>
                <w:b w:val="false"/>
                <w:i w:val="false"/>
                <w:color w:val="000000"/>
                <w:sz w:val="20"/>
              </w:rPr>
              <w:t>
</w:t>
            </w:r>
            <w:r>
              <w:rPr>
                <w:rFonts w:ascii="Times New Roman"/>
                <w:b w:val="false"/>
                <w:i w:val="false"/>
                <w:color w:val="000000"/>
                <w:sz w:val="20"/>
              </w:rPr>
              <w:t>государствами-членами и</w:t>
            </w:r>
            <w:r>
              <w:br/>
            </w:r>
            <w:r>
              <w:rPr>
                <w:rFonts w:ascii="Times New Roman"/>
                <w:b w:val="false"/>
                <w:i w:val="false"/>
                <w:color w:val="000000"/>
                <w:sz w:val="20"/>
              </w:rPr>
              <w:t>
</w:t>
            </w:r>
            <w:r>
              <w:rPr>
                <w:rFonts w:ascii="Times New Roman"/>
                <w:b w:val="false"/>
                <w:i w:val="false"/>
                <w:color w:val="000000"/>
                <w:sz w:val="20"/>
              </w:rPr>
              <w:t>транзита по их территории</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Улучшение</w:t>
            </w:r>
            <w:r>
              <w:br/>
            </w:r>
            <w:r>
              <w:rPr>
                <w:rFonts w:ascii="Times New Roman"/>
                <w:b w:val="false"/>
                <w:i w:val="false"/>
                <w:color w:val="000000"/>
                <w:sz w:val="20"/>
              </w:rPr>
              <w:t>
</w:t>
            </w:r>
            <w:r>
              <w:rPr>
                <w:rFonts w:ascii="Times New Roman"/>
                <w:b w:val="false"/>
                <w:i w:val="false"/>
                <w:color w:val="000000"/>
                <w:sz w:val="20"/>
              </w:rPr>
              <w:t>экономических показателей</w:t>
            </w:r>
            <w:r>
              <w:br/>
            </w:r>
            <w:r>
              <w:rPr>
                <w:rFonts w:ascii="Times New Roman"/>
                <w:b w:val="false"/>
                <w:i w:val="false"/>
                <w:color w:val="000000"/>
                <w:sz w:val="20"/>
              </w:rPr>
              <w:t>
</w:t>
            </w:r>
            <w:r>
              <w:rPr>
                <w:rFonts w:ascii="Times New Roman"/>
                <w:b w:val="false"/>
                <w:i w:val="false"/>
                <w:color w:val="000000"/>
                <w:sz w:val="20"/>
              </w:rPr>
              <w:t>внешней и взаимной</w:t>
            </w:r>
            <w:r>
              <w:br/>
            </w:r>
            <w:r>
              <w:rPr>
                <w:rFonts w:ascii="Times New Roman"/>
                <w:b w:val="false"/>
                <w:i w:val="false"/>
                <w:color w:val="000000"/>
                <w:sz w:val="20"/>
              </w:rPr>
              <w:t>
</w:t>
            </w:r>
            <w:r>
              <w:rPr>
                <w:rFonts w:ascii="Times New Roman"/>
                <w:b w:val="false"/>
                <w:i w:val="false"/>
                <w:color w:val="000000"/>
                <w:sz w:val="20"/>
              </w:rPr>
              <w:t>торговли в результате</w:t>
            </w:r>
            <w:r>
              <w:br/>
            </w:r>
            <w:r>
              <w:rPr>
                <w:rFonts w:ascii="Times New Roman"/>
                <w:b w:val="false"/>
                <w:i w:val="false"/>
                <w:color w:val="000000"/>
                <w:sz w:val="20"/>
              </w:rPr>
              <w:t>
</w:t>
            </w:r>
            <w:r>
              <w:rPr>
                <w:rFonts w:ascii="Times New Roman"/>
                <w:b w:val="false"/>
                <w:i w:val="false"/>
                <w:color w:val="000000"/>
                <w:sz w:val="20"/>
              </w:rPr>
              <w:t>использования</w:t>
            </w:r>
            <w:r>
              <w:br/>
            </w:r>
            <w:r>
              <w:rPr>
                <w:rFonts w:ascii="Times New Roman"/>
                <w:b w:val="false"/>
                <w:i w:val="false"/>
                <w:color w:val="000000"/>
                <w:sz w:val="20"/>
              </w:rPr>
              <w:t>
</w:t>
            </w:r>
            <w:r>
              <w:rPr>
                <w:rFonts w:ascii="Times New Roman"/>
                <w:b w:val="false"/>
                <w:i w:val="false"/>
                <w:color w:val="000000"/>
                <w:sz w:val="20"/>
              </w:rPr>
              <w:t>интегрированных</w:t>
            </w:r>
            <w:r>
              <w:br/>
            </w:r>
            <w:r>
              <w:rPr>
                <w:rFonts w:ascii="Times New Roman"/>
                <w:b w:val="false"/>
                <w:i w:val="false"/>
                <w:color w:val="000000"/>
                <w:sz w:val="20"/>
              </w:rPr>
              <w:t>
</w:t>
            </w:r>
            <w:r>
              <w:rPr>
                <w:rFonts w:ascii="Times New Roman"/>
                <w:b w:val="false"/>
                <w:i w:val="false"/>
                <w:color w:val="000000"/>
                <w:sz w:val="20"/>
              </w:rPr>
              <w:t>информационных ресурсов</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w:t>
            </w:r>
            <w:r>
              <w:rPr>
                <w:rFonts w:ascii="Times New Roman"/>
                <w:b w:val="false"/>
                <w:i w:val="false"/>
                <w:color w:val="000000"/>
                <w:sz w:val="20"/>
              </w:rPr>
              <w:t>Снижение среднего</w:t>
            </w:r>
            <w:r>
              <w:br/>
            </w:r>
            <w:r>
              <w:rPr>
                <w:rFonts w:ascii="Times New Roman"/>
                <w:b w:val="false"/>
                <w:i w:val="false"/>
                <w:color w:val="000000"/>
                <w:sz w:val="20"/>
              </w:rPr>
              <w:t>
</w:t>
            </w:r>
            <w:r>
              <w:rPr>
                <w:rFonts w:ascii="Times New Roman"/>
                <w:b w:val="false"/>
                <w:i w:val="false"/>
                <w:color w:val="000000"/>
                <w:sz w:val="20"/>
              </w:rPr>
              <w:t>времени ожидания для</w:t>
            </w:r>
            <w:r>
              <w:br/>
            </w:r>
            <w:r>
              <w:rPr>
                <w:rFonts w:ascii="Times New Roman"/>
                <w:b w:val="false"/>
                <w:i w:val="false"/>
                <w:color w:val="000000"/>
                <w:sz w:val="20"/>
              </w:rPr>
              <w:t>
</w:t>
            </w:r>
            <w:r>
              <w:rPr>
                <w:rFonts w:ascii="Times New Roman"/>
                <w:b w:val="false"/>
                <w:i w:val="false"/>
                <w:color w:val="000000"/>
                <w:sz w:val="20"/>
              </w:rPr>
              <w:t>получения государственной</w:t>
            </w:r>
            <w:r>
              <w:br/>
            </w:r>
            <w:r>
              <w:rPr>
                <w:rFonts w:ascii="Times New Roman"/>
                <w:b w:val="false"/>
                <w:i w:val="false"/>
                <w:color w:val="000000"/>
                <w:sz w:val="20"/>
              </w:rPr>
              <w:t>
</w:t>
            </w:r>
            <w:r>
              <w:rPr>
                <w:rFonts w:ascii="Times New Roman"/>
                <w:b w:val="false"/>
                <w:i w:val="false"/>
                <w:color w:val="000000"/>
                <w:sz w:val="20"/>
              </w:rPr>
              <w:t>услуги в ЦОН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более</w:t>
            </w:r>
            <w:r>
              <w:br/>
            </w:r>
            <w:r>
              <w:rPr>
                <w:rFonts w:ascii="Times New Roman"/>
                <w:b w:val="false"/>
                <w:i w:val="false"/>
                <w:color w:val="000000"/>
                <w:sz w:val="20"/>
              </w:rPr>
              <w:t>
</w:t>
            </w:r>
            <w:r>
              <w:rPr>
                <w:rFonts w:ascii="Times New Roman"/>
                <w:b w:val="false"/>
                <w:i w:val="false"/>
                <w:color w:val="000000"/>
                <w:sz w:val="20"/>
              </w:rPr>
              <w:t>20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Бесперебойная работа</w:t>
            </w:r>
            <w:r>
              <w:br/>
            </w:r>
            <w:r>
              <w:rPr>
                <w:rFonts w:ascii="Times New Roman"/>
                <w:b w:val="false"/>
                <w:i w:val="false"/>
                <w:color w:val="000000"/>
                <w:sz w:val="20"/>
              </w:rPr>
              <w:t>
</w:t>
            </w:r>
            <w:r>
              <w:rPr>
                <w:rFonts w:ascii="Times New Roman"/>
                <w:b w:val="false"/>
                <w:i w:val="false"/>
                <w:color w:val="000000"/>
                <w:sz w:val="20"/>
              </w:rPr>
              <w:t>функционирования шлюза и</w:t>
            </w:r>
            <w:r>
              <w:br/>
            </w:r>
            <w:r>
              <w:rPr>
                <w:rFonts w:ascii="Times New Roman"/>
                <w:b w:val="false"/>
                <w:i w:val="false"/>
                <w:color w:val="000000"/>
                <w:sz w:val="20"/>
              </w:rPr>
              <w:t>
</w:t>
            </w:r>
            <w:r>
              <w:rPr>
                <w:rFonts w:ascii="Times New Roman"/>
                <w:b w:val="false"/>
                <w:i w:val="false"/>
                <w:color w:val="000000"/>
                <w:sz w:val="20"/>
              </w:rPr>
              <w:t>ДТС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r>
              <w:br/>
            </w:r>
            <w:r>
              <w:rPr>
                <w:rFonts w:ascii="Times New Roman"/>
                <w:b w:val="false"/>
                <w:i w:val="false"/>
                <w:color w:val="000000"/>
                <w:sz w:val="20"/>
              </w:rPr>
              <w:t>
</w:t>
            </w:r>
            <w:r>
              <w:rPr>
                <w:rFonts w:ascii="Times New Roman"/>
                <w:b/>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Сокращение времени</w:t>
            </w:r>
            <w:r>
              <w:br/>
            </w:r>
            <w:r>
              <w:rPr>
                <w:rFonts w:ascii="Times New Roman"/>
                <w:b w:val="false"/>
                <w:i w:val="false"/>
                <w:color w:val="000000"/>
                <w:sz w:val="20"/>
              </w:rPr>
              <w:t>
</w:t>
            </w:r>
            <w:r>
              <w:rPr>
                <w:rFonts w:ascii="Times New Roman"/>
                <w:b w:val="false"/>
                <w:i w:val="false"/>
                <w:color w:val="000000"/>
                <w:sz w:val="20"/>
              </w:rPr>
              <w:t>оформления документов на</w:t>
            </w:r>
            <w:r>
              <w:br/>
            </w:r>
            <w:r>
              <w:rPr>
                <w:rFonts w:ascii="Times New Roman"/>
                <w:b w:val="false"/>
                <w:i w:val="false"/>
                <w:color w:val="000000"/>
                <w:sz w:val="20"/>
              </w:rPr>
              <w:t>
</w:t>
            </w:r>
            <w:r>
              <w:rPr>
                <w:rFonts w:ascii="Times New Roman"/>
                <w:b w:val="false"/>
                <w:i w:val="false"/>
                <w:color w:val="000000"/>
                <w:sz w:val="20"/>
              </w:rPr>
              <w:t>импорт/экспорт (IRR)</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w:t>
            </w:r>
            <w:r>
              <w:br/>
            </w:r>
            <w:r>
              <w:rPr>
                <w:rFonts w:ascii="Times New Roman"/>
                <w:b w:val="false"/>
                <w:i w:val="false"/>
                <w:color w:val="000000"/>
                <w:sz w:val="20"/>
              </w:rPr>
              <w:t>
</w:t>
            </w:r>
            <w:r>
              <w:rPr>
                <w:rFonts w:ascii="Times New Roman"/>
                <w:b/>
                <w:i w:val="false"/>
                <w:color w:val="000000"/>
                <w:sz w:val="20"/>
              </w:rPr>
              <w:t>расходов</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3 255 792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8" w:id="102"/>
    <w:p>
      <w:pPr>
        <w:spacing w:after="0"/>
        <w:ind w:left="0"/>
        <w:jc w:val="left"/>
      </w:pPr>
      <w:r>
        <w:rPr>
          <w:rFonts w:ascii="Times New Roman"/>
          <w:b/>
          <w:i w:val="false"/>
          <w:color w:val="000000"/>
        </w:rPr>
        <w:t xml:space="preserve"> 
Форма бюджетной программы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7"/>
        <w:gridCol w:w="2286"/>
        <w:gridCol w:w="874"/>
        <w:gridCol w:w="918"/>
        <w:gridCol w:w="962"/>
        <w:gridCol w:w="985"/>
        <w:gridCol w:w="1214"/>
        <w:gridCol w:w="941"/>
        <w:gridCol w:w="1448"/>
        <w:gridCol w:w="2155"/>
      </w:tblGrid>
      <w:tr>
        <w:trPr>
          <w:trHeight w:val="255"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w:t>
            </w:r>
            <w:r>
              <w:br/>
            </w:r>
            <w:r>
              <w:rPr>
                <w:rFonts w:ascii="Times New Roman"/>
                <w:b w:val="false"/>
                <w:i w:val="false"/>
                <w:color w:val="000000"/>
                <w:sz w:val="20"/>
              </w:rPr>
              <w:t>
</w:t>
            </w:r>
            <w:r>
              <w:rPr>
                <w:rFonts w:ascii="Times New Roman"/>
                <w:b/>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041 «Увеличение уставных капиталов юридических лиц,</w:t>
            </w:r>
            <w:r>
              <w:br/>
            </w:r>
            <w:r>
              <w:rPr>
                <w:rFonts w:ascii="Times New Roman"/>
                <w:b w:val="false"/>
                <w:i w:val="false"/>
                <w:color w:val="000000"/>
                <w:sz w:val="20"/>
              </w:rPr>
              <w:t>
</w:t>
            </w:r>
            <w:r>
              <w:rPr>
                <w:rFonts w:ascii="Times New Roman"/>
                <w:b/>
                <w:i w:val="false"/>
                <w:color w:val="000000"/>
                <w:sz w:val="20"/>
              </w:rPr>
              <w:t>осуществляющих деятельность в области транспорта и коммуникаций»</w:t>
            </w:r>
          </w:p>
        </w:tc>
      </w:tr>
      <w:tr>
        <w:trPr>
          <w:trHeight w:val="435"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уставных капиталов АО "Казтелерадио" для внедрения и развития</w:t>
            </w:r>
            <w:r>
              <w:br/>
            </w:r>
            <w:r>
              <w:rPr>
                <w:rFonts w:ascii="Times New Roman"/>
                <w:b w:val="false"/>
                <w:i w:val="false"/>
                <w:color w:val="000000"/>
                <w:sz w:val="20"/>
              </w:rPr>
              <w:t>
</w:t>
            </w:r>
            <w:r>
              <w:rPr>
                <w:rFonts w:ascii="Times New Roman"/>
                <w:b w:val="false"/>
                <w:i w:val="false"/>
                <w:color w:val="000000"/>
                <w:sz w:val="20"/>
              </w:rPr>
              <w:t>цифрового эфирного телерадиовещания в Республике Казахстан</w:t>
            </w:r>
          </w:p>
        </w:tc>
      </w:tr>
      <w:tr>
        <w:trPr>
          <w:trHeight w:val="255" w:hRule="atLeast"/>
        </w:trPr>
        <w:tc>
          <w:tcPr>
            <w:tcW w:w="2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w:t>
            </w:r>
            <w:r>
              <w:br/>
            </w:r>
            <w:r>
              <w:rPr>
                <w:rFonts w:ascii="Times New Roman"/>
                <w:b w:val="false"/>
                <w:i w:val="false"/>
                <w:color w:val="000000"/>
                <w:sz w:val="20"/>
              </w:rPr>
              <w:t>
</w:t>
            </w:r>
            <w:r>
              <w:rPr>
                <w:rFonts w:ascii="Times New Roman"/>
                <w:b/>
                <w:i w:val="false"/>
                <w:color w:val="000000"/>
                <w:sz w:val="20"/>
              </w:rPr>
              <w:t>бюджетной</w:t>
            </w:r>
            <w:r>
              <w:br/>
            </w:r>
            <w:r>
              <w:rPr>
                <w:rFonts w:ascii="Times New Roman"/>
                <w:b w:val="false"/>
                <w:i w:val="false"/>
                <w:color w:val="000000"/>
                <w:sz w:val="20"/>
              </w:rPr>
              <w:t>
</w:t>
            </w:r>
            <w:r>
              <w:rPr>
                <w:rFonts w:ascii="Times New Roman"/>
                <w:b/>
                <w:i w:val="false"/>
                <w:color w:val="000000"/>
                <w:sz w:val="20"/>
              </w:rPr>
              <w:t>программы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555" w:hRule="atLeast"/>
        </w:trPr>
        <w:tc>
          <w:tcPr>
            <w:tcW w:w="0" w:type="auto"/>
            <w:vMerge/>
            <w:tcBorders>
              <w:top w:val="nil"/>
              <w:left w:val="single" w:color="cfcfcf" w:sz="5"/>
              <w:bottom w:val="single" w:color="cfcfcf" w:sz="5"/>
              <w:right w:val="single" w:color="cfcfcf" w:sz="5"/>
            </w:tcBorders>
          </w:tcP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255" w:hRule="atLeast"/>
        </w:trPr>
        <w:tc>
          <w:tcPr>
            <w:tcW w:w="0" w:type="auto"/>
            <w:vMerge/>
            <w:tcBorders>
              <w:top w:val="nil"/>
              <w:left w:val="single" w:color="cfcfcf" w:sz="5"/>
              <w:bottom w:val="single" w:color="cfcfcf" w:sz="5"/>
              <w:right w:val="single" w:color="cfcfcf" w:sz="5"/>
            </w:tcBorders>
          </w:tcP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показателя</w:t>
            </w:r>
            <w:r>
              <w:br/>
            </w:r>
            <w:r>
              <w:rPr>
                <w:rFonts w:ascii="Times New Roman"/>
                <w:b w:val="false"/>
                <w:i w:val="false"/>
                <w:color w:val="000000"/>
                <w:sz w:val="20"/>
              </w:rPr>
              <w:t>
</w:t>
            </w:r>
            <w:r>
              <w:rPr>
                <w:rFonts w:ascii="Times New Roman"/>
                <w:b/>
                <w:i w:val="false"/>
                <w:color w:val="000000"/>
                <w:sz w:val="20"/>
              </w:rPr>
              <w:t>бюджетной программы</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w:t>
            </w:r>
            <w:r>
              <w:br/>
            </w:r>
            <w:r>
              <w:rPr>
                <w:rFonts w:ascii="Times New Roman"/>
                <w:b w:val="false"/>
                <w:i w:val="false"/>
                <w:color w:val="000000"/>
                <w:sz w:val="20"/>
              </w:rPr>
              <w:t>
</w:t>
            </w:r>
            <w:r>
              <w:rPr>
                <w:rFonts w:ascii="Times New Roman"/>
                <w:b/>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w:t>
            </w:r>
            <w:r>
              <w:br/>
            </w:r>
            <w:r>
              <w:rPr>
                <w:rFonts w:ascii="Times New Roman"/>
                <w:b w:val="false"/>
                <w:i w:val="false"/>
                <w:color w:val="000000"/>
                <w:sz w:val="20"/>
              </w:rPr>
              <w:t>
</w:t>
            </w:r>
            <w:r>
              <w:rPr>
                <w:rFonts w:ascii="Times New Roman"/>
                <w:b/>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w:t>
            </w:r>
            <w:r>
              <w:br/>
            </w:r>
            <w:r>
              <w:rPr>
                <w:rFonts w:ascii="Times New Roman"/>
                <w:b w:val="false"/>
                <w:i w:val="false"/>
                <w:color w:val="000000"/>
                <w:sz w:val="20"/>
              </w:rPr>
              <w:t>
</w:t>
            </w:r>
            <w:r>
              <w:rPr>
                <w:rFonts w:ascii="Times New Roman"/>
                <w:b/>
                <w:i w:val="false"/>
                <w:color w:val="000000"/>
                <w:sz w:val="20"/>
              </w:rPr>
              <w:t>тиру-</w:t>
            </w:r>
            <w:r>
              <w:br/>
            </w:r>
            <w:r>
              <w:rPr>
                <w:rFonts w:ascii="Times New Roman"/>
                <w:b w:val="false"/>
                <w:i w:val="false"/>
                <w:color w:val="000000"/>
                <w:sz w:val="20"/>
              </w:rPr>
              <w:t>
</w:t>
            </w:r>
            <w:r>
              <w:rPr>
                <w:rFonts w:ascii="Times New Roman"/>
                <w:b/>
                <w:i w:val="false"/>
                <w:color w:val="000000"/>
                <w:sz w:val="20"/>
              </w:rPr>
              <w:t>емый</w:t>
            </w:r>
            <w:r>
              <w:br/>
            </w:r>
            <w:r>
              <w:rPr>
                <w:rFonts w:ascii="Times New Roman"/>
                <w:b w:val="false"/>
                <w:i w:val="false"/>
                <w:color w:val="000000"/>
                <w:sz w:val="20"/>
              </w:rPr>
              <w:t>
</w:t>
            </w:r>
            <w:r>
              <w:rPr>
                <w:rFonts w:ascii="Times New Roman"/>
                <w:b/>
                <w:i w:val="false"/>
                <w:color w:val="000000"/>
                <w:sz w:val="20"/>
              </w:rPr>
              <w:t>год</w:t>
            </w:r>
            <w:r>
              <w:br/>
            </w:r>
            <w:r>
              <w:rPr>
                <w:rFonts w:ascii="Times New Roman"/>
                <w:b w:val="false"/>
                <w:i w:val="false"/>
                <w:color w:val="000000"/>
                <w:sz w:val="20"/>
              </w:rPr>
              <w:t>
</w:t>
            </w:r>
            <w:r>
              <w:rPr>
                <w:rFonts w:ascii="Times New Roman"/>
                <w:b/>
                <w:i w:val="false"/>
                <w:color w:val="000000"/>
                <w:sz w:val="20"/>
              </w:rPr>
              <w:t>2014</w:t>
            </w:r>
            <w:r>
              <w:br/>
            </w:r>
            <w:r>
              <w:rPr>
                <w:rFonts w:ascii="Times New Roman"/>
                <w:b w:val="false"/>
                <w:i w:val="false"/>
                <w:color w:val="000000"/>
                <w:sz w:val="20"/>
              </w:rPr>
              <w:t>
</w:t>
            </w:r>
            <w:r>
              <w:rPr>
                <w:rFonts w:ascii="Times New Roman"/>
                <w:b/>
                <w:i w:val="false"/>
                <w:color w:val="000000"/>
                <w:sz w:val="20"/>
              </w:rPr>
              <w:t>год</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w:t>
            </w:r>
            <w:r>
              <w:br/>
            </w:r>
            <w:r>
              <w:rPr>
                <w:rFonts w:ascii="Times New Roman"/>
                <w:b w:val="false"/>
                <w:i w:val="false"/>
                <w:color w:val="000000"/>
                <w:sz w:val="20"/>
              </w:rPr>
              <w:t>
</w:t>
            </w:r>
            <w:r>
              <w:rPr>
                <w:rFonts w:ascii="Times New Roman"/>
                <w:b/>
                <w:i w:val="false"/>
                <w:color w:val="000000"/>
                <w:sz w:val="20"/>
              </w:rPr>
              <w:t>руемый год</w:t>
            </w:r>
            <w:r>
              <w:br/>
            </w:r>
            <w:r>
              <w:rPr>
                <w:rFonts w:ascii="Times New Roman"/>
                <w:b w:val="false"/>
                <w:i w:val="false"/>
                <w:color w:val="000000"/>
                <w:sz w:val="20"/>
              </w:rPr>
              <w:t>
</w:t>
            </w:r>
            <w:r>
              <w:rPr>
                <w:rFonts w:ascii="Times New Roman"/>
                <w:b/>
                <w:i w:val="false"/>
                <w:color w:val="000000"/>
                <w:sz w:val="20"/>
              </w:rPr>
              <w:t>2015 год</w:t>
            </w:r>
          </w:p>
        </w:tc>
      </w:tr>
      <w:tr>
        <w:trPr>
          <w:trHeight w:val="5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w:t>
            </w:r>
            <w:r>
              <w:br/>
            </w:r>
            <w:r>
              <w:rPr>
                <w:rFonts w:ascii="Times New Roman"/>
                <w:b w:val="false"/>
                <w:i w:val="false"/>
                <w:color w:val="000000"/>
                <w:sz w:val="20"/>
              </w:rPr>
              <w:t>
</w:t>
            </w:r>
            <w:r>
              <w:rPr>
                <w:rFonts w:ascii="Times New Roman"/>
                <w:b/>
                <w:i w:val="false"/>
                <w:color w:val="000000"/>
                <w:sz w:val="20"/>
              </w:rPr>
              <w:t>год</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w:t>
            </w:r>
            <w:r>
              <w:br/>
            </w:r>
            <w:r>
              <w:rPr>
                <w:rFonts w:ascii="Times New Roman"/>
                <w:b w:val="false"/>
                <w:i w:val="false"/>
                <w:color w:val="000000"/>
                <w:sz w:val="20"/>
              </w:rPr>
              <w:t>
</w:t>
            </w:r>
            <w:r>
              <w:rPr>
                <w:rFonts w:ascii="Times New Roman"/>
                <w:b/>
                <w:i w:val="false"/>
                <w:color w:val="000000"/>
                <w:sz w:val="20"/>
              </w:rPr>
              <w:t>год</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r>
              <w:br/>
            </w:r>
            <w:r>
              <w:rPr>
                <w:rFonts w:ascii="Times New Roman"/>
                <w:b w:val="false"/>
                <w:i w:val="false"/>
                <w:color w:val="000000"/>
                <w:sz w:val="20"/>
              </w:rPr>
              <w:t>
</w:t>
            </w:r>
            <w:r>
              <w:rPr>
                <w:rFonts w:ascii="Times New Roman"/>
                <w:b/>
                <w:i w:val="false"/>
                <w:color w:val="000000"/>
                <w:sz w:val="20"/>
              </w:rPr>
              <w:t>год</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r>
              <w:br/>
            </w:r>
            <w:r>
              <w:rPr>
                <w:rFonts w:ascii="Times New Roman"/>
                <w:b w:val="false"/>
                <w:i w:val="false"/>
                <w:color w:val="000000"/>
                <w:sz w:val="20"/>
              </w:rPr>
              <w:t>
</w:t>
            </w:r>
            <w:r>
              <w:rPr>
                <w:rFonts w:ascii="Times New Roman"/>
                <w:b/>
                <w:i w:val="false"/>
                <w:color w:val="000000"/>
                <w:sz w:val="20"/>
              </w:rPr>
              <w:t>год</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r>
              <w:br/>
            </w:r>
            <w:r>
              <w:rPr>
                <w:rFonts w:ascii="Times New Roman"/>
                <w:b w:val="false"/>
                <w:i w:val="false"/>
                <w:color w:val="000000"/>
                <w:sz w:val="20"/>
              </w:rPr>
              <w:t>
</w:t>
            </w:r>
            <w:r>
              <w:rPr>
                <w:rFonts w:ascii="Times New Roman"/>
                <w:b/>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w:t>
            </w:r>
            <w:r>
              <w:br/>
            </w:r>
            <w:r>
              <w:rPr>
                <w:rFonts w:ascii="Times New Roman"/>
                <w:b w:val="false"/>
                <w:i w:val="false"/>
                <w:color w:val="000000"/>
                <w:sz w:val="20"/>
              </w:rPr>
              <w:t>
</w:t>
            </w:r>
            <w:r>
              <w:rPr>
                <w:rFonts w:ascii="Times New Roman"/>
                <w:b/>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1. Количество</w:t>
            </w:r>
            <w:r>
              <w:br/>
            </w:r>
            <w:r>
              <w:rPr>
                <w:rFonts w:ascii="Times New Roman"/>
                <w:b w:val="false"/>
                <w:i w:val="false"/>
                <w:color w:val="000000"/>
                <w:sz w:val="20"/>
              </w:rPr>
              <w:t>
</w:t>
            </w:r>
            <w:r>
              <w:rPr>
                <w:rFonts w:ascii="Times New Roman"/>
                <w:b w:val="false"/>
                <w:i w:val="false"/>
                <w:color w:val="000000"/>
                <w:sz w:val="20"/>
              </w:rPr>
              <w:t>передатчиков,</w:t>
            </w:r>
            <w:r>
              <w:br/>
            </w:r>
            <w:r>
              <w:rPr>
                <w:rFonts w:ascii="Times New Roman"/>
                <w:b w:val="false"/>
                <w:i w:val="false"/>
                <w:color w:val="000000"/>
                <w:sz w:val="20"/>
              </w:rPr>
              <w:t>
</w:t>
            </w:r>
            <w:r>
              <w:rPr>
                <w:rFonts w:ascii="Times New Roman"/>
                <w:b w:val="false"/>
                <w:i w:val="false"/>
                <w:color w:val="000000"/>
                <w:sz w:val="20"/>
              </w:rPr>
              <w:t>установленных для</w:t>
            </w:r>
            <w:r>
              <w:br/>
            </w:r>
            <w:r>
              <w:rPr>
                <w:rFonts w:ascii="Times New Roman"/>
                <w:b w:val="false"/>
                <w:i w:val="false"/>
                <w:color w:val="000000"/>
                <w:sz w:val="20"/>
              </w:rPr>
              <w:t>
</w:t>
            </w:r>
            <w:r>
              <w:rPr>
                <w:rFonts w:ascii="Times New Roman"/>
                <w:b w:val="false"/>
                <w:i w:val="false"/>
                <w:color w:val="000000"/>
                <w:sz w:val="20"/>
              </w:rPr>
              <w:t>цифрового эфирного</w:t>
            </w:r>
            <w:r>
              <w:br/>
            </w:r>
            <w:r>
              <w:rPr>
                <w:rFonts w:ascii="Times New Roman"/>
                <w:b w:val="false"/>
                <w:i w:val="false"/>
                <w:color w:val="000000"/>
                <w:sz w:val="20"/>
              </w:rPr>
              <w:t>
</w:t>
            </w:r>
            <w:r>
              <w:rPr>
                <w:rFonts w:ascii="Times New Roman"/>
                <w:b w:val="false"/>
                <w:i w:val="false"/>
                <w:color w:val="000000"/>
                <w:sz w:val="20"/>
              </w:rPr>
              <w:t>вещания</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w:t>
            </w:r>
            <w:r>
              <w:br/>
            </w:r>
            <w:r>
              <w:rPr>
                <w:rFonts w:ascii="Times New Roman"/>
                <w:b w:val="false"/>
                <w:i w:val="false"/>
                <w:color w:val="000000"/>
                <w:sz w:val="20"/>
              </w:rPr>
              <w:t>
</w:t>
            </w:r>
            <w:r>
              <w:rPr>
                <w:rFonts w:ascii="Times New Roman"/>
                <w:b/>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1. Обеспечение приема</w:t>
            </w:r>
            <w:r>
              <w:br/>
            </w:r>
            <w:r>
              <w:rPr>
                <w:rFonts w:ascii="Times New Roman"/>
                <w:b w:val="false"/>
                <w:i w:val="false"/>
                <w:color w:val="000000"/>
                <w:sz w:val="20"/>
              </w:rPr>
              <w:t>
</w:t>
            </w:r>
            <w:r>
              <w:rPr>
                <w:rFonts w:ascii="Times New Roman"/>
                <w:b w:val="false"/>
                <w:i w:val="false"/>
                <w:color w:val="000000"/>
                <w:sz w:val="20"/>
              </w:rPr>
              <w:t>эфирного цифрового</w:t>
            </w:r>
            <w:r>
              <w:br/>
            </w:r>
            <w:r>
              <w:rPr>
                <w:rFonts w:ascii="Times New Roman"/>
                <w:b w:val="false"/>
                <w:i w:val="false"/>
                <w:color w:val="000000"/>
                <w:sz w:val="20"/>
              </w:rPr>
              <w:t>
</w:t>
            </w:r>
            <w:r>
              <w:rPr>
                <w:rFonts w:ascii="Times New Roman"/>
                <w:b w:val="false"/>
                <w:i w:val="false"/>
                <w:color w:val="000000"/>
                <w:sz w:val="20"/>
              </w:rPr>
              <w:t>телерадиовещания</w:t>
            </w:r>
            <w:r>
              <w:br/>
            </w:r>
            <w:r>
              <w:rPr>
                <w:rFonts w:ascii="Times New Roman"/>
                <w:b w:val="false"/>
                <w:i w:val="false"/>
                <w:color w:val="000000"/>
                <w:sz w:val="20"/>
              </w:rPr>
              <w:t>
</w:t>
            </w:r>
            <w:r>
              <w:rPr>
                <w:rFonts w:ascii="Times New Roman"/>
                <w:b w:val="false"/>
                <w:i w:val="false"/>
                <w:color w:val="000000"/>
                <w:sz w:val="20"/>
              </w:rPr>
              <w:t>населением Казахстана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1. Количество населения,</w:t>
            </w:r>
            <w:r>
              <w:br/>
            </w:r>
            <w:r>
              <w:rPr>
                <w:rFonts w:ascii="Times New Roman"/>
                <w:b w:val="false"/>
                <w:i w:val="false"/>
                <w:color w:val="000000"/>
                <w:sz w:val="20"/>
              </w:rPr>
              <w:t>
</w:t>
            </w:r>
            <w:r>
              <w:rPr>
                <w:rFonts w:ascii="Times New Roman"/>
                <w:b w:val="false"/>
                <w:i w:val="false"/>
                <w:color w:val="000000"/>
                <w:sz w:val="20"/>
              </w:rPr>
              <w:t>охваченного эфирным</w:t>
            </w:r>
            <w:r>
              <w:br/>
            </w:r>
            <w:r>
              <w:rPr>
                <w:rFonts w:ascii="Times New Roman"/>
                <w:b w:val="false"/>
                <w:i w:val="false"/>
                <w:color w:val="000000"/>
                <w:sz w:val="20"/>
              </w:rPr>
              <w:t>
</w:t>
            </w:r>
            <w:r>
              <w:rPr>
                <w:rFonts w:ascii="Times New Roman"/>
                <w:b w:val="false"/>
                <w:i w:val="false"/>
                <w:color w:val="000000"/>
                <w:sz w:val="20"/>
              </w:rPr>
              <w:t>цифровым вещанием</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7 394 972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r>
              <w:br/>
            </w:r>
            <w:r>
              <w:rPr>
                <w:rFonts w:ascii="Times New Roman"/>
                <w:b w:val="false"/>
                <w:i w:val="false"/>
                <w:color w:val="000000"/>
                <w:sz w:val="20"/>
              </w:rPr>
              <w:t>
</w:t>
            </w:r>
            <w:r>
              <w:rPr>
                <w:rFonts w:ascii="Times New Roman"/>
                <w:b/>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1. Модернизация сети</w:t>
            </w:r>
            <w:r>
              <w:br/>
            </w:r>
            <w:r>
              <w:rPr>
                <w:rFonts w:ascii="Times New Roman"/>
                <w:b w:val="false"/>
                <w:i w:val="false"/>
                <w:color w:val="000000"/>
                <w:sz w:val="20"/>
              </w:rPr>
              <w:t>
</w:t>
            </w:r>
            <w:r>
              <w:rPr>
                <w:rFonts w:ascii="Times New Roman"/>
                <w:b w:val="false"/>
                <w:i w:val="false"/>
                <w:color w:val="000000"/>
                <w:sz w:val="20"/>
              </w:rPr>
              <w:t>телерадиовещания</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w:t>
            </w:r>
            <w:r>
              <w:br/>
            </w:r>
            <w:r>
              <w:rPr>
                <w:rFonts w:ascii="Times New Roman"/>
                <w:b w:val="false"/>
                <w:i w:val="false"/>
                <w:color w:val="000000"/>
                <w:sz w:val="20"/>
              </w:rPr>
              <w:t>
</w:t>
            </w:r>
            <w:r>
              <w:rPr>
                <w:rFonts w:ascii="Times New Roman"/>
                <w:b/>
                <w:i w:val="false"/>
                <w:color w:val="000000"/>
                <w:sz w:val="20"/>
              </w:rPr>
              <w:t>расходов</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2 439 418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9" w:id="103"/>
    <w:p>
      <w:pPr>
        <w:spacing w:after="0"/>
        <w:ind w:left="0"/>
        <w:jc w:val="left"/>
      </w:pPr>
      <w:r>
        <w:rPr>
          <w:rFonts w:ascii="Times New Roman"/>
          <w:b/>
          <w:i w:val="false"/>
          <w:color w:val="000000"/>
        </w:rPr>
        <w:t xml:space="preserve"> 
Форма бюджетной программы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6"/>
        <w:gridCol w:w="2331"/>
        <w:gridCol w:w="875"/>
        <w:gridCol w:w="875"/>
        <w:gridCol w:w="963"/>
        <w:gridCol w:w="941"/>
        <w:gridCol w:w="1228"/>
        <w:gridCol w:w="941"/>
        <w:gridCol w:w="1405"/>
        <w:gridCol w:w="2245"/>
      </w:tblGrid>
      <w:tr>
        <w:trPr>
          <w:trHeight w:val="555"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w:t>
            </w:r>
            <w:r>
              <w:br/>
            </w:r>
            <w:r>
              <w:rPr>
                <w:rFonts w:ascii="Times New Roman"/>
                <w:b w:val="false"/>
                <w:i w:val="false"/>
                <w:color w:val="000000"/>
                <w:sz w:val="20"/>
              </w:rPr>
              <w:t>
</w:t>
            </w:r>
            <w:r>
              <w:rPr>
                <w:rFonts w:ascii="Times New Roman"/>
                <w:b/>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042 «Услуги по проведению оценки эффективности деятельности</w:t>
            </w:r>
            <w:r>
              <w:br/>
            </w:r>
            <w:r>
              <w:rPr>
                <w:rFonts w:ascii="Times New Roman"/>
                <w:b w:val="false"/>
                <w:i w:val="false"/>
                <w:color w:val="000000"/>
                <w:sz w:val="20"/>
              </w:rPr>
              <w:t>
</w:t>
            </w:r>
            <w:r>
              <w:rPr>
                <w:rFonts w:ascii="Times New Roman"/>
                <w:b/>
                <w:i w:val="false"/>
                <w:color w:val="000000"/>
                <w:sz w:val="20"/>
              </w:rPr>
              <w:t>центральных государственных и местных исполнительных органов по</w:t>
            </w:r>
            <w:r>
              <w:br/>
            </w:r>
            <w:r>
              <w:rPr>
                <w:rFonts w:ascii="Times New Roman"/>
                <w:b w:val="false"/>
                <w:i w:val="false"/>
                <w:color w:val="000000"/>
                <w:sz w:val="20"/>
              </w:rPr>
              <w:t>
</w:t>
            </w:r>
            <w:r>
              <w:rPr>
                <w:rFonts w:ascii="Times New Roman"/>
                <w:b/>
                <w:i w:val="false"/>
                <w:color w:val="000000"/>
                <w:sz w:val="20"/>
              </w:rPr>
              <w:t>применению информационных технологий»</w:t>
            </w:r>
          </w:p>
        </w:tc>
      </w:tr>
      <w:tr>
        <w:trPr>
          <w:trHeight w:val="1155"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услуги независимых неправительственных организаций по</w:t>
            </w:r>
            <w:r>
              <w:br/>
            </w:r>
            <w:r>
              <w:rPr>
                <w:rFonts w:ascii="Times New Roman"/>
                <w:b w:val="false"/>
                <w:i w:val="false"/>
                <w:color w:val="000000"/>
                <w:sz w:val="20"/>
              </w:rPr>
              <w:t>
</w:t>
            </w:r>
            <w:r>
              <w:rPr>
                <w:rFonts w:ascii="Times New Roman"/>
                <w:b w:val="false"/>
                <w:i w:val="false"/>
                <w:color w:val="000000"/>
                <w:sz w:val="20"/>
              </w:rPr>
              <w:t>проведению оценки эффективности деятельности центральных государственных</w:t>
            </w:r>
            <w:r>
              <w:br/>
            </w:r>
            <w:r>
              <w:rPr>
                <w:rFonts w:ascii="Times New Roman"/>
                <w:b w:val="false"/>
                <w:i w:val="false"/>
                <w:color w:val="000000"/>
                <w:sz w:val="20"/>
              </w:rPr>
              <w:t>
</w:t>
            </w:r>
            <w:r>
              <w:rPr>
                <w:rFonts w:ascii="Times New Roman"/>
                <w:b w:val="false"/>
                <w:i w:val="false"/>
                <w:color w:val="000000"/>
                <w:sz w:val="20"/>
              </w:rPr>
              <w:t>органов и местных исполнительных органов областей, городов</w:t>
            </w:r>
            <w:r>
              <w:br/>
            </w:r>
            <w:r>
              <w:rPr>
                <w:rFonts w:ascii="Times New Roman"/>
                <w:b w:val="false"/>
                <w:i w:val="false"/>
                <w:color w:val="000000"/>
                <w:sz w:val="20"/>
              </w:rPr>
              <w:t>
</w:t>
            </w:r>
            <w:r>
              <w:rPr>
                <w:rFonts w:ascii="Times New Roman"/>
                <w:b w:val="false"/>
                <w:i w:val="false"/>
                <w:color w:val="000000"/>
                <w:sz w:val="20"/>
              </w:rPr>
              <w:t>республиканского значения, столицы по критериям реализации функций</w:t>
            </w:r>
            <w:r>
              <w:br/>
            </w:r>
            <w:r>
              <w:rPr>
                <w:rFonts w:ascii="Times New Roman"/>
                <w:b w:val="false"/>
                <w:i w:val="false"/>
                <w:color w:val="000000"/>
                <w:sz w:val="20"/>
              </w:rPr>
              <w:t>
</w:t>
            </w:r>
            <w:r>
              <w:rPr>
                <w:rFonts w:ascii="Times New Roman"/>
                <w:b w:val="false"/>
                <w:i w:val="false"/>
                <w:color w:val="000000"/>
                <w:sz w:val="20"/>
              </w:rPr>
              <w:t>государственных органов в электронном формате и оказания государственных</w:t>
            </w:r>
            <w:r>
              <w:br/>
            </w:r>
            <w:r>
              <w:rPr>
                <w:rFonts w:ascii="Times New Roman"/>
                <w:b w:val="false"/>
                <w:i w:val="false"/>
                <w:color w:val="000000"/>
                <w:sz w:val="20"/>
              </w:rPr>
              <w:t>
</w:t>
            </w:r>
            <w:r>
              <w:rPr>
                <w:rFonts w:ascii="Times New Roman"/>
                <w:b w:val="false"/>
                <w:i w:val="false"/>
                <w:color w:val="000000"/>
                <w:sz w:val="20"/>
              </w:rPr>
              <w:t>услуг в электронном формате.</w:t>
            </w:r>
          </w:p>
        </w:tc>
      </w:tr>
      <w:tr>
        <w:trPr>
          <w:trHeight w:val="495" w:hRule="atLeast"/>
        </w:trPr>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w:t>
            </w:r>
            <w:r>
              <w:br/>
            </w:r>
            <w:r>
              <w:rPr>
                <w:rFonts w:ascii="Times New Roman"/>
                <w:b w:val="false"/>
                <w:i w:val="false"/>
                <w:color w:val="000000"/>
                <w:sz w:val="20"/>
              </w:rPr>
              <w:t>
</w:t>
            </w:r>
            <w:r>
              <w:rPr>
                <w:rFonts w:ascii="Times New Roman"/>
                <w:b/>
                <w:i w:val="false"/>
                <w:color w:val="000000"/>
                <w:sz w:val="20"/>
              </w:rPr>
              <w:t>бюджетной</w:t>
            </w:r>
            <w:r>
              <w:br/>
            </w:r>
            <w:r>
              <w:rPr>
                <w:rFonts w:ascii="Times New Roman"/>
                <w:b w:val="false"/>
                <w:i w:val="false"/>
                <w:color w:val="000000"/>
                <w:sz w:val="20"/>
              </w:rPr>
              <w:t>
</w:t>
            </w:r>
            <w:r>
              <w:rPr>
                <w:rFonts w:ascii="Times New Roman"/>
                <w:b/>
                <w:i w:val="false"/>
                <w:color w:val="000000"/>
                <w:sz w:val="20"/>
              </w:rPr>
              <w:t>программы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w:t>
            </w:r>
            <w:r>
              <w:br/>
            </w:r>
            <w:r>
              <w:rPr>
                <w:rFonts w:ascii="Times New Roman"/>
                <w:b w:val="false"/>
                <w:i w:val="false"/>
                <w:color w:val="000000"/>
                <w:sz w:val="20"/>
              </w:rPr>
              <w:t>
</w:t>
            </w:r>
            <w:r>
              <w:rPr>
                <w:rFonts w:ascii="Times New Roman"/>
                <w:b w:val="false"/>
                <w:i w:val="false"/>
                <w:color w:val="000000"/>
                <w:sz w:val="20"/>
              </w:rPr>
              <w:t>оказание вытекающих из них государственных услуг</w:t>
            </w:r>
          </w:p>
        </w:tc>
      </w:tr>
      <w:tr>
        <w:trPr>
          <w:trHeight w:val="570" w:hRule="atLeast"/>
        </w:trPr>
        <w:tc>
          <w:tcPr>
            <w:tcW w:w="0" w:type="auto"/>
            <w:vMerge/>
            <w:tcBorders>
              <w:top w:val="nil"/>
              <w:left w:val="single" w:color="cfcfcf" w:sz="5"/>
              <w:bottom w:val="single" w:color="cfcfcf" w:sz="5"/>
              <w:right w:val="single" w:color="cfcfcf" w:sz="5"/>
            </w:tcBorders>
          </w:tcP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495" w:hRule="atLeast"/>
        </w:trPr>
        <w:tc>
          <w:tcPr>
            <w:tcW w:w="0" w:type="auto"/>
            <w:vMerge/>
            <w:tcBorders>
              <w:top w:val="nil"/>
              <w:left w:val="single" w:color="cfcfcf" w:sz="5"/>
              <w:bottom w:val="single" w:color="cfcfcf" w:sz="5"/>
              <w:right w:val="single" w:color="cfcfcf" w:sz="5"/>
            </w:tcBorders>
          </w:tcP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показателя</w:t>
            </w:r>
            <w:r>
              <w:br/>
            </w:r>
            <w:r>
              <w:rPr>
                <w:rFonts w:ascii="Times New Roman"/>
                <w:b w:val="false"/>
                <w:i w:val="false"/>
                <w:color w:val="000000"/>
                <w:sz w:val="20"/>
              </w:rPr>
              <w:t>
</w:t>
            </w:r>
            <w:r>
              <w:rPr>
                <w:rFonts w:ascii="Times New Roman"/>
                <w:b/>
                <w:i w:val="false"/>
                <w:color w:val="000000"/>
                <w:sz w:val="20"/>
              </w:rPr>
              <w:t>бюджетной программы</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w:t>
            </w:r>
            <w:r>
              <w:br/>
            </w:r>
            <w:r>
              <w:rPr>
                <w:rFonts w:ascii="Times New Roman"/>
                <w:b w:val="false"/>
                <w:i w:val="false"/>
                <w:color w:val="000000"/>
                <w:sz w:val="20"/>
              </w:rPr>
              <w:t>
</w:t>
            </w:r>
            <w:r>
              <w:rPr>
                <w:rFonts w:ascii="Times New Roman"/>
                <w:b/>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w:t>
            </w:r>
            <w:r>
              <w:br/>
            </w:r>
            <w:r>
              <w:rPr>
                <w:rFonts w:ascii="Times New Roman"/>
                <w:b w:val="false"/>
                <w:i w:val="false"/>
                <w:color w:val="000000"/>
                <w:sz w:val="20"/>
              </w:rPr>
              <w:t>
</w:t>
            </w:r>
            <w:r>
              <w:rPr>
                <w:rFonts w:ascii="Times New Roman"/>
                <w:b/>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w:t>
            </w:r>
            <w:r>
              <w:br/>
            </w:r>
            <w:r>
              <w:rPr>
                <w:rFonts w:ascii="Times New Roman"/>
                <w:b w:val="false"/>
                <w:i w:val="false"/>
                <w:color w:val="000000"/>
                <w:sz w:val="20"/>
              </w:rPr>
              <w:t>
</w:t>
            </w:r>
            <w:r>
              <w:rPr>
                <w:rFonts w:ascii="Times New Roman"/>
                <w:b/>
                <w:i w:val="false"/>
                <w:color w:val="000000"/>
                <w:sz w:val="20"/>
              </w:rPr>
              <w:t>тиру-</w:t>
            </w:r>
            <w:r>
              <w:br/>
            </w:r>
            <w:r>
              <w:rPr>
                <w:rFonts w:ascii="Times New Roman"/>
                <w:b w:val="false"/>
                <w:i w:val="false"/>
                <w:color w:val="000000"/>
                <w:sz w:val="20"/>
              </w:rPr>
              <w:t>
</w:t>
            </w:r>
            <w:r>
              <w:rPr>
                <w:rFonts w:ascii="Times New Roman"/>
                <w:b/>
                <w:i w:val="false"/>
                <w:color w:val="000000"/>
                <w:sz w:val="20"/>
              </w:rPr>
              <w:t>емый</w:t>
            </w:r>
            <w:r>
              <w:br/>
            </w:r>
            <w:r>
              <w:rPr>
                <w:rFonts w:ascii="Times New Roman"/>
                <w:b w:val="false"/>
                <w:i w:val="false"/>
                <w:color w:val="000000"/>
                <w:sz w:val="20"/>
              </w:rPr>
              <w:t>
</w:t>
            </w:r>
            <w:r>
              <w:rPr>
                <w:rFonts w:ascii="Times New Roman"/>
                <w:b/>
                <w:i w:val="false"/>
                <w:color w:val="000000"/>
                <w:sz w:val="20"/>
              </w:rPr>
              <w:t>год</w:t>
            </w:r>
            <w:r>
              <w:br/>
            </w:r>
            <w:r>
              <w:rPr>
                <w:rFonts w:ascii="Times New Roman"/>
                <w:b w:val="false"/>
                <w:i w:val="false"/>
                <w:color w:val="000000"/>
                <w:sz w:val="20"/>
              </w:rPr>
              <w:t>
</w:t>
            </w:r>
            <w:r>
              <w:rPr>
                <w:rFonts w:ascii="Times New Roman"/>
                <w:b/>
                <w:i w:val="false"/>
                <w:color w:val="000000"/>
                <w:sz w:val="20"/>
              </w:rPr>
              <w:t>2014</w:t>
            </w:r>
            <w:r>
              <w:br/>
            </w:r>
            <w:r>
              <w:rPr>
                <w:rFonts w:ascii="Times New Roman"/>
                <w:b w:val="false"/>
                <w:i w:val="false"/>
                <w:color w:val="000000"/>
                <w:sz w:val="20"/>
              </w:rPr>
              <w:t>
</w:t>
            </w:r>
            <w:r>
              <w:rPr>
                <w:rFonts w:ascii="Times New Roman"/>
                <w:b/>
                <w:i w:val="false"/>
                <w:color w:val="000000"/>
                <w:sz w:val="20"/>
              </w:rPr>
              <w:t>год</w:t>
            </w:r>
          </w:p>
        </w:tc>
        <w:tc>
          <w:tcPr>
            <w:tcW w:w="2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w:t>
            </w:r>
            <w:r>
              <w:br/>
            </w:r>
            <w:r>
              <w:rPr>
                <w:rFonts w:ascii="Times New Roman"/>
                <w:b w:val="false"/>
                <w:i w:val="false"/>
                <w:color w:val="000000"/>
                <w:sz w:val="20"/>
              </w:rPr>
              <w:t>
</w:t>
            </w:r>
            <w:r>
              <w:rPr>
                <w:rFonts w:ascii="Times New Roman"/>
                <w:b/>
                <w:i w:val="false"/>
                <w:color w:val="000000"/>
                <w:sz w:val="20"/>
              </w:rPr>
              <w:t>руемый год</w:t>
            </w:r>
            <w:r>
              <w:br/>
            </w:r>
            <w:r>
              <w:rPr>
                <w:rFonts w:ascii="Times New Roman"/>
                <w:b w:val="false"/>
                <w:i w:val="false"/>
                <w:color w:val="000000"/>
                <w:sz w:val="20"/>
              </w:rPr>
              <w:t>
</w:t>
            </w:r>
            <w:r>
              <w:rPr>
                <w:rFonts w:ascii="Times New Roman"/>
                <w:b/>
                <w:i w:val="false"/>
                <w:color w:val="000000"/>
                <w:sz w:val="20"/>
              </w:rPr>
              <w:t>2015 год</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w:t>
            </w:r>
            <w:r>
              <w:br/>
            </w:r>
            <w:r>
              <w:rPr>
                <w:rFonts w:ascii="Times New Roman"/>
                <w:b w:val="false"/>
                <w:i w:val="false"/>
                <w:color w:val="000000"/>
                <w:sz w:val="20"/>
              </w:rPr>
              <w:t>
</w:t>
            </w:r>
            <w:r>
              <w:rPr>
                <w:rFonts w:ascii="Times New Roman"/>
                <w:b/>
                <w:i w:val="false"/>
                <w:color w:val="000000"/>
                <w:sz w:val="20"/>
              </w:rPr>
              <w:t>год</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w:t>
            </w:r>
            <w:r>
              <w:br/>
            </w:r>
            <w:r>
              <w:rPr>
                <w:rFonts w:ascii="Times New Roman"/>
                <w:b w:val="false"/>
                <w:i w:val="false"/>
                <w:color w:val="000000"/>
                <w:sz w:val="20"/>
              </w:rPr>
              <w:t>
</w:t>
            </w:r>
            <w:r>
              <w:rPr>
                <w:rFonts w:ascii="Times New Roman"/>
                <w:b/>
                <w:i w:val="false"/>
                <w:color w:val="000000"/>
                <w:sz w:val="20"/>
              </w:rPr>
              <w:t>год</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r>
              <w:br/>
            </w:r>
            <w:r>
              <w:rPr>
                <w:rFonts w:ascii="Times New Roman"/>
                <w:b w:val="false"/>
                <w:i w:val="false"/>
                <w:color w:val="000000"/>
                <w:sz w:val="20"/>
              </w:rPr>
              <w:t>
</w:t>
            </w:r>
            <w:r>
              <w:rPr>
                <w:rFonts w:ascii="Times New Roman"/>
                <w:b/>
                <w:i w:val="false"/>
                <w:color w:val="000000"/>
                <w:sz w:val="20"/>
              </w:rPr>
              <w:t>год</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r>
              <w:br/>
            </w:r>
            <w:r>
              <w:rPr>
                <w:rFonts w:ascii="Times New Roman"/>
                <w:b w:val="false"/>
                <w:i w:val="false"/>
                <w:color w:val="000000"/>
                <w:sz w:val="20"/>
              </w:rPr>
              <w:t>
</w:t>
            </w:r>
            <w:r>
              <w:rPr>
                <w:rFonts w:ascii="Times New Roman"/>
                <w:b/>
                <w:i w:val="false"/>
                <w:color w:val="000000"/>
                <w:sz w:val="20"/>
              </w:rPr>
              <w:t>год</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r>
              <w:br/>
            </w:r>
            <w:r>
              <w:rPr>
                <w:rFonts w:ascii="Times New Roman"/>
                <w:b w:val="false"/>
                <w:i w:val="false"/>
                <w:color w:val="000000"/>
                <w:sz w:val="20"/>
              </w:rPr>
              <w:t>
</w:t>
            </w:r>
            <w:r>
              <w:rPr>
                <w:rFonts w:ascii="Times New Roman"/>
                <w:b/>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w:t>
            </w:r>
            <w:r>
              <w:br/>
            </w:r>
            <w:r>
              <w:rPr>
                <w:rFonts w:ascii="Times New Roman"/>
                <w:b w:val="false"/>
                <w:i w:val="false"/>
                <w:color w:val="000000"/>
                <w:sz w:val="20"/>
              </w:rPr>
              <w:t>
</w:t>
            </w:r>
            <w:r>
              <w:rPr>
                <w:rFonts w:ascii="Times New Roman"/>
                <w:b/>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рассмотренных отчетных</w:t>
            </w:r>
            <w:r>
              <w:br/>
            </w:r>
            <w:r>
              <w:rPr>
                <w:rFonts w:ascii="Times New Roman"/>
                <w:b w:val="false"/>
                <w:i w:val="false"/>
                <w:color w:val="000000"/>
                <w:sz w:val="20"/>
              </w:rPr>
              <w:t>
</w:t>
            </w:r>
            <w:r>
              <w:rPr>
                <w:rFonts w:ascii="Times New Roman"/>
                <w:b w:val="false"/>
                <w:i w:val="false"/>
                <w:color w:val="000000"/>
                <w:sz w:val="20"/>
              </w:rPr>
              <w:t>форм государственных</w:t>
            </w:r>
            <w:r>
              <w:br/>
            </w:r>
            <w:r>
              <w:rPr>
                <w:rFonts w:ascii="Times New Roman"/>
                <w:b w:val="false"/>
                <w:i w:val="false"/>
                <w:color w:val="000000"/>
                <w:sz w:val="20"/>
              </w:rPr>
              <w:t>
</w:t>
            </w:r>
            <w:r>
              <w:rPr>
                <w:rFonts w:ascii="Times New Roman"/>
                <w:b w:val="false"/>
                <w:i w:val="false"/>
                <w:color w:val="000000"/>
                <w:sz w:val="20"/>
              </w:rPr>
              <w:t>органов</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оцененных</w:t>
            </w:r>
            <w:r>
              <w:br/>
            </w:r>
            <w:r>
              <w:rPr>
                <w:rFonts w:ascii="Times New Roman"/>
                <w:b w:val="false"/>
                <w:i w:val="false"/>
                <w:color w:val="000000"/>
                <w:sz w:val="20"/>
              </w:rPr>
              <w:t>
</w:t>
            </w:r>
            <w:r>
              <w:rPr>
                <w:rFonts w:ascii="Times New Roman"/>
                <w:b w:val="false"/>
                <w:i w:val="false"/>
                <w:color w:val="000000"/>
                <w:sz w:val="20"/>
              </w:rPr>
              <w:t>государственных органов</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Ежегодный рост</w:t>
            </w:r>
            <w:r>
              <w:br/>
            </w:r>
            <w:r>
              <w:rPr>
                <w:rFonts w:ascii="Times New Roman"/>
                <w:b w:val="false"/>
                <w:i w:val="false"/>
                <w:color w:val="000000"/>
                <w:sz w:val="20"/>
              </w:rPr>
              <w:t>
</w:t>
            </w:r>
            <w:r>
              <w:rPr>
                <w:rFonts w:ascii="Times New Roman"/>
                <w:b w:val="false"/>
                <w:i w:val="false"/>
                <w:color w:val="000000"/>
                <w:sz w:val="20"/>
              </w:rPr>
              <w:t>количества выданных</w:t>
            </w:r>
            <w:r>
              <w:br/>
            </w:r>
            <w:r>
              <w:rPr>
                <w:rFonts w:ascii="Times New Roman"/>
                <w:b w:val="false"/>
                <w:i w:val="false"/>
                <w:color w:val="000000"/>
                <w:sz w:val="20"/>
              </w:rPr>
              <w:t>
</w:t>
            </w:r>
            <w:r>
              <w:rPr>
                <w:rFonts w:ascii="Times New Roman"/>
                <w:b w:val="false"/>
                <w:i w:val="false"/>
                <w:color w:val="000000"/>
                <w:sz w:val="20"/>
              </w:rPr>
              <w:t>электронных документов</w:t>
            </w:r>
            <w:r>
              <w:br/>
            </w:r>
            <w:r>
              <w:rPr>
                <w:rFonts w:ascii="Times New Roman"/>
                <w:b w:val="false"/>
                <w:i w:val="false"/>
                <w:color w:val="000000"/>
                <w:sz w:val="20"/>
              </w:rPr>
              <w:t>
</w:t>
            </w:r>
            <w:r>
              <w:rPr>
                <w:rFonts w:ascii="Times New Roman"/>
                <w:b w:val="false"/>
                <w:i w:val="false"/>
                <w:color w:val="000000"/>
                <w:sz w:val="20"/>
              </w:rPr>
              <w:t>(к предыдущему году)</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ед.</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w:t>
            </w:r>
            <w:r>
              <w:br/>
            </w:r>
            <w:r>
              <w:rPr>
                <w:rFonts w:ascii="Times New Roman"/>
                <w:b w:val="false"/>
                <w:i w:val="false"/>
                <w:color w:val="000000"/>
                <w:sz w:val="20"/>
              </w:rPr>
              <w:t>
</w:t>
            </w:r>
            <w:r>
              <w:rPr>
                <w:rFonts w:ascii="Times New Roman"/>
                <w:b/>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1. Экспертное заключение</w:t>
            </w:r>
            <w:r>
              <w:br/>
            </w:r>
            <w:r>
              <w:rPr>
                <w:rFonts w:ascii="Times New Roman"/>
                <w:b w:val="false"/>
                <w:i w:val="false"/>
                <w:color w:val="000000"/>
                <w:sz w:val="20"/>
              </w:rPr>
              <w:t>
</w:t>
            </w:r>
            <w:r>
              <w:rPr>
                <w:rFonts w:ascii="Times New Roman"/>
                <w:b w:val="false"/>
                <w:i w:val="false"/>
                <w:color w:val="000000"/>
                <w:sz w:val="20"/>
              </w:rPr>
              <w:t>независимых экспертов и</w:t>
            </w:r>
            <w:r>
              <w:br/>
            </w:r>
            <w:r>
              <w:rPr>
                <w:rFonts w:ascii="Times New Roman"/>
                <w:b w:val="false"/>
                <w:i w:val="false"/>
                <w:color w:val="000000"/>
                <w:sz w:val="20"/>
              </w:rPr>
              <w:t>
</w:t>
            </w:r>
            <w:r>
              <w:rPr>
                <w:rFonts w:ascii="Times New Roman"/>
                <w:b w:val="false"/>
                <w:i w:val="false"/>
                <w:color w:val="000000"/>
                <w:sz w:val="20"/>
              </w:rPr>
              <w:t>неправительственных</w:t>
            </w:r>
            <w:r>
              <w:br/>
            </w:r>
            <w:r>
              <w:rPr>
                <w:rFonts w:ascii="Times New Roman"/>
                <w:b w:val="false"/>
                <w:i w:val="false"/>
                <w:color w:val="000000"/>
                <w:sz w:val="20"/>
              </w:rPr>
              <w:t>
</w:t>
            </w:r>
            <w:r>
              <w:rPr>
                <w:rFonts w:ascii="Times New Roman"/>
                <w:b w:val="false"/>
                <w:i w:val="false"/>
                <w:color w:val="000000"/>
                <w:sz w:val="20"/>
              </w:rPr>
              <w:t>организаций по результатам</w:t>
            </w:r>
            <w:r>
              <w:br/>
            </w:r>
            <w:r>
              <w:rPr>
                <w:rFonts w:ascii="Times New Roman"/>
                <w:b w:val="false"/>
                <w:i w:val="false"/>
                <w:color w:val="000000"/>
                <w:sz w:val="20"/>
              </w:rPr>
              <w:t>
</w:t>
            </w:r>
            <w:r>
              <w:rPr>
                <w:rFonts w:ascii="Times New Roman"/>
                <w:b w:val="false"/>
                <w:i w:val="false"/>
                <w:color w:val="000000"/>
                <w:sz w:val="20"/>
              </w:rPr>
              <w:t>оценки эффективности</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1. Соблюдение сроков</w:t>
            </w:r>
            <w:r>
              <w:br/>
            </w:r>
            <w:r>
              <w:rPr>
                <w:rFonts w:ascii="Times New Roman"/>
                <w:b w:val="false"/>
                <w:i w:val="false"/>
                <w:color w:val="000000"/>
                <w:sz w:val="20"/>
              </w:rPr>
              <w:t>
</w:t>
            </w:r>
            <w:r>
              <w:rPr>
                <w:rFonts w:ascii="Times New Roman"/>
                <w:b w:val="false"/>
                <w:i w:val="false"/>
                <w:color w:val="000000"/>
                <w:sz w:val="20"/>
              </w:rPr>
              <w:t>проведения оценки и выдачи</w:t>
            </w:r>
            <w:r>
              <w:br/>
            </w:r>
            <w:r>
              <w:rPr>
                <w:rFonts w:ascii="Times New Roman"/>
                <w:b w:val="false"/>
                <w:i w:val="false"/>
                <w:color w:val="000000"/>
                <w:sz w:val="20"/>
              </w:rPr>
              <w:t>
</w:t>
            </w:r>
            <w:r>
              <w:rPr>
                <w:rFonts w:ascii="Times New Roman"/>
                <w:b w:val="false"/>
                <w:i w:val="false"/>
                <w:color w:val="000000"/>
                <w:sz w:val="20"/>
              </w:rPr>
              <w:t>заключений</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r>
              <w:br/>
            </w:r>
            <w:r>
              <w:rPr>
                <w:rFonts w:ascii="Times New Roman"/>
                <w:b w:val="false"/>
                <w:i w:val="false"/>
                <w:color w:val="000000"/>
                <w:sz w:val="20"/>
              </w:rPr>
              <w:t>
</w:t>
            </w:r>
            <w:r>
              <w:rPr>
                <w:rFonts w:ascii="Times New Roman"/>
                <w:b/>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1. Средние затраты на</w:t>
            </w:r>
            <w:r>
              <w:br/>
            </w:r>
            <w:r>
              <w:rPr>
                <w:rFonts w:ascii="Times New Roman"/>
                <w:b w:val="false"/>
                <w:i w:val="false"/>
                <w:color w:val="000000"/>
                <w:sz w:val="20"/>
              </w:rPr>
              <w:t>
</w:t>
            </w:r>
            <w:r>
              <w:rPr>
                <w:rFonts w:ascii="Times New Roman"/>
                <w:b w:val="false"/>
                <w:i w:val="false"/>
                <w:color w:val="000000"/>
                <w:sz w:val="20"/>
              </w:rPr>
              <w:t>экспертное заключение</w:t>
            </w:r>
            <w:r>
              <w:br/>
            </w:r>
            <w:r>
              <w:rPr>
                <w:rFonts w:ascii="Times New Roman"/>
                <w:b w:val="false"/>
                <w:i w:val="false"/>
                <w:color w:val="000000"/>
                <w:sz w:val="20"/>
              </w:rPr>
              <w:t>
</w:t>
            </w:r>
            <w:r>
              <w:rPr>
                <w:rFonts w:ascii="Times New Roman"/>
                <w:b w:val="false"/>
                <w:i w:val="false"/>
                <w:color w:val="000000"/>
                <w:sz w:val="20"/>
              </w:rPr>
              <w:t>одного государственного</w:t>
            </w:r>
            <w:r>
              <w:br/>
            </w:r>
            <w:r>
              <w:rPr>
                <w:rFonts w:ascii="Times New Roman"/>
                <w:b w:val="false"/>
                <w:i w:val="false"/>
                <w:color w:val="000000"/>
                <w:sz w:val="20"/>
              </w:rPr>
              <w:t>
</w:t>
            </w:r>
            <w:r>
              <w:rPr>
                <w:rFonts w:ascii="Times New Roman"/>
                <w:b w:val="false"/>
                <w:i w:val="false"/>
                <w:color w:val="000000"/>
                <w:sz w:val="20"/>
              </w:rPr>
              <w:t>органа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w:t>
            </w:r>
            <w:r>
              <w:br/>
            </w:r>
            <w:r>
              <w:rPr>
                <w:rFonts w:ascii="Times New Roman"/>
                <w:b w:val="false"/>
                <w:i w:val="false"/>
                <w:color w:val="000000"/>
                <w:sz w:val="20"/>
              </w:rPr>
              <w:t>
</w:t>
            </w:r>
            <w:r>
              <w:rPr>
                <w:rFonts w:ascii="Times New Roman"/>
                <w:b/>
                <w:i w:val="false"/>
                <w:color w:val="000000"/>
                <w:sz w:val="20"/>
              </w:rPr>
              <w:t>расходов</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56 397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0" w:id="104"/>
    <w:p>
      <w:pPr>
        <w:spacing w:after="0"/>
        <w:ind w:left="0"/>
        <w:jc w:val="left"/>
      </w:pPr>
      <w:r>
        <w:rPr>
          <w:rFonts w:ascii="Times New Roman"/>
          <w:b/>
          <w:i w:val="false"/>
          <w:color w:val="000000"/>
        </w:rPr>
        <w:t xml:space="preserve"> 
Форма бюджетной программы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4"/>
        <w:gridCol w:w="2353"/>
        <w:gridCol w:w="919"/>
        <w:gridCol w:w="853"/>
        <w:gridCol w:w="941"/>
        <w:gridCol w:w="919"/>
        <w:gridCol w:w="1228"/>
        <w:gridCol w:w="919"/>
        <w:gridCol w:w="1405"/>
        <w:gridCol w:w="2289"/>
      </w:tblGrid>
      <w:tr>
        <w:trPr>
          <w:trHeight w:val="24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w:t>
            </w:r>
            <w:r>
              <w:br/>
            </w:r>
            <w:r>
              <w:rPr>
                <w:rFonts w:ascii="Times New Roman"/>
                <w:b w:val="false"/>
                <w:i w:val="false"/>
                <w:color w:val="000000"/>
                <w:sz w:val="20"/>
              </w:rPr>
              <w:t>
</w:t>
            </w:r>
            <w:r>
              <w:rPr>
                <w:rFonts w:ascii="Times New Roman"/>
                <w:b/>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043 «Развитие государственной базы данных «Е-лицензирование»</w:t>
            </w:r>
          </w:p>
        </w:tc>
      </w:tr>
      <w:tr>
        <w:trPr>
          <w:trHeight w:val="21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Доработка ИС ГБД ЕЛ в части автоматизации разрешительных документов</w:t>
            </w:r>
          </w:p>
        </w:tc>
      </w:tr>
      <w:tr>
        <w:trPr>
          <w:trHeight w:val="495" w:hRule="atLeast"/>
        </w:trPr>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w:t>
            </w:r>
            <w:r>
              <w:br/>
            </w:r>
            <w:r>
              <w:rPr>
                <w:rFonts w:ascii="Times New Roman"/>
                <w:b w:val="false"/>
                <w:i w:val="false"/>
                <w:color w:val="000000"/>
                <w:sz w:val="20"/>
              </w:rPr>
              <w:t>
</w:t>
            </w:r>
            <w:r>
              <w:rPr>
                <w:rFonts w:ascii="Times New Roman"/>
                <w:b/>
                <w:i w:val="false"/>
                <w:color w:val="000000"/>
                <w:sz w:val="20"/>
              </w:rPr>
              <w:t>бюджетной</w:t>
            </w:r>
            <w:r>
              <w:br/>
            </w:r>
            <w:r>
              <w:rPr>
                <w:rFonts w:ascii="Times New Roman"/>
                <w:b w:val="false"/>
                <w:i w:val="false"/>
                <w:color w:val="000000"/>
                <w:sz w:val="20"/>
              </w:rPr>
              <w:t>
</w:t>
            </w:r>
            <w:r>
              <w:rPr>
                <w:rFonts w:ascii="Times New Roman"/>
                <w:b/>
                <w:i w:val="false"/>
                <w:color w:val="000000"/>
                <w:sz w:val="20"/>
              </w:rPr>
              <w:t>программы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525"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495"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показателя</w:t>
            </w:r>
            <w:r>
              <w:br/>
            </w:r>
            <w:r>
              <w:rPr>
                <w:rFonts w:ascii="Times New Roman"/>
                <w:b w:val="false"/>
                <w:i w:val="false"/>
                <w:color w:val="000000"/>
                <w:sz w:val="20"/>
              </w:rPr>
              <w:t>
</w:t>
            </w:r>
            <w:r>
              <w:rPr>
                <w:rFonts w:ascii="Times New Roman"/>
                <w:b/>
                <w:i w:val="false"/>
                <w:color w:val="000000"/>
                <w:sz w:val="20"/>
              </w:rPr>
              <w:t>бюджетной программы</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w:t>
            </w:r>
            <w:r>
              <w:br/>
            </w:r>
            <w:r>
              <w:rPr>
                <w:rFonts w:ascii="Times New Roman"/>
                <w:b w:val="false"/>
                <w:i w:val="false"/>
                <w:color w:val="000000"/>
                <w:sz w:val="20"/>
              </w:rPr>
              <w:t>
</w:t>
            </w:r>
            <w:r>
              <w:rPr>
                <w:rFonts w:ascii="Times New Roman"/>
                <w:b/>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w:t>
            </w:r>
            <w:r>
              <w:br/>
            </w:r>
            <w:r>
              <w:rPr>
                <w:rFonts w:ascii="Times New Roman"/>
                <w:b w:val="false"/>
                <w:i w:val="false"/>
                <w:color w:val="000000"/>
                <w:sz w:val="20"/>
              </w:rPr>
              <w:t>
</w:t>
            </w:r>
            <w:r>
              <w:rPr>
                <w:rFonts w:ascii="Times New Roman"/>
                <w:b/>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w:t>
            </w:r>
            <w:r>
              <w:br/>
            </w:r>
            <w:r>
              <w:rPr>
                <w:rFonts w:ascii="Times New Roman"/>
                <w:b w:val="false"/>
                <w:i w:val="false"/>
                <w:color w:val="000000"/>
                <w:sz w:val="20"/>
              </w:rPr>
              <w:t>
</w:t>
            </w:r>
            <w:r>
              <w:rPr>
                <w:rFonts w:ascii="Times New Roman"/>
                <w:b/>
                <w:i w:val="false"/>
                <w:color w:val="000000"/>
                <w:sz w:val="20"/>
              </w:rPr>
              <w:t>тиру-</w:t>
            </w:r>
            <w:r>
              <w:br/>
            </w:r>
            <w:r>
              <w:rPr>
                <w:rFonts w:ascii="Times New Roman"/>
                <w:b w:val="false"/>
                <w:i w:val="false"/>
                <w:color w:val="000000"/>
                <w:sz w:val="20"/>
              </w:rPr>
              <w:t>
</w:t>
            </w:r>
            <w:r>
              <w:rPr>
                <w:rFonts w:ascii="Times New Roman"/>
                <w:b/>
                <w:i w:val="false"/>
                <w:color w:val="000000"/>
                <w:sz w:val="20"/>
              </w:rPr>
              <w:t>емый</w:t>
            </w:r>
            <w:r>
              <w:br/>
            </w:r>
            <w:r>
              <w:rPr>
                <w:rFonts w:ascii="Times New Roman"/>
                <w:b w:val="false"/>
                <w:i w:val="false"/>
                <w:color w:val="000000"/>
                <w:sz w:val="20"/>
              </w:rPr>
              <w:t>
</w:t>
            </w:r>
            <w:r>
              <w:rPr>
                <w:rFonts w:ascii="Times New Roman"/>
                <w:b/>
                <w:i w:val="false"/>
                <w:color w:val="000000"/>
                <w:sz w:val="20"/>
              </w:rPr>
              <w:t>год</w:t>
            </w:r>
            <w:r>
              <w:br/>
            </w:r>
            <w:r>
              <w:rPr>
                <w:rFonts w:ascii="Times New Roman"/>
                <w:b w:val="false"/>
                <w:i w:val="false"/>
                <w:color w:val="000000"/>
                <w:sz w:val="20"/>
              </w:rPr>
              <w:t>
</w:t>
            </w:r>
            <w:r>
              <w:rPr>
                <w:rFonts w:ascii="Times New Roman"/>
                <w:b/>
                <w:i w:val="false"/>
                <w:color w:val="000000"/>
                <w:sz w:val="20"/>
              </w:rPr>
              <w:t>2014</w:t>
            </w:r>
            <w:r>
              <w:br/>
            </w:r>
            <w:r>
              <w:rPr>
                <w:rFonts w:ascii="Times New Roman"/>
                <w:b w:val="false"/>
                <w:i w:val="false"/>
                <w:color w:val="000000"/>
                <w:sz w:val="20"/>
              </w:rPr>
              <w:t>
</w:t>
            </w:r>
            <w:r>
              <w:rPr>
                <w:rFonts w:ascii="Times New Roman"/>
                <w:b/>
                <w:i w:val="false"/>
                <w:color w:val="000000"/>
                <w:sz w:val="20"/>
              </w:rPr>
              <w:t>год</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w:t>
            </w:r>
            <w:r>
              <w:br/>
            </w:r>
            <w:r>
              <w:rPr>
                <w:rFonts w:ascii="Times New Roman"/>
                <w:b w:val="false"/>
                <w:i w:val="false"/>
                <w:color w:val="000000"/>
                <w:sz w:val="20"/>
              </w:rPr>
              <w:t>
</w:t>
            </w:r>
            <w:r>
              <w:rPr>
                <w:rFonts w:ascii="Times New Roman"/>
                <w:b/>
                <w:i w:val="false"/>
                <w:color w:val="000000"/>
                <w:sz w:val="20"/>
              </w:rPr>
              <w:t>руемый год</w:t>
            </w:r>
            <w:r>
              <w:br/>
            </w:r>
            <w:r>
              <w:rPr>
                <w:rFonts w:ascii="Times New Roman"/>
                <w:b w:val="false"/>
                <w:i w:val="false"/>
                <w:color w:val="000000"/>
                <w:sz w:val="20"/>
              </w:rPr>
              <w:t>
</w:t>
            </w:r>
            <w:r>
              <w:rPr>
                <w:rFonts w:ascii="Times New Roman"/>
                <w:b/>
                <w:i w:val="false"/>
                <w:color w:val="000000"/>
                <w:sz w:val="20"/>
              </w:rPr>
              <w:t>2015 год</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w:t>
            </w:r>
            <w:r>
              <w:br/>
            </w:r>
            <w:r>
              <w:rPr>
                <w:rFonts w:ascii="Times New Roman"/>
                <w:b w:val="false"/>
                <w:i w:val="false"/>
                <w:color w:val="000000"/>
                <w:sz w:val="20"/>
              </w:rPr>
              <w:t>
</w:t>
            </w:r>
            <w:r>
              <w:rPr>
                <w:rFonts w:ascii="Times New Roman"/>
                <w:b/>
                <w:i w:val="false"/>
                <w:color w:val="000000"/>
                <w:sz w:val="20"/>
              </w:rPr>
              <w:t>год</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w:t>
            </w:r>
            <w:r>
              <w:br/>
            </w:r>
            <w:r>
              <w:rPr>
                <w:rFonts w:ascii="Times New Roman"/>
                <w:b w:val="false"/>
                <w:i w:val="false"/>
                <w:color w:val="000000"/>
                <w:sz w:val="20"/>
              </w:rPr>
              <w:t>
</w:t>
            </w:r>
            <w:r>
              <w:rPr>
                <w:rFonts w:ascii="Times New Roman"/>
                <w:b/>
                <w:i w:val="false"/>
                <w:color w:val="000000"/>
                <w:sz w:val="20"/>
              </w:rPr>
              <w:t>год</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r>
              <w:br/>
            </w:r>
            <w:r>
              <w:rPr>
                <w:rFonts w:ascii="Times New Roman"/>
                <w:b w:val="false"/>
                <w:i w:val="false"/>
                <w:color w:val="000000"/>
                <w:sz w:val="20"/>
              </w:rPr>
              <w:t>
</w:t>
            </w:r>
            <w:r>
              <w:rPr>
                <w:rFonts w:ascii="Times New Roman"/>
                <w:b/>
                <w:i w:val="false"/>
                <w:color w:val="000000"/>
                <w:sz w:val="20"/>
              </w:rPr>
              <w:t>год</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r>
              <w:br/>
            </w:r>
            <w:r>
              <w:rPr>
                <w:rFonts w:ascii="Times New Roman"/>
                <w:b w:val="false"/>
                <w:i w:val="false"/>
                <w:color w:val="000000"/>
                <w:sz w:val="20"/>
              </w:rPr>
              <w:t>
</w:t>
            </w:r>
            <w:r>
              <w:rPr>
                <w:rFonts w:ascii="Times New Roman"/>
                <w:b/>
                <w:i w:val="false"/>
                <w:color w:val="000000"/>
                <w:sz w:val="20"/>
              </w:rPr>
              <w:t>год</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r>
              <w:br/>
            </w:r>
            <w:r>
              <w:rPr>
                <w:rFonts w:ascii="Times New Roman"/>
                <w:b w:val="false"/>
                <w:i w:val="false"/>
                <w:color w:val="000000"/>
                <w:sz w:val="20"/>
              </w:rPr>
              <w:t>
</w:t>
            </w:r>
            <w:r>
              <w:rPr>
                <w:rFonts w:ascii="Times New Roman"/>
                <w:b/>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w:t>
            </w:r>
            <w:r>
              <w:br/>
            </w:r>
            <w:r>
              <w:rPr>
                <w:rFonts w:ascii="Times New Roman"/>
                <w:b w:val="false"/>
                <w:i w:val="false"/>
                <w:color w:val="000000"/>
                <w:sz w:val="20"/>
              </w:rPr>
              <w:t>
</w:t>
            </w:r>
            <w:r>
              <w:rPr>
                <w:rFonts w:ascii="Times New Roman"/>
                <w:b/>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1. Внедрение ИС ГБД ЕЛ во</w:t>
            </w:r>
            <w:r>
              <w:br/>
            </w:r>
            <w:r>
              <w:rPr>
                <w:rFonts w:ascii="Times New Roman"/>
                <w:b w:val="false"/>
                <w:i w:val="false"/>
                <w:color w:val="000000"/>
                <w:sz w:val="20"/>
              </w:rPr>
              <w:t>
</w:t>
            </w:r>
            <w:r>
              <w:rPr>
                <w:rFonts w:ascii="Times New Roman"/>
                <w:b w:val="false"/>
                <w:i w:val="false"/>
                <w:color w:val="000000"/>
                <w:sz w:val="20"/>
              </w:rPr>
              <w:t>всех уполномоченных</w:t>
            </w:r>
            <w:r>
              <w:br/>
            </w:r>
            <w:r>
              <w:rPr>
                <w:rFonts w:ascii="Times New Roman"/>
                <w:b w:val="false"/>
                <w:i w:val="false"/>
                <w:color w:val="000000"/>
                <w:sz w:val="20"/>
              </w:rPr>
              <w:t>
</w:t>
            </w:r>
            <w:r>
              <w:rPr>
                <w:rFonts w:ascii="Times New Roman"/>
                <w:b w:val="false"/>
                <w:i w:val="false"/>
                <w:color w:val="000000"/>
                <w:sz w:val="20"/>
              </w:rPr>
              <w:t>государственных органах и</w:t>
            </w:r>
            <w:r>
              <w:br/>
            </w:r>
            <w:r>
              <w:rPr>
                <w:rFonts w:ascii="Times New Roman"/>
                <w:b w:val="false"/>
                <w:i w:val="false"/>
                <w:color w:val="000000"/>
                <w:sz w:val="20"/>
              </w:rPr>
              <w:t>
</w:t>
            </w:r>
            <w:r>
              <w:rPr>
                <w:rFonts w:ascii="Times New Roman"/>
                <w:b w:val="false"/>
                <w:i w:val="false"/>
                <w:color w:val="000000"/>
                <w:sz w:val="20"/>
              </w:rPr>
              <w:t>территориальных</w:t>
            </w:r>
            <w:r>
              <w:br/>
            </w:r>
            <w:r>
              <w:rPr>
                <w:rFonts w:ascii="Times New Roman"/>
                <w:b w:val="false"/>
                <w:i w:val="false"/>
                <w:color w:val="000000"/>
                <w:sz w:val="20"/>
              </w:rPr>
              <w:t>
</w:t>
            </w:r>
            <w:r>
              <w:rPr>
                <w:rFonts w:ascii="Times New Roman"/>
                <w:b w:val="false"/>
                <w:i w:val="false"/>
                <w:color w:val="000000"/>
                <w:sz w:val="20"/>
              </w:rPr>
              <w:t>подразделениях, в 14</w:t>
            </w:r>
            <w:r>
              <w:br/>
            </w:r>
            <w:r>
              <w:rPr>
                <w:rFonts w:ascii="Times New Roman"/>
                <w:b w:val="false"/>
                <w:i w:val="false"/>
                <w:color w:val="000000"/>
                <w:sz w:val="20"/>
              </w:rPr>
              <w:t>
</w:t>
            </w:r>
            <w:r>
              <w:rPr>
                <w:rFonts w:ascii="Times New Roman"/>
                <w:b w:val="false"/>
                <w:i w:val="false"/>
                <w:color w:val="000000"/>
                <w:sz w:val="20"/>
              </w:rPr>
              <w:t>областных акиматах, 2</w:t>
            </w:r>
            <w:r>
              <w:br/>
            </w:r>
            <w:r>
              <w:rPr>
                <w:rFonts w:ascii="Times New Roman"/>
                <w:b w:val="false"/>
                <w:i w:val="false"/>
                <w:color w:val="000000"/>
                <w:sz w:val="20"/>
              </w:rPr>
              <w:t>
</w:t>
            </w:r>
            <w:r>
              <w:rPr>
                <w:rFonts w:ascii="Times New Roman"/>
                <w:b w:val="false"/>
                <w:i w:val="false"/>
                <w:color w:val="000000"/>
                <w:sz w:val="20"/>
              </w:rPr>
              <w:t>акиматах городов</w:t>
            </w:r>
            <w:r>
              <w:br/>
            </w:r>
            <w:r>
              <w:rPr>
                <w:rFonts w:ascii="Times New Roman"/>
                <w:b w:val="false"/>
                <w:i w:val="false"/>
                <w:color w:val="000000"/>
                <w:sz w:val="20"/>
              </w:rPr>
              <w:t>
</w:t>
            </w:r>
            <w:r>
              <w:rPr>
                <w:rFonts w:ascii="Times New Roman"/>
                <w:b w:val="false"/>
                <w:i w:val="false"/>
                <w:color w:val="000000"/>
                <w:sz w:val="20"/>
              </w:rPr>
              <w:t>республиканского значения</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w:t>
            </w:r>
            <w:r>
              <w:br/>
            </w:r>
            <w:r>
              <w:rPr>
                <w:rFonts w:ascii="Times New Roman"/>
                <w:b w:val="false"/>
                <w:i w:val="false"/>
                <w:color w:val="000000"/>
                <w:sz w:val="20"/>
              </w:rPr>
              <w:t>
</w:t>
            </w:r>
            <w:r>
              <w:rPr>
                <w:rFonts w:ascii="Times New Roman"/>
                <w:b/>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1. Переход на возможность</w:t>
            </w:r>
            <w:r>
              <w:br/>
            </w:r>
            <w:r>
              <w:rPr>
                <w:rFonts w:ascii="Times New Roman"/>
                <w:b w:val="false"/>
                <w:i w:val="false"/>
                <w:color w:val="000000"/>
                <w:sz w:val="20"/>
              </w:rPr>
              <w:t>
</w:t>
            </w:r>
            <w:r>
              <w:rPr>
                <w:rFonts w:ascii="Times New Roman"/>
                <w:b w:val="false"/>
                <w:i w:val="false"/>
                <w:color w:val="000000"/>
                <w:sz w:val="20"/>
              </w:rPr>
              <w:t>выдачи разрешительных</w:t>
            </w:r>
            <w:r>
              <w:br/>
            </w:r>
            <w:r>
              <w:rPr>
                <w:rFonts w:ascii="Times New Roman"/>
                <w:b w:val="false"/>
                <w:i w:val="false"/>
                <w:color w:val="000000"/>
                <w:sz w:val="20"/>
              </w:rPr>
              <w:t>
</w:t>
            </w:r>
            <w:r>
              <w:rPr>
                <w:rFonts w:ascii="Times New Roman"/>
                <w:b w:val="false"/>
                <w:i w:val="false"/>
                <w:color w:val="000000"/>
                <w:sz w:val="20"/>
              </w:rPr>
              <w:t>документов (осуществление</w:t>
            </w:r>
            <w:r>
              <w:br/>
            </w:r>
            <w:r>
              <w:rPr>
                <w:rFonts w:ascii="Times New Roman"/>
                <w:b w:val="false"/>
                <w:i w:val="false"/>
                <w:color w:val="000000"/>
                <w:sz w:val="20"/>
              </w:rPr>
              <w:t>
</w:t>
            </w:r>
            <w:r>
              <w:rPr>
                <w:rFonts w:ascii="Times New Roman"/>
                <w:b w:val="false"/>
                <w:i w:val="false"/>
                <w:color w:val="000000"/>
                <w:sz w:val="20"/>
              </w:rPr>
              <w:t>разрешительных процедур) в</w:t>
            </w:r>
            <w:r>
              <w:br/>
            </w:r>
            <w:r>
              <w:rPr>
                <w:rFonts w:ascii="Times New Roman"/>
                <w:b w:val="false"/>
                <w:i w:val="false"/>
                <w:color w:val="000000"/>
                <w:sz w:val="20"/>
              </w:rPr>
              <w:t>
</w:t>
            </w:r>
            <w:r>
              <w:rPr>
                <w:rFonts w:ascii="Times New Roman"/>
                <w:b w:val="false"/>
                <w:i w:val="false"/>
                <w:color w:val="000000"/>
                <w:sz w:val="20"/>
              </w:rPr>
              <w:t>электронном формате</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1. Предоставление бизнесу</w:t>
            </w:r>
            <w:r>
              <w:br/>
            </w:r>
            <w:r>
              <w:rPr>
                <w:rFonts w:ascii="Times New Roman"/>
                <w:b w:val="false"/>
                <w:i w:val="false"/>
                <w:color w:val="000000"/>
                <w:sz w:val="20"/>
              </w:rPr>
              <w:t>
</w:t>
            </w:r>
            <w:r>
              <w:rPr>
                <w:rFonts w:ascii="Times New Roman"/>
                <w:b w:val="false"/>
                <w:i w:val="false"/>
                <w:color w:val="000000"/>
                <w:sz w:val="20"/>
              </w:rPr>
              <w:t>и населению возможности</w:t>
            </w:r>
            <w:r>
              <w:br/>
            </w:r>
            <w:r>
              <w:rPr>
                <w:rFonts w:ascii="Times New Roman"/>
                <w:b w:val="false"/>
                <w:i w:val="false"/>
                <w:color w:val="000000"/>
                <w:sz w:val="20"/>
              </w:rPr>
              <w:t>
</w:t>
            </w:r>
            <w:r>
              <w:rPr>
                <w:rFonts w:ascii="Times New Roman"/>
                <w:b w:val="false"/>
                <w:i w:val="false"/>
                <w:color w:val="000000"/>
                <w:sz w:val="20"/>
              </w:rPr>
              <w:t>оперативного и прозрачного</w:t>
            </w:r>
            <w:r>
              <w:br/>
            </w:r>
            <w:r>
              <w:rPr>
                <w:rFonts w:ascii="Times New Roman"/>
                <w:b w:val="false"/>
                <w:i w:val="false"/>
                <w:color w:val="000000"/>
                <w:sz w:val="20"/>
              </w:rPr>
              <w:t>
</w:t>
            </w:r>
            <w:r>
              <w:rPr>
                <w:rFonts w:ascii="Times New Roman"/>
                <w:b w:val="false"/>
                <w:i w:val="false"/>
                <w:color w:val="000000"/>
                <w:sz w:val="20"/>
              </w:rPr>
              <w:t>получения</w:t>
            </w:r>
            <w:r>
              <w:br/>
            </w:r>
            <w:r>
              <w:rPr>
                <w:rFonts w:ascii="Times New Roman"/>
                <w:b w:val="false"/>
                <w:i w:val="false"/>
                <w:color w:val="000000"/>
                <w:sz w:val="20"/>
              </w:rPr>
              <w:t>
</w:t>
            </w:r>
            <w:r>
              <w:rPr>
                <w:rFonts w:ascii="Times New Roman"/>
                <w:b w:val="false"/>
                <w:i w:val="false"/>
                <w:color w:val="000000"/>
                <w:sz w:val="20"/>
              </w:rPr>
              <w:t>лицензий/разрешений</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Обеспечение</w:t>
            </w:r>
            <w:r>
              <w:br/>
            </w:r>
            <w:r>
              <w:rPr>
                <w:rFonts w:ascii="Times New Roman"/>
                <w:b w:val="false"/>
                <w:i w:val="false"/>
                <w:color w:val="000000"/>
                <w:sz w:val="20"/>
              </w:rPr>
              <w:t>
</w:t>
            </w:r>
            <w:r>
              <w:rPr>
                <w:rFonts w:ascii="Times New Roman"/>
                <w:b w:val="false"/>
                <w:i w:val="false"/>
                <w:color w:val="000000"/>
                <w:sz w:val="20"/>
              </w:rPr>
              <w:t>централизованного</w:t>
            </w:r>
            <w:r>
              <w:br/>
            </w:r>
            <w:r>
              <w:rPr>
                <w:rFonts w:ascii="Times New Roman"/>
                <w:b w:val="false"/>
                <w:i w:val="false"/>
                <w:color w:val="000000"/>
                <w:sz w:val="20"/>
              </w:rPr>
              <w:t>
</w:t>
            </w:r>
            <w:r>
              <w:rPr>
                <w:rFonts w:ascii="Times New Roman"/>
                <w:b w:val="false"/>
                <w:i w:val="false"/>
                <w:color w:val="000000"/>
                <w:sz w:val="20"/>
              </w:rPr>
              <w:t>мониторинга и контроля</w:t>
            </w:r>
            <w:r>
              <w:br/>
            </w:r>
            <w:r>
              <w:rPr>
                <w:rFonts w:ascii="Times New Roman"/>
                <w:b w:val="false"/>
                <w:i w:val="false"/>
                <w:color w:val="000000"/>
                <w:sz w:val="20"/>
              </w:rPr>
              <w:t>
</w:t>
            </w:r>
            <w:r>
              <w:rPr>
                <w:rFonts w:ascii="Times New Roman"/>
                <w:b w:val="false"/>
                <w:i w:val="false"/>
                <w:color w:val="000000"/>
                <w:sz w:val="20"/>
              </w:rPr>
              <w:t>процесса лицензирования и</w:t>
            </w:r>
            <w:r>
              <w:br/>
            </w:r>
            <w:r>
              <w:rPr>
                <w:rFonts w:ascii="Times New Roman"/>
                <w:b w:val="false"/>
                <w:i w:val="false"/>
                <w:color w:val="000000"/>
                <w:sz w:val="20"/>
              </w:rPr>
              <w:t>
</w:t>
            </w:r>
            <w:r>
              <w:rPr>
                <w:rFonts w:ascii="Times New Roman"/>
                <w:b w:val="false"/>
                <w:i w:val="false"/>
                <w:color w:val="000000"/>
                <w:sz w:val="20"/>
              </w:rPr>
              <w:t>выдачи разрешений со</w:t>
            </w:r>
            <w:r>
              <w:br/>
            </w:r>
            <w:r>
              <w:rPr>
                <w:rFonts w:ascii="Times New Roman"/>
                <w:b w:val="false"/>
                <w:i w:val="false"/>
                <w:color w:val="000000"/>
                <w:sz w:val="20"/>
              </w:rPr>
              <w:t>
</w:t>
            </w:r>
            <w:r>
              <w:rPr>
                <w:rFonts w:ascii="Times New Roman"/>
                <w:b w:val="false"/>
                <w:i w:val="false"/>
                <w:color w:val="000000"/>
                <w:sz w:val="20"/>
              </w:rPr>
              <w:t>стороны контролирующих</w:t>
            </w:r>
            <w:r>
              <w:br/>
            </w:r>
            <w:r>
              <w:rPr>
                <w:rFonts w:ascii="Times New Roman"/>
                <w:b w:val="false"/>
                <w:i w:val="false"/>
                <w:color w:val="000000"/>
                <w:sz w:val="20"/>
              </w:rPr>
              <w:t>
</w:t>
            </w:r>
            <w:r>
              <w:rPr>
                <w:rFonts w:ascii="Times New Roman"/>
                <w:b w:val="false"/>
                <w:i w:val="false"/>
                <w:color w:val="000000"/>
                <w:sz w:val="20"/>
              </w:rPr>
              <w:t>органов</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r>
              <w:br/>
            </w:r>
            <w:r>
              <w:rPr>
                <w:rFonts w:ascii="Times New Roman"/>
                <w:b w:val="false"/>
                <w:i w:val="false"/>
                <w:color w:val="000000"/>
                <w:sz w:val="20"/>
              </w:rPr>
              <w:t>
</w:t>
            </w:r>
            <w:r>
              <w:rPr>
                <w:rFonts w:ascii="Times New Roman"/>
                <w:b/>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1. Доля разрешительных</w:t>
            </w:r>
            <w:r>
              <w:br/>
            </w:r>
            <w:r>
              <w:rPr>
                <w:rFonts w:ascii="Times New Roman"/>
                <w:b w:val="false"/>
                <w:i w:val="false"/>
                <w:color w:val="000000"/>
                <w:sz w:val="20"/>
              </w:rPr>
              <w:t>
</w:t>
            </w:r>
            <w:r>
              <w:rPr>
                <w:rFonts w:ascii="Times New Roman"/>
                <w:b w:val="false"/>
                <w:i w:val="false"/>
                <w:color w:val="000000"/>
                <w:sz w:val="20"/>
              </w:rPr>
              <w:t>документов, выдаваемых в</w:t>
            </w:r>
            <w:r>
              <w:br/>
            </w:r>
            <w:r>
              <w:rPr>
                <w:rFonts w:ascii="Times New Roman"/>
                <w:b w:val="false"/>
                <w:i w:val="false"/>
                <w:color w:val="000000"/>
                <w:sz w:val="20"/>
              </w:rPr>
              <w:t>
</w:t>
            </w:r>
            <w:r>
              <w:rPr>
                <w:rFonts w:ascii="Times New Roman"/>
                <w:b w:val="false"/>
                <w:i w:val="false"/>
                <w:color w:val="000000"/>
                <w:sz w:val="20"/>
              </w:rPr>
              <w:t>электронном виде от общего</w:t>
            </w:r>
            <w:r>
              <w:br/>
            </w:r>
            <w:r>
              <w:rPr>
                <w:rFonts w:ascii="Times New Roman"/>
                <w:b w:val="false"/>
                <w:i w:val="false"/>
                <w:color w:val="000000"/>
                <w:sz w:val="20"/>
              </w:rPr>
              <w:t>
</w:t>
            </w:r>
            <w:r>
              <w:rPr>
                <w:rFonts w:ascii="Times New Roman"/>
                <w:b w:val="false"/>
                <w:i w:val="false"/>
                <w:color w:val="000000"/>
                <w:sz w:val="20"/>
              </w:rPr>
              <w:t>количества выдаваемых</w:t>
            </w:r>
            <w:r>
              <w:br/>
            </w:r>
            <w:r>
              <w:rPr>
                <w:rFonts w:ascii="Times New Roman"/>
                <w:b w:val="false"/>
                <w:i w:val="false"/>
                <w:color w:val="000000"/>
                <w:sz w:val="20"/>
              </w:rPr>
              <w:t>
</w:t>
            </w:r>
            <w:r>
              <w:rPr>
                <w:rFonts w:ascii="Times New Roman"/>
                <w:b w:val="false"/>
                <w:i w:val="false"/>
                <w:color w:val="000000"/>
                <w:sz w:val="20"/>
              </w:rPr>
              <w:t>разрешительных документов</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w:t>
            </w:r>
            <w:r>
              <w:br/>
            </w:r>
            <w:r>
              <w:rPr>
                <w:rFonts w:ascii="Times New Roman"/>
                <w:b w:val="false"/>
                <w:i w:val="false"/>
                <w:color w:val="000000"/>
                <w:sz w:val="20"/>
              </w:rPr>
              <w:t>
</w:t>
            </w:r>
            <w:r>
              <w:rPr>
                <w:rFonts w:ascii="Times New Roman"/>
                <w:b/>
                <w:i w:val="false"/>
                <w:color w:val="000000"/>
                <w:sz w:val="20"/>
              </w:rPr>
              <w:t>расходов</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616 113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1" w:id="105"/>
    <w:p>
      <w:pPr>
        <w:spacing w:after="0"/>
        <w:ind w:left="0"/>
        <w:jc w:val="left"/>
      </w:pPr>
      <w:r>
        <w:rPr>
          <w:rFonts w:ascii="Times New Roman"/>
          <w:b/>
          <w:i w:val="false"/>
          <w:color w:val="000000"/>
        </w:rPr>
        <w:t xml:space="preserve"> 
7.2. Свод бюджетных расходов</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9"/>
        <w:gridCol w:w="921"/>
        <w:gridCol w:w="1285"/>
        <w:gridCol w:w="1345"/>
        <w:gridCol w:w="1505"/>
        <w:gridCol w:w="1489"/>
        <w:gridCol w:w="1330"/>
        <w:gridCol w:w="1576"/>
      </w:tblGrid>
      <w:tr>
        <w:trPr>
          <w:trHeight w:val="315" w:hRule="atLeast"/>
        </w:trPr>
        <w:tc>
          <w:tcPr>
            <w:tcW w:w="4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w:t>
            </w:r>
            <w:r>
              <w:br/>
            </w:r>
            <w:r>
              <w:rPr>
                <w:rFonts w:ascii="Times New Roman"/>
                <w:b w:val="false"/>
                <w:i w:val="false"/>
                <w:color w:val="000000"/>
                <w:sz w:val="20"/>
              </w:rPr>
              <w:t>
</w:t>
            </w:r>
            <w:r>
              <w:rPr>
                <w:rFonts w:ascii="Times New Roman"/>
                <w:b/>
                <w:i w:val="false"/>
                <w:color w:val="000000"/>
                <w:sz w:val="20"/>
              </w:rPr>
              <w:t>изм.</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w:t>
            </w:r>
            <w:r>
              <w:br/>
            </w:r>
            <w:r>
              <w:rPr>
                <w:rFonts w:ascii="Times New Roman"/>
                <w:b w:val="false"/>
                <w:i w:val="false"/>
                <w:color w:val="000000"/>
                <w:sz w:val="20"/>
              </w:rPr>
              <w:t>
</w:t>
            </w:r>
            <w:r>
              <w:rPr>
                <w:rFonts w:ascii="Times New Roman"/>
                <w:b/>
                <w:i w:val="false"/>
                <w:color w:val="000000"/>
                <w:sz w:val="20"/>
              </w:rPr>
              <w:t>год</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w:t>
            </w:r>
            <w:r>
              <w:br/>
            </w:r>
            <w:r>
              <w:rPr>
                <w:rFonts w:ascii="Times New Roman"/>
                <w:b w:val="false"/>
                <w:i w:val="false"/>
                <w:color w:val="000000"/>
                <w:sz w:val="20"/>
              </w:rPr>
              <w:t>
</w:t>
            </w:r>
            <w:r>
              <w:rPr>
                <w:rFonts w:ascii="Times New Roman"/>
                <w:b/>
                <w:i w:val="false"/>
                <w:color w:val="000000"/>
                <w:sz w:val="20"/>
              </w:rPr>
              <w:t>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r>
              <w:br/>
            </w:r>
            <w:r>
              <w:rPr>
                <w:rFonts w:ascii="Times New Roman"/>
                <w:b w:val="false"/>
                <w:i w:val="false"/>
                <w:color w:val="000000"/>
                <w:sz w:val="20"/>
              </w:rPr>
              <w:t>
</w:t>
            </w:r>
            <w:r>
              <w:rPr>
                <w:rFonts w:ascii="Times New Roman"/>
                <w:b/>
                <w:i w:val="false"/>
                <w:color w:val="000000"/>
                <w:sz w:val="20"/>
              </w:rPr>
              <w:t>год</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r>
              <w:br/>
            </w:r>
            <w:r>
              <w:rPr>
                <w:rFonts w:ascii="Times New Roman"/>
                <w:b w:val="false"/>
                <w:i w:val="false"/>
                <w:color w:val="000000"/>
                <w:sz w:val="20"/>
              </w:rPr>
              <w:t>
</w:t>
            </w:r>
            <w:r>
              <w:rPr>
                <w:rFonts w:ascii="Times New Roman"/>
                <w:b/>
                <w:i w:val="false"/>
                <w:color w:val="000000"/>
                <w:sz w:val="20"/>
              </w:rPr>
              <w:t>год</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r>
              <w:br/>
            </w:r>
            <w:r>
              <w:rPr>
                <w:rFonts w:ascii="Times New Roman"/>
                <w:b w:val="false"/>
                <w:i w:val="false"/>
                <w:color w:val="000000"/>
                <w:sz w:val="20"/>
              </w:rPr>
              <w:t>
</w:t>
            </w:r>
            <w:r>
              <w:rPr>
                <w:rFonts w:ascii="Times New Roman"/>
                <w:b/>
                <w:i w:val="false"/>
                <w:color w:val="000000"/>
                <w:sz w:val="20"/>
              </w:rPr>
              <w:t>год</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w:t>
            </w:r>
            <w:r>
              <w:br/>
            </w:r>
            <w:r>
              <w:rPr>
                <w:rFonts w:ascii="Times New Roman"/>
                <w:b w:val="false"/>
                <w:i w:val="false"/>
                <w:color w:val="000000"/>
                <w:sz w:val="20"/>
              </w:rPr>
              <w:t>
</w:t>
            </w:r>
            <w:r>
              <w:rPr>
                <w:rFonts w:ascii="Times New Roman"/>
                <w:b/>
                <w:i w:val="false"/>
                <w:color w:val="000000"/>
                <w:sz w:val="20"/>
              </w:rPr>
              <w:t>год</w:t>
            </w:r>
          </w:p>
        </w:tc>
      </w:tr>
      <w:tr>
        <w:trPr>
          <w:trHeight w:val="135" w:hRule="atLeast"/>
        </w:trPr>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бюджетных</w:t>
            </w:r>
            <w:r>
              <w:br/>
            </w:r>
            <w:r>
              <w:rPr>
                <w:rFonts w:ascii="Times New Roman"/>
                <w:b w:val="false"/>
                <w:i w:val="false"/>
                <w:color w:val="000000"/>
                <w:sz w:val="20"/>
              </w:rPr>
              <w:t>
</w:t>
            </w:r>
            <w:r>
              <w:rPr>
                <w:rFonts w:ascii="Times New Roman"/>
                <w:b/>
                <w:i w:val="false"/>
                <w:color w:val="000000"/>
                <w:sz w:val="20"/>
              </w:rPr>
              <w:t>расходов:</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w:t>
            </w:r>
            <w:r>
              <w:br/>
            </w:r>
            <w:r>
              <w:rPr>
                <w:rFonts w:ascii="Times New Roman"/>
                <w:b w:val="false"/>
                <w:i w:val="false"/>
                <w:color w:val="000000"/>
                <w:sz w:val="20"/>
              </w:rPr>
              <w:t>
</w:t>
            </w:r>
            <w:r>
              <w:rPr>
                <w:rFonts w:ascii="Times New Roman"/>
                <w:b/>
                <w:i w:val="false"/>
                <w:color w:val="000000"/>
                <w:sz w:val="20"/>
              </w:rPr>
              <w:t>тг</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198 424 557,3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269 403 530,4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355 452 734,1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406 657 914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359 730 894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346 095 687</w:t>
            </w:r>
          </w:p>
        </w:tc>
      </w:tr>
      <w:tr>
        <w:trPr>
          <w:trHeight w:val="120" w:hRule="atLeast"/>
        </w:trPr>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Текущие бюджетные</w:t>
            </w:r>
            <w:r>
              <w:br/>
            </w:r>
            <w:r>
              <w:rPr>
                <w:rFonts w:ascii="Times New Roman"/>
                <w:b w:val="false"/>
                <w:i w:val="false"/>
                <w:color w:val="000000"/>
                <w:sz w:val="20"/>
              </w:rPr>
              <w:t>
</w:t>
            </w:r>
            <w:r>
              <w:rPr>
                <w:rFonts w:ascii="Times New Roman"/>
                <w:b/>
                <w:i w:val="false"/>
                <w:color w:val="000000"/>
                <w:sz w:val="20"/>
              </w:rPr>
              <w:t>программы: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w:t>
            </w:r>
            <w:r>
              <w:br/>
            </w:r>
            <w:r>
              <w:rPr>
                <w:rFonts w:ascii="Times New Roman"/>
                <w:b w:val="false"/>
                <w:i w:val="false"/>
                <w:color w:val="000000"/>
                <w:sz w:val="20"/>
              </w:rPr>
              <w:t>
</w:t>
            </w:r>
            <w:r>
              <w:rPr>
                <w:rFonts w:ascii="Times New Roman"/>
                <w:b/>
                <w:i w:val="false"/>
                <w:color w:val="000000"/>
                <w:sz w:val="20"/>
              </w:rPr>
              <w:t>тг</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56 112 823,7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69 819 090,1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91 731 653,1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111 981 839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78 146 632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83 983 780</w:t>
            </w:r>
          </w:p>
        </w:tc>
      </w:tr>
      <w:tr>
        <w:trPr>
          <w:trHeight w:val="255" w:hRule="atLeast"/>
        </w:trPr>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Бюджетные программы</w:t>
            </w:r>
            <w:r>
              <w:br/>
            </w:r>
            <w:r>
              <w:rPr>
                <w:rFonts w:ascii="Times New Roman"/>
                <w:b w:val="false"/>
                <w:i w:val="false"/>
                <w:color w:val="000000"/>
                <w:sz w:val="20"/>
              </w:rPr>
              <w:t>
</w:t>
            </w:r>
            <w:r>
              <w:rPr>
                <w:rFonts w:ascii="Times New Roman"/>
                <w:b/>
                <w:i w:val="false"/>
                <w:color w:val="000000"/>
                <w:sz w:val="20"/>
              </w:rPr>
              <w:t>развития:</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w:t>
            </w:r>
            <w:r>
              <w:br/>
            </w:r>
            <w:r>
              <w:rPr>
                <w:rFonts w:ascii="Times New Roman"/>
                <w:b w:val="false"/>
                <w:i w:val="false"/>
                <w:color w:val="000000"/>
                <w:sz w:val="20"/>
              </w:rPr>
              <w:t>
</w:t>
            </w:r>
            <w:r>
              <w:rPr>
                <w:rFonts w:ascii="Times New Roman"/>
                <w:b/>
                <w:i w:val="false"/>
                <w:color w:val="000000"/>
                <w:sz w:val="20"/>
              </w:rPr>
              <w:t>тг</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142 311 733,6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199 584 440,3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263 721 081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294 676 075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281 584 262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 11/1 907</w:t>
            </w:r>
          </w:p>
        </w:tc>
      </w:tr>
    </w:tbl>
    <w:bookmarkStart w:name="z382" w:id="10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апреля 2012 года № 505</w:t>
      </w:r>
    </w:p>
    <w:bookmarkEnd w:id="106"/>
    <w:bookmarkStart w:name="z383" w:id="107"/>
    <w:p>
      <w:pPr>
        <w:spacing w:after="0"/>
        <w:ind w:left="0"/>
        <w:jc w:val="left"/>
      </w:pPr>
      <w:r>
        <w:rPr>
          <w:rFonts w:ascii="Times New Roman"/>
          <w:b/>
          <w:i w:val="false"/>
          <w:color w:val="000000"/>
        </w:rPr>
        <w:t xml:space="preserve"> 
ПЕРЕЧЕНЬ</w:t>
      </w:r>
      <w:r>
        <w:br/>
      </w:r>
      <w:r>
        <w:rPr>
          <w:rFonts w:ascii="Times New Roman"/>
          <w:b/>
          <w:i w:val="false"/>
          <w:color w:val="000000"/>
        </w:rPr>
        <w:t>
утративших силу некоторых решений</w:t>
      </w:r>
      <w:r>
        <w:br/>
      </w:r>
      <w:r>
        <w:rPr>
          <w:rFonts w:ascii="Times New Roman"/>
          <w:b/>
          <w:i w:val="false"/>
          <w:color w:val="000000"/>
        </w:rPr>
        <w:t>
Правительства Республики Казахстан</w:t>
      </w:r>
    </w:p>
    <w:bookmarkEnd w:id="107"/>
    <w:bookmarkStart w:name="z384" w:id="108"/>
    <w:p>
      <w:pPr>
        <w:spacing w:after="0"/>
        <w:ind w:left="0"/>
        <w:jc w:val="both"/>
      </w:pP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января 2011 года № 43 «О Стратегическом плане Министерства связи и информации Республики Казахстан на 2011 – 2015 годы» (САПП Республики Казахстан, 2011 г., № 15, ст. 182).</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5 апреля 2011 года № 365 «О внесении дополнений и изменений в постановление Правительства Республики Казахстан от 29 января 2011 года № 43 (САПП Республики Казахстан, 2011 г., № 30, ст. 371).</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 сентября 2011 года № 1009 «О внесении изменений и дополнений в постановление Правительства Республики Казахстан от 29 января 2011 года № 43 «О Стратегическом плане Министерства связи и информации Республики Казахстан на 2011 – 2015 годы» (САПП Республики Казахстан, 2011 г., № 53, ст. 747).</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декабря 2011 года № 1652 «О внесении изменений и дополнений в постановление Правительства Республики Казахстан от 29 января 2011 года № 43 «О Стратегическом плане Министерства связи и информации Республики Казахстан на 2011 – 2015 годы».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декабря 2011 года № 1734 «О внесении изменения в постановление Правительства Республики Казахстан от 29 января 2011 года № 43 «О Стратегическом плане Министерства связи и информации Республики Казахстан на 2011 – 2015 годы».</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