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35b5" w14:textId="3473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2012 года № 511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2012 - 2014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новых технологий Республики Казахстан из резерва Правительства Республики Казахстан, предусмотренного в республиканском бюджете на 2012 год на неотложные затраты, денежные средства в сумме 864 828 948 (восемьсот шестьдесят четыре миллиона восемьсот двадцать восемь тысяч девятьсот сорок восемь) тенге для перечисления в установленном порядке акционерному обществу «Жамбылская государственная районная электрическая станция имени Т.И. Батурова» для закупа топлива на февраль-март 2012 года в целях недопущения роста стоимости электроэнергии выше предельного тарифа,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392 «Об утверждении предельных тарифов».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01.10.2012 </w:t>
      </w:r>
      <w:r>
        <w:rPr>
          <w:rFonts w:ascii="Times New Roman"/>
          <w:b w:val="false"/>
          <w:i w:val="false"/>
          <w:color w:val="00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