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118c" w14:textId="7a11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95 "О Стратегическом плане Министерства юстиции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2012 года № 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95 «О Стратегическом плане Министерства юстиции Республики Казахстан на 2011 – 2015 годы» (САПП Республики Казахстан, 2011 г., № 18, ст. 212)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«3.1. Стратегические направления, цели, задачи, целевые индикаторы, мероприятия и показатели результатов»: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законодательства, качественная нормотворческая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целевом индикаторе: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«2012», «2013», «2014», «2015» строки, порядковый номер 5, цифры «34», «33», «32», «31» заменить соответственно цифрами «26», «25», «24»,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«Совершенствование судебно-экспертной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«2012», строки, порядковый номер 1, цифры «88,5» заменить цифрами «88,7»;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«5. 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9"/>
        <w:gridCol w:w="2524"/>
        <w:gridCol w:w="5477"/>
      </w:tblGrid>
      <w:tr>
        <w:trPr>
          <w:trHeight w:val="30" w:hRule="atLeast"/>
        </w:trPr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законопроектов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периоде, по которым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Совета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несоответствия отдельных законов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норм положениям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законопроектов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 Правительством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периоде, которые 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отклонены Парламентом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части их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непроработанности.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законопроектов (из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разрабатываемых),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обеспечено публичное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Привлечение к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НПА юридических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институтов, депутатов Парламента,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сотрудничество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аппаратами Палат Парламента.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стажировок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юстиции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служб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семинаров, «круглых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столов»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нормотворческой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4"/>
        <w:gridCol w:w="2570"/>
        <w:gridCol w:w="5486"/>
      </w:tblGrid>
      <w:tr>
        <w:trPr>
          <w:trHeight w:val="3555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законопроектов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периоде, разработанных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лучшего международного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законопроектов (из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разрабатываемых),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проведено обсуждение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 организациями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проведенных лингвистических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на законопроекты,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Правительством,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подлежащие внесению в Парламент.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Привлечение к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НПА юридических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институтов, депутатов Парламента,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сотрудничество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аппаратами палат Парламента.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стажировок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юстиции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служб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семинаров, «круглых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столов»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нормотворческой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«7.1.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«001 Правовое обеспечение деятельности государства»: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«8206894» заменить цифрами «8348754»;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«002 Проведение судебных экспертиз»: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«2012 год», «2013 год»,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не подтвердившихся жалоб и обращений физических и юридических лиц, правоохранительных и судебных органов по вопросам некачественного проведения судебно-экспертных исследований из общего числа поступивших обращений» цифры «9,2», «8,7», «8,2» заменить соответственно цифрами «88,7», «90,5», «92,5»;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«2) Оснащение лабораторий судебных экспертиз в соответствии с международными стандартами» цифры «309518» заменить цифрами «725518»;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«2012 год», «2013 год»,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повторных экспертиз с противоположными выводами от общего количества проведенных повторно судебно-экспертных исследований» цифры «12,5», «11», «9,5» заменить соответственно цифрами «11,5», «9,5», «7,5»;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«2105808» заменить цифрами «2521808»;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«013 Обеспечение исполнения судебных актов»: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«Описание» после слов «системы АСУКИП,» дополнить словами «проведение текущего ремонта зданий и помещений,»;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«2821406» заменить цифрами «3067979»;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«022 Капитальные расходы органов юстиции»: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6"/>
        <w:gridCol w:w="931"/>
        <w:gridCol w:w="669"/>
        <w:gridCol w:w="669"/>
        <w:gridCol w:w="779"/>
        <w:gridCol w:w="801"/>
        <w:gridCol w:w="779"/>
        <w:gridCol w:w="976"/>
        <w:gridCol w:w="890"/>
      </w:tblGrid>
      <w:tr>
        <w:trPr>
          <w:trHeight w:val="30" w:hRule="atLeast"/>
        </w:trPr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учреждений)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3"/>
        <w:gridCol w:w="853"/>
        <w:gridCol w:w="613"/>
        <w:gridCol w:w="613"/>
        <w:gridCol w:w="753"/>
        <w:gridCol w:w="653"/>
        <w:gridCol w:w="673"/>
        <w:gridCol w:w="813"/>
        <w:gridCol w:w="833"/>
      </w:tblGrid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(не менее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служебного автотранспорта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«996006» заменить цифрами «1193412»;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«047 Представление и защита интересов государства»: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«Бюджетная программа - 047 «Представление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«Описание» после слов «защитой и представлением интересов государства» дополнить словами «, оценкой перспектив судебных или арбитражных разбирательств, юридической экспертизой проектов контрактов на недропользование и инвестиционных договоров»;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«1862957» заменить цифрами «5575478»;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«055 Обеспечение деятельности института законодательства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«325615» заменить цифрами «312949»;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«19153024» заменить цифрами «23854718»;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«19153024» заменить цифрами «23854718».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