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3d4d" w14:textId="ffc3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и условий осуществления деятельности временного исполняющего по базовому договору при проектном финансировании с участием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6-9 Закона Республики Казахстан от 20 февраля 2006 года «О проектном финансировании и секьюритизации»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и условия осуществления деятельности временного исполняющего по базовому договору при проектном финансировании с участием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532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выбора и условия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временного исполняющего по базовому договору</w:t>
      </w:r>
      <w:r>
        <w:br/>
      </w:r>
      <w:r>
        <w:rPr>
          <w:rFonts w:ascii="Times New Roman"/>
          <w:b/>
          <w:i w:val="false"/>
          <w:color w:val="000000"/>
        </w:rPr>
        <w:t>
при проектном финансировании с участием государства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выбора и условия осуществления деятельности временного исполняющего по базовому договору при проектном финансировании с участием государства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6-9 Закона Республики Казахстан от 20 февраля 2006 года «О проектном финансировании и секьюритизации» (далее - Закон) и определяют порядок отбора временного исполняющего по базовому договору, а также условия осуществления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базовый договор - письменное соглашение, по которому одна сторона обязуется создать и передать другой стороне имущество или оказать услуги и (или) произвести товары и (или) выполнить работы в процессе использования созданного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временный исполняющий - юридическое лицо или объединение кредиторов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совместной деятельности (консорциум, простое товарищество), временно осуществляющие управление реализацией базового договора в соответствии с договором о временном исполнении базового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договор о временном исполнении базового договора - договор, заключаемый между заказчиком и временным исполняющим, которым определяются условия временного управления реализацией базовым договором при замене исполнителя по базовому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кредитор - физическое, являющееся держателем облигаций, или юридическое лицо, осуществляющее кредитование при проектном финансировании;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заказчик - физическое или юридическое лицо, государство в лице Правительства или местного исполнительного органа, а также уполномоченных ими государственных органов, по заданию которых реализуется базовый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- юридическое лицо, которое в соответствии с базовым договором создает и передает имущество, а также оказывает услуги и (или) производит товары и (или) выполняет работы в процессе использования созданного имущества.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выбора временного исполняющего по базовому договору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Временный исполняющий по базовому договору может привлекаться заказчиком на время проведения конкурса по выбору нового исполнителя по базовому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Привлечение временного исполняющего к управлению реализацией базовым договором осуществляется заказчиком по согласованию с кредиторами в сроки,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Заказчик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6-9 Закона, направляет кредиторам уведомление об отказе от исполнения базового договора, в котором при необходимости указывается предлагаемая заказчиком кандидатура временного исполняющего. Кредиторы в течение тридцати календарных дней с момента получения уведомления согласовывают кандидатуру временного исполняющего, предложенную заказчиком, либо представляют собственную кандидатуру для ее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целях управления реализацией базового договора в качестве временного исполняющего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совместной деятельности (консорциум, простое товарищество) могут принять участие все кредиторы, изъявившие желание участвовать в управлении базовым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Кандидатура временного исполняющего по базовому договору считается согласованной, если решение о согласовании кандидатуры приняли кредиторы, сумма обязательств исполнителя перед которыми составляет не менее двух третей от общей суммы кредиторской задолженности перед кредиторами.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кандидатуре временного исполняющего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обладать правоспособностью (для юридических лиц), дееспособностью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являться платежеспособным, не иметь налоговой задолженности сроком, превышающим три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подлежать процедуре банкротства либо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Потенциальный временный исполняющий в подтверждение соответствия требованиям, предусмотренным пунктом 8 настоящих Правил, представляет соответствующие документы по запросу заказчика.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осуществления деятельности временного исполняющего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Между временным исполняющим и заказчиком в течение пятнадцати календарных дней с даты согласования либо представления кредиторами кандидатуры временного исполняющего заключается договор о временном исполнении базового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договоре о временном исполнении базового договора определяются объем прав и обязанностей временного исполняющего, включая условия его ответственности перед заказчиком и кредиторами, порядок возмещения затрат и другие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иное не установлено договором о временном исполнении базового договора, временному исполняющему в полном объеме переходят права и обязанности исполнителя, существующие на момент заключения договора о временном исполнении базового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Временному исполняющему выплачивается вознаграждение, если это предусмотрено договором о временном исполнении базового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если иное не будет установлено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совместной деятельности кредитор при принятии решений по управлению реализацией базовым договором имеет число голосов, пропорциональное его доле в общем объеме требований к должнику.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решений от лица держателей облигаций выступает их представитель, определяемый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бумаг. Число голосов при принятии решений представителем держателей облигаций определяется путем консолидации суммы требований держателей облигаций, от лица которых он выступает.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выбора нового исполнителя по базовому договору, условия базового договора учитывают изменения, связанные с фактически исполненными временным исполняющим обязанностями, и предложения, представленные новым исполнителем, содержащие более выгодные условия по сравнению с предыдущими условиями базового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Базовый договор считается расторгнутым с действующим исполнителем с момента заключения базового договора с новым исполнителем.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временного исполняющего прекращаются с момента заключения базового договора между новым исполнителем и заказчиком.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