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82d5" w14:textId="0908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февраля 2011 года № 151 "О Стратегическом плане Национального космического агентства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2011 года № 151 «О Стратегическом плане Национального космического агентства Республики Казахстан на 2011 – 2015 годы» (САПП Республики Казахстан, 2011 г., № 20, ст. 248)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космического агентства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Развитие функциональных возможностей» графу 2 дополнить пунктом 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Обеспечение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 по проведению специальной проверки аппаратных и программных средств защиты информации Казкосмоса; оснащение и настройка локально-вычислительной сети Казкосмоса сертифицированными средствами по обнаружению и предотвращению компьютерных атак»;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формированию политики, координации и контроля в области космической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«284 039» заменить цифрами «299 540»;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«Прикладные научные исследования в области космической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прямого результата» дополнить строкой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7"/>
        <w:gridCol w:w="1517"/>
        <w:gridCol w:w="480"/>
        <w:gridCol w:w="440"/>
        <w:gridCol w:w="460"/>
        <w:gridCol w:w="481"/>
        <w:gridCol w:w="583"/>
        <w:gridCol w:w="399"/>
        <w:gridCol w:w="523"/>
      </w:tblGrid>
      <w:tr>
        <w:trPr>
          <w:trHeight w:val="135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проведенные научно-исследовательские работы начатые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продолжающиеся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завершенные в результате которых будут: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«700 000» заменить цифрами «1 010 000»;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«Обеспечение управления космическими аппаратами связи и вещания»: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«981 844» заменить цифрами «1 208 063»;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«Кредитование создания космического ракетного комплекса «Байтерек»: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«670 664»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«36 189 540» заменить цифрами «36 070 596»;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«2 421 439» заменить цифрами «2 973 159»;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«33 768 101» заменить цифрами «33 097 437».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