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05eb" w14:textId="fcf0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марта 2011 года № 213 "О Стратегическом плане Агентства Республики Казахстан по делам строительства и жилищно-коммунального хозяйства на 2011-2015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2012 года № 551. Утратило силу постановлением Правительства Республики Казахстан от 30 апреля 2013 года № 442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30.04.2013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2011 года № 213 «О Стратегическом плане Агентства Республики Казахстан по делам строительства и жилищно-коммунального хозяйства на 2011-2015 годы» (САПП Республики Казахстан, 2011 г., № 23, ст. 289)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делам строительства и жилищно-коммунального хозяйства на 2011-2015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жилищного строительства»: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1.1 «Обеспечение жилья»: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1.1.4 «Строительство и приобретение инженерно-коммуникационной инфраструктуры в районах жилищной застройки»: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 строки «Объемы ввода в эксплуатацию инженерно-коммуникационной инфраструктуры» цифры «2016,4» заменить цифрами «2401,4»;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7.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7.1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Бюджетные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001 «Услуги по координации деятельности в области строительства и жилищно-коммунального хозяйства»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911"/>
        <w:gridCol w:w="920"/>
        <w:gridCol w:w="920"/>
        <w:gridCol w:w="1424"/>
        <w:gridCol w:w="1424"/>
        <w:gridCol w:w="984"/>
        <w:gridCol w:w="1169"/>
        <w:gridCol w:w="2239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001 - Услуги по координации 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развития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жилищно-коммунальной сферы, в том числе 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реформирования строительной отрасли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жилищно-коммунальной сферы</w:t>
            </w:r>
          </w:p>
        </w:tc>
      </w:tr>
      <w:tr>
        <w:trPr>
          <w:trHeight w:val="195" w:hRule="atLeast"/>
        </w:trPr>
        <w:tc>
          <w:tcPr>
            <w:tcW w:w="3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3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 год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аппарата,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работа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объединению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отраслевых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отраслей вместе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программой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в единую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среднесрочный период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комплексному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возложенных функций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120 441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196 373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612 819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1483619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1 455717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1455 827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003 «Совершенствование нормативно-технических документов в сфере архитектурной, градостроительной и строительной деятельности»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7"/>
        <w:gridCol w:w="1199"/>
        <w:gridCol w:w="959"/>
        <w:gridCol w:w="959"/>
        <w:gridCol w:w="1079"/>
        <w:gridCol w:w="1079"/>
        <w:gridCol w:w="839"/>
        <w:gridCol w:w="729"/>
        <w:gridCol w:w="1321"/>
      </w:tblGrid>
      <w:tr>
        <w:trPr>
          <w:trHeight w:val="555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«Совершенствование 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сфере архитектурной, 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деятельности»</w:t>
            </w:r>
          </w:p>
        </w:tc>
      </w:tr>
      <w:tr>
        <w:trPr>
          <w:trHeight w:val="57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нормативно-технических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отвечающих современным условиям развития науки,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технологий для регулирования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градостроительной, строительной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Реформирование системы технического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нормативов в сфере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</w:tr>
      <w:tr>
        <w:trPr>
          <w:trHeight w:val="60" w:hRule="atLeast"/>
        </w:trPr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70" w:hRule="atLeast"/>
        </w:trPr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сметно-нормативных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типовых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МНТКС (долевое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участие), не менее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условий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«Абу-Даби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Плаза»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схемы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реформирования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(схематическая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элементов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отрасли)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«Абу-Даби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Плаза»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931 000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1 517 746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4 052 650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7 199 205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3 651 771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2 893 984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019 «Проведение оценки технического состояния инженерных сетей»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3"/>
        <w:gridCol w:w="935"/>
        <w:gridCol w:w="768"/>
        <w:gridCol w:w="769"/>
        <w:gridCol w:w="1031"/>
        <w:gridCol w:w="740"/>
        <w:gridCol w:w="1022"/>
        <w:gridCol w:w="889"/>
        <w:gridCol w:w="4543"/>
      </w:tblGrid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Проведение оценки технического состояния инженерных сетей</w:t>
            </w:r>
          </w:p>
        </w:tc>
      </w:tr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технического состояния инженерных сетей</w:t>
            </w:r>
          </w:p>
        </w:tc>
      </w:tr>
      <w:tr>
        <w:trPr>
          <w:trHeight w:val="30" w:hRule="atLeast"/>
        </w:trPr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плановый период</w:t>
            </w:r>
          </w:p>
        </w:tc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4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результата: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сетей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1143,16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1014,54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961,36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обследований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 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екты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обследований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РК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протяженности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республике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обследований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 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визуальное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водоотведения;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сооружений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обследование;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самотечных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диаметром свыше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замены;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водоводов диаметром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300 мм;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расчетной схемы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обследований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РК,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отчет 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исходных данных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масштабной исходной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расчетной схемы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сетей, обмерные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водозаборам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ояни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ЖКХ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обследованию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одном городе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1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сетей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1 000 000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1 265 175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029 «Разработка обоснований инвестиций систем водоснабжения и водоотведения»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2"/>
        <w:gridCol w:w="713"/>
        <w:gridCol w:w="915"/>
        <w:gridCol w:w="915"/>
        <w:gridCol w:w="920"/>
        <w:gridCol w:w="958"/>
        <w:gridCol w:w="938"/>
        <w:gridCol w:w="907"/>
        <w:gridCol w:w="1322"/>
      </w:tblGrid>
      <w:tr>
        <w:trPr>
          <w:trHeight w:val="30" w:hRule="atLeast"/>
        </w:trPr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 «Разработка обоснований инвестиций»</w:t>
            </w:r>
          </w:p>
        </w:tc>
      </w:tr>
      <w:tr>
        <w:trPr>
          <w:trHeight w:val="30" w:hRule="atLeast"/>
        </w:trPr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системного подхода при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реконструкции объектов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 в крупных и средних  городах</w:t>
            </w:r>
          </w:p>
        </w:tc>
      </w:tr>
      <w:tr>
        <w:trPr>
          <w:trHeight w:val="30" w:hRule="atLeast"/>
        </w:trPr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плановый период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с анализами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водозаборам,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 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исходных данных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Итоговый отчет: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гидравлические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решений, расчеты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твердо-бытовыми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отходами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твердо-бытовыми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отходами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твердо-бытовыми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отходами в 8-и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в 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(стоимость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каждому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сметным расчетом)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в 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твердо-бытовыми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отходами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124 996,25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3 381 785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1 593 000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стоимость работ по каждому городу определяется в соответствии со сметой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034 «Выплата премий по вкладам в жилищные строительные сбережения»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9"/>
        <w:gridCol w:w="1125"/>
        <w:gridCol w:w="879"/>
        <w:gridCol w:w="880"/>
        <w:gridCol w:w="866"/>
        <w:gridCol w:w="1072"/>
        <w:gridCol w:w="1072"/>
        <w:gridCol w:w="1072"/>
        <w:gridCol w:w="1455"/>
      </w:tblGrid>
      <w:tr>
        <w:trPr>
          <w:trHeight w:val="30" w:hRule="atLeast"/>
        </w:trPr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 «Выплата премий по вкладам в жилищные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 сбережения»</w:t>
            </w:r>
          </w:p>
        </w:tc>
      </w:tr>
      <w:tr>
        <w:trPr>
          <w:trHeight w:val="30" w:hRule="atLeast"/>
        </w:trPr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государственной поддержки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жилищных строительных сбережений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Казахстан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7 декабря 2000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жилищных строительных сбережениях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</w:tr>
      <w:tr>
        <w:trPr>
          <w:trHeight w:val="30" w:hRule="atLeast"/>
        </w:trPr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плановый период</w:t>
            </w:r>
          </w:p>
        </w:tc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вкладчиков,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получающих премию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205157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266499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337216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 по вкладам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жилищные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сбережения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 по вкладам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жилищные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сбережения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2 886 971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4829111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6669106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8126435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009 «Целевые трансферты на развитие областным бюджетам, бюджетам городов Астаны и Алматы на развитие, обустройство и (или) приобретение инженерно-коммуникационной инфраструктуры»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3"/>
        <w:gridCol w:w="1208"/>
        <w:gridCol w:w="929"/>
        <w:gridCol w:w="930"/>
        <w:gridCol w:w="930"/>
        <w:gridCol w:w="1253"/>
        <w:gridCol w:w="1397"/>
        <w:gridCol w:w="1325"/>
        <w:gridCol w:w="1915"/>
      </w:tblGrid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 инфраструктуры»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средств из республиканского бюджета акиматам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городов Астаны и Алматы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обустройство, реконструкцию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 инфраструктуры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застройки индивидуальных и многоквартирных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домов, включая благоустройство внутридворовых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территорий, подъезды и подходы к дому.</w:t>
            </w:r>
          </w:p>
        </w:tc>
      </w:tr>
      <w:tr>
        <w:trPr>
          <w:trHeight w:val="30" w:hRule="atLeast"/>
        </w:trPr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плановый период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 годы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городах-спутниках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дольщиков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проблем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46,59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«Нұрлы көш»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ул. Сарайшык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юго-восточнее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Коктал,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«Инженерные сети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ИЖС восточнее пос.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Ильинка» и «Сети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Мынжылдык»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Астане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тов)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проблем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«Нұрлы көш»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ул. Сарайшык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юго-восточнее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Коктал,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пос.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Мынжылдык 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СНиП, СН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ПСД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эфективности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км. сетей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50 439 900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55 045 602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52 098 783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60004379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32 654 295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010 «Целевые трансферты на развитие областным бюджетам, бюджетам городов Астаны и Алматы на развитие системы водоснабжения и водоотведения»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1145"/>
        <w:gridCol w:w="915"/>
        <w:gridCol w:w="916"/>
        <w:gridCol w:w="1172"/>
        <w:gridCol w:w="905"/>
        <w:gridCol w:w="905"/>
        <w:gridCol w:w="905"/>
        <w:gridCol w:w="1880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«Целевые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водоотведения»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инвестиций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развитие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</w:tr>
      <w:tr>
        <w:trPr>
          <w:trHeight w:val="30" w:hRule="atLeast"/>
        </w:trPr>
        <w:tc>
          <w:tcPr>
            <w:tcW w:w="3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3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плановый период</w:t>
            </w:r>
          </w:p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водообеспечению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водоотведению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аварий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остановок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сетей: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водоснабжения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водоотведения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СНиП, СН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ПСД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 оказанной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-по строительству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411504,3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374 579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водообеспечению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водоотведению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827 040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монтажных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32 387 087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32 610 600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33 743 356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43 277 055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17 726 695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14 921 059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011 «Целевые трансферты на развитие областным бюджетам, бюджетам городов Астаны и Алматы на строительство и (или) приобретение жилья государственного коммунального жилищного фонда»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5"/>
        <w:gridCol w:w="1108"/>
        <w:gridCol w:w="871"/>
        <w:gridCol w:w="871"/>
        <w:gridCol w:w="949"/>
        <w:gridCol w:w="1327"/>
        <w:gridCol w:w="950"/>
        <w:gridCol w:w="949"/>
        <w:gridCol w:w="1820"/>
      </w:tblGrid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 государственного коммунального жилищного фонда»</w:t>
            </w:r>
          </w:p>
        </w:tc>
      </w:tr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средств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акиматам областей,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арендного жилья</w:t>
            </w:r>
          </w:p>
        </w:tc>
      </w:tr>
      <w:tr>
        <w:trPr>
          <w:trHeight w:val="30" w:hRule="atLeast"/>
        </w:trPr>
        <w:tc>
          <w:tcPr>
            <w:tcW w:w="3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3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плановый период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 годы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200-квартирных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жилых домов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молодых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Жанаозен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застройщиков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м.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2020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м.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 состоящих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очереди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акиматах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(коммунальным)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жильем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очереди в акиматах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жилья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СНиП, СН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ПСД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1-го кв. м. жилья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70-88,9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70-88,9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70-88,9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30 294 161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19 807 808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24 654 768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35 000 000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10 000 000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012 «Целевые трансферты на развитие областным бюджетам, бюджетам городов Астаны и Алматы на развитие коммунального хозяйства»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9"/>
        <w:gridCol w:w="1371"/>
        <w:gridCol w:w="1026"/>
        <w:gridCol w:w="1264"/>
        <w:gridCol w:w="1084"/>
        <w:gridCol w:w="1013"/>
        <w:gridCol w:w="1013"/>
        <w:gridCol w:w="987"/>
        <w:gridCol w:w="1803"/>
      </w:tblGrid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хозяйства»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Надлежащее содержание объектов и территорий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для создания комфортных и безопасных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 граждан.</w:t>
            </w:r>
          </w:p>
        </w:tc>
      </w:tr>
      <w:tr>
        <w:trPr>
          <w:trHeight w:val="30" w:hRule="atLeast"/>
        </w:trPr>
        <w:tc>
          <w:tcPr>
            <w:tcW w:w="3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3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плановый период</w:t>
            </w:r>
          </w:p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хозяйству,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теплоснабжения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электроснабжения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газоснабжения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сетей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хозяйству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ремонте: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теплоснабжения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электроснабжения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газоснабжения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СНиП, СН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ПСД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 оказанной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-по строительству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теплоснабжения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459 200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581 088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электроснабжения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107 760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132 216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газоснабжения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200 191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211 545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233 643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1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5 377 027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10 692 465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28 965 702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12 286 169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10 153 201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2 444 195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«7.2 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расходов» цифры «243 279 192» заменить цифрами «283 412 710»;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расходы» цифры «29 629 205» заменить цифрами «32 196 373»;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«001 - Услуги по координации деятельности в области строительства и жилищно-коммунального хозяйства» цифры «1 455 619» заменить цифрами «1 483 619»;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«003 - Совершенствование нормативно–технических документов в сфере архитектурной, градостроительной и строительной деятельности» цифры «6 010 007» заменить цифрами «7 199 205»;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«019 - Проведение оценки технического состояния инженерных сетей» цифры «250 000» заменить цифрами «600 000»;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«029 – Разработка обоснований инвестиций систем водоснабжения и водоотведения»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0"/>
        <w:gridCol w:w="929"/>
        <w:gridCol w:w="507"/>
        <w:gridCol w:w="583"/>
        <w:gridCol w:w="2688"/>
        <w:gridCol w:w="1364"/>
        <w:gridCol w:w="1364"/>
        <w:gridCol w:w="1339"/>
        <w:gridCol w:w="2436"/>
      </w:tblGrid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3 381 785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«034 Выплата премий по вкладам и жилищные строительные сбережения» цифры «5 010 926» заменить цифрами «4 829 111»;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«Бюджетные программы развития» цифры «213 649 987» заменить цифрами «251 216 337»;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«009 - Целевые трансферты на развитие областным бюджетам, бюджетам городов Астаны и Алматы на развитие, обустройство и (или) приобретение инженерно-коммуникационной инфраструктуры» цифры «49 004 379» заменить цифрами «60 004 379»;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«010 - Целевые трансферты на развитие областным бюджетам, бюджетам городов Астаны и Алматы на развитие системы водоснабжения» цифры «43 184 205» заменить цифрами «43 277 055»;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«011- Целевые трансферты на развитие областным бюджетам, бюджетам городов Астаны и Алматы на строительство и (или) приобретение жилья государственного коммунального жилищного фонда» цифры «10 000 000» заменить цифрами «35 000 000»;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«012 - Целевые трансферты на развитие областным бюджетам, бюджетам городов Астаны и Алматы на развитие коммунального хозяйства» цифры «10 812 669» заменить цифрами «12 286 169».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