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7940" w14:textId="4ff7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октября 2010 года № 1115 "Об утверждении Программы по развитию конкуренции в Республике Казахстан на 2010 - 2014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2012 года № 556. Утратило силу постановлением Правительства Республики Казахстан от 7 июня 2014 года № 625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07.06.2014 </w:t>
      </w:r>
      <w:r>
        <w:rPr>
          <w:rFonts w:ascii="Times New Roman"/>
          <w:b w:val="false"/>
          <w:i w:val="false"/>
          <w:color w:val="ff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октября 2010 года № 1115 «Об утверждении Программы по развитию конкуренции в Республике Казахстан на 2010 – 2014 годы»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конкуренции в Республике Казахстан на 2010 – 2014 годы,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>. «Цели, задачи, целевые индикаторы и показатели результатов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4.2</w:t>
      </w:r>
      <w:r>
        <w:rPr>
          <w:rFonts w:ascii="Times New Roman"/>
          <w:b w:val="false"/>
          <w:i w:val="false"/>
          <w:color w:val="000000"/>
          <w:sz w:val="28"/>
        </w:rPr>
        <w:t>. «Целевой индикатор»: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«ед. изм.» процент «%» заменить словом «ед.»;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4.4</w:t>
      </w:r>
      <w:r>
        <w:rPr>
          <w:rFonts w:ascii="Times New Roman"/>
          <w:b w:val="false"/>
          <w:i w:val="false"/>
          <w:color w:val="000000"/>
          <w:sz w:val="28"/>
        </w:rPr>
        <w:t>. «Показатели результатов, устанавливаемые по каждой задаче, как количественно и качественно измеримые значения, характеризующие степень решения задачи Программы с указанием конкретного периода (среднесрочного или долгосрочного), в котором предполагается достигнуть планируемое значение)»: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задаче 1</w:t>
      </w:r>
      <w:r>
        <w:rPr>
          <w:rFonts w:ascii="Times New Roman"/>
          <w:b w:val="false"/>
          <w:i w:val="false"/>
          <w:color w:val="000000"/>
          <w:sz w:val="28"/>
        </w:rPr>
        <w:t>. «Создание конкурентных рынков (формирование благоприятных условий для появления и входа на рынки новых участников, а также конкурентной среды в основных отраслях экономики).»: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 год» строки, порядковый номер 1, цифры «11 265» заменить цифрами «6100»;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4953"/>
        <w:gridCol w:w="1834"/>
        <w:gridCol w:w="664"/>
        <w:gridCol w:w="404"/>
        <w:gridCol w:w="664"/>
        <w:gridCol w:w="729"/>
        <w:gridCol w:w="1032"/>
        <w:gridCol w:w="1011"/>
        <w:gridCol w:w="1965"/>
      </w:tblGrid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и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более 50 % 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(долей) которых принадлежат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государству, получивших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антимонопольного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в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согласия на дальнейшую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и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передаче в конкурентную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среду, путем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 не менее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</w:tbl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задаче 3</w:t>
      </w:r>
      <w:r>
        <w:rPr>
          <w:rFonts w:ascii="Times New Roman"/>
          <w:b w:val="false"/>
          <w:i w:val="false"/>
          <w:color w:val="000000"/>
          <w:sz w:val="28"/>
        </w:rPr>
        <w:t>. «Совершенствование инструментов развития конкуренции»: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«2010 год» цифру «1» заменить знаком «-»;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 год» строки, порядковый номер 1, цифру «1» заменить цифрой «2»;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7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«План мероприятий по реализации Программы по развитию конкуренции в Республике Казахстан на 2010 – 2014 годы»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апреля 2012 года № 556 </w:t>
      </w:r>
    </w:p>
    <w:bookmarkEnd w:id="2"/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План мероприятий по реализации Программы по развитию</w:t>
      </w:r>
      <w:r>
        <w:br/>
      </w:r>
      <w:r>
        <w:rPr>
          <w:rFonts w:ascii="Times New Roman"/>
          <w:b/>
          <w:i w:val="false"/>
          <w:color w:val="000000"/>
        </w:rPr>
        <w:t>
конкуренции в Республике Казахстан на 2010 – 2014 годы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2321"/>
        <w:gridCol w:w="1928"/>
        <w:gridCol w:w="1"/>
        <w:gridCol w:w="1"/>
        <w:gridCol w:w="1606"/>
        <w:gridCol w:w="1264"/>
        <w:gridCol w:w="801"/>
        <w:gridCol w:w="801"/>
        <w:gridCol w:w="681"/>
        <w:gridCol w:w="681"/>
        <w:gridCol w:w="1010"/>
        <w:gridCol w:w="1550"/>
        <w:gridCol w:w="1329"/>
      </w:tblGrid>
      <w:tr>
        <w:trPr>
          <w:trHeight w:val="3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(млн. тенге)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сирования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Совершенствование законодательства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Внесение изменений и дополнений в законодательные акты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монополии»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конкуренции»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меры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конкуренции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 обобщение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т.д.)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комментария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конкуренции»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комментарий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дательства»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Сокращение участия государства в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рынков,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структуры,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сектора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АЗК, 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Меры, направленные на снижение барьеров, препятствующих развитию конкуренции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барьеров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игроков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непродуктивных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угля, газа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др.)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(предложения)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планы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отраслях,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товарных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предпри-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ным участием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 имуществе»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Развитие конкуренции на рынках основных отраслей экономики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конкуренции в сфере электроэнергетики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снабжения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 снижения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барьеров,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процедур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снабжающих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АРЕМ, АЗК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Развитие конкуренции в сфере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своим услугам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конкуренции в сфере газовой отрасли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рынке газа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Развитие конкуренции на рынке угля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 угля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Развитие конкуренции на агропродовольственных рынках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агропро-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Развитие конкуренции в сфере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аренду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грузового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«КТЖ»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Развитие конкуренции на рынке нефтепродуктов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Развитие конкуренции на рынке авиаперевозок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мер, направленных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маршрутной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Развитие конкуренции в строительной индустрии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Развитие конкуренции на рынках финансовых услуг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рынках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Развитие конкуренции на рынке телекоммуникаций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трафика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 (аренду)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никаций к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никаций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Интернет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Развитие других приоритетных отраслей экономики в рамках форсированного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индустриально-инновационного развития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товарных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товарных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товарных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товарных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рынках химической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рынках легкой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товарных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рынках легкой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Регулирование деятельности субъектов естественных монополий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сфер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 на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конкурентную среду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Региональная конкурентная политика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к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Астаны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ботки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Адвокатирование конкуренции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видеоконфе-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602 001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телями)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вательских,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онно-аналити-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602 001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разработке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АЗК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Астаны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Международное сотрудничество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др.)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 РК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Подача заявки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2014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заседания МКС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СНГ, странах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(МКС)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 РК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активизацию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Сближение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рынков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странами СНГ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(Россия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вующие выводы)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АБЭКП – Агентство Республики Казахстан по борьбе с экономической и коррупционной преступностью (финансовая полиция)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АЗК – Агентство Республики Казахстан по защите конкуренции (Антимонопольное агентство)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АРЕМ – Агентство Республики Казахстан по регулированию естественных монополий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 – Агентство 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АФН – Агентство Республики Казахстан по регулированию и надзору финансового рынка и финансовых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 –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МИНТ –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МНГ –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МСИ – Министерство связи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–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 –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МЭРТ –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 –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 –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МКИ –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– акционерное общество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 –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 – государственные органы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– товарищество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«НК «КТЖ» – акционерное общество «Национальная компания «Қазақстан темiр жолы»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«ФРП «Даму» – акционерное общество «Фонд развития предпринимательства «Даму»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«КазАгро» – акционерное общество «Национальный управляющий холдинг «КазАгро»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ГСМ – горюче-смазочный материал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ОПЕК – организация стран-экспортеров нефти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СНГ – Содружество Независимых Государств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США – Соединенные Штаты Америки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ЭПО – энергопередающие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ЭСО – энергоснабжающие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МВК – межведомственная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МСАП – Межгосударственный совет по антимонопольной политике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МКС – Международная конкурентная сеть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СМИ – средства массовой информации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