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fda5" w14:textId="f82f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централизованного оперативно-диспетчерского управления режимами работы объектов единой системы снабжения товарным газом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2012 года № 580. Утратило силу постановлением Правительства Республики Казахстан от 3 апреля 2015 года № 196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03.04.2015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9 января 2012 года «О газе и газоснабжении»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централизованного оперативно-диспетчерского управления режимами работы объектов единой системы снабжения товарным газом.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мая 2012 года № 580  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осуществления централизованного</w:t>
      </w:r>
      <w:r>
        <w:br/>
      </w:r>
      <w:r>
        <w:rPr>
          <w:rFonts w:ascii="Times New Roman"/>
          <w:b/>
          <w:i w:val="false"/>
          <w:color w:val="000000"/>
        </w:rPr>
        <w:t>
оперативно-диспетчерского управления режимами работы объектов</w:t>
      </w:r>
      <w:r>
        <w:br/>
      </w:r>
      <w:r>
        <w:rPr>
          <w:rFonts w:ascii="Times New Roman"/>
          <w:b/>
          <w:i w:val="false"/>
          <w:color w:val="000000"/>
        </w:rPr>
        <w:t>
единой системы снабжения товарным газом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осуществления централизованного оперативно-диспетчерского управления режимами работы объектов единой системы снабжения товарным газом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2012 года «О газе и газоснабжении» (далее - Закон) и определяют порядок взаимодействия субъектов единой системы снабжения товарным газом при осуществлении централизованного оперативно-диспетчерского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Понятия, используемые в настоящих Правилах, применяются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осуществления централизованного</w:t>
      </w:r>
      <w:r>
        <w:br/>
      </w:r>
      <w:r>
        <w:rPr>
          <w:rFonts w:ascii="Times New Roman"/>
          <w:b/>
          <w:i w:val="false"/>
          <w:color w:val="000000"/>
        </w:rPr>
        <w:t>
оперативно-диспетчерского управления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Централизованное оперативно-диспетчерское управление (далее - ОДУ) Единой системой снабжения товарным газом осуществляется национальным оператором.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Обеспечение взаимодействия национального оператора с газотранспортными и газораспределительными организациями при осуществлении централизованного ОДУ осуществляется на основании договоров.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целях ОДУ в газотранспортных и газораспределительных организациях создаются соответствующие диспетчерские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Диспетчерские службы газотранспортных и газораспределительных организаций обеспечивают соблюдение технологических режимов эксплуатации единой системы снабжения товарным газом, устанавливаемых национальным оператором.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технологической интеграции единой системы снабжения товарным газом устанавливается регулирование выходных технологических параметров в рамках технических требований (давление, температура, качественные характеристики, расход газа) на замерном узле.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Основными задачами централизованного ОДУ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круглосуточное ОДУ и координация работы единой системы снабжения товарным газом;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управление снабжением потребителей Республики Казахстан товарным газом через диспетчерские службы газотранспортных и газораспределительных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режимов работы единой системы снабжения товарным газом в соответствии с заключенными договорами транспортировки товарного газа и контроль за их выполнением;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контроль работы измерительных комплексов учета газа на замерных узлах и газораспределительных станциях, а также анализ и контроль баланса товарного газа по газотранспортным системам.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Оперативное управление и контроль за основными параметрами режима работы оборудования компрессорных станций (далее - КС), газораспределительных станций, подземных хранилищ газа (далее - ПХГ), газоизмерительных станций (далее - ГИС) и линейной части магистральных газопроводов осуществляет диспетчер (сменный инженер) соответствующей диспетчерской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осуществляется из диспетчерского пункта, оснащенного необходимыми средствами связи, телесигнализации, телеуправления, электронно-вычислительной и информационной техники и оперативной технической документацией.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оперативном подчинении диспетчера (сменного инженера) соответствующей диспетчерской службы находится персонал, осуществляющий непосредственное управление режимом работы оборудования, в том числе пуски и остановку оборудования, а также участков газопровода, шлейфов, скважин ПХГ и последствий переключения запорной арматуры.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Ведение диспетчерского режима во всех газотранспортных и газораспределительных организациях, их филиалах и/или подразделениях осуществляется по Астанинскому поясному времени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Показание времени в диспетчерских службах должно быть одинаковым для всех объектов единой системы снабжения товарным газом.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Прием-передача смены сменным персоналом оформляется записью в журнале.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Прием-передача смены во время переключений, пуска и остановки оборудования, аварийных ситуаций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возникновения аварийных ситуаций, прибывшая смена принимает участие в их ликвидации по усмотрению руководства газотранспортных и газораспределительных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Диспетчерские службы газотранспортных и газораспределительных организаций регулярно получают у органов гидрометеорологической службы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метеорологические сведения (температура и влажность воздуха,  количество осадков, сила и направление ветра, образование гололеда, штормовые и грозовые предупреждения);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гидрогеологические и метеорологические прогнозы, необходимые для эксплуатации КС и прилегающих участков газопровода.</w:t>
      </w:r>
    </w:p>
    <w:bookmarkEnd w:id="7"/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Функции национального оператора при осуществлении</w:t>
      </w:r>
      <w:r>
        <w:br/>
      </w:r>
      <w:r>
        <w:rPr>
          <w:rFonts w:ascii="Times New Roman"/>
          <w:b/>
          <w:i w:val="false"/>
          <w:color w:val="000000"/>
        </w:rPr>
        <w:t>
централизованного ОДУ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Национальный оператор при осуществлении централизованного ОДУ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управление режимами работы объектов единой системы снабжения товарным газом через диспетчерские службы газотранспортных и газораспределительных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анализ и выявление в единой системе снабжения товарным газом по итогам работы в зимний период объектов с повышенным риском возникновения неисправности;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разрабатывает предложения по устранению рисков возникновения  неисправности объектов единой системы снабжения товарным газом;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составляет общий баланс поступления товарного газа в единую систему снабжения товарным газом и распределения его потребителям, с учетом расхода товарного газа на собственные нужды и потери (далее - СНиП);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обеспечивает достоверность учета газа в единой системе снабжения товарным газом;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проводит системный анализ причин несоответствия данных по учету товарного газа на объектах единой системы снабжения товарным газом и осуществляет разработку рекомендаций газотранспортным и  газораспределительным организациям по повышению точности учета товарного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участвует в мероприятиях по внедрению новой техники по учету и химическому анализу товарного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участвует в разработке программного обеспечения по расчетам суточного расхода товарного газа и анализу прохождения товарного газа по газотранспортной системе (далее - ГТС);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обеспечивает систематический контроль соответствия качественных параметров принимаемого к транспортировке и транспортируемого товарного газа техническим регламентам и национальным стандартам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обеспечивает взаимодействие с газотранспортными системами сопредельных государств по управлению и обеспечению устойчивости режимов транспортировки товарного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участвует в составлении перспективных и краткосрочных планов (графиков) транспортировки товарного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совместно с диспетчерскими службами газотранспортных и газораспределительных организаций способствует выполнению планов по транспортировке товарного газа при минимальных затратах топливно-энергетических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разрабатывает схему транспортировки товарного газа по единой системе снабжения товарным газом, обеспечивающую уровни закачки и отбора товарного газа из ПХГ;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анализирует причины отклонений фактических режимов от заданных, разрабатывает предложения по оптимизации режима работы по каждой ГТС и в целом по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обеспечивает заданные потоки товарного газа при оптимальных режимах работы объектов единой системы снабжения товарным газом;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ежесуточно составляет балансы поступления товарного газа в единую систему снабжения товарным газом и распределения его потребителям с учетом расхода на СНиП газотранспортных и газораспределительных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разрабатывает совместно с диспетчерскими службами совмещенные графики планово-профилактических ремонтных работ на объектах единой системы снабжения товарным газом;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принимает участие в разработке и реализации проектов и мероприятий по развитию единой системы снабжения товарным газом, в том числе направленных на повышение надежности ее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обеспечивает создание и функционирование автоматизированной системы коммерческого учета товарного газа, находящегося в единой системе снабжения товарным газом.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изменением, внесенным постановлением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9"/>
    <w:bookmarkStart w:name="z5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Функции диспетчерских служб газотранспортных и</w:t>
      </w:r>
      <w:r>
        <w:br/>
      </w:r>
      <w:r>
        <w:rPr>
          <w:rFonts w:ascii="Times New Roman"/>
          <w:b/>
          <w:i w:val="false"/>
          <w:color w:val="000000"/>
        </w:rPr>
        <w:t>
газораспределительных организаций</w:t>
      </w:r>
    </w:p>
    <w:bookmarkEnd w:id="10"/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Диспетчерские службы газотранспортных и газораспределительных организаций выполняют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национальным оператором обеспечивают выполнение планов по транспортировке и хранению товарного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обеспечивают оперативное управление режимом работы магистральных газопроводов или газораспределительных систем в границах своей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направляют национальному оператору информацию об изменениях конфигурации газопроводов (ввод новых мощностей, вывод в ремонт участков и т.п.) и ограничительных параметров для своевременной корректировки базы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 уведомлением национального оператора согласовывают вывод оборудования и сооружений из работы для ревизии, ремонта, реконструкции и испытаний в случаях, если это приводит к нарушению режима транспортировки товарного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обеспечивают переключение запорной арматуры линейной части газопроводов при возникновении аварий;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обеспечивают контрольные промеры давлений на линейной части магистральных газопроводов и газораспределительных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выполняют анализ гидравлической эффективности и обеспечивают пропуски очистных устройств или заливки метанола;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осуществляют оперативный контроль процесса ликвидации аварий;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формируют данные по неравномерности газопотребления по кварталам и месяцам;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ведут и постоянно уточняют базу данных по конфигурации газопроводов.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Диспетчер (сменный инженер) диспетчерской службы газотранспортной или газораспределительной организации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предотвращает работу оборудования и линейной части магистральных газопроводов с параметрами, превышающими допустимые;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контролирует гидравлическую эффективность участков газопроводов и отводов;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анализирует состояние работы оборудования КС, ГРС, ПХГ и линейной части магистральных газопроводов или газораспределительных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принимает необходимые меры по соблюдению установленного режима работы объектов единой системы снабжения товарным газом;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информирует национального оператора об изменениях режима работы газопроводов, КС и газораспределительных станций.</w:t>
      </w:r>
    </w:p>
    <w:bookmarkEnd w:id="11"/>
    <w:bookmarkStart w:name="z6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Режим работы объектов единой системы</w:t>
      </w:r>
      <w:r>
        <w:br/>
      </w:r>
      <w:r>
        <w:rPr>
          <w:rFonts w:ascii="Times New Roman"/>
          <w:b/>
          <w:i w:val="false"/>
          <w:color w:val="000000"/>
        </w:rPr>
        <w:t>
снабжения товарным газом</w:t>
      </w:r>
    </w:p>
    <w:bookmarkEnd w:id="12"/>
    <w:bookmarkStart w:name="z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каждого объекта единой системы снабжения товарным газом Казахстана разрабатываются мероприятия по экономии товарного газа, используемого на СНиП, с указанием должностных полномочий работников по соблюдению норм расхода газа на СНиП и достоверности учета стравливаемого газа и топливного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Для каждого уровня ОДУ разрабатываются мероприятия по обеспечению достоверности учета газа на ГИС, замерных узлах и системе передачи данных по объемам газа между уровнями 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Режим работы магистрального газопровода или газораспределительной системы определяется планами транспортировки или распределения товарного газа, работой газоперерабатывающих заводов, ПХГ, техническим состоянием действующих и развивающихся газотранспортных систем, деятельностью национального оператора и диспетчерских служб газотранспортных и газораспределительных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Режим работы магистральных газопроводов и их конкретных участков рассчитывается и контролируется с учетом технических установленных ограничений рабочих параметров работы оборудования и линейной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Технологический режим должен обеспечивать перекачку товарного газа с требуемой производительностью, наименьшими эксплуатационными затратами, а также безопасную и безаварийную эксплуатацию газопроводов.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При разработке режима работы магистрального газопровода или газораспределительной системы диспетчерская служба газотранспортной или газораспределительной организации осуществляет гидравлические расчеты с учетом его технического состояния и графиком режима работы (годовым, квартальным, месячным).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 отклонении фактического режима от расчетного диспетчерская служба принимает меры для восстановления расчетного режима.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Линейная часть магистрального газопровода и газораспределительной системы эксплуатируется при оптимальных режимах либо поддерживается диспетчерской службой газотранспортной или газораспределительной организации в регионах с учетом ограничений по давлениям и температурам товарного газа, назначаемым с учетом фактического технического состояния и условий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Частичное и полное снятие ограничений разрешенных рабочих давлений осуществляется после выполнения мероприятий, обеспечивающих надежную эксплуатацию участков газопроводов.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На территории КС обеспечиваются периодические (4 раза в сутки) измерения и регистрация температуры наружного воздуха и барометрического давления.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Диспетчер (сменный инженер) диспетчерской службы осуществляет контроль рабочих параметров и гидравлическую эффективность линейной части магистральных газопроводов, отводов к газораспределительным станциям с применением средств телемеханики и других средств и способов в границах подразделения и на смежных прилегающих участках.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По результатам анализа диспетчер (сменный инженер) диспетчерской службы принимает меры по повышению эффективности газопроводов, заливке метанола и т.п.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Технологическим режимом перекачки по магистральным газопроводам задаются значения следующих основных параметров: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производительность газопровода;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конфигурация газопровода;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работающих магистральных газоперекачивающих агрегатов на каждой КС и их производительность;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рабочее давление на приеме, до и после регулятора давления на каждой газораспределительной станции и ПХГ;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максимальное разрешенное рабочее давление нагнетания;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максимальное разрешенное и минимально допустимое рабочее давление для линейной части газопровода на входе КС, газораспределительной станции и ПХГ;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наибольшая и наименьшая температура товарного газа, закачиваемого в газопровод.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