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a7ba2" w14:textId="5ea7b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квот на выбросы парниковых газов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мая 2012 года № 584. Утратило силу постановлением Правительства Республики Казахстан от 7 сентября 2015 года № 750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07.09.2015 </w:t>
      </w:r>
      <w:r>
        <w:rPr>
          <w:rFonts w:ascii="Times New Roman"/>
          <w:b w:val="false"/>
          <w:i w:val="false"/>
          <w:color w:val="ff0000"/>
          <w:sz w:val="28"/>
        </w:rPr>
        <w:t>№ 750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В соответствии с Законом РК от 29.09.2014 г. </w:t>
      </w:r>
      <w:r>
        <w:rPr>
          <w:rFonts w:ascii="Times New Roman"/>
          <w:b w:val="false"/>
          <w:i w:val="false"/>
          <w:color w:val="000000"/>
          <w:sz w:val="28"/>
        </w:rPr>
        <w:t>№ 239-V</w:t>
      </w:r>
      <w:r>
        <w:rPr>
          <w:rFonts w:ascii="Times New Roman"/>
          <w:b w:val="false"/>
          <w:i w:val="false"/>
          <w:color w:val="ff0000"/>
          <w:sz w:val="28"/>
        </w:rPr>
        <w:t xml:space="preserve">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энергетики Республики Казахстан от 18 марта 2015 года № 216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94-2 Экологического кодекса Республики Казахстан от 9 января 2007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квот на выбросы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парниковых газов.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февраля 2008 года № 128 «Об утверждении Правил ограничения, приостановления или снижения выбросов парниковых газов в атмосферу» (САПП Республики Казахстан, 2008 г., № 7, ст. 74).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по истечении десяти календарных дней со дня первого официального опубликования.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К. Масимов</w:t>
      </w:r>
    </w:p>
    <w:bookmarkStart w:name="z5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7 мая 2012 года № 584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выдачи квот на выбросы парниковых газов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выдачи квот на выбросы парниковых газов (далее - Правила) устанавливают порядок выдачи квот на выбросы парниковых газов в Республике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термины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счет оператора квотируемой установки - вид счета в 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государственном реестре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углеродных единиц Республики Казахстан, открываемого для природопользователей, подпадающих под требования по квотированию выбросов парниковых газов;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оператор установки - юридическое лицо, в собственности или в законном пользовании которого на территории Республики Казахстан находится установка, функционирование которой предусматривает выбросы парниковых газов;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паспорт установки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- документ, содержащий данные о географическом месторасположении установки, осуществляющей выбросы парниковых газов, видах деятельности и характеристиках используемой технологии, базовом объеме выбросов и методике их расчета, а также плане мониторинга и иные сведения, необходимые для учета установок;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заявитель - юридическое лицо, подающее заявление на получение квоты на выбросы парниковых газов;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квота на выбросы парниковых газов - количественный объем регулируемых выбросов парниковых газов, распределенный на природопользователя на период действия </w:t>
      </w:r>
      <w:r>
        <w:rPr>
          <w:rFonts w:ascii="Times New Roman"/>
          <w:b w:val="false"/>
          <w:i w:val="false"/>
          <w:color w:val="000000"/>
          <w:sz w:val="28"/>
        </w:rPr>
        <w:t>национального плана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 квот на выбросы парниковых газов (далее - национальный план);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установка, подпадающая под требования по квотированию выбросов парниковых газов - установка, по которой устанавливается квота на выбросы парниковых газов в соответствии с требованиями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94-2 Экологического кодекса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сектор экономики, подпадающий под требования по квотированию выбросов парниковых газов - сектор экономики, по которому производится распределение квот согласно национальному плану на соответствующий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сертификат – документ, устанавливающий объем разрешенных выбросов парниковых газов, выдаваемый природопользователю в целях выполнения его обязательств по сокращению выбросов парниковых газов и участия в торговле углеродными единицами;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независимая аккредитованная организация - организация, аккредитованная уполномоченным органом в области охраны окружающей среды на осуществление деятельности по подтверждению отчетов об инвентаризации парниковых газов.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с изменением, внесенным постановлением Правительства РК от 19.02.2013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Квоты на выбросы парниковых газов выдаются в Республике Казахстан природопользователям по секторам экономики и установкам, подпадающим под квотирование выбросов парниковых газов.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Общий объем квот на выбросы парниковых газов, предназначенный для получения природопользователем по установке, определяется на весь период ее эксплуатации в пределах срока действия национального плана и фиксируется в сертификате, выдаваемом уполномоченным органом в области охраны окружающей среды.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Уполномоченный орган в области охраны окружающей среды производит выдачу квот на выбросы парниковых газов на ежегодной основе равными частями от их общего объема. В случае получения на часть календарного года, природопользователю выдается на соответствующий год пропорциональная часть от общего объема квоты на выбросы парниковых газов.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Выдача квоты на выбросы парниковых газов природопользователю осуществляется посредством передачи соответствующего количества единиц квот на счет оператора квотируемой установки в государственном реестре углеродных единиц Республики Казахстан.</w:t>
      </w:r>
    </w:p>
    <w:bookmarkEnd w:id="4"/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выдачи квот на выбросы парниковых газов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Для получения квоты на выбросы парниковых газов природопользователь подает в уполномоченный орган в области охраны окружающей среды </w:t>
      </w:r>
      <w:r>
        <w:rPr>
          <w:rFonts w:ascii="Times New Roman"/>
          <w:b w:val="false"/>
          <w:i w:val="false"/>
          <w:color w:val="000000"/>
          <w:sz w:val="28"/>
        </w:rPr>
        <w:t>заявление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получение сертификата с приложением следующих документов, подтвержденных независимой аккредитованной организацией: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отчет об инвентаризации парниковых газов за отчетный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паспорт установки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программу сокращения выбросов парниковых газов;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план мероприятий по реализации проектов по сокращению выбросов парниковых газов.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Заявление на получение сертификата подается природопользователем по форме, </w:t>
      </w:r>
      <w:r>
        <w:rPr>
          <w:rFonts w:ascii="Times New Roman"/>
          <w:b w:val="false"/>
          <w:i w:val="false"/>
          <w:color w:val="000000"/>
          <w:sz w:val="28"/>
        </w:rPr>
        <w:t>утвержденной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уполномоченным органом в области охраны окружающей среды, и включает следующую информацию: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природопользователя, подпадающего под требования по квотированию выбросов парниковых газов, и его контактные данные;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указание сектора экономики, к которому относится установка, подпадающая под требования по квотированию выбросов парниковых газов;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объем запрашиваемой квоты на выбросы парниковых газов;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период времени, на который предназначается квота на выбросы парниковых газов;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указание источника для получения квоты на выбросы парниковых газов (квота в соответствии с национальным планом либо резерв объема квот национального плана - в случае новых установок).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Паспорт установки, включающий план мониторинга 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подпунктом 40)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 Экологического кодекса, оформляется природопользователем в соответствии с требованиями, установленными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Подтверждение отчета об инвентаризации парниковых газов при выдаче квот на выбросы парниковых газов в соответствии с национальным планом на 2013 год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Программа сокращения выбросов парниковых газов и план мероприятий по реализации проектов по сокращению выбросов парниковых газов разрабатываются и представляются природопользователем в уполномоченный орган в области охраны окружающей среды в произвольной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В случае, если установки расположены на одной и той же промышленной площадке и оперируются одним оператором, природопользователь может подать одно заявление и одну программу сокращения выбросов парниковых газов по всем установкам, в том числе в случае новых установок.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Документы на получение сертификатов по действующим установкам, включенным в национальный план распределения квот, подаются до 1 мая первого года его действия.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13 в редакции постановления Правительства РК от 19.02.2013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Заявление на оформление сертификатов по новым установкам, не включенным в национальный план, подается до ввода в эксплуатацию новой установки, подпадающей под требования по квотированию выбросов парниковых газов.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по новым установкам, введенным в эксплуатацию до 31 декабря 2012 года, и не включенным в </w:t>
      </w:r>
      <w:r>
        <w:rPr>
          <w:rFonts w:ascii="Times New Roman"/>
          <w:b w:val="false"/>
          <w:i w:val="false"/>
          <w:color w:val="000000"/>
          <w:sz w:val="28"/>
        </w:rPr>
        <w:t>Национальный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 квот на выбросы парниковых газов на 2013 год, утвержденный постановлением Правительства Республики Казахстан от 13 декабря 2012 года № 1588, подается до 1 июня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14 с изменением, внесенным постановлением Правительства РК от 19.02.2013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Уполномоченный орган в области охраны окружающей среды выдает сертификат в течение месячного срока со дня получения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15 в редакции постановления Правительства РК от 19.02.2013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Отказ в выдаче сертификата производится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если установка, по которой подано заявление, не подпадает под требования по квотированию выбросов парниковых газов;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отсутствия установки либо полного вывода установки из эксплуатации к моменту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 Сертификат на выбросы парниковых газов выдается природопользователю уполномоченным органом в области охраны окружающей среды на период действия национального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Уполномоченный орган в области охраны окружающей среды обеспечивает ежегодную выдачу квот природопользователю по действующим установкам, включенным в национальный план распределения квот, посредством зачисления соответствующего количества единиц квот на счета природопользователей в государственном реестре углеродных единиц Республики Казахстан до 15 июня каждого отчетного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18 в редакции постановления Правительства РК от 19.02.2013 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Выдача квоты по новой установке осуществляется в течение десяти рабочих дней с даты принятия решения о выдаче сертификата на выбросы парниковых газов.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Оператор государственного реестра углеродных единиц Республики Казахстан, являющийся подведомственной организацией уполномоченного органа в области охраны окружающей среды, производит зачисление единиц квоты на выбросы парниковых газов на первый отчетный год на счета операторов установок в течение пяти рабочих дней с даты уведомления уполномоченного органа в области охраны окружающей среды о выдаче квоты.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Оператор государственного реестра углеродных единиц Республики Казахстан производит зачисление единиц квоты на выбросы парниковых газов на второй и последующие отчетные годы до 15 марта соответствующего года, если им не получена информация от уполномоченного органа в области охраны окружающей среды об отмене квоты либо о приостановлении операций данного природопользователя с единицами принадлежащих ему квот.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Решение об отмене квоты принимается уполномоченным органом в области охраны окружающей среды в соответствии с национальным планом на соответствующий период, в случае полного прекращения деятельности, по которой осуществлялась выдача квот на выбросы парниковых газов.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Решение о приостановлении квоты принимается уполномоченным органом в области охраны окружающей среды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мониторинга и контроля инвентаризации парниковых газов, в случаях непредставления, несвоевременного представления природопользователем отчета об инвентаризации парниковых газов, отсутствия подтверждения отчета об инвентаризации парниковых газов независимой аккредитованной организации, а также выявления фактов представления недостоверных данных об инвентаризации парниковых газов.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