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91d8" w14:textId="45a9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2012 года № 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порядке пребывания граждан Республики Казахстан на территории Кыргызской Республики и граждан Кыргызской Республики на территории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2012 года № 603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о порядке пребывания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территории Кыргызской Республики и граждан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на территории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в дальнейшем именуемые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государствами Сторон,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и принципы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государства одной Стороны на территории государства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временно пребывающие на территории государства другой Стороны, обязаны зарегистрироваться в уполномоченном органе в соответствии с национальным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 государства одной Стороны производится на срок, не превышающий 90 суток с момента пересечения государственной границы государства Стороны въезда, и может быть продлена в соответствии с национальным законодательством государства этой Стороны на такой же срок.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внутренних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Кыргызской Республики – Государственная регистрационная служба при Правительстве Кыргызской Республики.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въезжают, выезжают и следуют транзитом по территории другой Стороны через пункты пропуска на границах государств Сторон, открытые для международного сообщения.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въезжают (выезжают) на территорию государства другой Стороны по следующим действительным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Удостоверение личности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Паспорт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Служебный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Удостоверение личности моряка.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Республику Казахстан (только для возвращения в Республику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о рождении для детей, не достигших возраста 16 лет, со справкой-вкладышем (с фотографией) с указанием принадлежности к гражданству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Кыргызской Республики (ID –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Общегражданский паспорт гражданина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Паспорт моряка (при наличии судовой роли – выписка из нее).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 возвращение в Кыргызскую Республику (только для возвращения в Кыргызскую Республику).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о рождении для детей, не достигших возраста 16 лет, со справкой-вкладышем (с фотографией) с указанием принадлежности к гражданству Кыргызской Республики. 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во время пребывания на территории государства другой Стороны обязаны соблюдать его национальное законодательство.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государств каждой из Сторон отказать во въезде или сократить срок пребывания гражданам государства другой Стороны, чье присутствие на их территории считается нежелательным.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целях обеспечения национальной безопасности вправе приостановить действие настоящего Соглашения полностью или частично. Уведомление о приостановлении действия настоящего Соглашения направляется одной Стороной по дипломатическим каналам другой Стороне не позднее, чем за 72 часа до даты приостановления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Сторона, принявшая решение о возобновлении действия настоящего Соглашения, направляет уведомление по дипломатическим каналам другой Стороне о дате возобновления действия настоящего Соглашения не позднее, чем за 72 часа до даты возобновления его действия.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касающиеся толкования и выполнения настоящего Соглашения, регулируются путем консультаций и переговоров между Сторонами.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по дипломатическим каналам последнего письменного уведомления Сторон о выполнении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в одностороннем порядке может прекратить действие настоящего Соглашения, уведомив об этом другую Сторону в письменной форме по дипломатическим каналам. В данном случае настоящее Соглашение прекращает действие по истечении шести (6) месяцев с даты получения такого уведомления.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«____» мая 2012 года в двух экземплярах на казахском, кыргызском и русском языках, причем все тексты имеют одинаковую силу.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