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6f22" w14:textId="1806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персоналу, занятому на объектах использования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2012 года № 609.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12.02.2015 г. №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1998 года «О радиационной безопасности населения»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 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персоналу, занятому на объектах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 одного календарного дня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609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персоналу, занятому на объектах использования атомной энергии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 к персоналу, занятому на объектах использования атомной энергии,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«О радиационной безопасности населения» и определяют квалификационные требования к персоналу, занятому на объектах использования атомной энергии в Республике Казахстан.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Квалификационные требования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Персонал, занятый на объектах использования атомной энергии, подразделяется на три основные категории: специалисты, техники и рабочие.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Категория специалистов включает персонал, занимающий руководящие должности, такие как руководители высшего звена; старшие руководители (начальники отделов и секторов); руководители младшего звена (старшие операторы, начальники (и их заместители) групп технического обслуживания и технической поддержки); инженерный и (или) научный персонал, занятый в деятельности, связанной с эксплуатацией объектов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Категория техников включает техников контрольно-измерительной аппаратуры, техников радиационного контроля, техников химической лаборатории, техников-механиков, техников-электриков и техников электронной аппаратуры, а также иной специализированный персонал, непосредственно занятый в деятельности, связанной с эксплуатацией объектов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Категория рабочих включает сварщиков, слесарей, механиков, электриков, шахтеров, операторов механизмов и другой квалифицированный рабочий персонал, занятый на объектах использования атомной энергии.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Квалификационные требования к специалистам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Специалисты, занятые на объектах использования атомной энергии, должны соответствовать следующим квалификационным требованиям и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высшее техническое образование в области инженерных или соответствующих дисциплин (физики, ядерной науки и техники), подтверждаемое соответствующим дипломом;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стаж работы не менее пяти лет на объектах использования атомной энергии, подтверждаемый документально,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сертификаты, свидетельства, удостоверения, подтверждающие квалификацию и прохождение соответствующей функциональным обязанностям должности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отсутствие медицинских противопоказаний к допуску на работу (справка по </w:t>
      </w:r>
      <w:r>
        <w:rPr>
          <w:rFonts w:ascii="Times New Roman"/>
          <w:b w:val="false"/>
          <w:i w:val="false"/>
          <w:color w:val="000000"/>
          <w:sz w:val="28"/>
        </w:rPr>
        <w:t>форме № 086/У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Квалификационные требования к техникам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Техники, занятые на объектах использования атомной энергии, должны соответствовать следующим квалификационным требованиям и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высшее или среднеспециальное образование по инженерным дисциплинам, подтвержденное соответствующим дипломом;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в соответствии с выполняемыми функциональными и должностными обязанностями, подтвержденного документально,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сертификаты, удостоверения, свидетельства, подтверждающие техническую подготовку и знание разделов науки и техники, являющихся базовыми для той сферы деятельности, в которой они заняты (физика, химия, математика, термодинамика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навыки устного, письменного и технического обмена информацией, а также знания в области ядерной техники и по устройству конкретной установки, на которой осуществляется их деятельность, по радиационной защите и контролю, технике безопасности и противопожарной защите, подтвержденные результатами экзамена, проводимого эксплуатирующей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медицинских противопоказаний к допуску на работу (справка по </w:t>
      </w:r>
      <w:r>
        <w:rPr>
          <w:rFonts w:ascii="Times New Roman"/>
          <w:b w:val="false"/>
          <w:i w:val="false"/>
          <w:color w:val="000000"/>
          <w:sz w:val="28"/>
        </w:rPr>
        <w:t>форме № 086/У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первичную профессиональную подготовку для выполнения задач или работ в соответствии с функциональными обязанностями, подтвержденную результатами экзамена, проводимого эксплуатирующей организацией.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Квалификационные требования к рабочим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Рабочие, занятые на объектах использования атомной энергии должны соответствовать следующим квалификационным требованиям и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высшее или среднеспециальное образование по общетехническим дисциплинам, дисциплинам в области физики, подтвержденное соответствующим дипломом;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стаж работы по специальности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отсутствие медицинских противопоказаний к допуску на работу (справка по </w:t>
      </w:r>
      <w:r>
        <w:rPr>
          <w:rFonts w:ascii="Times New Roman"/>
          <w:b w:val="false"/>
          <w:i w:val="false"/>
          <w:color w:val="000000"/>
          <w:sz w:val="28"/>
        </w:rPr>
        <w:t>форме № 086/У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первичную профессиональную подготовку для выполнения задач или работ в соответствии с функциональными обязанностями, подтвержденную результатами экзамена, проводимого эксплуатирующей организацией.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