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bf73" w14:textId="bbfb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2012 года № 613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– 2014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2012 год на исполнение обязательств по решениям судов, 8979536 (восемь миллионов девятьсот семьдесят девять тысяч пятьсот тридцать шесть) тенге для исполнения судебных актов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органам, причинившим вред, принять меры по возмещению средств, отвлеченных из резерва Правительства Республики Казахстан, в установленном законодательством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2012 года № 613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судебных актов, </w:t>
      </w:r>
      <w:r>
        <w:br/>
      </w:r>
      <w:r>
        <w:rPr>
          <w:rFonts w:ascii="Times New Roman"/>
          <w:b/>
          <w:i w:val="false"/>
          <w:color w:val="000000"/>
        </w:rPr>
        <w:t>
подлежащих исполнению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5357"/>
        <w:gridCol w:w="2675"/>
        <w:gridCol w:w="2363"/>
        <w:gridCol w:w="1990"/>
      </w:tblGrid>
      <w:tr>
        <w:trPr>
          <w:trHeight w:val="196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 дата решения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Истец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28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25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№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12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2011 года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Рахимбердиев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1532711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августа 2011 года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Матузков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1000756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18 марта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11 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2011 года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Жузбаев Д.А.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540756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Актюбинского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Актюбинского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2010 года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Дусаев М.К.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17 февраля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2011 года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Пазилов Ж.М.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 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16 июля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12 ноября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5 января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Исекеев М.М.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3935261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13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№ 8717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от 28 июня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19 августа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Актюбинского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2011 года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Акбаев Т.Б.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Астаны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марта 2008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Астаны 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Секишева от 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2-011210-12-05075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Горжуй Е.Д.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8979536 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сумма: 8979536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