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16d82" w14:textId="c316d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призыва граждан Республики Казахстан на воинскую службу</w:t>
      </w:r>
    </w:p>
    <w:p>
      <w:pPr>
        <w:spacing w:after="0"/>
        <w:ind w:left="0"/>
        <w:jc w:val="both"/>
      </w:pPr>
      <w:r>
        <w:rPr>
          <w:rFonts w:ascii="Times New Roman"/>
          <w:b w:val="false"/>
          <w:i w:val="false"/>
          <w:color w:val="000000"/>
          <w:sz w:val="28"/>
        </w:rPr>
        <w:t>Постановление Правительства Республики Казахстан от 15 мая 2012 года № 620.</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 статусе военнослужащих"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20.08.2024 </w:t>
      </w:r>
      <w:r>
        <w:rPr>
          <w:rFonts w:ascii="Times New Roman"/>
          <w:b w:val="false"/>
          <w:i w:val="false"/>
          <w:color w:val="000000"/>
          <w:sz w:val="28"/>
        </w:rPr>
        <w:t>№ 673</w:t>
      </w:r>
      <w:r>
        <w:rPr>
          <w:rFonts w:ascii="Times New Roman"/>
          <w:b w:val="false"/>
          <w:i w:val="false"/>
          <w:color w:val="ff0000"/>
          <w:sz w:val="28"/>
        </w:rPr>
        <w:t xml:space="preserve"> (вводится в действие после дня его первого официального опубликования, но не ранее 20.08.2024).</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призыва граждан Республики Казахстан на воинскую службу.</w:t>
      </w:r>
    </w:p>
    <w:bookmarkEnd w:id="1"/>
    <w:bookmarkStart w:name="z3" w:id="2"/>
    <w:p>
      <w:pPr>
        <w:spacing w:after="0"/>
        <w:ind w:left="0"/>
        <w:jc w:val="both"/>
      </w:pPr>
      <w:r>
        <w:rPr>
          <w:rFonts w:ascii="Times New Roman"/>
          <w:b w:val="false"/>
          <w:i w:val="false"/>
          <w:color w:val="000000"/>
          <w:sz w:val="28"/>
        </w:rPr>
        <w:t>
      2. Признать утратившими силу:</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июня 2006 года № 623 "Об утверждении Правил организации и проведения призыва граждан на воинскую службу" (САПП Республики Казахстан, 2006 г., № 24, ст. 248);</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18 октября 2006 года № 1005 "О внесении изменений и дополнения в постановление Правительства Республики Казахстан от 30 июня 2006 года № 623" (САПП Республики Казахстан, 2006 г., № 38, ст. 427).</w:t>
      </w:r>
    </w:p>
    <w:bookmarkEnd w:id="4"/>
    <w:bookmarkStart w:name="z6" w:id="5"/>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15 мая 2012 года № 620 </w:t>
            </w:r>
          </w:p>
        </w:tc>
      </w:tr>
    </w:tbl>
    <w:bookmarkStart w:name="z8" w:id="6"/>
    <w:p>
      <w:pPr>
        <w:spacing w:after="0"/>
        <w:ind w:left="0"/>
        <w:jc w:val="left"/>
      </w:pPr>
      <w:r>
        <w:rPr>
          <w:rFonts w:ascii="Times New Roman"/>
          <w:b/>
          <w:i w:val="false"/>
          <w:color w:val="000000"/>
        </w:rPr>
        <w:t xml:space="preserve"> Правила</w:t>
      </w:r>
      <w:r>
        <w:br/>
      </w:r>
      <w:r>
        <w:rPr>
          <w:rFonts w:ascii="Times New Roman"/>
          <w:b/>
          <w:i w:val="false"/>
          <w:color w:val="000000"/>
        </w:rPr>
        <w:t>организации и проведения призыва граждан Республики</w:t>
      </w:r>
      <w:r>
        <w:br/>
      </w:r>
      <w:r>
        <w:rPr>
          <w:rFonts w:ascii="Times New Roman"/>
          <w:b/>
          <w:i w:val="false"/>
          <w:color w:val="000000"/>
        </w:rPr>
        <w:t>Казахстан на воинскую службу</w:t>
      </w:r>
      <w:r>
        <w:br/>
      </w:r>
      <w:r>
        <w:rPr>
          <w:rFonts w:ascii="Times New Roman"/>
          <w:b/>
          <w:i w:val="false"/>
          <w:color w:val="000000"/>
        </w:rPr>
        <w:t>Глава 1. Основные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организации и проведения призыва граждан Республики Казахстан на воинскую службу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 статусе военнослужащих" (далее – Закон).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20.08.2024 </w:t>
      </w:r>
      <w:r>
        <w:rPr>
          <w:rFonts w:ascii="Times New Roman"/>
          <w:b w:val="false"/>
          <w:i w:val="false"/>
          <w:color w:val="000000"/>
          <w:sz w:val="28"/>
        </w:rPr>
        <w:t>№ 673</w:t>
      </w:r>
      <w:r>
        <w:rPr>
          <w:rFonts w:ascii="Times New Roman"/>
          <w:b w:val="false"/>
          <w:i w:val="false"/>
          <w:color w:val="ff0000"/>
          <w:sz w:val="28"/>
        </w:rPr>
        <w:t xml:space="preserve"> (вводится в действие после дня его первого официального опубликования, но не ранее 20.08.2024).</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Настоящие Правила определяют порядок организации и проведения призыва:</w:t>
      </w:r>
    </w:p>
    <w:bookmarkEnd w:id="8"/>
    <w:bookmarkStart w:name="z11" w:id="9"/>
    <w:p>
      <w:pPr>
        <w:spacing w:after="0"/>
        <w:ind w:left="0"/>
        <w:jc w:val="both"/>
      </w:pPr>
      <w:r>
        <w:rPr>
          <w:rFonts w:ascii="Times New Roman"/>
          <w:b w:val="false"/>
          <w:i w:val="false"/>
          <w:color w:val="000000"/>
          <w:sz w:val="28"/>
        </w:rPr>
        <w:t>
      1) граждан на срочную воинскую службу;</w:t>
      </w:r>
    </w:p>
    <w:bookmarkEnd w:id="9"/>
    <w:bookmarkStart w:name="z12" w:id="10"/>
    <w:p>
      <w:pPr>
        <w:spacing w:after="0"/>
        <w:ind w:left="0"/>
        <w:jc w:val="both"/>
      </w:pPr>
      <w:r>
        <w:rPr>
          <w:rFonts w:ascii="Times New Roman"/>
          <w:b w:val="false"/>
          <w:i w:val="false"/>
          <w:color w:val="000000"/>
          <w:sz w:val="28"/>
        </w:rPr>
        <w:t>
      2) на воинскую службу офицеров запаса;</w:t>
      </w:r>
    </w:p>
    <w:bookmarkEnd w:id="10"/>
    <w:bookmarkStart w:name="z13" w:id="11"/>
    <w:p>
      <w:pPr>
        <w:spacing w:after="0"/>
        <w:ind w:left="0"/>
        <w:jc w:val="both"/>
      </w:pPr>
      <w:r>
        <w:rPr>
          <w:rFonts w:ascii="Times New Roman"/>
          <w:b w:val="false"/>
          <w:i w:val="false"/>
          <w:color w:val="000000"/>
          <w:sz w:val="28"/>
        </w:rPr>
        <w:t>
      3) на воинские сборы;</w:t>
      </w:r>
    </w:p>
    <w:bookmarkEnd w:id="11"/>
    <w:bookmarkStart w:name="z14" w:id="12"/>
    <w:p>
      <w:pPr>
        <w:spacing w:after="0"/>
        <w:ind w:left="0"/>
        <w:jc w:val="both"/>
      </w:pPr>
      <w:r>
        <w:rPr>
          <w:rFonts w:ascii="Times New Roman"/>
          <w:b w:val="false"/>
          <w:i w:val="false"/>
          <w:color w:val="000000"/>
          <w:sz w:val="28"/>
        </w:rPr>
        <w:t>
      4) по мобилизации, при военном положении и в военное время.</w:t>
      </w:r>
    </w:p>
    <w:bookmarkEnd w:id="12"/>
    <w:bookmarkStart w:name="z15" w:id="13"/>
    <w:p>
      <w:pPr>
        <w:spacing w:after="0"/>
        <w:ind w:left="0"/>
        <w:jc w:val="left"/>
      </w:pPr>
      <w:r>
        <w:rPr>
          <w:rFonts w:ascii="Times New Roman"/>
          <w:b/>
          <w:i w:val="false"/>
          <w:color w:val="000000"/>
        </w:rPr>
        <w:t xml:space="preserve"> Глава 2. Порядок организации и проведения призыва граждан на</w:t>
      </w:r>
      <w:r>
        <w:br/>
      </w:r>
      <w:r>
        <w:rPr>
          <w:rFonts w:ascii="Times New Roman"/>
          <w:b/>
          <w:i w:val="false"/>
          <w:color w:val="000000"/>
        </w:rPr>
        <w:t>срочную воинскую службу</w:t>
      </w:r>
    </w:p>
    <w:bookmarkEnd w:id="13"/>
    <w:bookmarkStart w:name="z16" w:id="14"/>
    <w:p>
      <w:pPr>
        <w:spacing w:after="0"/>
        <w:ind w:left="0"/>
        <w:jc w:val="both"/>
      </w:pPr>
      <w:r>
        <w:rPr>
          <w:rFonts w:ascii="Times New Roman"/>
          <w:b w:val="false"/>
          <w:i w:val="false"/>
          <w:color w:val="000000"/>
          <w:sz w:val="28"/>
        </w:rPr>
        <w:t xml:space="preserve">
      3. Призыв граждан на срочную воинскую службу осуществляется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w:t>
      </w:r>
    </w:p>
    <w:bookmarkEnd w:id="14"/>
    <w:bookmarkStart w:name="z17" w:id="15"/>
    <w:p>
      <w:pPr>
        <w:spacing w:after="0"/>
        <w:ind w:left="0"/>
        <w:jc w:val="both"/>
      </w:pPr>
      <w:r>
        <w:rPr>
          <w:rFonts w:ascii="Times New Roman"/>
          <w:b w:val="false"/>
          <w:i w:val="false"/>
          <w:color w:val="000000"/>
          <w:sz w:val="28"/>
        </w:rPr>
        <w:t>
      4. Местные исполнительные органы в пределах своей компетенции организуют и обеспечивают исполнение законодательства по вопросам воинской службы.</w:t>
      </w:r>
    </w:p>
    <w:bookmarkEnd w:id="15"/>
    <w:bookmarkStart w:name="z18" w:id="16"/>
    <w:p>
      <w:pPr>
        <w:spacing w:after="0"/>
        <w:ind w:left="0"/>
        <w:jc w:val="both"/>
      </w:pPr>
      <w:r>
        <w:rPr>
          <w:rFonts w:ascii="Times New Roman"/>
          <w:b w:val="false"/>
          <w:i w:val="false"/>
          <w:color w:val="000000"/>
          <w:sz w:val="28"/>
        </w:rPr>
        <w:t>
      5. Для организации и проведения призыва граждан на срочную воинскую службу в областях (городах республиканского значения или столице) и районах (городах, городах областного значения) по решению местных исполнительных органов образуются призывные комиссии в составе, определенном </w:t>
      </w:r>
      <w:r>
        <w:rPr>
          <w:rFonts w:ascii="Times New Roman"/>
          <w:b w:val="false"/>
          <w:i w:val="false"/>
          <w:color w:val="000000"/>
          <w:sz w:val="28"/>
        </w:rPr>
        <w:t>статьей 28</w:t>
      </w:r>
      <w:r>
        <w:rPr>
          <w:rFonts w:ascii="Times New Roman"/>
          <w:b w:val="false"/>
          <w:i w:val="false"/>
          <w:color w:val="000000"/>
          <w:sz w:val="28"/>
        </w:rPr>
        <w:t xml:space="preserve"> Закона. На случаи болезни или отсутствия по другим уважительным причинам кого-либо из назначенных членов призывных комиссий решением соответствующих местных исполнительных органов определяется и утверждается резервный состав призывной комиссии. При обслуживании местными органами военного управления нескольких административных районов призывные комиссии создаются в каждом районе под председательством заместителя акима соответствующего района.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Правительства РК от 07.11.2019 </w:t>
      </w:r>
      <w:r>
        <w:rPr>
          <w:rFonts w:ascii="Times New Roman"/>
          <w:b w:val="false"/>
          <w:i w:val="false"/>
          <w:color w:val="000000"/>
          <w:sz w:val="28"/>
        </w:rPr>
        <w:t>№ 835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6. Областная (города республиканского значения или столицы) призывная комиссия:</w:t>
      </w:r>
    </w:p>
    <w:bookmarkEnd w:id="17"/>
    <w:p>
      <w:pPr>
        <w:spacing w:after="0"/>
        <w:ind w:left="0"/>
        <w:jc w:val="both"/>
      </w:pPr>
      <w:r>
        <w:rPr>
          <w:rFonts w:ascii="Times New Roman"/>
          <w:b w:val="false"/>
          <w:i w:val="false"/>
          <w:color w:val="000000"/>
          <w:sz w:val="28"/>
        </w:rPr>
        <w:t>
      1) осуществляет руководство и контроль за деятельностью районных (городских, городов областного значения) призывных комиссий;</w:t>
      </w:r>
    </w:p>
    <w:bookmarkStart w:name="z20" w:id="18"/>
    <w:p>
      <w:pPr>
        <w:spacing w:after="0"/>
        <w:ind w:left="0"/>
        <w:jc w:val="both"/>
      </w:pPr>
      <w:r>
        <w:rPr>
          <w:rFonts w:ascii="Times New Roman"/>
          <w:b w:val="false"/>
          <w:i w:val="false"/>
          <w:color w:val="000000"/>
          <w:sz w:val="28"/>
        </w:rPr>
        <w:t>
      2) проверяет правильность предоставления гражданам отсрочки и освобождения от призыва на воинскую службу, в том числе проведения проверки всех личных дел призывников, признанных негодными к воинской службе в мирное время, ограниченно годными в военное время и негодными к воинской службе, с исключением с воинского учета (по результатам проверки документов и решения призывной комиссии об отсрочке или освобождении от призыва на срочную воинскую службу в учетной карте призывника производится отметка об утверждении решения районной (городской, города областного значения) призывной комиссии (гербовой печатью департамента по делам обороны) или направлении гражданина на повторное освидетельствование);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постановлением Правительства РК от 07.11.2019 </w:t>
      </w:r>
      <w:r>
        <w:rPr>
          <w:rFonts w:ascii="Times New Roman"/>
          <w:b w:val="false"/>
          <w:i w:val="false"/>
          <w:color w:val="000000"/>
          <w:sz w:val="28"/>
        </w:rPr>
        <w:t>№ 835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постановлением Правительства РК от 07.11.2019 </w:t>
      </w:r>
      <w:r>
        <w:rPr>
          <w:rFonts w:ascii="Times New Roman"/>
          <w:b w:val="false"/>
          <w:i w:val="false"/>
          <w:color w:val="000000"/>
          <w:sz w:val="28"/>
        </w:rPr>
        <w:t>№ 835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5) рассматривает жалобы и обращения граждан на решения районных (городских, городов областного значения) призывных комиссий;</w:t>
      </w:r>
    </w:p>
    <w:bookmarkEnd w:id="19"/>
    <w:p>
      <w:pPr>
        <w:spacing w:after="0"/>
        <w:ind w:left="0"/>
        <w:jc w:val="both"/>
      </w:pPr>
      <w:r>
        <w:rPr>
          <w:rFonts w:ascii="Times New Roman"/>
          <w:b w:val="false"/>
          <w:i w:val="false"/>
          <w:color w:val="000000"/>
          <w:sz w:val="28"/>
        </w:rPr>
        <w:t>
      6) отменяет решения районных (городских, городов областного значения) призывных комиссий.</w:t>
      </w:r>
    </w:p>
    <w:bookmarkStart w:name="z24" w:id="20"/>
    <w:p>
      <w:pPr>
        <w:spacing w:after="0"/>
        <w:ind w:left="0"/>
        <w:jc w:val="both"/>
      </w:pPr>
      <w:r>
        <w:rPr>
          <w:rFonts w:ascii="Times New Roman"/>
          <w:b w:val="false"/>
          <w:i w:val="false"/>
          <w:color w:val="000000"/>
          <w:sz w:val="28"/>
        </w:rPr>
        <w:t xml:space="preserve">
      Результаты проверки решений, принятых районными (городскими, городов областного значения) призывными комиссиями, заносятся в книгу протоколов областной (города республиканского значения или столицы) призывной комиссии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постановлениями Правительства РК от 07.11.2019 </w:t>
      </w:r>
      <w:r>
        <w:rPr>
          <w:rFonts w:ascii="Times New Roman"/>
          <w:b w:val="false"/>
          <w:i w:val="false"/>
          <w:color w:val="000000"/>
          <w:sz w:val="28"/>
        </w:rPr>
        <w:t>№ 835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7. Районная (городская, города областного значения) призывная комиссия по результатам медицинского освидетельствования призывников принимает решение согласно </w:t>
      </w:r>
      <w:r>
        <w:rPr>
          <w:rFonts w:ascii="Times New Roman"/>
          <w:b w:val="false"/>
          <w:i w:val="false"/>
          <w:color w:val="000000"/>
          <w:sz w:val="28"/>
        </w:rPr>
        <w:t>пункту 3</w:t>
      </w:r>
      <w:r>
        <w:rPr>
          <w:rFonts w:ascii="Times New Roman"/>
          <w:b w:val="false"/>
          <w:i w:val="false"/>
          <w:color w:val="000000"/>
          <w:sz w:val="28"/>
        </w:rPr>
        <w:t xml:space="preserve"> статьи 28 Закона.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Правительства РК от 07.11.2019 </w:t>
      </w:r>
      <w:r>
        <w:rPr>
          <w:rFonts w:ascii="Times New Roman"/>
          <w:b w:val="false"/>
          <w:i w:val="false"/>
          <w:color w:val="000000"/>
          <w:sz w:val="28"/>
        </w:rPr>
        <w:t>№ 835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2"/>
    <w:p>
      <w:pPr>
        <w:spacing w:after="0"/>
        <w:ind w:left="0"/>
        <w:jc w:val="both"/>
      </w:pPr>
      <w:r>
        <w:rPr>
          <w:rFonts w:ascii="Times New Roman"/>
          <w:b w:val="false"/>
          <w:i w:val="false"/>
          <w:color w:val="000000"/>
          <w:sz w:val="28"/>
        </w:rPr>
        <w:t>
      8. Председатель районной (городской, города областного значения) призывной комиссии обеспечивает работу комиссии, проведение заседания при полном составе ее членов и осуществляет постоянный контроль за своевременным и правильным оформлением документов, связанных с призывом граждан на срочную воинскую службу, предоставлением им отсрочек или освобождением от призыва на срочную воинскую службу.</w:t>
      </w:r>
    </w:p>
    <w:bookmarkEnd w:id="22"/>
    <w:bookmarkStart w:name="z11" w:id="23"/>
    <w:p>
      <w:pPr>
        <w:spacing w:after="0"/>
        <w:ind w:left="0"/>
        <w:jc w:val="both"/>
      </w:pPr>
      <w:r>
        <w:rPr>
          <w:rFonts w:ascii="Times New Roman"/>
          <w:b w:val="false"/>
          <w:i w:val="false"/>
          <w:color w:val="000000"/>
          <w:sz w:val="28"/>
        </w:rPr>
        <w:t xml:space="preserve">
      Предоставление отсрочки или освобождение от призыва на срочную воинскую службу осуществляются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государственной услуги "Предоставление отсрочки от призыва" и </w:t>
      </w:r>
      <w:r>
        <w:rPr>
          <w:rFonts w:ascii="Times New Roman"/>
          <w:b w:val="false"/>
          <w:i w:val="false"/>
          <w:color w:val="000000"/>
          <w:sz w:val="28"/>
        </w:rPr>
        <w:t>Правилами</w:t>
      </w:r>
      <w:r>
        <w:rPr>
          <w:rFonts w:ascii="Times New Roman"/>
          <w:b w:val="false"/>
          <w:i w:val="false"/>
          <w:color w:val="000000"/>
          <w:sz w:val="28"/>
        </w:rPr>
        <w:t xml:space="preserve"> оказания государственной услуги "Освобождение граждан от призыва на воинскую службу", утвержденными приказом Министра обороны Республики Казахстан от 5 ноября 2020 года № 605 (зарегистрирован в реестре государственной регистрации нормативных правовых актов под № 21613).</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4"/>
    <w:p>
      <w:pPr>
        <w:spacing w:after="0"/>
        <w:ind w:left="0"/>
        <w:jc w:val="both"/>
      </w:pPr>
      <w:r>
        <w:rPr>
          <w:rFonts w:ascii="Times New Roman"/>
          <w:b w:val="false"/>
          <w:i w:val="false"/>
          <w:color w:val="000000"/>
          <w:sz w:val="28"/>
        </w:rPr>
        <w:t>
      9. Руководители организаций отзывают подлежащих призыву граждан из командировок, организовывают их оповещение и обеспечивают своевременное прибытие на призывной пункт для проведения медицинского освидетельствования граждан при призыве их на воинскую службу.</w:t>
      </w:r>
    </w:p>
    <w:bookmarkEnd w:id="24"/>
    <w:bookmarkStart w:name="z34" w:id="25"/>
    <w:p>
      <w:pPr>
        <w:spacing w:after="0"/>
        <w:ind w:left="0"/>
        <w:jc w:val="both"/>
      </w:pPr>
      <w:r>
        <w:rPr>
          <w:rFonts w:ascii="Times New Roman"/>
          <w:b w:val="false"/>
          <w:i w:val="false"/>
          <w:color w:val="000000"/>
          <w:sz w:val="28"/>
        </w:rPr>
        <w:t>
      Призывники, подлежащие призыву на срочную воинскую службу, по вызову местных органов военного управления являются на призывной пункт для прохождения районной (городской, города областного значения) призывной комиссии.</w:t>
      </w:r>
    </w:p>
    <w:bookmarkEnd w:id="25"/>
    <w:bookmarkStart w:name="z35" w:id="26"/>
    <w:p>
      <w:pPr>
        <w:spacing w:after="0"/>
        <w:ind w:left="0"/>
        <w:jc w:val="both"/>
      </w:pPr>
      <w:r>
        <w:rPr>
          <w:rFonts w:ascii="Times New Roman"/>
          <w:b w:val="false"/>
          <w:i w:val="false"/>
          <w:color w:val="000000"/>
          <w:sz w:val="28"/>
        </w:rPr>
        <w:t xml:space="preserve">
      10. Призыв на срочную воинскую службу граждан Республики Казахстан, временно проживающих за границей,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по прибытии их на постоянное местожительство в Республику Казахстан, при отсутствии права на отсрочку или освобождение.</w:t>
      </w:r>
    </w:p>
    <w:bookmarkEnd w:id="26"/>
    <w:bookmarkStart w:name="z36" w:id="27"/>
    <w:p>
      <w:pPr>
        <w:spacing w:after="0"/>
        <w:ind w:left="0"/>
        <w:jc w:val="both"/>
      </w:pPr>
      <w:r>
        <w:rPr>
          <w:rFonts w:ascii="Times New Roman"/>
          <w:b w:val="false"/>
          <w:i w:val="false"/>
          <w:color w:val="000000"/>
          <w:sz w:val="28"/>
        </w:rPr>
        <w:t xml:space="preserve">
      При выезде призывника в служебную командировку или на учебу за границу, на основании ходатайства соответствующего государственного органа и личного заявления призывника управлением (отделом) по делам обороны выдается соответствующая справка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7"/>
    <w:bookmarkStart w:name="z37" w:id="28"/>
    <w:p>
      <w:pPr>
        <w:spacing w:after="0"/>
        <w:ind w:left="0"/>
        <w:jc w:val="both"/>
      </w:pPr>
      <w:r>
        <w:rPr>
          <w:rFonts w:ascii="Times New Roman"/>
          <w:b w:val="false"/>
          <w:i w:val="false"/>
          <w:color w:val="000000"/>
          <w:sz w:val="28"/>
        </w:rPr>
        <w:t>
      11. Оповещение граждан о призыве на срочную воинскую службу и их явке на призывные пункты проводят повестками должностные лица местных органов военного управления по место жительству, в поселках, аулах (селах), аульных (сельских) округах через местные исполнительные органы или по месту работы (учебы) руководители организации под роспись.</w:t>
      </w:r>
    </w:p>
    <w:bookmarkEnd w:id="28"/>
    <w:bookmarkStart w:name="z38" w:id="29"/>
    <w:p>
      <w:pPr>
        <w:spacing w:after="0"/>
        <w:ind w:left="0"/>
        <w:jc w:val="both"/>
      </w:pPr>
      <w:r>
        <w:rPr>
          <w:rFonts w:ascii="Times New Roman"/>
          <w:b w:val="false"/>
          <w:i w:val="false"/>
          <w:color w:val="000000"/>
          <w:sz w:val="28"/>
        </w:rPr>
        <w:t>
      Призыву на срочную воинскую службу подлежат граждане в возрасте от восемнадцати до двадцати семи лет, не имеющие права на отсрочку или освобождение от призыва, в количестве, необходимом для комплектования Вооруженных Сил, других войск и воинских формирований.</w:t>
      </w:r>
    </w:p>
    <w:bookmarkEnd w:id="29"/>
    <w:bookmarkStart w:name="z39" w:id="30"/>
    <w:p>
      <w:pPr>
        <w:spacing w:after="0"/>
        <w:ind w:left="0"/>
        <w:jc w:val="both"/>
      </w:pPr>
      <w:r>
        <w:rPr>
          <w:rFonts w:ascii="Times New Roman"/>
          <w:b w:val="false"/>
          <w:i w:val="false"/>
          <w:color w:val="000000"/>
          <w:sz w:val="28"/>
        </w:rPr>
        <w:t>
      12. Обо всех случаях неявки призывников на районную (городскую, города областного значения) призывную комиссию без уважительных причин, а также невозможности вручить повестку гражданину лично начальники управлений (отделов) по делам обороны для их розыска и обеспечения прибытия на призывной пункт сообщают в органы внутренних дел Республики Казахстан. Материалы на лиц, умышленно уклоняющихся от призыва, а также препятствовавших своевременной явке граждан на призывные пункты, передаются в соответствующие органы для их привлечения к ответственности согласно действующему законодательству.</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постановления Правительства РК от 07.11.2019 </w:t>
      </w:r>
      <w:r>
        <w:rPr>
          <w:rFonts w:ascii="Times New Roman"/>
          <w:b w:val="false"/>
          <w:i w:val="false"/>
          <w:color w:val="000000"/>
          <w:sz w:val="28"/>
        </w:rPr>
        <w:t>№ 835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1"/>
    <w:p>
      <w:pPr>
        <w:spacing w:after="0"/>
        <w:ind w:left="0"/>
        <w:jc w:val="both"/>
      </w:pPr>
      <w:r>
        <w:rPr>
          <w:rFonts w:ascii="Times New Roman"/>
          <w:b w:val="false"/>
          <w:i w:val="false"/>
          <w:color w:val="000000"/>
          <w:sz w:val="28"/>
        </w:rPr>
        <w:t>
      13. Уважительными причинами неявки граждан на призывные пункты признаются:</w:t>
      </w:r>
    </w:p>
    <w:bookmarkEnd w:id="31"/>
    <w:bookmarkStart w:name="z41" w:id="32"/>
    <w:p>
      <w:pPr>
        <w:spacing w:after="0"/>
        <w:ind w:left="0"/>
        <w:jc w:val="both"/>
      </w:pPr>
      <w:r>
        <w:rPr>
          <w:rFonts w:ascii="Times New Roman"/>
          <w:b w:val="false"/>
          <w:i w:val="false"/>
          <w:color w:val="000000"/>
          <w:sz w:val="28"/>
        </w:rPr>
        <w:t>
      заболевание (травма), связанное с утратой трудоспособности;</w:t>
      </w:r>
    </w:p>
    <w:bookmarkEnd w:id="32"/>
    <w:bookmarkStart w:name="z42" w:id="33"/>
    <w:p>
      <w:pPr>
        <w:spacing w:after="0"/>
        <w:ind w:left="0"/>
        <w:jc w:val="both"/>
      </w:pPr>
      <w:r>
        <w:rPr>
          <w:rFonts w:ascii="Times New Roman"/>
          <w:b w:val="false"/>
          <w:i w:val="false"/>
          <w:color w:val="000000"/>
          <w:sz w:val="28"/>
        </w:rPr>
        <w:t>
      смерть или болезнь близкого родственника, нуждающегося в посторонней помощи, не находящегося на полном государственном обеспечении, требующая ухода со стороны призываемого лица, при отсутствии близких родственников или других лиц, проживающих на территории Республики Казахстан вместе с ними или отдельно, обязанных по закону содержать членов семьи;</w:t>
      </w:r>
    </w:p>
    <w:bookmarkEnd w:id="33"/>
    <w:bookmarkStart w:name="z43" w:id="34"/>
    <w:p>
      <w:pPr>
        <w:spacing w:after="0"/>
        <w:ind w:left="0"/>
        <w:jc w:val="both"/>
      </w:pPr>
      <w:r>
        <w:rPr>
          <w:rFonts w:ascii="Times New Roman"/>
          <w:b w:val="false"/>
          <w:i w:val="false"/>
          <w:color w:val="000000"/>
          <w:sz w:val="28"/>
        </w:rPr>
        <w:t>
      чрезвычайные ситуации природного и техногенного характера (землетрясение, сель, лавина, наводнение, пожар и другое), лишившие гражданина возможности лично прибыть.</w:t>
      </w:r>
    </w:p>
    <w:bookmarkEnd w:id="34"/>
    <w:bookmarkStart w:name="z44" w:id="35"/>
    <w:p>
      <w:pPr>
        <w:spacing w:after="0"/>
        <w:ind w:left="0"/>
        <w:jc w:val="both"/>
      </w:pPr>
      <w:r>
        <w:rPr>
          <w:rFonts w:ascii="Times New Roman"/>
          <w:b w:val="false"/>
          <w:i w:val="false"/>
          <w:color w:val="000000"/>
          <w:sz w:val="28"/>
        </w:rPr>
        <w:t>
      Причины неявки должны быть подтверждены документально.</w:t>
      </w:r>
    </w:p>
    <w:bookmarkEnd w:id="35"/>
    <w:bookmarkStart w:name="z45" w:id="36"/>
    <w:p>
      <w:pPr>
        <w:spacing w:after="0"/>
        <w:ind w:left="0"/>
        <w:jc w:val="both"/>
      </w:pPr>
      <w:r>
        <w:rPr>
          <w:rFonts w:ascii="Times New Roman"/>
          <w:b w:val="false"/>
          <w:i w:val="false"/>
          <w:color w:val="000000"/>
          <w:sz w:val="28"/>
        </w:rPr>
        <w:t xml:space="preserve">
      14. Медицинское освидетельствование граждан осуществляется, а также состав медицинских комиссий определяется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военно-врачебной экспертизы и Положением о комиссиях военно-врачебной экспертизы в Вооруженных Силах Республики Казахстан, утвержденными приказом Министра обороны Республики Казахстан от 21 декабря 2020 года № 716 (зарегистрирован в реестре государственной регистрации нормативных правовых актов под № 21869) (далее – Правила проведения военно-врачебной экспертизы).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постановления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постановлением Правительства РК от 07.11.2019 </w:t>
      </w:r>
      <w:r>
        <w:rPr>
          <w:rFonts w:ascii="Times New Roman"/>
          <w:b w:val="false"/>
          <w:i w:val="false"/>
          <w:color w:val="000000"/>
          <w:sz w:val="28"/>
        </w:rPr>
        <w:t>№ 835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37"/>
    <w:p>
      <w:pPr>
        <w:spacing w:after="0"/>
        <w:ind w:left="0"/>
        <w:jc w:val="both"/>
      </w:pPr>
      <w:r>
        <w:rPr>
          <w:rFonts w:ascii="Times New Roman"/>
          <w:b w:val="false"/>
          <w:i w:val="false"/>
          <w:color w:val="000000"/>
          <w:sz w:val="28"/>
        </w:rPr>
        <w:t>
      16. Районная (городская, города областного значения) призывная комиссия при принятии решения о призыве граждан на срочную воинскую службу и предназначении в соответствующий вид и род Вооруженных Сил, других войск и воинских формирований Республики Казахстан учитывает их специальность, состояние здоровья, в связи с чем преимущественно:</w:t>
      </w:r>
    </w:p>
    <w:bookmarkEnd w:id="37"/>
    <w:bookmarkStart w:name="z50" w:id="38"/>
    <w:p>
      <w:pPr>
        <w:spacing w:after="0"/>
        <w:ind w:left="0"/>
        <w:jc w:val="both"/>
      </w:pPr>
      <w:r>
        <w:rPr>
          <w:rFonts w:ascii="Times New Roman"/>
          <w:b w:val="false"/>
          <w:i w:val="false"/>
          <w:color w:val="000000"/>
          <w:sz w:val="28"/>
        </w:rPr>
        <w:t>
      1) призывники, работающие в организациях, связанных с выпуском ракетной, авиационной, бронетанковой техники и радиотехнической аппаратуры, направляются на комплектование соответствующих видов и родов войск;</w:t>
      </w:r>
    </w:p>
    <w:bookmarkEnd w:id="38"/>
    <w:bookmarkStart w:name="z51" w:id="39"/>
    <w:p>
      <w:pPr>
        <w:spacing w:after="0"/>
        <w:ind w:left="0"/>
        <w:jc w:val="both"/>
      </w:pPr>
      <w:r>
        <w:rPr>
          <w:rFonts w:ascii="Times New Roman"/>
          <w:b w:val="false"/>
          <w:i w:val="false"/>
          <w:color w:val="000000"/>
          <w:sz w:val="28"/>
        </w:rPr>
        <w:t>
      2) для комплектования режимных и специальных частей направляются призывники, предварительно отобранные в указанные команды;</w:t>
      </w:r>
    </w:p>
    <w:bookmarkEnd w:id="39"/>
    <w:bookmarkStart w:name="z52" w:id="40"/>
    <w:p>
      <w:pPr>
        <w:spacing w:after="0"/>
        <w:ind w:left="0"/>
        <w:jc w:val="both"/>
      </w:pPr>
      <w:r>
        <w:rPr>
          <w:rFonts w:ascii="Times New Roman"/>
          <w:b w:val="false"/>
          <w:i w:val="false"/>
          <w:color w:val="000000"/>
          <w:sz w:val="28"/>
        </w:rPr>
        <w:t>
      3) для комплектования десантно-штурмовых войск осуществляется отбор призывников, имеющих не ниже общего среднего образования, хорошее физическое развитие, в первую очередь из числа спортсменов-парашютистов;</w:t>
      </w:r>
    </w:p>
    <w:bookmarkEnd w:id="40"/>
    <w:bookmarkStart w:name="z53"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для комплектования Службы государственной охраны Республики Казахстан отбор призывников осуществляется в приоритетном порядке, в соответствии с требованиями по уровню образования, опыта работы и физической подготовки, предъявляемыми к военнослужащим Службы государственной охраны Республики Казахстан, установленными Начальником Службы государственной охраны Республики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 октября 1995 года "О Службе государственной охраны Республики Казахстан";</w:t>
      </w:r>
    </w:p>
    <w:bookmarkEnd w:id="41"/>
    <w:bookmarkStart w:name="z54" w:id="42"/>
    <w:p>
      <w:pPr>
        <w:spacing w:after="0"/>
        <w:ind w:left="0"/>
        <w:jc w:val="both"/>
      </w:pPr>
      <w:r>
        <w:rPr>
          <w:rFonts w:ascii="Times New Roman"/>
          <w:b w:val="false"/>
          <w:i w:val="false"/>
          <w:color w:val="000000"/>
          <w:sz w:val="28"/>
        </w:rPr>
        <w:t>
      5) призывники, имеющие высшее образование, направляются в учебные части по специальностям, родственным их образованию и профилю военной подготовки;</w:t>
      </w:r>
    </w:p>
    <w:bookmarkEnd w:id="42"/>
    <w:bookmarkStart w:name="z55" w:id="43"/>
    <w:p>
      <w:pPr>
        <w:spacing w:after="0"/>
        <w:ind w:left="0"/>
        <w:jc w:val="both"/>
      </w:pPr>
      <w:r>
        <w:rPr>
          <w:rFonts w:ascii="Times New Roman"/>
          <w:b w:val="false"/>
          <w:i w:val="false"/>
          <w:color w:val="000000"/>
          <w:sz w:val="28"/>
        </w:rPr>
        <w:t>
      6) призывники, окончившие математические, физические и инженерно-экономические факультеты, направляются в радиотехнические, зенитно-ракетные части, части связи всех видов Вооруженных Сил, другие войска и воинские формирования Республики Казахстан;</w:t>
      </w:r>
    </w:p>
    <w:bookmarkEnd w:id="43"/>
    <w:bookmarkStart w:name="z56" w:id="44"/>
    <w:p>
      <w:pPr>
        <w:spacing w:after="0"/>
        <w:ind w:left="0"/>
        <w:jc w:val="both"/>
      </w:pPr>
      <w:r>
        <w:rPr>
          <w:rFonts w:ascii="Times New Roman"/>
          <w:b w:val="false"/>
          <w:i w:val="false"/>
          <w:color w:val="000000"/>
          <w:sz w:val="28"/>
        </w:rPr>
        <w:t>
      7) призывники, окончившие факультеты механизации и электрификации сельского хозяйства, направляются в танковые, авиационные, зенитно-ракетные части и воинские части гражданской обороны уполномоченного органа в сфере гражданской защиты, Национальную гвардию Республики Казахстан;</w:t>
      </w:r>
    </w:p>
    <w:bookmarkEnd w:id="44"/>
    <w:bookmarkStart w:name="z57" w:id="45"/>
    <w:p>
      <w:pPr>
        <w:spacing w:after="0"/>
        <w:ind w:left="0"/>
        <w:jc w:val="both"/>
      </w:pPr>
      <w:r>
        <w:rPr>
          <w:rFonts w:ascii="Times New Roman"/>
          <w:b w:val="false"/>
          <w:i w:val="false"/>
          <w:color w:val="000000"/>
          <w:sz w:val="28"/>
        </w:rPr>
        <w:t>
      8) призывники, окончившие медицинские и фармацевтические факультеты, направляются в Вооруженные Силы, другие войска и воинские формирования Республики Казахстан на должности младшего медицинского персонала соответственно;</w:t>
      </w:r>
    </w:p>
    <w:bookmarkEnd w:id="45"/>
    <w:bookmarkStart w:name="z58" w:id="46"/>
    <w:p>
      <w:pPr>
        <w:spacing w:after="0"/>
        <w:ind w:left="0"/>
        <w:jc w:val="both"/>
      </w:pPr>
      <w:r>
        <w:rPr>
          <w:rFonts w:ascii="Times New Roman"/>
          <w:b w:val="false"/>
          <w:i w:val="false"/>
          <w:color w:val="000000"/>
          <w:sz w:val="28"/>
        </w:rPr>
        <w:t>
      9) отбор в учебные части и школы для подготовки сержантов, младших специалистов из числа солдат проводится строго в индивидуальном порядке из числа призывников, имеющих образование не ниже общего среднего и обладающих высокими моральными качествами. При отборе кандидатов в учебные части учитываются также специальности, полученные ими до призыва;</w:t>
      </w:r>
    </w:p>
    <w:bookmarkEnd w:id="46"/>
    <w:bookmarkStart w:name="z345" w:id="47"/>
    <w:p>
      <w:pPr>
        <w:spacing w:after="0"/>
        <w:ind w:left="0"/>
        <w:jc w:val="both"/>
      </w:pPr>
      <w:r>
        <w:rPr>
          <w:rFonts w:ascii="Times New Roman"/>
          <w:b w:val="false"/>
          <w:i w:val="false"/>
          <w:color w:val="000000"/>
          <w:sz w:val="28"/>
        </w:rPr>
        <w:t xml:space="preserve">
      9-1) для комплектования Национальной гвардии Республики Казахстан осуществляется отбор из числа призывников, имеющих образование не ниже основного среднего. При этом, не призываются лица, имеющие не погашенную или не снятую в установленном законом порядке судимость, ранее судимые или освобожденные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а также имеющие близких родственников, которые на момент призыва призывника имеют не погашенную или не снятую в установленном порядке судимость. Для отбора и предварительного изучения призывников привлекаются представители воинских частей Национальной гвардии Республики Казахстан;</w:t>
      </w:r>
    </w:p>
    <w:bookmarkEnd w:id="47"/>
    <w:bookmarkStart w:name="z341" w:id="48"/>
    <w:p>
      <w:pPr>
        <w:spacing w:after="0"/>
        <w:ind w:left="0"/>
        <w:jc w:val="both"/>
      </w:pPr>
      <w:r>
        <w:rPr>
          <w:rFonts w:ascii="Times New Roman"/>
          <w:b w:val="false"/>
          <w:i w:val="false"/>
          <w:color w:val="000000"/>
          <w:sz w:val="28"/>
        </w:rPr>
        <w:t>
      10) Пограничная служба Комитета национальной безопасности Республики Казахстан (далее – Пограничная служба) комплектуется отобранными в приоритетном порядке призывниками с соответствующими физическими и морально-психологическими качествами, образование не ниже общего среднего.</w:t>
      </w:r>
    </w:p>
    <w:bookmarkEnd w:id="48"/>
    <w:p>
      <w:pPr>
        <w:spacing w:after="0"/>
        <w:ind w:left="0"/>
        <w:jc w:val="both"/>
      </w:pPr>
      <w:r>
        <w:rPr>
          <w:rFonts w:ascii="Times New Roman"/>
          <w:b w:val="false"/>
          <w:i w:val="false"/>
          <w:color w:val="000000"/>
          <w:sz w:val="28"/>
        </w:rPr>
        <w:t>
      Департаменты (управления, отделы) по делам обороны проводят работу по изучению и отбору призывников, подлежащих призыву на срочную воинскую службу.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постановлениями Правительства РК от 18.04.2014 </w:t>
      </w:r>
      <w:r>
        <w:rPr>
          <w:rFonts w:ascii="Times New Roman"/>
          <w:b w:val="false"/>
          <w:i w:val="false"/>
          <w:color w:val="000000"/>
          <w:sz w:val="28"/>
        </w:rPr>
        <w:t>№ 378</w:t>
      </w:r>
      <w:r>
        <w:rPr>
          <w:rFonts w:ascii="Times New Roman"/>
          <w:b w:val="false"/>
          <w:i w:val="false"/>
          <w:color w:val="ff0000"/>
          <w:sz w:val="28"/>
        </w:rPr>
        <w:t xml:space="preserve">; от 16.10.2014 </w:t>
      </w:r>
      <w:r>
        <w:rPr>
          <w:rFonts w:ascii="Times New Roman"/>
          <w:b w:val="false"/>
          <w:i w:val="false"/>
          <w:color w:val="000000"/>
          <w:sz w:val="28"/>
        </w:rPr>
        <w:t>№ 1098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20.11.2014 </w:t>
      </w:r>
      <w:r>
        <w:rPr>
          <w:rFonts w:ascii="Times New Roman"/>
          <w:b w:val="false"/>
          <w:i w:val="false"/>
          <w:color w:val="000000"/>
          <w:sz w:val="28"/>
        </w:rPr>
        <w:t>№ 1215</w:t>
      </w:r>
      <w:r>
        <w:rPr>
          <w:rFonts w:ascii="Times New Roman"/>
          <w:b w:val="false"/>
          <w:i w:val="false"/>
          <w:color w:val="ff0000"/>
          <w:sz w:val="28"/>
        </w:rPr>
        <w:t xml:space="preserve">; от 08.06.2017 </w:t>
      </w:r>
      <w:r>
        <w:rPr>
          <w:rFonts w:ascii="Times New Roman"/>
          <w:b w:val="false"/>
          <w:i w:val="false"/>
          <w:color w:val="000000"/>
          <w:sz w:val="28"/>
        </w:rPr>
        <w:t>№ 350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07.11.2019 </w:t>
      </w:r>
      <w:r>
        <w:rPr>
          <w:rFonts w:ascii="Times New Roman"/>
          <w:b w:val="false"/>
          <w:i w:val="false"/>
          <w:color w:val="000000"/>
          <w:sz w:val="28"/>
        </w:rPr>
        <w:t>№ 835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23.10.2020 </w:t>
      </w:r>
      <w:r>
        <w:rPr>
          <w:rFonts w:ascii="Times New Roman"/>
          <w:b w:val="false"/>
          <w:i w:val="false"/>
          <w:color w:val="000000"/>
          <w:sz w:val="28"/>
        </w:rPr>
        <w:t>№ 701</w:t>
      </w:r>
      <w:r>
        <w:rPr>
          <w:rFonts w:ascii="Times New Roman"/>
          <w:b w:val="false"/>
          <w:i w:val="false"/>
          <w:color w:val="ff0000"/>
          <w:sz w:val="28"/>
        </w:rPr>
        <w:t xml:space="preserve">;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0" w:id="49"/>
    <w:p>
      <w:pPr>
        <w:spacing w:after="0"/>
        <w:ind w:left="0"/>
        <w:jc w:val="both"/>
      </w:pPr>
      <w:r>
        <w:rPr>
          <w:rFonts w:ascii="Times New Roman"/>
          <w:b w:val="false"/>
          <w:i w:val="false"/>
          <w:color w:val="000000"/>
          <w:sz w:val="28"/>
        </w:rPr>
        <w:t>
      16-1. Изучение призывников осуществляется на основе планомерного накопления в управлениях (отделах) по делам обороны сведений о деловых качествах, физическом развитии, общеобразовательной и специальной подготовке, семейном положении призывников и проводится в два этапа.</w:t>
      </w:r>
    </w:p>
    <w:bookmarkEnd w:id="49"/>
    <w:bookmarkStart w:name="z351" w:id="50"/>
    <w:p>
      <w:pPr>
        <w:spacing w:after="0"/>
        <w:ind w:left="0"/>
        <w:jc w:val="both"/>
      </w:pPr>
      <w:r>
        <w:rPr>
          <w:rFonts w:ascii="Times New Roman"/>
          <w:b w:val="false"/>
          <w:i w:val="false"/>
          <w:color w:val="000000"/>
          <w:sz w:val="28"/>
        </w:rPr>
        <w:t>
      Первый этап проводится в управлениях (отделах) по делам обороны ежегодно, с 10 января по 28 февраля, к весеннему призыву, с 10 июля по 28 августа, – к осеннему призыву.</w:t>
      </w:r>
    </w:p>
    <w:bookmarkEnd w:id="50"/>
    <w:bookmarkStart w:name="z352" w:id="51"/>
    <w:p>
      <w:pPr>
        <w:spacing w:after="0"/>
        <w:ind w:left="0"/>
        <w:jc w:val="both"/>
      </w:pPr>
      <w:r>
        <w:rPr>
          <w:rFonts w:ascii="Times New Roman"/>
          <w:b w:val="false"/>
          <w:i w:val="false"/>
          <w:color w:val="000000"/>
          <w:sz w:val="28"/>
        </w:rPr>
        <w:t>
      Второй этап проводится в департаментах по делам обороны на сборных пунктах ежегодно с 1 марта – до окончания отправок команд весеннего призыва, с 1 сентября – до окончания отправок команд осеннего призыва.</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16-1 в соответствии с постановлением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3" w:id="52"/>
    <w:p>
      <w:pPr>
        <w:spacing w:after="0"/>
        <w:ind w:left="0"/>
        <w:jc w:val="both"/>
      </w:pPr>
      <w:r>
        <w:rPr>
          <w:rFonts w:ascii="Times New Roman"/>
          <w:b w:val="false"/>
          <w:i w:val="false"/>
          <w:color w:val="000000"/>
          <w:sz w:val="28"/>
        </w:rPr>
        <w:t xml:space="preserve">
      16-2. Изучение и отбор призывников проводятся из числа граждан, подлежащих призыву на срочную воинскую службу. </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16-2 в соответствии с постановлением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4" w:id="53"/>
    <w:p>
      <w:pPr>
        <w:spacing w:after="0"/>
        <w:ind w:left="0"/>
        <w:jc w:val="both"/>
      </w:pPr>
      <w:r>
        <w:rPr>
          <w:rFonts w:ascii="Times New Roman"/>
          <w:b w:val="false"/>
          <w:i w:val="false"/>
          <w:color w:val="000000"/>
          <w:sz w:val="28"/>
        </w:rPr>
        <w:t>
      16-3. Изучение проводится в целях выявления призывников:</w:t>
      </w:r>
    </w:p>
    <w:bookmarkEnd w:id="53"/>
    <w:bookmarkStart w:name="z355" w:id="54"/>
    <w:p>
      <w:pPr>
        <w:spacing w:after="0"/>
        <w:ind w:left="0"/>
        <w:jc w:val="both"/>
      </w:pPr>
      <w:r>
        <w:rPr>
          <w:rFonts w:ascii="Times New Roman"/>
          <w:b w:val="false"/>
          <w:i w:val="false"/>
          <w:color w:val="000000"/>
          <w:sz w:val="28"/>
        </w:rPr>
        <w:t>
      1) привлекавшихся к уголовной ответственности;</w:t>
      </w:r>
    </w:p>
    <w:bookmarkEnd w:id="54"/>
    <w:bookmarkStart w:name="z356" w:id="55"/>
    <w:p>
      <w:pPr>
        <w:spacing w:after="0"/>
        <w:ind w:left="0"/>
        <w:jc w:val="both"/>
      </w:pPr>
      <w:r>
        <w:rPr>
          <w:rFonts w:ascii="Times New Roman"/>
          <w:b w:val="false"/>
          <w:i w:val="false"/>
          <w:color w:val="000000"/>
          <w:sz w:val="28"/>
        </w:rPr>
        <w:t>
      2) находящихся под следствием или проходящих свидетелями по уголовным делам;</w:t>
      </w:r>
    </w:p>
    <w:bookmarkEnd w:id="55"/>
    <w:bookmarkStart w:name="z357" w:id="56"/>
    <w:p>
      <w:pPr>
        <w:spacing w:after="0"/>
        <w:ind w:left="0"/>
        <w:jc w:val="both"/>
      </w:pPr>
      <w:r>
        <w:rPr>
          <w:rFonts w:ascii="Times New Roman"/>
          <w:b w:val="false"/>
          <w:i w:val="false"/>
          <w:color w:val="000000"/>
          <w:sz w:val="28"/>
        </w:rPr>
        <w:t>
      3) являющихся членами незарегистрированных в установленном порядке партий, общественных объединений и нетрадиционных религиозных течений.</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16-3 в соответствии с постановлением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8" w:id="57"/>
    <w:p>
      <w:pPr>
        <w:spacing w:after="0"/>
        <w:ind w:left="0"/>
        <w:jc w:val="both"/>
      </w:pPr>
      <w:r>
        <w:rPr>
          <w:rFonts w:ascii="Times New Roman"/>
          <w:b w:val="false"/>
          <w:i w:val="false"/>
          <w:color w:val="000000"/>
          <w:sz w:val="28"/>
        </w:rPr>
        <w:t>
      16-4. В ходе изучения уточняются состав семьи, категория годности для прохождения воинской службы, образование и наличие специальности призывника.</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16-4 в соответствии с постановлением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9" w:id="58"/>
    <w:p>
      <w:pPr>
        <w:spacing w:after="0"/>
        <w:ind w:left="0"/>
        <w:jc w:val="both"/>
      </w:pPr>
      <w:r>
        <w:rPr>
          <w:rFonts w:ascii="Times New Roman"/>
          <w:b w:val="false"/>
          <w:i w:val="false"/>
          <w:color w:val="000000"/>
          <w:sz w:val="28"/>
        </w:rPr>
        <w:t xml:space="preserve">
      16-5. Должностными лицами управлений (отделов) по делам обороны проводятся изучение документов личного дела и беседы с призывниками с заполнением листа изучения призывника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16-5 в соответствии с постановлением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0" w:id="59"/>
    <w:p>
      <w:pPr>
        <w:spacing w:after="0"/>
        <w:ind w:left="0"/>
        <w:jc w:val="both"/>
      </w:pPr>
      <w:r>
        <w:rPr>
          <w:rFonts w:ascii="Times New Roman"/>
          <w:b w:val="false"/>
          <w:i w:val="false"/>
          <w:color w:val="000000"/>
          <w:sz w:val="28"/>
        </w:rPr>
        <w:t>
      16-6. В департаментах по делам обороны проводятся следующие мероприятия:</w:t>
      </w:r>
    </w:p>
    <w:bookmarkEnd w:id="59"/>
    <w:bookmarkStart w:name="z361" w:id="60"/>
    <w:p>
      <w:pPr>
        <w:spacing w:after="0"/>
        <w:ind w:left="0"/>
        <w:jc w:val="both"/>
      </w:pPr>
      <w:r>
        <w:rPr>
          <w:rFonts w:ascii="Times New Roman"/>
          <w:b w:val="false"/>
          <w:i w:val="false"/>
          <w:color w:val="000000"/>
          <w:sz w:val="28"/>
        </w:rPr>
        <w:t>
      1) составляется план проведения изучения призывников местными органами военного управления;</w:t>
      </w:r>
    </w:p>
    <w:bookmarkEnd w:id="60"/>
    <w:bookmarkStart w:name="z362" w:id="61"/>
    <w:p>
      <w:pPr>
        <w:spacing w:after="0"/>
        <w:ind w:left="0"/>
        <w:jc w:val="both"/>
      </w:pPr>
      <w:r>
        <w:rPr>
          <w:rFonts w:ascii="Times New Roman"/>
          <w:b w:val="false"/>
          <w:i w:val="false"/>
          <w:color w:val="000000"/>
          <w:sz w:val="28"/>
        </w:rPr>
        <w:t>
      2) издается приказ об организации и проведении изучения призывников с закреплением личного состава департаментов по делам обороны для проведения изучения в управлениях (отделах) по делам обороны;</w:t>
      </w:r>
    </w:p>
    <w:bookmarkEnd w:id="61"/>
    <w:bookmarkStart w:name="z363" w:id="62"/>
    <w:p>
      <w:pPr>
        <w:spacing w:after="0"/>
        <w:ind w:left="0"/>
        <w:jc w:val="both"/>
      </w:pPr>
      <w:r>
        <w:rPr>
          <w:rFonts w:ascii="Times New Roman"/>
          <w:b w:val="false"/>
          <w:i w:val="false"/>
          <w:color w:val="000000"/>
          <w:sz w:val="28"/>
        </w:rPr>
        <w:t>
      3) осуществляется контроль за ходом подготовки и проведения изучения.</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16-6 в соответствии с постановлением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4" w:id="63"/>
    <w:p>
      <w:pPr>
        <w:spacing w:after="0"/>
        <w:ind w:left="0"/>
        <w:jc w:val="both"/>
      </w:pPr>
      <w:r>
        <w:rPr>
          <w:rFonts w:ascii="Times New Roman"/>
          <w:b w:val="false"/>
          <w:i w:val="false"/>
          <w:color w:val="000000"/>
          <w:sz w:val="28"/>
        </w:rPr>
        <w:t>
      16-7. В управлениях (отделах) по делам обороны для проведения изучения призывников проводятся следующие мероприятия:</w:t>
      </w:r>
    </w:p>
    <w:bookmarkEnd w:id="63"/>
    <w:bookmarkStart w:name="z365" w:id="64"/>
    <w:p>
      <w:pPr>
        <w:spacing w:after="0"/>
        <w:ind w:left="0"/>
        <w:jc w:val="both"/>
      </w:pPr>
      <w:r>
        <w:rPr>
          <w:rFonts w:ascii="Times New Roman"/>
          <w:b w:val="false"/>
          <w:i w:val="false"/>
          <w:color w:val="000000"/>
          <w:sz w:val="28"/>
        </w:rPr>
        <w:t>
      1) составляется план подготовки и проведения изучения призывников;</w:t>
      </w:r>
    </w:p>
    <w:bookmarkEnd w:id="64"/>
    <w:bookmarkStart w:name="z366" w:id="65"/>
    <w:p>
      <w:pPr>
        <w:spacing w:after="0"/>
        <w:ind w:left="0"/>
        <w:jc w:val="both"/>
      </w:pPr>
      <w:r>
        <w:rPr>
          <w:rFonts w:ascii="Times New Roman"/>
          <w:b w:val="false"/>
          <w:i w:val="false"/>
          <w:color w:val="000000"/>
          <w:sz w:val="28"/>
        </w:rPr>
        <w:t>
      2) издается приказ об организации и проведении изучения призывников;</w:t>
      </w:r>
    </w:p>
    <w:bookmarkEnd w:id="65"/>
    <w:bookmarkStart w:name="z367" w:id="66"/>
    <w:p>
      <w:pPr>
        <w:spacing w:after="0"/>
        <w:ind w:left="0"/>
        <w:jc w:val="both"/>
      </w:pPr>
      <w:r>
        <w:rPr>
          <w:rFonts w:ascii="Times New Roman"/>
          <w:b w:val="false"/>
          <w:i w:val="false"/>
          <w:color w:val="000000"/>
          <w:sz w:val="28"/>
        </w:rPr>
        <w:t>
      3) составляются списки призывников, подлежащих изучению, с закреплением должностных лиц, проводящих изучение;</w:t>
      </w:r>
    </w:p>
    <w:bookmarkEnd w:id="66"/>
    <w:bookmarkStart w:name="z368" w:id="67"/>
    <w:p>
      <w:pPr>
        <w:spacing w:after="0"/>
        <w:ind w:left="0"/>
        <w:jc w:val="both"/>
      </w:pPr>
      <w:r>
        <w:rPr>
          <w:rFonts w:ascii="Times New Roman"/>
          <w:b w:val="false"/>
          <w:i w:val="false"/>
          <w:color w:val="000000"/>
          <w:sz w:val="28"/>
        </w:rPr>
        <w:t>
      4) отбираются личные дела, составляется отдельная картотека личных дел призывников, предназначенных для формирования воинских команд Вооруженных Сил, других войск и воинских формирований Республики Казахстан (по родам и видам войск), годных по состоянию здоровья, имеющих соответствующий образовательный уровень и специальность;</w:t>
      </w:r>
    </w:p>
    <w:bookmarkEnd w:id="67"/>
    <w:bookmarkStart w:name="z369" w:id="68"/>
    <w:p>
      <w:pPr>
        <w:spacing w:after="0"/>
        <w:ind w:left="0"/>
        <w:jc w:val="both"/>
      </w:pPr>
      <w:r>
        <w:rPr>
          <w:rFonts w:ascii="Times New Roman"/>
          <w:b w:val="false"/>
          <w:i w:val="false"/>
          <w:color w:val="000000"/>
          <w:sz w:val="28"/>
        </w:rPr>
        <w:t>
      5) составляются график проведения и сроки изучения призывников;</w:t>
      </w:r>
    </w:p>
    <w:bookmarkEnd w:id="68"/>
    <w:bookmarkStart w:name="z370" w:id="69"/>
    <w:p>
      <w:pPr>
        <w:spacing w:after="0"/>
        <w:ind w:left="0"/>
        <w:jc w:val="both"/>
      </w:pPr>
      <w:r>
        <w:rPr>
          <w:rFonts w:ascii="Times New Roman"/>
          <w:b w:val="false"/>
          <w:i w:val="false"/>
          <w:color w:val="000000"/>
          <w:sz w:val="28"/>
        </w:rPr>
        <w:t xml:space="preserve">
      6) утверждаются списки должностных лиц, привлекающихся для изучения методом личной беседы с призывниками; </w:t>
      </w:r>
    </w:p>
    <w:bookmarkEnd w:id="69"/>
    <w:bookmarkStart w:name="z371" w:id="70"/>
    <w:p>
      <w:pPr>
        <w:spacing w:after="0"/>
        <w:ind w:left="0"/>
        <w:jc w:val="both"/>
      </w:pPr>
      <w:r>
        <w:rPr>
          <w:rFonts w:ascii="Times New Roman"/>
          <w:b w:val="false"/>
          <w:i w:val="false"/>
          <w:color w:val="000000"/>
          <w:sz w:val="28"/>
        </w:rPr>
        <w:t>
      7) получают сведения:</w:t>
      </w:r>
    </w:p>
    <w:bookmarkEnd w:id="70"/>
    <w:bookmarkStart w:name="z372" w:id="71"/>
    <w:p>
      <w:pPr>
        <w:spacing w:after="0"/>
        <w:ind w:left="0"/>
        <w:jc w:val="both"/>
      </w:pPr>
      <w:r>
        <w:rPr>
          <w:rFonts w:ascii="Times New Roman"/>
          <w:b w:val="false"/>
          <w:i w:val="false"/>
          <w:color w:val="000000"/>
          <w:sz w:val="28"/>
        </w:rPr>
        <w:t>
      из организации здравоохранения и (или) их структурных подразделений списки лиц по их согласию, состоящих на динамическом учете с хроническими заболеваниями, в том числе в центрах психического здоровья, фтизиопульмонологии, кожно-венерологических центрах, документы, характеризующие состояние здоровья граждан, подлежащих призыву на срочную воинскую службу, согласно форме учетной документации в области здравоохранения (медицинская карта амбулаторного пациента (форма 052/у), карта профилактического осмотра (скрининга) (форма 055/у), лечебная карта допризывника (форма 060/у), утвержденная приказом исполняющего обязанности Министра здравоохранения от 30 октября 2020 года № ҚР ДСМ-175/2020;</w:t>
      </w:r>
    </w:p>
    <w:bookmarkEnd w:id="71"/>
    <w:bookmarkStart w:name="z373" w:id="72"/>
    <w:p>
      <w:pPr>
        <w:spacing w:after="0"/>
        <w:ind w:left="0"/>
        <w:jc w:val="both"/>
      </w:pPr>
      <w:r>
        <w:rPr>
          <w:rFonts w:ascii="Times New Roman"/>
          <w:b w:val="false"/>
          <w:i w:val="false"/>
          <w:color w:val="000000"/>
          <w:sz w:val="28"/>
        </w:rPr>
        <w:t>
      из правоохранительных органов списки лиц, привлекавшихся к уголовной ответственности и находящихся под следствием;</w:t>
      </w:r>
    </w:p>
    <w:bookmarkEnd w:id="72"/>
    <w:bookmarkStart w:name="z374" w:id="73"/>
    <w:p>
      <w:pPr>
        <w:spacing w:after="0"/>
        <w:ind w:left="0"/>
        <w:jc w:val="both"/>
      </w:pPr>
      <w:r>
        <w:rPr>
          <w:rFonts w:ascii="Times New Roman"/>
          <w:b w:val="false"/>
          <w:i w:val="false"/>
          <w:color w:val="000000"/>
          <w:sz w:val="28"/>
        </w:rPr>
        <w:t>
      из органов записи актов гражданского состояния об изменении призывниками фамилии, имени и отчества (при его наличии), даты и места рождения, а также о случаях регистрации смерти призывника;</w:t>
      </w:r>
    </w:p>
    <w:bookmarkEnd w:id="73"/>
    <w:bookmarkStart w:name="z375" w:id="74"/>
    <w:p>
      <w:pPr>
        <w:spacing w:after="0"/>
        <w:ind w:left="0"/>
        <w:jc w:val="both"/>
      </w:pPr>
      <w:r>
        <w:rPr>
          <w:rFonts w:ascii="Times New Roman"/>
          <w:b w:val="false"/>
          <w:i w:val="false"/>
          <w:color w:val="000000"/>
          <w:sz w:val="28"/>
        </w:rPr>
        <w:t>
      из органов социальной защиты населения о призывниках, которые признаны лицами с инвалидностью, посредством обеспечения взаимодействия государственных информационных систем государственных органов.</w:t>
      </w:r>
    </w:p>
    <w:bookmarkEnd w:id="74"/>
    <w:bookmarkStart w:name="z376" w:id="75"/>
    <w:p>
      <w:pPr>
        <w:spacing w:after="0"/>
        <w:ind w:left="0"/>
        <w:jc w:val="both"/>
      </w:pPr>
      <w:r>
        <w:rPr>
          <w:rFonts w:ascii="Times New Roman"/>
          <w:b w:val="false"/>
          <w:i w:val="false"/>
          <w:color w:val="000000"/>
          <w:sz w:val="28"/>
        </w:rPr>
        <w:t>
      В случае отсутствия взаимодействия между государственными информационными системами, сведения направляются в управления (отделы) по делам обороны по соответствующим запросам.</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16-7 в соответствии с постановлением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7" w:id="76"/>
    <w:p>
      <w:pPr>
        <w:spacing w:after="0"/>
        <w:ind w:left="0"/>
        <w:jc w:val="both"/>
      </w:pPr>
      <w:r>
        <w:rPr>
          <w:rFonts w:ascii="Times New Roman"/>
          <w:b w:val="false"/>
          <w:i w:val="false"/>
          <w:color w:val="000000"/>
          <w:sz w:val="28"/>
        </w:rPr>
        <w:t>
      16-8. В ходе проведения изучения призывникам доводятся требования законодательства, регулирующие порядок призыва и прохождения воинской службы.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16-8 в соответствии с постановлением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8" w:id="77"/>
    <w:p>
      <w:pPr>
        <w:spacing w:after="0"/>
        <w:ind w:left="0"/>
        <w:jc w:val="both"/>
      </w:pPr>
      <w:r>
        <w:rPr>
          <w:rFonts w:ascii="Times New Roman"/>
          <w:b w:val="false"/>
          <w:i w:val="false"/>
          <w:color w:val="000000"/>
          <w:sz w:val="28"/>
        </w:rPr>
        <w:t xml:space="preserve">
      16-9. Списки изученных и отобранных призывников в управлениях (отделах) по делам обороны,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представляются в департамент по делам обороны к 28 февраля и 28 августа. </w:t>
      </w:r>
    </w:p>
    <w:bookmarkEnd w:id="77"/>
    <w:bookmarkStart w:name="z379" w:id="78"/>
    <w:p>
      <w:pPr>
        <w:spacing w:after="0"/>
        <w:ind w:left="0"/>
        <w:jc w:val="both"/>
      </w:pPr>
      <w:r>
        <w:rPr>
          <w:rFonts w:ascii="Times New Roman"/>
          <w:b w:val="false"/>
          <w:i w:val="false"/>
          <w:color w:val="000000"/>
          <w:sz w:val="28"/>
        </w:rPr>
        <w:t>
      В ходе проведения очередного призыва граждан на срочную воинскую службу призывники, не прошедшие изучение, но признанные годными к воинской службе по состоянию здоровья, дополнительно изучаются должностными лицами управлений (отделов) по делам обороны с соблюдением всех требований и по итогам изучения и отбора вносятся в дополнительный список отобранных, который направляется в департамент по делам обороны.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16-9 в соответствии с постановлением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0" w:id="79"/>
    <w:p>
      <w:pPr>
        <w:spacing w:after="0"/>
        <w:ind w:left="0"/>
        <w:jc w:val="both"/>
      </w:pPr>
      <w:r>
        <w:rPr>
          <w:rFonts w:ascii="Times New Roman"/>
          <w:b w:val="false"/>
          <w:i w:val="false"/>
          <w:color w:val="000000"/>
          <w:sz w:val="28"/>
        </w:rPr>
        <w:t>
      16-10. Для проведения второго этапа изучения призывников на областных (города республиканского значения или столицы) сборных пунктах приказом начальника департамента по делам обороны создается рабочая группа, в составе:</w:t>
      </w:r>
    </w:p>
    <w:bookmarkEnd w:id="79"/>
    <w:bookmarkStart w:name="z381" w:id="80"/>
    <w:p>
      <w:pPr>
        <w:spacing w:after="0"/>
        <w:ind w:left="0"/>
        <w:jc w:val="both"/>
      </w:pPr>
      <w:r>
        <w:rPr>
          <w:rFonts w:ascii="Times New Roman"/>
          <w:b w:val="false"/>
          <w:i w:val="false"/>
          <w:color w:val="000000"/>
          <w:sz w:val="28"/>
        </w:rPr>
        <w:t>
      1) руководитель – заместитель начальника департамента по делам обороны – начальник управления комплектования;</w:t>
      </w:r>
    </w:p>
    <w:bookmarkEnd w:id="80"/>
    <w:bookmarkStart w:name="z382" w:id="81"/>
    <w:p>
      <w:pPr>
        <w:spacing w:after="0"/>
        <w:ind w:left="0"/>
        <w:jc w:val="both"/>
      </w:pPr>
      <w:r>
        <w:rPr>
          <w:rFonts w:ascii="Times New Roman"/>
          <w:b w:val="false"/>
          <w:i w:val="false"/>
          <w:color w:val="000000"/>
          <w:sz w:val="28"/>
        </w:rPr>
        <w:t>
      2) заместитель начальника департамента по делам обороны – начальник отдела по воспитательной и идеологической работе;</w:t>
      </w:r>
    </w:p>
    <w:bookmarkEnd w:id="81"/>
    <w:bookmarkStart w:name="z383" w:id="82"/>
    <w:p>
      <w:pPr>
        <w:spacing w:after="0"/>
        <w:ind w:left="0"/>
        <w:jc w:val="both"/>
      </w:pPr>
      <w:r>
        <w:rPr>
          <w:rFonts w:ascii="Times New Roman"/>
          <w:b w:val="false"/>
          <w:i w:val="false"/>
          <w:color w:val="000000"/>
          <w:sz w:val="28"/>
        </w:rPr>
        <w:t>
      3) начальник отдела призыва;</w:t>
      </w:r>
    </w:p>
    <w:bookmarkEnd w:id="82"/>
    <w:bookmarkStart w:name="z384" w:id="83"/>
    <w:p>
      <w:pPr>
        <w:spacing w:after="0"/>
        <w:ind w:left="0"/>
        <w:jc w:val="both"/>
      </w:pPr>
      <w:r>
        <w:rPr>
          <w:rFonts w:ascii="Times New Roman"/>
          <w:b w:val="false"/>
          <w:i w:val="false"/>
          <w:color w:val="000000"/>
          <w:sz w:val="28"/>
        </w:rPr>
        <w:t>
      4) начальник медицинской службы;</w:t>
      </w:r>
    </w:p>
    <w:bookmarkEnd w:id="83"/>
    <w:bookmarkStart w:name="z385" w:id="84"/>
    <w:p>
      <w:pPr>
        <w:spacing w:after="0"/>
        <w:ind w:left="0"/>
        <w:jc w:val="both"/>
      </w:pPr>
      <w:r>
        <w:rPr>
          <w:rFonts w:ascii="Times New Roman"/>
          <w:b w:val="false"/>
          <w:i w:val="false"/>
          <w:color w:val="000000"/>
          <w:sz w:val="28"/>
        </w:rPr>
        <w:t>
      5) психолог;</w:t>
      </w:r>
    </w:p>
    <w:bookmarkEnd w:id="84"/>
    <w:bookmarkStart w:name="z386" w:id="85"/>
    <w:p>
      <w:pPr>
        <w:spacing w:after="0"/>
        <w:ind w:left="0"/>
        <w:jc w:val="both"/>
      </w:pPr>
      <w:r>
        <w:rPr>
          <w:rFonts w:ascii="Times New Roman"/>
          <w:b w:val="false"/>
          <w:i w:val="false"/>
          <w:color w:val="000000"/>
          <w:sz w:val="28"/>
        </w:rPr>
        <w:t>
      6) начальник юридической службы.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16-10 в соответствии с постановлением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7" w:id="86"/>
    <w:p>
      <w:pPr>
        <w:spacing w:after="0"/>
        <w:ind w:left="0"/>
        <w:jc w:val="both"/>
      </w:pPr>
      <w:r>
        <w:rPr>
          <w:rFonts w:ascii="Times New Roman"/>
          <w:b w:val="false"/>
          <w:i w:val="false"/>
          <w:color w:val="000000"/>
          <w:sz w:val="28"/>
        </w:rPr>
        <w:t>
      16-11. Рабочей группой проверяются:</w:t>
      </w:r>
    </w:p>
    <w:bookmarkEnd w:id="86"/>
    <w:bookmarkStart w:name="z388" w:id="87"/>
    <w:p>
      <w:pPr>
        <w:spacing w:after="0"/>
        <w:ind w:left="0"/>
        <w:jc w:val="both"/>
      </w:pPr>
      <w:r>
        <w:rPr>
          <w:rFonts w:ascii="Times New Roman"/>
          <w:b w:val="false"/>
          <w:i w:val="false"/>
          <w:color w:val="000000"/>
          <w:sz w:val="28"/>
        </w:rPr>
        <w:t>
      1) в личных делах – полнота оформления, наличие документов и заполнение листов изучения;</w:t>
      </w:r>
    </w:p>
    <w:bookmarkEnd w:id="87"/>
    <w:bookmarkStart w:name="z389" w:id="88"/>
    <w:p>
      <w:pPr>
        <w:spacing w:after="0"/>
        <w:ind w:left="0"/>
        <w:jc w:val="both"/>
      </w:pPr>
      <w:r>
        <w:rPr>
          <w:rFonts w:ascii="Times New Roman"/>
          <w:b w:val="false"/>
          <w:i w:val="false"/>
          <w:color w:val="000000"/>
          <w:sz w:val="28"/>
        </w:rPr>
        <w:t>
      2) отсутствие призывника на диспансерном учете в психиатрических, наркологических, кожно-венерологических, противотуберкулезных диспансерах, онкологических заболеваний;</w:t>
      </w:r>
    </w:p>
    <w:bookmarkEnd w:id="88"/>
    <w:bookmarkStart w:name="z390" w:id="89"/>
    <w:p>
      <w:pPr>
        <w:spacing w:after="0"/>
        <w:ind w:left="0"/>
        <w:jc w:val="both"/>
      </w:pPr>
      <w:r>
        <w:rPr>
          <w:rFonts w:ascii="Times New Roman"/>
          <w:b w:val="false"/>
          <w:i w:val="false"/>
          <w:color w:val="000000"/>
          <w:sz w:val="28"/>
        </w:rPr>
        <w:t>
      3) отсутствие призывника на учете в органах внутренних дел, органах дознания, предварительного следствия и на наличие судимости;</w:t>
      </w:r>
    </w:p>
    <w:bookmarkEnd w:id="89"/>
    <w:bookmarkStart w:name="z391" w:id="90"/>
    <w:p>
      <w:pPr>
        <w:spacing w:after="0"/>
        <w:ind w:left="0"/>
        <w:jc w:val="both"/>
      </w:pPr>
      <w:r>
        <w:rPr>
          <w:rFonts w:ascii="Times New Roman"/>
          <w:b w:val="false"/>
          <w:i w:val="false"/>
          <w:color w:val="000000"/>
          <w:sz w:val="28"/>
        </w:rPr>
        <w:t>
      4) наличие записей в листе изучения призывника и подписей лиц, с которыми проводились беседы, и лиц, их проводивших;</w:t>
      </w:r>
    </w:p>
    <w:bookmarkEnd w:id="90"/>
    <w:bookmarkStart w:name="z392" w:id="91"/>
    <w:p>
      <w:pPr>
        <w:spacing w:after="0"/>
        <w:ind w:left="0"/>
        <w:jc w:val="both"/>
      </w:pPr>
      <w:r>
        <w:rPr>
          <w:rFonts w:ascii="Times New Roman"/>
          <w:b w:val="false"/>
          <w:i w:val="false"/>
          <w:color w:val="000000"/>
          <w:sz w:val="28"/>
        </w:rPr>
        <w:t>
      5) правильность принятых решений призывных комиссий.</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16-11 в соответствии с постановлением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3" w:id="92"/>
    <w:p>
      <w:pPr>
        <w:spacing w:after="0"/>
        <w:ind w:left="0"/>
        <w:jc w:val="both"/>
      </w:pPr>
      <w:r>
        <w:rPr>
          <w:rFonts w:ascii="Times New Roman"/>
          <w:b w:val="false"/>
          <w:i w:val="false"/>
          <w:color w:val="000000"/>
          <w:sz w:val="28"/>
        </w:rPr>
        <w:t>
      16-12. Рабочей группой в период формирования воинской команды проводятся беседы с призывниками путем опроса и заполнением листов изучения, обращая внимание на состояние здоровья, а также психологическое изучение"</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16-12 в соответствии с постановлением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93"/>
    <w:p>
      <w:pPr>
        <w:spacing w:after="0"/>
        <w:ind w:left="0"/>
        <w:jc w:val="both"/>
      </w:pPr>
      <w:r>
        <w:rPr>
          <w:rFonts w:ascii="Times New Roman"/>
          <w:b w:val="false"/>
          <w:i w:val="false"/>
          <w:color w:val="000000"/>
          <w:sz w:val="28"/>
        </w:rPr>
        <w:t xml:space="preserve">
      17. Отсрочка от призыва на срочную воинскую службу предоставляется решением районной (городской, города областного значения) призывной комиссии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w:t>
      </w:r>
    </w:p>
    <w:bookmarkEnd w:id="93"/>
    <w:bookmarkStart w:name="z60" w:id="94"/>
    <w:p>
      <w:pPr>
        <w:spacing w:after="0"/>
        <w:ind w:left="0"/>
        <w:jc w:val="both"/>
      </w:pPr>
      <w:r>
        <w:rPr>
          <w:rFonts w:ascii="Times New Roman"/>
          <w:b w:val="false"/>
          <w:i w:val="false"/>
          <w:color w:val="000000"/>
          <w:sz w:val="28"/>
        </w:rPr>
        <w:t>
      18. Отсрочка от призыва на срочную воинскую службу по семейным обстоятельствам предоставляется гражданам на основании представленных документов и акта обследования их семейного положения. Решение об отсрочке от призыва на срочную воинскую службу принимается один раз при первоначальном рассмотрении этого вопроса.</w:t>
      </w:r>
    </w:p>
    <w:bookmarkEnd w:id="94"/>
    <w:bookmarkStart w:name="z61" w:id="95"/>
    <w:p>
      <w:pPr>
        <w:spacing w:after="0"/>
        <w:ind w:left="0"/>
        <w:jc w:val="both"/>
      </w:pPr>
      <w:r>
        <w:rPr>
          <w:rFonts w:ascii="Times New Roman"/>
          <w:b w:val="false"/>
          <w:i w:val="false"/>
          <w:color w:val="000000"/>
          <w:sz w:val="28"/>
        </w:rPr>
        <w:t xml:space="preserve">
      Обследование проводится соответствующими комиссиями, состоящими из представителей местного исполнительного органа, управления (отдела) по делам обороны, организаций образования и иных учреждений. По результатам обследования комиссия составляет акт обследования семейного положения призывника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95"/>
    <w:bookmarkStart w:name="z62" w:id="96"/>
    <w:p>
      <w:pPr>
        <w:spacing w:after="0"/>
        <w:ind w:left="0"/>
        <w:jc w:val="both"/>
      </w:pPr>
      <w:r>
        <w:rPr>
          <w:rFonts w:ascii="Times New Roman"/>
          <w:b w:val="false"/>
          <w:i w:val="false"/>
          <w:color w:val="000000"/>
          <w:sz w:val="28"/>
        </w:rPr>
        <w:t>
      В последующем управления (отделы) по делам обороны перед осенним призывом проверяют семейное положение призывников, получивших отсрочку от призыва по семейным обстоятельствам. О результатах проверки в учетной карте призывника делаются соответствующие отметки, заверенные подписью начальника местного органа военного управления.</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постановлением Правительства РК от 07.11.2019 </w:t>
      </w:r>
      <w:r>
        <w:rPr>
          <w:rFonts w:ascii="Times New Roman"/>
          <w:b w:val="false"/>
          <w:i w:val="false"/>
          <w:color w:val="000000"/>
          <w:sz w:val="28"/>
        </w:rPr>
        <w:t>№ 835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97"/>
    <w:p>
      <w:pPr>
        <w:spacing w:after="0"/>
        <w:ind w:left="0"/>
        <w:jc w:val="both"/>
      </w:pPr>
      <w:r>
        <w:rPr>
          <w:rFonts w:ascii="Times New Roman"/>
          <w:b w:val="false"/>
          <w:i w:val="false"/>
          <w:color w:val="000000"/>
          <w:sz w:val="28"/>
        </w:rPr>
        <w:t>
      19. Лица, утратившие основания для отсрочки от призыва по семейному положению, призываются на срочную воинскую службу на общих основаниях.</w:t>
      </w:r>
    </w:p>
    <w:bookmarkEnd w:id="97"/>
    <w:bookmarkStart w:name="z64" w:id="98"/>
    <w:p>
      <w:pPr>
        <w:spacing w:after="0"/>
        <w:ind w:left="0"/>
        <w:jc w:val="both"/>
      </w:pPr>
      <w:r>
        <w:rPr>
          <w:rFonts w:ascii="Times New Roman"/>
          <w:b w:val="false"/>
          <w:i w:val="false"/>
          <w:color w:val="000000"/>
          <w:sz w:val="28"/>
        </w:rPr>
        <w:t xml:space="preserve">
      20. Решение об отсрочке от призыва для продолжения образования предоставляется гражданам и принимается один раз при первоначальном обращении через портал "электронное правительство" на основании справки,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получаемой призывником посредством обеспечения взаимодействия государственных информационных систем государственных органов.</w:t>
      </w:r>
    </w:p>
    <w:bookmarkEnd w:id="98"/>
    <w:bookmarkStart w:name="z63" w:id="99"/>
    <w:p>
      <w:pPr>
        <w:spacing w:after="0"/>
        <w:ind w:left="0"/>
        <w:jc w:val="both"/>
      </w:pPr>
      <w:r>
        <w:rPr>
          <w:rFonts w:ascii="Times New Roman"/>
          <w:b w:val="false"/>
          <w:i w:val="false"/>
          <w:color w:val="000000"/>
          <w:sz w:val="28"/>
        </w:rPr>
        <w:t>
      В последующем управления (отделы) по делам обороны ежегодно до 1 октября получают от соответствующих организаций образования сведения, подтверждающие продолжение призывниками обучения, посредством информационных систем.</w:t>
      </w:r>
    </w:p>
    <w:bookmarkEnd w:id="99"/>
    <w:bookmarkStart w:name="z64" w:id="100"/>
    <w:p>
      <w:pPr>
        <w:spacing w:after="0"/>
        <w:ind w:left="0"/>
        <w:jc w:val="both"/>
      </w:pPr>
      <w:r>
        <w:rPr>
          <w:rFonts w:ascii="Times New Roman"/>
          <w:b w:val="false"/>
          <w:i w:val="false"/>
          <w:color w:val="000000"/>
          <w:sz w:val="28"/>
        </w:rPr>
        <w:t>
      В случае отсутствия взаимодействия между государственными информационными системами, сведения направляются в управления (отделы) по делам обороны по соответствующим запросам.</w:t>
      </w:r>
    </w:p>
    <w:bookmarkEnd w:id="100"/>
    <w:bookmarkStart w:name="z65" w:id="101"/>
    <w:p>
      <w:pPr>
        <w:spacing w:after="0"/>
        <w:ind w:left="0"/>
        <w:jc w:val="both"/>
      </w:pPr>
      <w:r>
        <w:rPr>
          <w:rFonts w:ascii="Times New Roman"/>
          <w:b w:val="false"/>
          <w:i w:val="false"/>
          <w:color w:val="000000"/>
          <w:sz w:val="28"/>
        </w:rPr>
        <w:t>
      Указанные сведения, подтверждающие продолжение обучения, подшиваются в личное дело призывника.</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постановления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102"/>
    <w:p>
      <w:pPr>
        <w:spacing w:after="0"/>
        <w:ind w:left="0"/>
        <w:jc w:val="both"/>
      </w:pPr>
      <w:r>
        <w:rPr>
          <w:rFonts w:ascii="Times New Roman"/>
          <w:b w:val="false"/>
          <w:i w:val="false"/>
          <w:color w:val="000000"/>
          <w:sz w:val="28"/>
        </w:rPr>
        <w:t>
      21. Отсрочка от призыва на срочную воинскую службу по состоянию здоровья предоставляется решением призывной комиссии на срок до одного года гражданам, которые при медицинском освидетельствовании были признаны временно негодными к воинской службе. После истечения этого срока выносится окончательное заключение о годности к воинской службе.</w:t>
      </w:r>
    </w:p>
    <w:bookmarkEnd w:id="102"/>
    <w:bookmarkStart w:name="z67" w:id="103"/>
    <w:p>
      <w:pPr>
        <w:spacing w:after="0"/>
        <w:ind w:left="0"/>
        <w:jc w:val="both"/>
      </w:pPr>
      <w:r>
        <w:rPr>
          <w:rFonts w:ascii="Times New Roman"/>
          <w:b w:val="false"/>
          <w:i w:val="false"/>
          <w:color w:val="000000"/>
          <w:sz w:val="28"/>
        </w:rPr>
        <w:t xml:space="preserve">
      22. Отсрочка от призыва на срочную воинскую службу по другим причинам предоставляется гражданам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03"/>
    <w:bookmarkStart w:name="z68" w:id="104"/>
    <w:p>
      <w:pPr>
        <w:spacing w:after="0"/>
        <w:ind w:left="0"/>
        <w:jc w:val="both"/>
      </w:pPr>
      <w:r>
        <w:rPr>
          <w:rFonts w:ascii="Times New Roman"/>
          <w:b w:val="false"/>
          <w:i w:val="false"/>
          <w:color w:val="000000"/>
          <w:sz w:val="28"/>
        </w:rPr>
        <w:t>
      23. Решения районных (городских, городов областного значения) призывных комиссий о предоставлении отсрочек от призыва на срочную воинскую службу записываются в книгу протоколов районных (городских, городов областного значения) призывных комиссий, в учетные карты призывников и удостоверения о приписке с указанием срока и основания предоставления отсрочки.</w:t>
      </w:r>
    </w:p>
    <w:bookmarkEnd w:id="104"/>
    <w:bookmarkStart w:name="z69" w:id="105"/>
    <w:p>
      <w:pPr>
        <w:spacing w:after="0"/>
        <w:ind w:left="0"/>
        <w:jc w:val="both"/>
      </w:pPr>
      <w:r>
        <w:rPr>
          <w:rFonts w:ascii="Times New Roman"/>
          <w:b w:val="false"/>
          <w:i w:val="false"/>
          <w:color w:val="000000"/>
          <w:sz w:val="28"/>
        </w:rPr>
        <w:t>
      24. Призывники имеют право отказаться от отсрочки, за исключением отсрочки по состоянию здоровья, и могут быть призваны на воинскую службу при представлении личного заявления и соответствующего нотариально заверенного заявления документа от заинтересованных лиц и органов социальной защиты населения.</w:t>
      </w:r>
    </w:p>
    <w:bookmarkEnd w:id="105"/>
    <w:bookmarkStart w:name="z70" w:id="106"/>
    <w:p>
      <w:pPr>
        <w:spacing w:after="0"/>
        <w:ind w:left="0"/>
        <w:jc w:val="both"/>
      </w:pPr>
      <w:r>
        <w:rPr>
          <w:rFonts w:ascii="Times New Roman"/>
          <w:b w:val="false"/>
          <w:i w:val="false"/>
          <w:color w:val="000000"/>
          <w:sz w:val="28"/>
        </w:rPr>
        <w:t xml:space="preserve">
      25. Освобождение от призыва на воинскую службу в мирное время предоставляется решением районной (городской, города областного значения) призывной комиссии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36 Закона.</w:t>
      </w:r>
    </w:p>
    <w:bookmarkEnd w:id="106"/>
    <w:bookmarkStart w:name="z68" w:id="107"/>
    <w:p>
      <w:pPr>
        <w:spacing w:after="0"/>
        <w:ind w:left="0"/>
        <w:jc w:val="both"/>
      </w:pPr>
      <w:r>
        <w:rPr>
          <w:rFonts w:ascii="Times New Roman"/>
          <w:b w:val="false"/>
          <w:i w:val="false"/>
          <w:color w:val="000000"/>
          <w:sz w:val="28"/>
        </w:rPr>
        <w:t xml:space="preserve">
      Призывники, имеющие право на освобождение от призыва, кроме признанных негодными к воинской службе по состоянию здоровья, могут быть призваны на срочную воинскую службу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36 Закона.</w:t>
      </w:r>
    </w:p>
    <w:bookmarkEnd w:id="107"/>
    <w:bookmarkStart w:name="z69" w:id="108"/>
    <w:p>
      <w:pPr>
        <w:spacing w:after="0"/>
        <w:ind w:left="0"/>
        <w:jc w:val="both"/>
      </w:pPr>
      <w:r>
        <w:rPr>
          <w:rFonts w:ascii="Times New Roman"/>
          <w:b w:val="false"/>
          <w:i w:val="false"/>
          <w:color w:val="000000"/>
          <w:sz w:val="28"/>
        </w:rPr>
        <w:t>
      Граждане, не призванные на срочную воинскую службу по достижению двадцати семи летнего возраста по различным причинам, передаются в запас без прохождения медицинского освидетельствования в соответствии с актом комиссии управления (отделов) по делам обороны.</w:t>
      </w:r>
    </w:p>
    <w:bookmarkEnd w:id="108"/>
    <w:bookmarkStart w:name="z70" w:id="109"/>
    <w:p>
      <w:pPr>
        <w:spacing w:after="0"/>
        <w:ind w:left="0"/>
        <w:jc w:val="both"/>
      </w:pPr>
      <w:r>
        <w:rPr>
          <w:rFonts w:ascii="Times New Roman"/>
          <w:b w:val="false"/>
          <w:i w:val="false"/>
          <w:color w:val="000000"/>
          <w:sz w:val="28"/>
        </w:rPr>
        <w:t>
      Комиссия управления (отдела) по делам обороны сверяет наличие личных дел призывников, не призванных на срочную воинскую службу по достижению двадцати семи летнего возраста, с данными учетно-алфавитной книги и составляет акт в произвольной форме с приложением списка призывников, передаваемых в запас.</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постановления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110"/>
    <w:p>
      <w:pPr>
        <w:spacing w:after="0"/>
        <w:ind w:left="0"/>
        <w:jc w:val="both"/>
      </w:pPr>
      <w:r>
        <w:rPr>
          <w:rFonts w:ascii="Times New Roman"/>
          <w:b w:val="false"/>
          <w:i w:val="false"/>
          <w:color w:val="000000"/>
          <w:sz w:val="28"/>
        </w:rPr>
        <w:t>
      26. Медицинское переосвидетельствование в мирное время лиц, признанных районными (городскими, городов областного значения) призывными комиссиями негодными к воинской службе в мирное время и зачисленными в связи с этим на воинский учет военнообязанных, проводится согласно Правилам проведения военно-врачебной экспертизы.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постановления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111"/>
    <w:p>
      <w:pPr>
        <w:spacing w:after="0"/>
        <w:ind w:left="0"/>
        <w:jc w:val="both"/>
      </w:pPr>
      <w:r>
        <w:rPr>
          <w:rFonts w:ascii="Times New Roman"/>
          <w:b w:val="false"/>
          <w:i w:val="false"/>
          <w:color w:val="000000"/>
          <w:sz w:val="28"/>
        </w:rPr>
        <w:t>
      27. В соответствии с решением районной (городской, города областного значения) призывной комиссии проводится оформление документов с соблюдением следующих требований:</w:t>
      </w:r>
    </w:p>
    <w:bookmarkEnd w:id="111"/>
    <w:bookmarkStart w:name="z75" w:id="112"/>
    <w:p>
      <w:pPr>
        <w:spacing w:after="0"/>
        <w:ind w:left="0"/>
        <w:jc w:val="both"/>
      </w:pPr>
      <w:r>
        <w:rPr>
          <w:rFonts w:ascii="Times New Roman"/>
          <w:b w:val="false"/>
          <w:i w:val="false"/>
          <w:color w:val="000000"/>
          <w:sz w:val="28"/>
        </w:rPr>
        <w:t>
      1) в учетной карте призывника записывается решение районной (городской, города областного значения) призывной комиссии о категории годности к воинской службе призывника по состоянию здоровья, в какой вид и род войск Вооруженных Сил, других войск и воинских формирований Республики Казахстан он предназначен;</w:t>
      </w:r>
    </w:p>
    <w:bookmarkEnd w:id="112"/>
    <w:bookmarkStart w:name="z76" w:id="113"/>
    <w:p>
      <w:pPr>
        <w:spacing w:after="0"/>
        <w:ind w:left="0"/>
        <w:jc w:val="both"/>
      </w:pPr>
      <w:r>
        <w:rPr>
          <w:rFonts w:ascii="Times New Roman"/>
          <w:b w:val="false"/>
          <w:i w:val="false"/>
          <w:color w:val="000000"/>
          <w:sz w:val="28"/>
        </w:rPr>
        <w:t>
      2) лицам, получившим отсрочку от призыва на срочную воинскую службу по семейным обстоятельствам, для продолжения образования, по состоянию здоровья и другим причинам, в удостоверениях о приписке к призывному участку в разделе "Результаты прохождения призывной комиссии" производятся соответствующие записи, которые заверяются подписью начальника управления (отдела) по делам обороны и гербовой печатью;</w:t>
      </w:r>
    </w:p>
    <w:bookmarkEnd w:id="113"/>
    <w:bookmarkStart w:name="z77" w:id="114"/>
    <w:p>
      <w:pPr>
        <w:spacing w:after="0"/>
        <w:ind w:left="0"/>
        <w:jc w:val="both"/>
      </w:pPr>
      <w:r>
        <w:rPr>
          <w:rFonts w:ascii="Times New Roman"/>
          <w:b w:val="false"/>
          <w:i w:val="false"/>
          <w:color w:val="000000"/>
          <w:sz w:val="28"/>
        </w:rPr>
        <w:t>
      3) лицам, признанным негодными к воинской службе в мирное время, ограниченно годными в военное время, а также признанным негодными к воинской службе с исключением с воинского учета, выносится решение об освобождении от призыва на срочную воинскую службу в форме электронного документа. Личные дела всех граждан, получивших отсрочку или освобождение от воинской службы по состоянию здоровья, направляются в областную (города республиканского значения или столицы) призывную комиссию для изучения. По результатам проверки документов областная (города республиканского значения или столицы) призывная комиссия в учетной карте призывника производит отметку об утверждении решения районной (городской, города областного значения) призывной комиссии или направлении гражданина на повторное освидетельствование. Повторному освидетельствованию подлежат также граждане, заявившие несогласие с решением районной (городской, города областного значения) призывной комиссии о категории годности к воинской службе по состоянию здоровья. После утверждения решения районной (городской, города областного значения) призывной комиссии оформляются учетно-воинские документы по запасу.</w:t>
      </w:r>
    </w:p>
    <w:bookmarkEnd w:id="114"/>
    <w:bookmarkStart w:name="z78" w:id="115"/>
    <w:p>
      <w:pPr>
        <w:spacing w:after="0"/>
        <w:ind w:left="0"/>
        <w:jc w:val="both"/>
      </w:pPr>
      <w:r>
        <w:rPr>
          <w:rFonts w:ascii="Times New Roman"/>
          <w:b w:val="false"/>
          <w:i w:val="false"/>
          <w:color w:val="000000"/>
          <w:sz w:val="28"/>
        </w:rPr>
        <w:t>
      После оформления учетно-воинских документов составляются списки в трех экземплярах и с учетными картами призывников представляются в отдел учета департаментов по делам обороны, где им выписываются военные билеты. Учетные карты призывников с отметкой в них серии, номера и даты выписки военного билета, второй экземпляр списка с военными билетами возвращаются в управление (отдел) по делам обороны.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внесенными постановлением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116"/>
    <w:p>
      <w:pPr>
        <w:spacing w:after="0"/>
        <w:ind w:left="0"/>
        <w:jc w:val="both"/>
      </w:pPr>
      <w:r>
        <w:rPr>
          <w:rFonts w:ascii="Times New Roman"/>
          <w:b w:val="false"/>
          <w:i w:val="false"/>
          <w:color w:val="000000"/>
          <w:sz w:val="28"/>
        </w:rPr>
        <w:t xml:space="preserve">
      28. Решение председателя призывной комиссии о предоставлении отсрочки или освобождении от призыва в течение одного рабочего дня направляется в "личный кабинет" услугополучателя на портале в форме электронного документа, удостоверенного электронной цифровой подписью, а также в местный орган военного управления по месту жительства и воинского учета услугополучателя для занесения в книгу протоколов районных (городских, городов областного значения) призывных комиссий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16"/>
    <w:bookmarkStart w:name="z76" w:id="117"/>
    <w:p>
      <w:pPr>
        <w:spacing w:after="0"/>
        <w:ind w:left="0"/>
        <w:jc w:val="both"/>
      </w:pPr>
      <w:r>
        <w:rPr>
          <w:rFonts w:ascii="Times New Roman"/>
          <w:b w:val="false"/>
          <w:i w:val="false"/>
          <w:color w:val="000000"/>
          <w:sz w:val="28"/>
        </w:rPr>
        <w:t xml:space="preserve">
      Граждане, в случае несогласия с вынесенным решением районной (городской, города областного значения) призывной комиссии, могут обжаловать его в соответствии с требованиями Административного процедурно-процессуального кодекса Республики Казахстан. Жалобы по вопросам оказания государственных услуг подлежат рассмотрению с учетом особенностей,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постановления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118"/>
    <w:p>
      <w:pPr>
        <w:spacing w:after="0"/>
        <w:ind w:left="0"/>
        <w:jc w:val="both"/>
      </w:pPr>
      <w:r>
        <w:rPr>
          <w:rFonts w:ascii="Times New Roman"/>
          <w:b w:val="false"/>
          <w:i w:val="false"/>
          <w:color w:val="000000"/>
          <w:sz w:val="28"/>
        </w:rPr>
        <w:t xml:space="preserve">
      29. Граждане, призванные на срочную воинскую службу, в соответствии с решением районной (городской, города областного значения) призывной комиссии организованно, в сопровождении работников управления (отдела) по делам обороны прибывают на областной (города республиканского значения или столицы) сборный пункт. Сопровождающим выдаются 3 экземпляра именного списка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в опечатанном виде личные дела, учетно-послужные карты, вкладные листы на подростка к медицинским картам амбулаторного больного.</w:t>
      </w:r>
    </w:p>
    <w:bookmarkEnd w:id="118"/>
    <w:bookmarkStart w:name="z81" w:id="119"/>
    <w:p>
      <w:pPr>
        <w:spacing w:after="0"/>
        <w:ind w:left="0"/>
        <w:jc w:val="both"/>
      </w:pPr>
      <w:r>
        <w:rPr>
          <w:rFonts w:ascii="Times New Roman"/>
          <w:b w:val="false"/>
          <w:i w:val="false"/>
          <w:color w:val="000000"/>
          <w:sz w:val="28"/>
        </w:rPr>
        <w:t>
      Экземпляры № 1 и 2 именного списка передаются начальнику областного (города республиканского значения или столицы) сборного пункта, а экземпляр № 3, на котором начальник областного (города республиканского значения или столицы) сборного пункта расписывается в приеме команды, возвращается в управление (отдел) по делам обороны с сопровождающим.</w:t>
      </w:r>
    </w:p>
    <w:bookmarkEnd w:id="119"/>
    <w:bookmarkStart w:name="z82" w:id="120"/>
    <w:p>
      <w:pPr>
        <w:spacing w:after="0"/>
        <w:ind w:left="0"/>
        <w:jc w:val="both"/>
      </w:pPr>
      <w:r>
        <w:rPr>
          <w:rFonts w:ascii="Times New Roman"/>
          <w:b w:val="false"/>
          <w:i w:val="false"/>
          <w:color w:val="000000"/>
          <w:sz w:val="28"/>
        </w:rPr>
        <w:t>
      Экземпляр № 2 именного списка в день отправки команды с областного (города республиканского значения или столицы) сборного пункта возвращается в управление (отдел) по делам обороны. В нем производятся отметки напротив каждой фамилии отправленных граждан: когда (число, месяц и год) и какой воинской командой или по какой причине возвращен в управление (отдел) по делам обороны. Этот экземпляр списка подписывается начальником областного (города республиканского значения или столицы) сборного пункта и заверяется гербовой печатью департамента по делам обороны.</w:t>
      </w:r>
    </w:p>
    <w:bookmarkEnd w:id="120"/>
    <w:bookmarkStart w:name="z83" w:id="121"/>
    <w:p>
      <w:pPr>
        <w:spacing w:after="0"/>
        <w:ind w:left="0"/>
        <w:jc w:val="both"/>
      </w:pPr>
      <w:r>
        <w:rPr>
          <w:rFonts w:ascii="Times New Roman"/>
          <w:b w:val="false"/>
          <w:i w:val="false"/>
          <w:color w:val="000000"/>
          <w:sz w:val="28"/>
        </w:rPr>
        <w:t>
      В управлении (отделе) по делам обороны полученный с областного (города республиканского значения или столицы) сборного пункта экземпляр № 2 именного списка учитывается по входящему журналу. На основании этого списка в соответствующей графе учетно-алфавитной книги напротив фамилии каждого отправленного в войска призывника производится отметка: "Отправлен "__" ______ 20__г. воинской командой №__", после чего этот список подшивается в дела управления (отдела) по делам обороны.</w:t>
      </w:r>
    </w:p>
    <w:bookmarkEnd w:id="121"/>
    <w:bookmarkStart w:name="z84" w:id="122"/>
    <w:p>
      <w:pPr>
        <w:spacing w:after="0"/>
        <w:ind w:left="0"/>
        <w:jc w:val="both"/>
      </w:pPr>
      <w:r>
        <w:rPr>
          <w:rFonts w:ascii="Times New Roman"/>
          <w:b w:val="false"/>
          <w:i w:val="false"/>
          <w:color w:val="000000"/>
          <w:sz w:val="28"/>
        </w:rPr>
        <w:t>
      Экземпляр № 1 именного списка с отметками, когда и какой воинской командой отправлены лица, внесенные в список, или по каким причинам они возвращены в управление (отдел) по делам обороны, подшивается в дело департамента по делам обороны.</w:t>
      </w:r>
    </w:p>
    <w:bookmarkEnd w:id="122"/>
    <w:bookmarkStart w:name="z394" w:id="123"/>
    <w:p>
      <w:pPr>
        <w:spacing w:after="0"/>
        <w:ind w:left="0"/>
        <w:jc w:val="both"/>
      </w:pPr>
      <w:r>
        <w:rPr>
          <w:rFonts w:ascii="Times New Roman"/>
          <w:b w:val="false"/>
          <w:i w:val="false"/>
          <w:color w:val="000000"/>
          <w:sz w:val="28"/>
        </w:rPr>
        <w:t xml:space="preserve">
      29-1. Управлением (отделом) по делам обороны по месту требования выдаются гражданам сведения о подтверждении призыва на воинскую службу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настоящим Правилам.</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29-1 в соответствии с постановлением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124"/>
    <w:p>
      <w:pPr>
        <w:spacing w:after="0"/>
        <w:ind w:left="0"/>
        <w:jc w:val="both"/>
      </w:pPr>
      <w:r>
        <w:rPr>
          <w:rFonts w:ascii="Times New Roman"/>
          <w:b w:val="false"/>
          <w:i w:val="false"/>
          <w:color w:val="000000"/>
          <w:sz w:val="28"/>
        </w:rPr>
        <w:t>
      30. Областные (города республиканского значения или столицы) призывные комиссии непосредственно перед отправкой в Вооруженные Силы, другие войска и воинские формирования Республики Казахстан проводят на областном (города республиканского значения или столицы) сборном пункте медицинский осмотр лиц, призванных районной (городской, города областного значения) призывной комиссией на срочную воинскую службу.</w:t>
      </w:r>
    </w:p>
    <w:bookmarkEnd w:id="124"/>
    <w:bookmarkStart w:name="z395" w:id="125"/>
    <w:p>
      <w:pPr>
        <w:spacing w:after="0"/>
        <w:ind w:left="0"/>
        <w:jc w:val="both"/>
      </w:pPr>
      <w:r>
        <w:rPr>
          <w:rFonts w:ascii="Times New Roman"/>
          <w:b w:val="false"/>
          <w:i w:val="false"/>
          <w:color w:val="000000"/>
          <w:sz w:val="28"/>
        </w:rPr>
        <w:t xml:space="preserve">
      30-1. На сборном пункте призывники по результатам контрольного медицинского осмотра, согласно </w:t>
      </w:r>
      <w:r>
        <w:rPr>
          <w:rFonts w:ascii="Times New Roman"/>
          <w:b w:val="false"/>
          <w:i w:val="false"/>
          <w:color w:val="000000"/>
          <w:sz w:val="28"/>
        </w:rPr>
        <w:t>приложению 5-2</w:t>
      </w:r>
      <w:r>
        <w:rPr>
          <w:rFonts w:ascii="Times New Roman"/>
          <w:b w:val="false"/>
          <w:i w:val="false"/>
          <w:color w:val="000000"/>
          <w:sz w:val="28"/>
        </w:rPr>
        <w:t xml:space="preserve"> к настоящим Правилам, направляются на психологическое изучение.</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30-1 в соответствии с постановлением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6" w:id="126"/>
    <w:p>
      <w:pPr>
        <w:spacing w:after="0"/>
        <w:ind w:left="0"/>
        <w:jc w:val="both"/>
      </w:pPr>
      <w:r>
        <w:rPr>
          <w:rFonts w:ascii="Times New Roman"/>
          <w:b w:val="false"/>
          <w:i w:val="false"/>
          <w:color w:val="000000"/>
          <w:sz w:val="28"/>
        </w:rPr>
        <w:t>
      30-2. После заседания областной призывной комиссии призывники, зачисленные в воинские команды, проходят:</w:t>
      </w:r>
    </w:p>
    <w:bookmarkEnd w:id="126"/>
    <w:bookmarkStart w:name="z397" w:id="127"/>
    <w:p>
      <w:pPr>
        <w:spacing w:after="0"/>
        <w:ind w:left="0"/>
        <w:jc w:val="both"/>
      </w:pPr>
      <w:r>
        <w:rPr>
          <w:rFonts w:ascii="Times New Roman"/>
          <w:b w:val="false"/>
          <w:i w:val="false"/>
          <w:color w:val="000000"/>
          <w:sz w:val="28"/>
        </w:rPr>
        <w:t>
      1) телесный осмотр с составлением акта в двух экземплярах (один экземпляр – в департамент по делам обороны, второй экземпляр выдается представителю воинской части (учреждения), который составляется в произвольной форме и подписывается начальником медицинской службы департамента по делам обороны, медицинским работником воинской части);</w:t>
      </w:r>
    </w:p>
    <w:bookmarkEnd w:id="127"/>
    <w:bookmarkStart w:name="z398" w:id="128"/>
    <w:p>
      <w:pPr>
        <w:spacing w:after="0"/>
        <w:ind w:left="0"/>
        <w:jc w:val="both"/>
      </w:pPr>
      <w:r>
        <w:rPr>
          <w:rFonts w:ascii="Times New Roman"/>
          <w:b w:val="false"/>
          <w:i w:val="false"/>
          <w:color w:val="000000"/>
          <w:sz w:val="28"/>
        </w:rPr>
        <w:t>
      2) наркологическое тестирование.</w:t>
      </w:r>
    </w:p>
    <w:bookmarkEnd w:id="128"/>
    <w:bookmarkStart w:name="z399" w:id="129"/>
    <w:p>
      <w:pPr>
        <w:spacing w:after="0"/>
        <w:ind w:left="0"/>
        <w:jc w:val="both"/>
      </w:pPr>
      <w:r>
        <w:rPr>
          <w:rFonts w:ascii="Times New Roman"/>
          <w:b w:val="false"/>
          <w:i w:val="false"/>
          <w:color w:val="000000"/>
          <w:sz w:val="28"/>
        </w:rPr>
        <w:t>
      По окончании формирования команд призванные граждане передаются представителям воинской части со следующими документами:</w:t>
      </w:r>
    </w:p>
    <w:bookmarkEnd w:id="129"/>
    <w:bookmarkStart w:name="z400" w:id="130"/>
    <w:p>
      <w:pPr>
        <w:spacing w:after="0"/>
        <w:ind w:left="0"/>
        <w:jc w:val="both"/>
      </w:pPr>
      <w:r>
        <w:rPr>
          <w:rFonts w:ascii="Times New Roman"/>
          <w:b w:val="false"/>
          <w:i w:val="false"/>
          <w:color w:val="000000"/>
          <w:sz w:val="28"/>
        </w:rPr>
        <w:t>
      именные списки – в двух экземплярах;</w:t>
      </w:r>
    </w:p>
    <w:bookmarkEnd w:id="130"/>
    <w:bookmarkStart w:name="z401" w:id="131"/>
    <w:p>
      <w:pPr>
        <w:spacing w:after="0"/>
        <w:ind w:left="0"/>
        <w:jc w:val="both"/>
      </w:pPr>
      <w:r>
        <w:rPr>
          <w:rFonts w:ascii="Times New Roman"/>
          <w:b w:val="false"/>
          <w:i w:val="false"/>
          <w:color w:val="000000"/>
          <w:sz w:val="28"/>
        </w:rPr>
        <w:t>
      продовольственный аттестат;</w:t>
      </w:r>
    </w:p>
    <w:bookmarkEnd w:id="131"/>
    <w:bookmarkStart w:name="z402" w:id="132"/>
    <w:p>
      <w:pPr>
        <w:spacing w:after="0"/>
        <w:ind w:left="0"/>
        <w:jc w:val="both"/>
      </w:pPr>
      <w:r>
        <w:rPr>
          <w:rFonts w:ascii="Times New Roman"/>
          <w:b w:val="false"/>
          <w:i w:val="false"/>
          <w:color w:val="000000"/>
          <w:sz w:val="28"/>
        </w:rPr>
        <w:t>
      вещевой аттестат (только для Вооруженных Сил Республики Казахстан);</w:t>
      </w:r>
    </w:p>
    <w:bookmarkEnd w:id="132"/>
    <w:bookmarkStart w:name="z403" w:id="133"/>
    <w:p>
      <w:pPr>
        <w:spacing w:after="0"/>
        <w:ind w:left="0"/>
        <w:jc w:val="both"/>
      </w:pPr>
      <w:r>
        <w:rPr>
          <w:rFonts w:ascii="Times New Roman"/>
          <w:b w:val="false"/>
          <w:i w:val="false"/>
          <w:color w:val="000000"/>
          <w:sz w:val="28"/>
        </w:rPr>
        <w:t>
      маршрутный лист;</w:t>
      </w:r>
    </w:p>
    <w:bookmarkEnd w:id="133"/>
    <w:bookmarkStart w:name="z404" w:id="134"/>
    <w:p>
      <w:pPr>
        <w:spacing w:after="0"/>
        <w:ind w:left="0"/>
        <w:jc w:val="both"/>
      </w:pPr>
      <w:r>
        <w:rPr>
          <w:rFonts w:ascii="Times New Roman"/>
          <w:b w:val="false"/>
          <w:i w:val="false"/>
          <w:color w:val="000000"/>
          <w:sz w:val="28"/>
        </w:rPr>
        <w:t>
      прививочная карта формы 063;</w:t>
      </w:r>
    </w:p>
    <w:bookmarkEnd w:id="134"/>
    <w:bookmarkStart w:name="z405" w:id="135"/>
    <w:p>
      <w:pPr>
        <w:spacing w:after="0"/>
        <w:ind w:left="0"/>
        <w:jc w:val="both"/>
      </w:pPr>
      <w:r>
        <w:rPr>
          <w:rFonts w:ascii="Times New Roman"/>
          <w:b w:val="false"/>
          <w:i w:val="false"/>
          <w:color w:val="000000"/>
          <w:sz w:val="28"/>
        </w:rPr>
        <w:t>
      характеризующие документы;</w:t>
      </w:r>
    </w:p>
    <w:bookmarkEnd w:id="135"/>
    <w:bookmarkStart w:name="z406" w:id="136"/>
    <w:p>
      <w:pPr>
        <w:spacing w:after="0"/>
        <w:ind w:left="0"/>
        <w:jc w:val="both"/>
      </w:pPr>
      <w:r>
        <w:rPr>
          <w:rFonts w:ascii="Times New Roman"/>
          <w:b w:val="false"/>
          <w:i w:val="false"/>
          <w:color w:val="000000"/>
          <w:sz w:val="28"/>
        </w:rPr>
        <w:t>
      копия документа, удостоверяющего личность;</w:t>
      </w:r>
    </w:p>
    <w:bookmarkEnd w:id="136"/>
    <w:bookmarkStart w:name="z407" w:id="137"/>
    <w:p>
      <w:pPr>
        <w:spacing w:after="0"/>
        <w:ind w:left="0"/>
        <w:jc w:val="both"/>
      </w:pPr>
      <w:r>
        <w:rPr>
          <w:rFonts w:ascii="Times New Roman"/>
          <w:b w:val="false"/>
          <w:i w:val="false"/>
          <w:color w:val="000000"/>
          <w:sz w:val="28"/>
        </w:rPr>
        <w:t>
      учетно-призывная карта;</w:t>
      </w:r>
    </w:p>
    <w:bookmarkEnd w:id="137"/>
    <w:bookmarkStart w:name="z408" w:id="138"/>
    <w:p>
      <w:pPr>
        <w:spacing w:after="0"/>
        <w:ind w:left="0"/>
        <w:jc w:val="both"/>
      </w:pPr>
      <w:r>
        <w:rPr>
          <w:rFonts w:ascii="Times New Roman"/>
          <w:b w:val="false"/>
          <w:i w:val="false"/>
          <w:color w:val="000000"/>
          <w:sz w:val="28"/>
        </w:rPr>
        <w:t>
      выписка из карты амбулаторного больного формы 25/у;</w:t>
      </w:r>
    </w:p>
    <w:bookmarkEnd w:id="138"/>
    <w:bookmarkStart w:name="z409" w:id="139"/>
    <w:p>
      <w:pPr>
        <w:spacing w:after="0"/>
        <w:ind w:left="0"/>
        <w:jc w:val="both"/>
      </w:pPr>
      <w:r>
        <w:rPr>
          <w:rFonts w:ascii="Times New Roman"/>
          <w:b w:val="false"/>
          <w:i w:val="false"/>
          <w:color w:val="000000"/>
          <w:sz w:val="28"/>
        </w:rPr>
        <w:t>
      заполненные медицинские книжки;</w:t>
      </w:r>
    </w:p>
    <w:bookmarkEnd w:id="139"/>
    <w:bookmarkStart w:name="z410" w:id="140"/>
    <w:p>
      <w:pPr>
        <w:spacing w:after="0"/>
        <w:ind w:left="0"/>
        <w:jc w:val="both"/>
      </w:pPr>
      <w:r>
        <w:rPr>
          <w:rFonts w:ascii="Times New Roman"/>
          <w:b w:val="false"/>
          <w:i w:val="false"/>
          <w:color w:val="000000"/>
          <w:sz w:val="28"/>
        </w:rPr>
        <w:t>
      результаты психологического изучения.</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30-2 в соответствии с постановлением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141"/>
    <w:p>
      <w:pPr>
        <w:spacing w:after="0"/>
        <w:ind w:left="0"/>
        <w:jc w:val="both"/>
      </w:pPr>
      <w:r>
        <w:rPr>
          <w:rFonts w:ascii="Times New Roman"/>
          <w:b w:val="false"/>
          <w:i w:val="false"/>
          <w:color w:val="000000"/>
          <w:sz w:val="28"/>
        </w:rPr>
        <w:t>
      31. Призывники, у которых в результате медицинского осмотра на областном (города республиканского значения или столицы) сборном пункте выявлены заболевания, препятствующие воинской службе, направляются в управление (отдел) по делам обороны по месту призыва.</w:t>
      </w:r>
    </w:p>
    <w:bookmarkEnd w:id="141"/>
    <w:bookmarkStart w:name="z339" w:id="142"/>
    <w:p>
      <w:pPr>
        <w:spacing w:after="0"/>
        <w:ind w:left="0"/>
        <w:jc w:val="both"/>
      </w:pPr>
      <w:r>
        <w:rPr>
          <w:rFonts w:ascii="Times New Roman"/>
          <w:b w:val="false"/>
          <w:i w:val="false"/>
          <w:color w:val="000000"/>
          <w:sz w:val="28"/>
        </w:rPr>
        <w:t xml:space="preserve">
      Призывники, возвращенные в управления (отдел) по делам обороны с областного (города республиканского значения или столицы) сборного пункта, заносятся в книгу учета призывников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возвращенных с областного (города республиканского значения или столицы) сборного пункта.</w:t>
      </w:r>
    </w:p>
    <w:bookmarkEnd w:id="142"/>
    <w:bookmarkStart w:name="z87" w:id="143"/>
    <w:p>
      <w:pPr>
        <w:spacing w:after="0"/>
        <w:ind w:left="0"/>
        <w:jc w:val="both"/>
      </w:pPr>
      <w:r>
        <w:rPr>
          <w:rFonts w:ascii="Times New Roman"/>
          <w:b w:val="false"/>
          <w:i w:val="false"/>
          <w:color w:val="000000"/>
          <w:sz w:val="28"/>
        </w:rPr>
        <w:t xml:space="preserve">
      На каждого возвращаемого призывника председателем областной (города республиканского значения или столицы) призывной комиссии на имя начальника управления (отдела) по делам обороны направляется служебное письмо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в котором указывается, по каким причинам возвращается призывник. Это служебное письмо подшивается в личное дело призывника.</w:t>
      </w:r>
    </w:p>
    <w:bookmarkEnd w:id="143"/>
    <w:bookmarkStart w:name="z88" w:id="144"/>
    <w:p>
      <w:pPr>
        <w:spacing w:after="0"/>
        <w:ind w:left="0"/>
        <w:jc w:val="both"/>
      </w:pPr>
      <w:r>
        <w:rPr>
          <w:rFonts w:ascii="Times New Roman"/>
          <w:b w:val="false"/>
          <w:i w:val="false"/>
          <w:color w:val="000000"/>
          <w:sz w:val="28"/>
        </w:rPr>
        <w:t>
      Всех лиц, возвращенных с областного сборного пункта, начальники управлений (отделов) по делам обороны повторно вызывают на призывную комиссию для решения вопроса об их призыве на срочную воинскую службу с учетом новых данных, полученных с областного сборного пункта.</w:t>
      </w:r>
    </w:p>
    <w:bookmarkEnd w:id="144"/>
    <w:bookmarkStart w:name="z89" w:id="145"/>
    <w:p>
      <w:pPr>
        <w:spacing w:after="0"/>
        <w:ind w:left="0"/>
        <w:jc w:val="both"/>
      </w:pPr>
      <w:r>
        <w:rPr>
          <w:rFonts w:ascii="Times New Roman"/>
          <w:b w:val="false"/>
          <w:i w:val="false"/>
          <w:color w:val="000000"/>
          <w:sz w:val="28"/>
        </w:rPr>
        <w:t>
      Завершающим этапом медицинского осмотра призывников для Вооруженных Сил, других войск и воинских формирований Республики Казахстан является работа врачей на областном (города республиканского значения или столицы) сборном пункте, а для призывников, предназначенных в Службу государственной охраны Республики Казахстан, – в пункте приема молодого пополнения. При медицинском осмотре выявляются возможные ошибки районных (городских, городов областного значения) призывных комиссий с целью недопущения призыва на срочную воинскую службу граждан, негодных по состоянию здоровья.</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изменением, внесенным постановлением Правительства РК от 07.11.2019 </w:t>
      </w:r>
      <w:r>
        <w:rPr>
          <w:rFonts w:ascii="Times New Roman"/>
          <w:b w:val="false"/>
          <w:i w:val="false"/>
          <w:color w:val="000000"/>
          <w:sz w:val="28"/>
        </w:rPr>
        <w:t>№ 835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146"/>
    <w:p>
      <w:pPr>
        <w:spacing w:after="0"/>
        <w:ind w:left="0"/>
        <w:jc w:val="both"/>
      </w:pPr>
      <w:r>
        <w:rPr>
          <w:rFonts w:ascii="Times New Roman"/>
          <w:b w:val="false"/>
          <w:i w:val="false"/>
          <w:color w:val="000000"/>
          <w:sz w:val="28"/>
        </w:rPr>
        <w:t>
      32. О сроках, месте проведения повторного медицинского освидетельствования и гражданах, подлежащих освидетельствованию, областная (города республиканского значения или столицы) призывная комиссия извещает районные (городские, городов областного значения) призывные комиссии. На повторное медицинское освидетельствование гражданин направляется с личным делом и медицинскими документами, подтверждающими установленный диагноз и вынесенное заключение. Если в результате повторного медицинского освидетельствования у гражданина изменяется категория годности к воинской службе, врач-специалист оформляет лист медицинского освидетельствования, а областная (города республиканского значения или столицы) призывная комиссия отменяет решение нижестоящей комиссии и выносит решение, которое оформляется в книге протоколов (признанных негодными к воинской службе по состоянию здоровья) и объявляется гражданину. Учетная карта призывника, лист медицинского освидетельствования, а также выписка из книги протоколов областной (города республиканского значения или столицы) призывной комиссии, заверенные печатью департамента по делам обороны, направляются в призывную комиссию, решение которой пересмотрено. Если в результате повторного медицинского освидетельствования решение районной (городской, города областного значения) призывной комиссии не изменяется, то в книге протоколов и учетной карте производится запись о его утверждении, лист медицинского освидетельствования при этом не оформляется.</w:t>
      </w:r>
    </w:p>
    <w:bookmarkEnd w:id="146"/>
    <w:bookmarkStart w:name="z91" w:id="147"/>
    <w:p>
      <w:pPr>
        <w:spacing w:after="0"/>
        <w:ind w:left="0"/>
        <w:jc w:val="both"/>
      </w:pPr>
      <w:r>
        <w:rPr>
          <w:rFonts w:ascii="Times New Roman"/>
          <w:b w:val="false"/>
          <w:i w:val="false"/>
          <w:color w:val="000000"/>
          <w:sz w:val="28"/>
        </w:rPr>
        <w:t>
      33. На областные (города республиканского значения или столицы) призывные комиссии также возлагается рассмотрение жалоб призываемых граждан, их родителей и иных заинтересованных лиц по вопросам призыва.</w:t>
      </w:r>
    </w:p>
    <w:bookmarkEnd w:id="147"/>
    <w:bookmarkStart w:name="z92" w:id="148"/>
    <w:p>
      <w:pPr>
        <w:spacing w:after="0"/>
        <w:ind w:left="0"/>
        <w:jc w:val="both"/>
      </w:pPr>
      <w:r>
        <w:rPr>
          <w:rFonts w:ascii="Times New Roman"/>
          <w:b w:val="false"/>
          <w:i w:val="false"/>
          <w:color w:val="000000"/>
          <w:sz w:val="28"/>
        </w:rPr>
        <w:t>
      Жалоба призывника и других лиц на решение районной (городской, города областного значения) призывной комиссии не приостанавливает выполнение этого решения.</w:t>
      </w:r>
    </w:p>
    <w:bookmarkEnd w:id="148"/>
    <w:bookmarkStart w:name="z93" w:id="1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В соответствии с Законом местные органы военного управления обеспечиваются оборудованными сборными пунктами с целью:</w:t>
      </w:r>
    </w:p>
    <w:bookmarkEnd w:id="149"/>
    <w:bookmarkStart w:name="z412" w:id="150"/>
    <w:p>
      <w:pPr>
        <w:spacing w:after="0"/>
        <w:ind w:left="0"/>
        <w:jc w:val="both"/>
      </w:pPr>
      <w:r>
        <w:rPr>
          <w:rFonts w:ascii="Times New Roman"/>
          <w:b w:val="false"/>
          <w:i w:val="false"/>
          <w:color w:val="000000"/>
          <w:sz w:val="28"/>
        </w:rPr>
        <w:t>
      1) формирования воинских команд призывниками;</w:t>
      </w:r>
    </w:p>
    <w:bookmarkEnd w:id="150"/>
    <w:bookmarkStart w:name="z413" w:id="151"/>
    <w:p>
      <w:pPr>
        <w:spacing w:after="0"/>
        <w:ind w:left="0"/>
        <w:jc w:val="both"/>
      </w:pPr>
      <w:r>
        <w:rPr>
          <w:rFonts w:ascii="Times New Roman"/>
          <w:b w:val="false"/>
          <w:i w:val="false"/>
          <w:color w:val="000000"/>
          <w:sz w:val="28"/>
        </w:rPr>
        <w:t>
      2) передачи команд представителям воинских частей (учреждений), прибывшим для приема и сопровождения воинских команд;</w:t>
      </w:r>
    </w:p>
    <w:bookmarkEnd w:id="151"/>
    <w:bookmarkStart w:name="z414" w:id="152"/>
    <w:p>
      <w:pPr>
        <w:spacing w:after="0"/>
        <w:ind w:left="0"/>
        <w:jc w:val="both"/>
      </w:pPr>
      <w:r>
        <w:rPr>
          <w:rFonts w:ascii="Times New Roman"/>
          <w:b w:val="false"/>
          <w:i w:val="false"/>
          <w:color w:val="000000"/>
          <w:sz w:val="28"/>
        </w:rPr>
        <w:t>
      3) обеспечения воинских команд необходимым имуществом и питанием на пути следования до места назначения;</w:t>
      </w:r>
    </w:p>
    <w:bookmarkEnd w:id="152"/>
    <w:bookmarkStart w:name="z415" w:id="153"/>
    <w:p>
      <w:pPr>
        <w:spacing w:after="0"/>
        <w:ind w:left="0"/>
        <w:jc w:val="both"/>
      </w:pPr>
      <w:r>
        <w:rPr>
          <w:rFonts w:ascii="Times New Roman"/>
          <w:b w:val="false"/>
          <w:i w:val="false"/>
          <w:color w:val="000000"/>
          <w:sz w:val="28"/>
        </w:rPr>
        <w:t>
      4) организованной отправки команд в Вооруженные Силы, другие войска и воинские формирования Республики Казахстан.</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постановления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6" w:id="154"/>
    <w:p>
      <w:pPr>
        <w:spacing w:after="0"/>
        <w:ind w:left="0"/>
        <w:jc w:val="both"/>
      </w:pPr>
      <w:r>
        <w:rPr>
          <w:rFonts w:ascii="Times New Roman"/>
          <w:b w:val="false"/>
          <w:i w:val="false"/>
          <w:color w:val="000000"/>
          <w:sz w:val="28"/>
        </w:rPr>
        <w:t>
      34-1. На областных (города республиканского значения или столицы) сборных пунктах:</w:t>
      </w:r>
    </w:p>
    <w:bookmarkEnd w:id="154"/>
    <w:bookmarkStart w:name="z417" w:id="155"/>
    <w:p>
      <w:pPr>
        <w:spacing w:after="0"/>
        <w:ind w:left="0"/>
        <w:jc w:val="both"/>
      </w:pPr>
      <w:r>
        <w:rPr>
          <w:rFonts w:ascii="Times New Roman"/>
          <w:b w:val="false"/>
          <w:i w:val="false"/>
          <w:color w:val="000000"/>
          <w:sz w:val="28"/>
        </w:rPr>
        <w:t>
      1) формирование воинских команд призывниками проводится в течение трех суток;</w:t>
      </w:r>
    </w:p>
    <w:bookmarkEnd w:id="155"/>
    <w:bookmarkStart w:name="z418" w:id="156"/>
    <w:p>
      <w:pPr>
        <w:spacing w:after="0"/>
        <w:ind w:left="0"/>
        <w:jc w:val="both"/>
      </w:pPr>
      <w:r>
        <w:rPr>
          <w:rFonts w:ascii="Times New Roman"/>
          <w:b w:val="false"/>
          <w:i w:val="false"/>
          <w:color w:val="000000"/>
          <w:sz w:val="28"/>
        </w:rPr>
        <w:t>
      2) организуется трехразовое горячее питание призывников (с учетом резерва) за счет средств местного исполнительного органа;</w:t>
      </w:r>
    </w:p>
    <w:bookmarkEnd w:id="156"/>
    <w:bookmarkStart w:name="z419" w:id="157"/>
    <w:p>
      <w:pPr>
        <w:spacing w:after="0"/>
        <w:ind w:left="0"/>
        <w:jc w:val="both"/>
      </w:pPr>
      <w:r>
        <w:rPr>
          <w:rFonts w:ascii="Times New Roman"/>
          <w:b w:val="false"/>
          <w:i w:val="false"/>
          <w:color w:val="000000"/>
          <w:sz w:val="28"/>
        </w:rPr>
        <w:t>
      3) разрешается иметь резерв призывников в количестве до двадцати процентов от числа отправляемых в воинской команде, который используется для пополнения команд, в случаях острого заболевания и положительного результата наркологического тестирования.</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34-1 в соответствии с постановлением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0" w:id="158"/>
    <w:p>
      <w:pPr>
        <w:spacing w:after="0"/>
        <w:ind w:left="0"/>
        <w:jc w:val="both"/>
      </w:pPr>
      <w:r>
        <w:rPr>
          <w:rFonts w:ascii="Times New Roman"/>
          <w:b w:val="false"/>
          <w:i w:val="false"/>
          <w:color w:val="000000"/>
          <w:sz w:val="28"/>
        </w:rPr>
        <w:t>
      34-2. На сборных пунктах не допускаются:</w:t>
      </w:r>
    </w:p>
    <w:bookmarkEnd w:id="158"/>
    <w:bookmarkStart w:name="z421" w:id="159"/>
    <w:p>
      <w:pPr>
        <w:spacing w:after="0"/>
        <w:ind w:left="0"/>
        <w:jc w:val="both"/>
      </w:pPr>
      <w:r>
        <w:rPr>
          <w:rFonts w:ascii="Times New Roman"/>
          <w:b w:val="false"/>
          <w:i w:val="false"/>
          <w:color w:val="000000"/>
          <w:sz w:val="28"/>
        </w:rPr>
        <w:t>
      1) задержка призывников, состоящих в резерве, более чем на трое суток;</w:t>
      </w:r>
    </w:p>
    <w:bookmarkEnd w:id="159"/>
    <w:bookmarkStart w:name="z422" w:id="160"/>
    <w:p>
      <w:pPr>
        <w:spacing w:after="0"/>
        <w:ind w:left="0"/>
        <w:jc w:val="both"/>
      </w:pPr>
      <w:r>
        <w:rPr>
          <w:rFonts w:ascii="Times New Roman"/>
          <w:b w:val="false"/>
          <w:i w:val="false"/>
          <w:color w:val="000000"/>
          <w:sz w:val="28"/>
        </w:rPr>
        <w:t xml:space="preserve">
      2) убытие, а равно временное увольнение призывников без соблюдения требований </w:t>
      </w:r>
      <w:r>
        <w:rPr>
          <w:rFonts w:ascii="Times New Roman"/>
          <w:b w:val="false"/>
          <w:i w:val="false"/>
          <w:color w:val="000000"/>
          <w:sz w:val="28"/>
        </w:rPr>
        <w:t>пункта 31</w:t>
      </w:r>
      <w:r>
        <w:rPr>
          <w:rFonts w:ascii="Times New Roman"/>
          <w:b w:val="false"/>
          <w:i w:val="false"/>
          <w:color w:val="000000"/>
          <w:sz w:val="28"/>
        </w:rPr>
        <w:t xml:space="preserve"> настоящих Правил.</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34-2 в соответствии с постановлением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1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Областной (города республиканского значения или столицы) сборный пункт должен иметь:</w:t>
      </w:r>
    </w:p>
    <w:bookmarkEnd w:id="161"/>
    <w:bookmarkStart w:name="z424" w:id="162"/>
    <w:p>
      <w:pPr>
        <w:spacing w:after="0"/>
        <w:ind w:left="0"/>
        <w:jc w:val="both"/>
      </w:pPr>
      <w:r>
        <w:rPr>
          <w:rFonts w:ascii="Times New Roman"/>
          <w:b w:val="false"/>
          <w:i w:val="false"/>
          <w:color w:val="000000"/>
          <w:sz w:val="28"/>
        </w:rPr>
        <w:t>
      1) помещение для размещения личного состава, прибывающего из управлений (отделов) по делам обороны;</w:t>
      </w:r>
    </w:p>
    <w:bookmarkEnd w:id="162"/>
    <w:bookmarkStart w:name="z425" w:id="163"/>
    <w:p>
      <w:pPr>
        <w:spacing w:after="0"/>
        <w:ind w:left="0"/>
        <w:jc w:val="both"/>
      </w:pPr>
      <w:r>
        <w:rPr>
          <w:rFonts w:ascii="Times New Roman"/>
          <w:b w:val="false"/>
          <w:i w:val="false"/>
          <w:color w:val="000000"/>
          <w:sz w:val="28"/>
        </w:rPr>
        <w:t>
      2) помещение для санитарной обработки (баня, душ) личного состава;</w:t>
      </w:r>
    </w:p>
    <w:bookmarkEnd w:id="163"/>
    <w:bookmarkStart w:name="z426" w:id="164"/>
    <w:p>
      <w:pPr>
        <w:spacing w:after="0"/>
        <w:ind w:left="0"/>
        <w:jc w:val="both"/>
      </w:pPr>
      <w:r>
        <w:rPr>
          <w:rFonts w:ascii="Times New Roman"/>
          <w:b w:val="false"/>
          <w:i w:val="false"/>
          <w:color w:val="000000"/>
          <w:sz w:val="28"/>
        </w:rPr>
        <w:t>
      3) помещение для проведения воспитательной работы среди призванных граждан во время пребывания их на сборном пункте;</w:t>
      </w:r>
    </w:p>
    <w:bookmarkEnd w:id="164"/>
    <w:bookmarkStart w:name="z427" w:id="165"/>
    <w:p>
      <w:pPr>
        <w:spacing w:after="0"/>
        <w:ind w:left="0"/>
        <w:jc w:val="both"/>
      </w:pPr>
      <w:r>
        <w:rPr>
          <w:rFonts w:ascii="Times New Roman"/>
          <w:b w:val="false"/>
          <w:i w:val="false"/>
          <w:color w:val="000000"/>
          <w:sz w:val="28"/>
        </w:rPr>
        <w:t>
      4) комнаты для медицинского осмотра из расчета по одной комнате на каждого врача-специалиста с необходимым оснащением;</w:t>
      </w:r>
    </w:p>
    <w:bookmarkEnd w:id="165"/>
    <w:bookmarkStart w:name="z428" w:id="166"/>
    <w:p>
      <w:pPr>
        <w:spacing w:after="0"/>
        <w:ind w:left="0"/>
        <w:jc w:val="both"/>
      </w:pPr>
      <w:r>
        <w:rPr>
          <w:rFonts w:ascii="Times New Roman"/>
          <w:b w:val="false"/>
          <w:i w:val="false"/>
          <w:color w:val="000000"/>
          <w:sz w:val="28"/>
        </w:rPr>
        <w:t>
      5) кабинет для флюорографического обследования, передвижной рентген-комплекс;</w:t>
      </w:r>
    </w:p>
    <w:bookmarkEnd w:id="166"/>
    <w:bookmarkStart w:name="z429" w:id="167"/>
    <w:p>
      <w:pPr>
        <w:spacing w:after="0"/>
        <w:ind w:left="0"/>
        <w:jc w:val="both"/>
      </w:pPr>
      <w:r>
        <w:rPr>
          <w:rFonts w:ascii="Times New Roman"/>
          <w:b w:val="false"/>
          <w:i w:val="false"/>
          <w:color w:val="000000"/>
          <w:sz w:val="28"/>
        </w:rPr>
        <w:t>
      6) помещение для отделения формирования воинских команд;</w:t>
      </w:r>
    </w:p>
    <w:bookmarkEnd w:id="167"/>
    <w:bookmarkStart w:name="z430" w:id="168"/>
    <w:p>
      <w:pPr>
        <w:spacing w:after="0"/>
        <w:ind w:left="0"/>
        <w:jc w:val="both"/>
      </w:pPr>
      <w:r>
        <w:rPr>
          <w:rFonts w:ascii="Times New Roman"/>
          <w:b w:val="false"/>
          <w:i w:val="false"/>
          <w:color w:val="000000"/>
          <w:sz w:val="28"/>
        </w:rPr>
        <w:t>
      7) помещение для размещения личного состава, прибывшего из войск, для приема и сопровождения воинских команд в воинские части (учреждения);</w:t>
      </w:r>
    </w:p>
    <w:bookmarkEnd w:id="168"/>
    <w:bookmarkStart w:name="z431" w:id="169"/>
    <w:p>
      <w:pPr>
        <w:spacing w:after="0"/>
        <w:ind w:left="0"/>
        <w:jc w:val="both"/>
      </w:pPr>
      <w:r>
        <w:rPr>
          <w:rFonts w:ascii="Times New Roman"/>
          <w:b w:val="false"/>
          <w:i w:val="false"/>
          <w:color w:val="000000"/>
          <w:sz w:val="28"/>
        </w:rPr>
        <w:t>
      8) пункт питания;</w:t>
      </w:r>
    </w:p>
    <w:bookmarkEnd w:id="169"/>
    <w:bookmarkStart w:name="z432" w:id="170"/>
    <w:p>
      <w:pPr>
        <w:spacing w:after="0"/>
        <w:ind w:left="0"/>
        <w:jc w:val="both"/>
      </w:pPr>
      <w:r>
        <w:rPr>
          <w:rFonts w:ascii="Times New Roman"/>
          <w:b w:val="false"/>
          <w:i w:val="false"/>
          <w:color w:val="000000"/>
          <w:sz w:val="28"/>
        </w:rPr>
        <w:t>
      9) санитарный пропускник с дезинфекционными камерами, изолятор на две инфекции, санитарные узлы;</w:t>
      </w:r>
    </w:p>
    <w:bookmarkEnd w:id="170"/>
    <w:bookmarkStart w:name="z433" w:id="171"/>
    <w:p>
      <w:pPr>
        <w:spacing w:after="0"/>
        <w:ind w:left="0"/>
        <w:jc w:val="both"/>
      </w:pPr>
      <w:r>
        <w:rPr>
          <w:rFonts w:ascii="Times New Roman"/>
          <w:b w:val="false"/>
          <w:i w:val="false"/>
          <w:color w:val="000000"/>
          <w:sz w:val="28"/>
        </w:rPr>
        <w:t>
      10) место для построения личного состава и проведения с ним строевых и спортивных занятий;</w:t>
      </w:r>
    </w:p>
    <w:bookmarkEnd w:id="171"/>
    <w:bookmarkStart w:name="z434" w:id="172"/>
    <w:p>
      <w:pPr>
        <w:spacing w:after="0"/>
        <w:ind w:left="0"/>
        <w:jc w:val="both"/>
      </w:pPr>
      <w:r>
        <w:rPr>
          <w:rFonts w:ascii="Times New Roman"/>
          <w:b w:val="false"/>
          <w:i w:val="false"/>
          <w:color w:val="000000"/>
          <w:sz w:val="28"/>
        </w:rPr>
        <w:t>
      11) помещение для хранения и выдачи воинской команде вещевого имущества и индивидуального рациона питания;</w:t>
      </w:r>
    </w:p>
    <w:bookmarkEnd w:id="172"/>
    <w:bookmarkStart w:name="z435" w:id="173"/>
    <w:p>
      <w:pPr>
        <w:spacing w:after="0"/>
        <w:ind w:left="0"/>
        <w:jc w:val="both"/>
      </w:pPr>
      <w:r>
        <w:rPr>
          <w:rFonts w:ascii="Times New Roman"/>
          <w:b w:val="false"/>
          <w:i w:val="false"/>
          <w:color w:val="000000"/>
          <w:sz w:val="28"/>
        </w:rPr>
        <w:t>
      12) помещение для проведения психофизиологического исследования граждан, подлежащих призыву на воинскую службу.</w:t>
      </w:r>
    </w:p>
    <w:bookmarkEnd w:id="173"/>
    <w:bookmarkStart w:name="z436" w:id="174"/>
    <w:p>
      <w:pPr>
        <w:spacing w:after="0"/>
        <w:ind w:left="0"/>
        <w:jc w:val="both"/>
      </w:pPr>
      <w:r>
        <w:rPr>
          <w:rFonts w:ascii="Times New Roman"/>
          <w:b w:val="false"/>
          <w:i w:val="false"/>
          <w:color w:val="000000"/>
          <w:sz w:val="28"/>
        </w:rPr>
        <w:t>
      Все помещения, кабинеты, санитарный пропускник должны соответствовать санитарным нормам и правилам.</w:t>
      </w:r>
    </w:p>
    <w:bookmarkEnd w:id="174"/>
    <w:bookmarkStart w:name="z437" w:id="175"/>
    <w:p>
      <w:pPr>
        <w:spacing w:after="0"/>
        <w:ind w:left="0"/>
        <w:jc w:val="both"/>
      </w:pPr>
      <w:r>
        <w:rPr>
          <w:rFonts w:ascii="Times New Roman"/>
          <w:b w:val="false"/>
          <w:i w:val="false"/>
          <w:color w:val="000000"/>
          <w:sz w:val="28"/>
        </w:rPr>
        <w:t>
      Кроме того, на сборном пункте должны предусматриваться места для размещения командования сборного пункта, дежурной службы и других лиц, назначаемых для поддержания воинского порядка и дисциплины.</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постановления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76"/>
    <w:p>
      <w:pPr>
        <w:spacing w:after="0"/>
        <w:ind w:left="0"/>
        <w:jc w:val="both"/>
      </w:pPr>
      <w:r>
        <w:rPr>
          <w:rFonts w:ascii="Times New Roman"/>
          <w:b w:val="false"/>
          <w:i w:val="false"/>
          <w:color w:val="000000"/>
          <w:sz w:val="28"/>
        </w:rPr>
        <w:t>
      36. Начальники департаментов по делам обороны и их заместители по воспитательной и идеологической работе на областных (городов республиканского значения или столицы) сборных пунктах организуют необходимую воспитательную и идеологическую работу среди призывников, проводят разъяснительную работу с родителями, прибывшими на проводы, в соответствии с разработанными планами, а также организуют торжественные проводы личного состава воинских команд с участием представителей местных исполнительных органов, общественных организаций и родителей призывников.</w:t>
      </w:r>
    </w:p>
    <w:bookmarkEnd w:id="176"/>
    <w:p>
      <w:pPr>
        <w:spacing w:after="0"/>
        <w:ind w:left="0"/>
        <w:jc w:val="both"/>
      </w:pPr>
      <w:r>
        <w:rPr>
          <w:rFonts w:ascii="Times New Roman"/>
          <w:b w:val="false"/>
          <w:i w:val="false"/>
          <w:color w:val="000000"/>
          <w:sz w:val="28"/>
        </w:rPr>
        <w:t>
      При проведении воспитательной и идеологической работы с призывниками на областных (городов республиканского значения или столицы) сборных пунктах, а также в пути следования обращается внимание на обеспечение высокой организованности и порядка, исключение случаев бесчинств по отношению к местному населению и других аморальных поступков. Разъясняются правила поведения и меры безопасности в пути следования и на стоянках, необходимость строгого соблюдения личным составом воинской дисциплины, сохранение сведений, составляющих государственные секреты.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в редакции постановления Правительства РК от 07.11.2019 </w:t>
      </w:r>
      <w:r>
        <w:rPr>
          <w:rFonts w:ascii="Times New Roman"/>
          <w:b w:val="false"/>
          <w:i w:val="false"/>
          <w:color w:val="000000"/>
          <w:sz w:val="28"/>
        </w:rPr>
        <w:t>№ 835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37. Личный состав, назначенный для приема и сопровождения воинских команд, прибывает на областной (города республиканского значения или столицы) сборный пункт не позднее, чем за трое суток до отправки команд. При этом личный состав должен при себе иметь: </w:t>
      </w:r>
    </w:p>
    <w:bookmarkEnd w:id="177"/>
    <w:bookmarkStart w:name="z439" w:id="178"/>
    <w:p>
      <w:pPr>
        <w:spacing w:after="0"/>
        <w:ind w:left="0"/>
        <w:jc w:val="both"/>
      </w:pPr>
      <w:r>
        <w:rPr>
          <w:rFonts w:ascii="Times New Roman"/>
          <w:b w:val="false"/>
          <w:i w:val="false"/>
          <w:color w:val="000000"/>
          <w:sz w:val="28"/>
        </w:rPr>
        <w:t>
      1) документы, удостоверяющие личность;</w:t>
      </w:r>
    </w:p>
    <w:bookmarkEnd w:id="178"/>
    <w:bookmarkStart w:name="z440" w:id="179"/>
    <w:p>
      <w:pPr>
        <w:spacing w:after="0"/>
        <w:ind w:left="0"/>
        <w:jc w:val="both"/>
      </w:pPr>
      <w:r>
        <w:rPr>
          <w:rFonts w:ascii="Times New Roman"/>
          <w:b w:val="false"/>
          <w:i w:val="false"/>
          <w:color w:val="000000"/>
          <w:sz w:val="28"/>
        </w:rPr>
        <w:t>
      2) командировочное удостоверение;</w:t>
      </w:r>
    </w:p>
    <w:bookmarkEnd w:id="179"/>
    <w:bookmarkStart w:name="z441" w:id="180"/>
    <w:p>
      <w:pPr>
        <w:spacing w:after="0"/>
        <w:ind w:left="0"/>
        <w:jc w:val="both"/>
      </w:pPr>
      <w:r>
        <w:rPr>
          <w:rFonts w:ascii="Times New Roman"/>
          <w:b w:val="false"/>
          <w:i w:val="false"/>
          <w:color w:val="000000"/>
          <w:sz w:val="28"/>
        </w:rPr>
        <w:t>
      3) доверенность от воинской части (учреждения) на получение молодого пополнения;</w:t>
      </w:r>
    </w:p>
    <w:bookmarkEnd w:id="180"/>
    <w:bookmarkStart w:name="z442" w:id="181"/>
    <w:p>
      <w:pPr>
        <w:spacing w:after="0"/>
        <w:ind w:left="0"/>
        <w:jc w:val="both"/>
      </w:pPr>
      <w:r>
        <w:rPr>
          <w:rFonts w:ascii="Times New Roman"/>
          <w:b w:val="false"/>
          <w:i w:val="false"/>
          <w:color w:val="000000"/>
          <w:sz w:val="28"/>
        </w:rPr>
        <w:t>
      4) бланки медицинских книжек на получаемую команду;</w:t>
      </w:r>
    </w:p>
    <w:bookmarkEnd w:id="181"/>
    <w:bookmarkStart w:name="z443" w:id="182"/>
    <w:p>
      <w:pPr>
        <w:spacing w:after="0"/>
        <w:ind w:left="0"/>
        <w:jc w:val="both"/>
      </w:pPr>
      <w:r>
        <w:rPr>
          <w:rFonts w:ascii="Times New Roman"/>
          <w:b w:val="false"/>
          <w:i w:val="false"/>
          <w:color w:val="000000"/>
          <w:sz w:val="28"/>
        </w:rPr>
        <w:t>
      5) маршрутный лист на перевозку воинской команды.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постановления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4" w:id="183"/>
    <w:p>
      <w:pPr>
        <w:spacing w:after="0"/>
        <w:ind w:left="0"/>
        <w:jc w:val="both"/>
      </w:pPr>
      <w:r>
        <w:rPr>
          <w:rFonts w:ascii="Times New Roman"/>
          <w:b w:val="false"/>
          <w:i w:val="false"/>
          <w:color w:val="000000"/>
          <w:sz w:val="28"/>
        </w:rPr>
        <w:t>
      37-1. Представители войск на областных (города республиканского значения или столицы) сборных пунктах при приеме молодого пополнения:</w:t>
      </w:r>
    </w:p>
    <w:bookmarkEnd w:id="183"/>
    <w:bookmarkStart w:name="z445" w:id="184"/>
    <w:p>
      <w:pPr>
        <w:spacing w:after="0"/>
        <w:ind w:left="0"/>
        <w:jc w:val="both"/>
      </w:pPr>
      <w:r>
        <w:rPr>
          <w:rFonts w:ascii="Times New Roman"/>
          <w:b w:val="false"/>
          <w:i w:val="false"/>
          <w:color w:val="000000"/>
          <w:sz w:val="28"/>
        </w:rPr>
        <w:t>
      1) подчиняются начальнику управления комплектования;</w:t>
      </w:r>
    </w:p>
    <w:bookmarkEnd w:id="184"/>
    <w:bookmarkStart w:name="z446" w:id="185"/>
    <w:p>
      <w:pPr>
        <w:spacing w:after="0"/>
        <w:ind w:left="0"/>
        <w:jc w:val="both"/>
      </w:pPr>
      <w:r>
        <w:rPr>
          <w:rFonts w:ascii="Times New Roman"/>
          <w:b w:val="false"/>
          <w:i w:val="false"/>
          <w:color w:val="000000"/>
          <w:sz w:val="28"/>
        </w:rPr>
        <w:t>
      2) уточняют общее количество молодого пополнения в соответствии с планом призыва;</w:t>
      </w:r>
    </w:p>
    <w:bookmarkEnd w:id="185"/>
    <w:bookmarkStart w:name="z447" w:id="186"/>
    <w:p>
      <w:pPr>
        <w:spacing w:after="0"/>
        <w:ind w:left="0"/>
        <w:jc w:val="both"/>
      </w:pPr>
      <w:r>
        <w:rPr>
          <w:rFonts w:ascii="Times New Roman"/>
          <w:b w:val="false"/>
          <w:i w:val="false"/>
          <w:color w:val="000000"/>
          <w:sz w:val="28"/>
        </w:rPr>
        <w:t>
      3) осуществляют сверку по именным спискам призывников, предназначенных в команду;</w:t>
      </w:r>
    </w:p>
    <w:bookmarkEnd w:id="186"/>
    <w:bookmarkStart w:name="z448" w:id="187"/>
    <w:p>
      <w:pPr>
        <w:spacing w:after="0"/>
        <w:ind w:left="0"/>
        <w:jc w:val="both"/>
      </w:pPr>
      <w:r>
        <w:rPr>
          <w:rFonts w:ascii="Times New Roman"/>
          <w:b w:val="false"/>
          <w:i w:val="false"/>
          <w:color w:val="000000"/>
          <w:sz w:val="28"/>
        </w:rPr>
        <w:t>
      4) проверяют наличие учетно-воинских документов, результатов психологического изучения, медицинских документов и полноту записей;</w:t>
      </w:r>
    </w:p>
    <w:bookmarkEnd w:id="187"/>
    <w:bookmarkStart w:name="z449" w:id="188"/>
    <w:p>
      <w:pPr>
        <w:spacing w:after="0"/>
        <w:ind w:left="0"/>
        <w:jc w:val="both"/>
      </w:pPr>
      <w:r>
        <w:rPr>
          <w:rFonts w:ascii="Times New Roman"/>
          <w:b w:val="false"/>
          <w:i w:val="false"/>
          <w:color w:val="000000"/>
          <w:sz w:val="28"/>
        </w:rPr>
        <w:t>
      5) проводят телесный осмотр на наличие ссадин и гематом, а также каких-либо выраженных отклонений в состоянии здоровья и антропометрических данных призывников;</w:t>
      </w:r>
    </w:p>
    <w:bookmarkEnd w:id="188"/>
    <w:bookmarkStart w:name="z450" w:id="189"/>
    <w:p>
      <w:pPr>
        <w:spacing w:after="0"/>
        <w:ind w:left="0"/>
        <w:jc w:val="both"/>
      </w:pPr>
      <w:r>
        <w:rPr>
          <w:rFonts w:ascii="Times New Roman"/>
          <w:b w:val="false"/>
          <w:i w:val="false"/>
          <w:color w:val="000000"/>
          <w:sz w:val="28"/>
        </w:rPr>
        <w:t>
      6) сопровождают личный состав для приема пищи, прохождения санитарной обработки.</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37-1 в соответствии с постановлением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1" w:id="190"/>
    <w:p>
      <w:pPr>
        <w:spacing w:after="0"/>
        <w:ind w:left="0"/>
        <w:jc w:val="both"/>
      </w:pPr>
      <w:r>
        <w:rPr>
          <w:rFonts w:ascii="Times New Roman"/>
          <w:b w:val="false"/>
          <w:i w:val="false"/>
          <w:color w:val="000000"/>
          <w:sz w:val="28"/>
        </w:rPr>
        <w:t>
      37-2. Представителям воинских частей (учреждений) запрещается предъявлять необоснованные (завышенные) требования к состоянию здоровья, семейному положению и морально-деловым качествам призывников.</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37-2 в соответствии с постановлением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191"/>
    <w:p>
      <w:pPr>
        <w:spacing w:after="0"/>
        <w:ind w:left="0"/>
        <w:jc w:val="both"/>
      </w:pPr>
      <w:r>
        <w:rPr>
          <w:rFonts w:ascii="Times New Roman"/>
          <w:b w:val="false"/>
          <w:i w:val="false"/>
          <w:color w:val="000000"/>
          <w:sz w:val="28"/>
        </w:rPr>
        <w:t>
      38. Старшим команд выдаются доверенности на право сопровождения воинских команд.</w:t>
      </w:r>
    </w:p>
    <w:bookmarkEnd w:id="191"/>
    <w:bookmarkStart w:name="z344" w:id="192"/>
    <w:p>
      <w:pPr>
        <w:spacing w:after="0"/>
        <w:ind w:left="0"/>
        <w:jc w:val="both"/>
      </w:pPr>
      <w:r>
        <w:rPr>
          <w:rFonts w:ascii="Times New Roman"/>
          <w:b w:val="false"/>
          <w:i w:val="false"/>
          <w:color w:val="000000"/>
          <w:sz w:val="28"/>
        </w:rPr>
        <w:t xml:space="preserve">
      39. На областных (города республиканского значения или столицы) сборных пунктах призванные граждане передаются начальнику воинской команды по именному списку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92"/>
    <w:bookmarkStart w:name="z121" w:id="193"/>
    <w:p>
      <w:pPr>
        <w:spacing w:after="0"/>
        <w:ind w:left="0"/>
        <w:jc w:val="both"/>
      </w:pPr>
      <w:r>
        <w:rPr>
          <w:rFonts w:ascii="Times New Roman"/>
          <w:b w:val="false"/>
          <w:i w:val="false"/>
          <w:color w:val="000000"/>
          <w:sz w:val="28"/>
        </w:rPr>
        <w:t xml:space="preserve">
      Именной список составляется на каждую отправляемую воинскую команду в 4 экземплярах. </w:t>
      </w:r>
      <w:r>
        <w:rPr>
          <w:rFonts w:ascii="Times New Roman"/>
          <w:b w:val="false"/>
          <w:i w:val="false"/>
          <w:color w:val="000000"/>
          <w:sz w:val="28"/>
        </w:rPr>
        <w:t>Экземпляры №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вместе с учетно-послужными карточками, вкладными листами к медицинским картам амбулаторного больного, а также копия документа, удостоверяющего личность, на каждого призывника вручается начальнику воинской команды. Экземпляр № 3 списка с распиской начальника воинской команды о приеме призывников остается в департаменте по делам обороны. Экземпляр № 4 списка подшивается с ведомостью на выдачу военных билетов.</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с изменением, внесенным постановлением Правительства РК от 07.11.2019 </w:t>
      </w:r>
      <w:r>
        <w:rPr>
          <w:rFonts w:ascii="Times New Roman"/>
          <w:b w:val="false"/>
          <w:i w:val="false"/>
          <w:color w:val="000000"/>
          <w:sz w:val="28"/>
        </w:rPr>
        <w:t>№ 835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8" w:id="194"/>
    <w:p>
      <w:pPr>
        <w:spacing w:after="0"/>
        <w:ind w:left="0"/>
        <w:jc w:val="both"/>
      </w:pPr>
      <w:r>
        <w:rPr>
          <w:rFonts w:ascii="Times New Roman"/>
          <w:b w:val="false"/>
          <w:i w:val="false"/>
          <w:color w:val="000000"/>
          <w:sz w:val="28"/>
        </w:rPr>
        <w:t>
      39-1. За призывниками, подлежащими призыву на срочную воинскую службу, в период прохождения медицинской комиссии сохраняются место работы (должность), заработная плата по месту работы при наличии повестки о вызове в местные органы военного управления, а на период прохождения срочной воинской службы сохраняется место работы (должность).</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39-1 в соответствии с </w:t>
      </w:r>
      <w:r>
        <w:rPr>
          <w:rFonts w:ascii="Times New Roman"/>
          <w:b w:val="false"/>
          <w:i w:val="false"/>
          <w:color w:val="ff0000"/>
          <w:sz w:val="28"/>
        </w:rPr>
        <w:t xml:space="preserve">постановлением Правительства РК от 11.09.2020 </w:t>
      </w:r>
      <w:r>
        <w:rPr>
          <w:rFonts w:ascii="Times New Roman"/>
          <w:b w:val="false"/>
          <w:i w:val="false"/>
          <w:color w:val="000000"/>
          <w:sz w:val="28"/>
        </w:rPr>
        <w:t>№ 571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2" w:id="195"/>
    <w:p>
      <w:pPr>
        <w:spacing w:after="0"/>
        <w:ind w:left="0"/>
        <w:jc w:val="both"/>
      </w:pPr>
      <w:r>
        <w:rPr>
          <w:rFonts w:ascii="Times New Roman"/>
          <w:b w:val="false"/>
          <w:i w:val="false"/>
          <w:color w:val="000000"/>
          <w:sz w:val="28"/>
        </w:rPr>
        <w:t xml:space="preserve">
      39-2. Для предоставления по месту требования военнослужащим срочной воинской службы воинскими частями (учреждениями) выдаются сведения с места службы военнослужащего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39-2 в соответствии с постановлением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7" w:id="196"/>
    <w:p>
      <w:pPr>
        <w:spacing w:after="0"/>
        <w:ind w:left="0"/>
        <w:jc w:val="both"/>
      </w:pPr>
      <w:r>
        <w:rPr>
          <w:rFonts w:ascii="Times New Roman"/>
          <w:b w:val="false"/>
          <w:i w:val="false"/>
          <w:color w:val="000000"/>
          <w:sz w:val="28"/>
        </w:rPr>
        <w:t>
      39-3. Военнослужащим срочной воинской службы по договорам банковского займа и (или) договорам о предоставлении микрокредита предоставляется отсрочка платежей по основному долгу и вознаграждению на период, включающий срок прохождения срочной воинской службы и 60 дней после его окончания, без начисления вознаграждения по займу и (или) микрокредиту в соответствии с законодательством Республики Казахстан.</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39-3 в соответствии с постановлением Правительства РК от 20.08.2024 </w:t>
      </w:r>
      <w:r>
        <w:rPr>
          <w:rFonts w:ascii="Times New Roman"/>
          <w:b w:val="false"/>
          <w:i w:val="false"/>
          <w:color w:val="000000"/>
          <w:sz w:val="28"/>
        </w:rPr>
        <w:t>№ 673</w:t>
      </w:r>
      <w:r>
        <w:rPr>
          <w:rFonts w:ascii="Times New Roman"/>
          <w:b w:val="false"/>
          <w:i w:val="false"/>
          <w:color w:val="ff0000"/>
          <w:sz w:val="28"/>
        </w:rPr>
        <w:t xml:space="preserve"> (вводится в действие после дня его первого официального опубликования, но не ранее 20.08.2024).</w:t>
      </w:r>
      <w:r>
        <w:br/>
      </w:r>
      <w:r>
        <w:rPr>
          <w:rFonts w:ascii="Times New Roman"/>
          <w:b w:val="false"/>
          <w:i w:val="false"/>
          <w:color w:val="000000"/>
          <w:sz w:val="28"/>
        </w:rPr>
        <w:t>
</w:t>
      </w:r>
    </w:p>
    <w:bookmarkStart w:name="z122" w:id="197"/>
    <w:p>
      <w:pPr>
        <w:spacing w:after="0"/>
        <w:ind w:left="0"/>
        <w:jc w:val="both"/>
      </w:pPr>
      <w:r>
        <w:rPr>
          <w:rFonts w:ascii="Times New Roman"/>
          <w:b w:val="false"/>
          <w:i w:val="false"/>
          <w:color w:val="000000"/>
          <w:sz w:val="28"/>
        </w:rPr>
        <w:t>
      40. Возмещение расходов на перевозку граждан, призванных на срочную воинскую службу в Вооруженные Силы, другие войска и воинские формирования Республики Казахстан, производится непосредственно организациям, осуществляющим перевозку, по предъявленным ими счетам в пределах средств, предусмотренных на эти цели в республиканском бюджете, соответствующим государственным органом.</w:t>
      </w:r>
    </w:p>
    <w:bookmarkEnd w:id="197"/>
    <w:bookmarkStart w:name="z123" w:id="198"/>
    <w:p>
      <w:pPr>
        <w:spacing w:after="0"/>
        <w:ind w:left="0"/>
        <w:jc w:val="both"/>
      </w:pPr>
      <w:r>
        <w:rPr>
          <w:rFonts w:ascii="Times New Roman"/>
          <w:b w:val="false"/>
          <w:i w:val="false"/>
          <w:color w:val="000000"/>
          <w:sz w:val="28"/>
        </w:rPr>
        <w:t>
      41. Старшие команд по прибытии к месту назначения передают личный состав по именному списку и учетно-послужным карточкам начальникам пунктов приема. Одновременно докладывают соответствующим начальникам о состоянии воинской дисциплины и обо всех случаях ее нарушения в пути следования.</w:t>
      </w:r>
    </w:p>
    <w:bookmarkEnd w:id="198"/>
    <w:bookmarkStart w:name="z124" w:id="199"/>
    <w:p>
      <w:pPr>
        <w:spacing w:after="0"/>
        <w:ind w:left="0"/>
        <w:jc w:val="both"/>
      </w:pPr>
      <w:r>
        <w:rPr>
          <w:rFonts w:ascii="Times New Roman"/>
          <w:b w:val="false"/>
          <w:i w:val="false"/>
          <w:color w:val="000000"/>
          <w:sz w:val="28"/>
        </w:rPr>
        <w:t>
      На пунктах приема производятся пометки в первом экземпляре списка в графе 8 напротив каждой фамилии, когда и в какую воинскую часть (условный номер части без указания пункта дислокации) направлен призванный для прохождения срочной воинской службы. Этот экземпляр списка по окончании приема призывников передается в воинскую часть распоряжением командиров (начальников), в которой создан пункт приема. Второй экземпляр с пометкой о приеме пополнения, заверенный гербовой печатью, высылается в департамент по делам обороны, из которого прибыло пополнение.</w:t>
      </w:r>
    </w:p>
    <w:bookmarkEnd w:id="199"/>
    <w:bookmarkStart w:name="z125" w:id="200"/>
    <w:p>
      <w:pPr>
        <w:spacing w:after="0"/>
        <w:ind w:left="0"/>
        <w:jc w:val="left"/>
      </w:pPr>
      <w:r>
        <w:rPr>
          <w:rFonts w:ascii="Times New Roman"/>
          <w:b/>
          <w:i w:val="false"/>
          <w:color w:val="000000"/>
        </w:rPr>
        <w:t xml:space="preserve"> Глава 3. Порядок организации и проведения призыва на воинскую</w:t>
      </w:r>
      <w:r>
        <w:br/>
      </w:r>
      <w:r>
        <w:rPr>
          <w:rFonts w:ascii="Times New Roman"/>
          <w:b/>
          <w:i w:val="false"/>
          <w:color w:val="000000"/>
        </w:rPr>
        <w:t>службу офицеров запаса</w:t>
      </w:r>
    </w:p>
    <w:bookmarkEnd w:id="200"/>
    <w:bookmarkStart w:name="z126" w:id="201"/>
    <w:p>
      <w:pPr>
        <w:spacing w:after="0"/>
        <w:ind w:left="0"/>
        <w:jc w:val="both"/>
      </w:pPr>
      <w:r>
        <w:rPr>
          <w:rFonts w:ascii="Times New Roman"/>
          <w:b w:val="false"/>
          <w:i w:val="false"/>
          <w:color w:val="000000"/>
          <w:sz w:val="28"/>
        </w:rPr>
        <w:t xml:space="preserve">
      42. Призыв на воинскую службу офицеров запаса на должности офицерского состава проводится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Закона.</w:t>
      </w:r>
    </w:p>
    <w:bookmarkEnd w:id="201"/>
    <w:bookmarkStart w:name="z127" w:id="202"/>
    <w:p>
      <w:pPr>
        <w:spacing w:after="0"/>
        <w:ind w:left="0"/>
        <w:jc w:val="both"/>
      </w:pPr>
      <w:r>
        <w:rPr>
          <w:rFonts w:ascii="Times New Roman"/>
          <w:b w:val="false"/>
          <w:i w:val="false"/>
          <w:color w:val="000000"/>
          <w:sz w:val="28"/>
        </w:rPr>
        <w:t>
      43. При проведении отбора офицеров запаса для призыва в состав комиссий по отбору включаются представители воинских частей, для комплектования которых предназначаются офицеры.</w:t>
      </w:r>
    </w:p>
    <w:bookmarkEnd w:id="202"/>
    <w:bookmarkStart w:name="z128" w:id="203"/>
    <w:p>
      <w:pPr>
        <w:spacing w:after="0"/>
        <w:ind w:left="0"/>
        <w:jc w:val="both"/>
      </w:pPr>
      <w:r>
        <w:rPr>
          <w:rFonts w:ascii="Times New Roman"/>
          <w:b w:val="false"/>
          <w:i w:val="false"/>
          <w:color w:val="000000"/>
          <w:sz w:val="28"/>
        </w:rPr>
        <w:t>
      44. Начальник местного органа военного управления совместно с представителем воинской части (учреждения) проводит работу по изучению и отбору офицеров запаса, подлежащих призыву.</w:t>
      </w:r>
    </w:p>
    <w:bookmarkEnd w:id="203"/>
    <w:bookmarkStart w:name="z129" w:id="204"/>
    <w:p>
      <w:pPr>
        <w:spacing w:after="0"/>
        <w:ind w:left="0"/>
        <w:jc w:val="both"/>
      </w:pPr>
      <w:r>
        <w:rPr>
          <w:rFonts w:ascii="Times New Roman"/>
          <w:b w:val="false"/>
          <w:i w:val="false"/>
          <w:color w:val="000000"/>
          <w:sz w:val="28"/>
        </w:rPr>
        <w:t>
      45. Главнокомандующие видами Вооруженных Сил, командующие родами войск, региональных командований, командиры воинских частей, начальники учреждений, куда призывается офицер запаса:</w:t>
      </w:r>
    </w:p>
    <w:bookmarkEnd w:id="204"/>
    <w:bookmarkStart w:name="z130" w:id="205"/>
    <w:p>
      <w:pPr>
        <w:spacing w:after="0"/>
        <w:ind w:left="0"/>
        <w:jc w:val="both"/>
      </w:pPr>
      <w:r>
        <w:rPr>
          <w:rFonts w:ascii="Times New Roman"/>
          <w:b w:val="false"/>
          <w:i w:val="false"/>
          <w:color w:val="000000"/>
          <w:sz w:val="28"/>
        </w:rPr>
        <w:t>
      1) назначают представителя для предварительного изучения и отбора кандидата на призыв из числа офицеров, имеющих необходимый уровень образования и опыт службы;</w:t>
      </w:r>
    </w:p>
    <w:bookmarkEnd w:id="205"/>
    <w:bookmarkStart w:name="z131" w:id="206"/>
    <w:p>
      <w:pPr>
        <w:spacing w:after="0"/>
        <w:ind w:left="0"/>
        <w:jc w:val="both"/>
      </w:pPr>
      <w:r>
        <w:rPr>
          <w:rFonts w:ascii="Times New Roman"/>
          <w:b w:val="false"/>
          <w:i w:val="false"/>
          <w:color w:val="000000"/>
          <w:sz w:val="28"/>
        </w:rPr>
        <w:t>
      2) проводят собеседование с отобранными кандидатами либо изучают по характеризующим документам, обращая особое внимание на состояние здоровья, морально-деловые качества, семейное положение, при необходимости принимают решение о дополнительных проверках кандидатов и медицинском обследовании, проводят общий опрос для определения уровня профессиональной подготовки;</w:t>
      </w:r>
    </w:p>
    <w:bookmarkEnd w:id="206"/>
    <w:bookmarkStart w:name="z132" w:id="207"/>
    <w:p>
      <w:pPr>
        <w:spacing w:after="0"/>
        <w:ind w:left="0"/>
        <w:jc w:val="both"/>
      </w:pPr>
      <w:r>
        <w:rPr>
          <w:rFonts w:ascii="Times New Roman"/>
          <w:b w:val="false"/>
          <w:i w:val="false"/>
          <w:color w:val="000000"/>
          <w:sz w:val="28"/>
        </w:rPr>
        <w:t>
      3) по результатам проведения бесед оформляют лист изучения с отобранным кандидатом;</w:t>
      </w:r>
    </w:p>
    <w:bookmarkEnd w:id="207"/>
    <w:bookmarkStart w:name="z133" w:id="208"/>
    <w:p>
      <w:pPr>
        <w:spacing w:after="0"/>
        <w:ind w:left="0"/>
        <w:jc w:val="both"/>
      </w:pPr>
      <w:r>
        <w:rPr>
          <w:rFonts w:ascii="Times New Roman"/>
          <w:b w:val="false"/>
          <w:i w:val="false"/>
          <w:color w:val="000000"/>
          <w:sz w:val="28"/>
        </w:rPr>
        <w:t>
      4) планируют предварительное распределение офицеров запаса по воинским должностям для дальнейшего использования на воинской службе, учитывая при этом территориальный принцип комплектования;</w:t>
      </w:r>
    </w:p>
    <w:bookmarkEnd w:id="208"/>
    <w:bookmarkStart w:name="z134" w:id="209"/>
    <w:p>
      <w:pPr>
        <w:spacing w:after="0"/>
        <w:ind w:left="0"/>
        <w:jc w:val="both"/>
      </w:pPr>
      <w:r>
        <w:rPr>
          <w:rFonts w:ascii="Times New Roman"/>
          <w:b w:val="false"/>
          <w:i w:val="false"/>
          <w:color w:val="000000"/>
          <w:sz w:val="28"/>
        </w:rPr>
        <w:t>
      5) проводят занятия (инструктаж) с командирами, офицерами воспитательной структуры воинской части (подразделения) по формам и методам работы с офицерами, призванными из запаса.</w:t>
      </w:r>
    </w:p>
    <w:bookmarkEnd w:id="209"/>
    <w:bookmarkStart w:name="z135" w:id="210"/>
    <w:p>
      <w:pPr>
        <w:spacing w:after="0"/>
        <w:ind w:left="0"/>
        <w:jc w:val="both"/>
      </w:pPr>
      <w:r>
        <w:rPr>
          <w:rFonts w:ascii="Times New Roman"/>
          <w:b w:val="false"/>
          <w:i w:val="false"/>
          <w:color w:val="000000"/>
          <w:sz w:val="28"/>
        </w:rPr>
        <w:t xml:space="preserve">
      46. Оформление материалов отобранных кандидатов для призыва проводится только после изучения их должностными лицами, указанными в </w:t>
      </w:r>
      <w:r>
        <w:rPr>
          <w:rFonts w:ascii="Times New Roman"/>
          <w:b w:val="false"/>
          <w:i w:val="false"/>
          <w:color w:val="000000"/>
          <w:sz w:val="28"/>
        </w:rPr>
        <w:t>пунктах 45</w:t>
      </w:r>
      <w:r>
        <w:rPr>
          <w:rFonts w:ascii="Times New Roman"/>
          <w:b w:val="false"/>
          <w:i w:val="false"/>
          <w:color w:val="000000"/>
          <w:sz w:val="28"/>
        </w:rPr>
        <w:t xml:space="preserve"> Правил.</w:t>
      </w:r>
    </w:p>
    <w:bookmarkEnd w:id="210"/>
    <w:bookmarkStart w:name="z136" w:id="211"/>
    <w:p>
      <w:pPr>
        <w:spacing w:after="0"/>
        <w:ind w:left="0"/>
        <w:jc w:val="both"/>
      </w:pPr>
      <w:r>
        <w:rPr>
          <w:rFonts w:ascii="Times New Roman"/>
          <w:b w:val="false"/>
          <w:i w:val="false"/>
          <w:color w:val="000000"/>
          <w:sz w:val="28"/>
        </w:rPr>
        <w:t>
      47. Отобранные кандидаты из числа офицеров запаса направляются на медицинское освидетельствование для определения степени годности к воинской службе.</w:t>
      </w:r>
    </w:p>
    <w:bookmarkEnd w:id="211"/>
    <w:bookmarkStart w:name="z137" w:id="212"/>
    <w:p>
      <w:pPr>
        <w:spacing w:after="0"/>
        <w:ind w:left="0"/>
        <w:jc w:val="both"/>
      </w:pPr>
      <w:r>
        <w:rPr>
          <w:rFonts w:ascii="Times New Roman"/>
          <w:b w:val="false"/>
          <w:i w:val="false"/>
          <w:color w:val="000000"/>
          <w:sz w:val="28"/>
        </w:rPr>
        <w:t>
      При этом должностное лицо, осуществляющее отбор кандидатов, проверяет полноту и качество заполнения карт медицинского обследования, личных дел и других призывных документов. Начальник местного органа военного управления оформляет запросы в соответствующие органы для проведения специальной проверки.</w:t>
      </w:r>
    </w:p>
    <w:bookmarkEnd w:id="212"/>
    <w:bookmarkStart w:name="z138" w:id="213"/>
    <w:p>
      <w:pPr>
        <w:spacing w:after="0"/>
        <w:ind w:left="0"/>
        <w:jc w:val="both"/>
      </w:pPr>
      <w:r>
        <w:rPr>
          <w:rFonts w:ascii="Times New Roman"/>
          <w:b w:val="false"/>
          <w:i w:val="false"/>
          <w:color w:val="000000"/>
          <w:sz w:val="28"/>
        </w:rPr>
        <w:t>
      Решение о пригодности кандидата к воинской службе принимается по результатам медицинского освидетельствования и ответов из соответствующих органов, осуществляющих специальную проверку.</w:t>
      </w:r>
    </w:p>
    <w:bookmarkEnd w:id="213"/>
    <w:bookmarkStart w:name="z139" w:id="214"/>
    <w:p>
      <w:pPr>
        <w:spacing w:after="0"/>
        <w:ind w:left="0"/>
        <w:jc w:val="both"/>
      </w:pPr>
      <w:r>
        <w:rPr>
          <w:rFonts w:ascii="Times New Roman"/>
          <w:b w:val="false"/>
          <w:i w:val="false"/>
          <w:color w:val="000000"/>
          <w:sz w:val="28"/>
        </w:rPr>
        <w:t>
      48. Списки кандидатов, отобранных должностными лицами воинских частей и годных для призыва на воинскую службу, после согласования с соответствующим командиром (начальником) направляются в местные органы военного управления.</w:t>
      </w:r>
    </w:p>
    <w:bookmarkEnd w:id="214"/>
    <w:bookmarkStart w:name="z140" w:id="215"/>
    <w:p>
      <w:pPr>
        <w:spacing w:after="0"/>
        <w:ind w:left="0"/>
        <w:jc w:val="both"/>
      </w:pPr>
      <w:r>
        <w:rPr>
          <w:rFonts w:ascii="Times New Roman"/>
          <w:b w:val="false"/>
          <w:i w:val="false"/>
          <w:color w:val="000000"/>
          <w:sz w:val="28"/>
        </w:rPr>
        <w:t>
      49. Начальник местного органа военного управления при призыве офицеров запаса оформляет и представляет следующие документы:</w:t>
      </w:r>
    </w:p>
    <w:bookmarkEnd w:id="215"/>
    <w:bookmarkStart w:name="z141" w:id="216"/>
    <w:p>
      <w:pPr>
        <w:spacing w:after="0"/>
        <w:ind w:left="0"/>
        <w:jc w:val="both"/>
      </w:pPr>
      <w:r>
        <w:rPr>
          <w:rFonts w:ascii="Times New Roman"/>
          <w:b w:val="false"/>
          <w:i w:val="false"/>
          <w:color w:val="000000"/>
          <w:sz w:val="28"/>
        </w:rPr>
        <w:t>
      1) послужную карту;</w:t>
      </w:r>
    </w:p>
    <w:bookmarkEnd w:id="216"/>
    <w:bookmarkStart w:name="z142" w:id="217"/>
    <w:p>
      <w:pPr>
        <w:spacing w:after="0"/>
        <w:ind w:left="0"/>
        <w:jc w:val="both"/>
      </w:pPr>
      <w:r>
        <w:rPr>
          <w:rFonts w:ascii="Times New Roman"/>
          <w:b w:val="false"/>
          <w:i w:val="false"/>
          <w:color w:val="000000"/>
          <w:sz w:val="28"/>
        </w:rPr>
        <w:t>
      2) личное дело;</w:t>
      </w:r>
    </w:p>
    <w:bookmarkEnd w:id="217"/>
    <w:bookmarkStart w:name="z143" w:id="218"/>
    <w:p>
      <w:pPr>
        <w:spacing w:after="0"/>
        <w:ind w:left="0"/>
        <w:jc w:val="both"/>
      </w:pPr>
      <w:r>
        <w:rPr>
          <w:rFonts w:ascii="Times New Roman"/>
          <w:b w:val="false"/>
          <w:i w:val="false"/>
          <w:color w:val="000000"/>
          <w:sz w:val="28"/>
        </w:rPr>
        <w:t>
      3) копию удостоверения личности гражданина Республики Казахстан;</w:t>
      </w:r>
    </w:p>
    <w:bookmarkEnd w:id="218"/>
    <w:bookmarkStart w:name="z144" w:id="219"/>
    <w:p>
      <w:pPr>
        <w:spacing w:after="0"/>
        <w:ind w:left="0"/>
        <w:jc w:val="both"/>
      </w:pPr>
      <w:r>
        <w:rPr>
          <w:rFonts w:ascii="Times New Roman"/>
          <w:b w:val="false"/>
          <w:i w:val="false"/>
          <w:color w:val="000000"/>
          <w:sz w:val="28"/>
        </w:rPr>
        <w:t>
      4) лист изучения кандидата на призыв;</w:t>
      </w:r>
    </w:p>
    <w:bookmarkEnd w:id="219"/>
    <w:bookmarkStart w:name="z145" w:id="220"/>
    <w:p>
      <w:pPr>
        <w:spacing w:after="0"/>
        <w:ind w:left="0"/>
        <w:jc w:val="both"/>
      </w:pPr>
      <w:r>
        <w:rPr>
          <w:rFonts w:ascii="Times New Roman"/>
          <w:b w:val="false"/>
          <w:i w:val="false"/>
          <w:color w:val="000000"/>
          <w:sz w:val="28"/>
        </w:rPr>
        <w:t>
      5) карту медицинского освидетельствования и сведения из центров психического здоровья "Психиатрия" и "Наркология", центра фтизиопульмонологии "Фтизиатрия", флюорографию, результаты ЭКГ, общих анализов мочи и крови, анализов крови на RW (реакция Вассермана) и ВИЧ инфекцию;</w:t>
      </w:r>
    </w:p>
    <w:bookmarkEnd w:id="220"/>
    <w:bookmarkStart w:name="z146" w:id="221"/>
    <w:p>
      <w:pPr>
        <w:spacing w:after="0"/>
        <w:ind w:left="0"/>
        <w:jc w:val="both"/>
      </w:pPr>
      <w:r>
        <w:rPr>
          <w:rFonts w:ascii="Times New Roman"/>
          <w:b w:val="false"/>
          <w:i w:val="false"/>
          <w:color w:val="000000"/>
          <w:sz w:val="28"/>
        </w:rPr>
        <w:t>
      6) сведения из органов внутренних дел об отсутствии административных правонарушений;</w:t>
      </w:r>
    </w:p>
    <w:bookmarkEnd w:id="221"/>
    <w:bookmarkStart w:name="z147" w:id="222"/>
    <w:p>
      <w:pPr>
        <w:spacing w:after="0"/>
        <w:ind w:left="0"/>
        <w:jc w:val="both"/>
      </w:pPr>
      <w:r>
        <w:rPr>
          <w:rFonts w:ascii="Times New Roman"/>
          <w:b w:val="false"/>
          <w:i w:val="false"/>
          <w:color w:val="000000"/>
          <w:sz w:val="28"/>
        </w:rPr>
        <w:t>
      7) сведения из Комитета национальной безопасности Республики Казахстан на предмет возможной причастности к религиозным организациям радикального характера и экстремизму, наличия иных компрометирующих материалов;</w:t>
      </w:r>
    </w:p>
    <w:bookmarkEnd w:id="222"/>
    <w:bookmarkStart w:name="z148" w:id="223"/>
    <w:p>
      <w:pPr>
        <w:spacing w:after="0"/>
        <w:ind w:left="0"/>
        <w:jc w:val="both"/>
      </w:pPr>
      <w:r>
        <w:rPr>
          <w:rFonts w:ascii="Times New Roman"/>
          <w:b w:val="false"/>
          <w:i w:val="false"/>
          <w:color w:val="000000"/>
          <w:sz w:val="28"/>
        </w:rPr>
        <w:t>
      8) сведения из Комитета по правовой статистике и специальным учетам Генеральной прокуратуры Республики Казахстан об отсутствии сведений о судимости, препятствующих поступлению на воинскую службу.</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постановлением Правительства РК от 07.11.2019 </w:t>
      </w:r>
      <w:r>
        <w:rPr>
          <w:rFonts w:ascii="Times New Roman"/>
          <w:b w:val="false"/>
          <w:i w:val="false"/>
          <w:color w:val="000000"/>
          <w:sz w:val="28"/>
        </w:rPr>
        <w:t>№ 835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постановлением Правительства РК от 07.11.2019 </w:t>
      </w:r>
      <w:r>
        <w:rPr>
          <w:rFonts w:ascii="Times New Roman"/>
          <w:b w:val="false"/>
          <w:i w:val="false"/>
          <w:color w:val="000000"/>
          <w:sz w:val="28"/>
        </w:rPr>
        <w:t>№ 835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49 с изменениями, внесенными постановлениями Правительства РК от 07.11.2019 </w:t>
      </w:r>
      <w:r>
        <w:rPr>
          <w:rFonts w:ascii="Times New Roman"/>
          <w:b w:val="false"/>
          <w:i w:val="false"/>
          <w:color w:val="000000"/>
          <w:sz w:val="28"/>
        </w:rPr>
        <w:t>№ 835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224"/>
    <w:p>
      <w:pPr>
        <w:spacing w:after="0"/>
        <w:ind w:left="0"/>
        <w:jc w:val="both"/>
      </w:pPr>
      <w:r>
        <w:rPr>
          <w:rFonts w:ascii="Times New Roman"/>
          <w:b w:val="false"/>
          <w:i w:val="false"/>
          <w:color w:val="000000"/>
          <w:sz w:val="28"/>
        </w:rPr>
        <w:t>
      50. Руководитель уполномоченного органа, в структуре которого предусмотрено прохождение воинской службы, по представленным из местных органов военного управления материалов на офицеров запаса, подлежащих призыву на офицерские должности, издает приказ по личному составу о призыве.</w:t>
      </w:r>
    </w:p>
    <w:bookmarkEnd w:id="224"/>
    <w:bookmarkStart w:name="z152" w:id="225"/>
    <w:p>
      <w:pPr>
        <w:spacing w:after="0"/>
        <w:ind w:left="0"/>
        <w:jc w:val="both"/>
      </w:pPr>
      <w:r>
        <w:rPr>
          <w:rFonts w:ascii="Times New Roman"/>
          <w:b w:val="false"/>
          <w:i w:val="false"/>
          <w:color w:val="000000"/>
          <w:sz w:val="28"/>
        </w:rPr>
        <w:t>
      51. Выписки из приказов по личному составу о призыве офицеров запаса направляются в соответствующие воинские части (учреждения) и местные органы военного управления.</w:t>
      </w:r>
    </w:p>
    <w:bookmarkEnd w:id="225"/>
    <w:bookmarkStart w:name="z153" w:id="226"/>
    <w:p>
      <w:pPr>
        <w:spacing w:after="0"/>
        <w:ind w:left="0"/>
        <w:jc w:val="both"/>
      </w:pPr>
      <w:r>
        <w:rPr>
          <w:rFonts w:ascii="Times New Roman"/>
          <w:b w:val="false"/>
          <w:i w:val="false"/>
          <w:color w:val="000000"/>
          <w:sz w:val="28"/>
        </w:rPr>
        <w:t>
      52. С момента получения выписки из приказа по личному составу командир воинской части (учреждения) осуществляет контроль прибытия офицеров, призванных из запаса, уточняет сроки убытия к местам службы с направлением запросов в местные органы военного управления.</w:t>
      </w:r>
    </w:p>
    <w:bookmarkEnd w:id="226"/>
    <w:bookmarkStart w:name="z154" w:id="227"/>
    <w:p>
      <w:pPr>
        <w:spacing w:after="0"/>
        <w:ind w:left="0"/>
        <w:jc w:val="both"/>
      </w:pPr>
      <w:r>
        <w:rPr>
          <w:rFonts w:ascii="Times New Roman"/>
          <w:b w:val="false"/>
          <w:i w:val="false"/>
          <w:color w:val="000000"/>
          <w:sz w:val="28"/>
        </w:rPr>
        <w:t>
      53. Личное дело призванного офицера направляется заблаговременно установленным порядком до выдачи предписания об убытии к месту воинской службы.</w:t>
      </w:r>
    </w:p>
    <w:bookmarkEnd w:id="227"/>
    <w:bookmarkStart w:name="z155" w:id="228"/>
    <w:p>
      <w:pPr>
        <w:spacing w:after="0"/>
        <w:ind w:left="0"/>
        <w:jc w:val="both"/>
      </w:pPr>
      <w:r>
        <w:rPr>
          <w:rFonts w:ascii="Times New Roman"/>
          <w:b w:val="false"/>
          <w:i w:val="false"/>
          <w:color w:val="000000"/>
          <w:sz w:val="28"/>
        </w:rPr>
        <w:t>
      54. Начальник местного органа военного управления вручает предписание призванному офицеру и осуществляет контроль за его убытием в воинскую часть (учреждение). Прибытие офицеров в воинскую часть контролируется начальником местного органа военного управления и командиром воинской части.</w:t>
      </w:r>
    </w:p>
    <w:bookmarkEnd w:id="228"/>
    <w:bookmarkStart w:name="z156" w:id="229"/>
    <w:p>
      <w:pPr>
        <w:spacing w:after="0"/>
        <w:ind w:left="0"/>
        <w:jc w:val="both"/>
      </w:pPr>
      <w:r>
        <w:rPr>
          <w:rFonts w:ascii="Times New Roman"/>
          <w:b w:val="false"/>
          <w:i w:val="false"/>
          <w:color w:val="000000"/>
          <w:sz w:val="28"/>
        </w:rPr>
        <w:t>
      55. Командир воинской части (учреждения) по прибытии офицера в воинскую часть (учреждение) издает приказ о зачислении в списки личного состава воинской части и производит постановку на все виды довольствия, осуществляет доклад, информирует местный орган военного управления и проводит уточнение учетных данных офицеров.</w:t>
      </w:r>
    </w:p>
    <w:bookmarkEnd w:id="229"/>
    <w:bookmarkStart w:name="z157" w:id="230"/>
    <w:p>
      <w:pPr>
        <w:spacing w:after="0"/>
        <w:ind w:left="0"/>
        <w:jc w:val="both"/>
      </w:pPr>
      <w:r>
        <w:rPr>
          <w:rFonts w:ascii="Times New Roman"/>
          <w:b w:val="false"/>
          <w:i w:val="false"/>
          <w:color w:val="000000"/>
          <w:sz w:val="28"/>
        </w:rPr>
        <w:t>
      56. По прибытии в воинские части офицеров, призванных из запаса, командир (начальник) отдает следующие указания:</w:t>
      </w:r>
    </w:p>
    <w:bookmarkEnd w:id="230"/>
    <w:bookmarkStart w:name="z158" w:id="231"/>
    <w:p>
      <w:pPr>
        <w:spacing w:after="0"/>
        <w:ind w:left="0"/>
        <w:jc w:val="both"/>
      </w:pPr>
      <w:r>
        <w:rPr>
          <w:rFonts w:ascii="Times New Roman"/>
          <w:b w:val="false"/>
          <w:i w:val="false"/>
          <w:color w:val="000000"/>
          <w:sz w:val="28"/>
        </w:rPr>
        <w:t>
      1) о проведении беседы в целях изучения социально-демографических данных, наклонностей, способностей и уровня подготовки;</w:t>
      </w:r>
    </w:p>
    <w:bookmarkEnd w:id="231"/>
    <w:bookmarkStart w:name="z159" w:id="232"/>
    <w:p>
      <w:pPr>
        <w:spacing w:after="0"/>
        <w:ind w:left="0"/>
        <w:jc w:val="both"/>
      </w:pPr>
      <w:r>
        <w:rPr>
          <w:rFonts w:ascii="Times New Roman"/>
          <w:b w:val="false"/>
          <w:i w:val="false"/>
          <w:color w:val="000000"/>
          <w:sz w:val="28"/>
        </w:rPr>
        <w:t>
      2) об ознакомлении со всеми особенностями жизни, быта и боевой учебы взвода (роты), состоянии техники и вооружения, доводит основные задачи, стоящие перед подразделением;</w:t>
      </w:r>
    </w:p>
    <w:bookmarkEnd w:id="232"/>
    <w:bookmarkStart w:name="z160" w:id="233"/>
    <w:p>
      <w:pPr>
        <w:spacing w:after="0"/>
        <w:ind w:left="0"/>
        <w:jc w:val="both"/>
      </w:pPr>
      <w:r>
        <w:rPr>
          <w:rFonts w:ascii="Times New Roman"/>
          <w:b w:val="false"/>
          <w:i w:val="false"/>
          <w:color w:val="000000"/>
          <w:sz w:val="28"/>
        </w:rPr>
        <w:t>
      3) о проведении сборов с изучением функциональных обязанностей, руководящих документов, регламентирующих организацию боевой подготовки, эксплуатацию вооружения и техники, с последующей сдачей зачетов;</w:t>
      </w:r>
    </w:p>
    <w:bookmarkEnd w:id="233"/>
    <w:bookmarkStart w:name="z161" w:id="234"/>
    <w:p>
      <w:pPr>
        <w:spacing w:after="0"/>
        <w:ind w:left="0"/>
        <w:jc w:val="both"/>
      </w:pPr>
      <w:r>
        <w:rPr>
          <w:rFonts w:ascii="Times New Roman"/>
          <w:b w:val="false"/>
          <w:i w:val="false"/>
          <w:color w:val="000000"/>
          <w:sz w:val="28"/>
        </w:rPr>
        <w:t>
      4) о проведении инструкторско-методических занятий по предметам обучения;</w:t>
      </w:r>
    </w:p>
    <w:bookmarkEnd w:id="234"/>
    <w:bookmarkStart w:name="z162" w:id="235"/>
    <w:p>
      <w:pPr>
        <w:spacing w:after="0"/>
        <w:ind w:left="0"/>
        <w:jc w:val="both"/>
      </w:pPr>
      <w:r>
        <w:rPr>
          <w:rFonts w:ascii="Times New Roman"/>
          <w:b w:val="false"/>
          <w:i w:val="false"/>
          <w:color w:val="000000"/>
          <w:sz w:val="28"/>
        </w:rPr>
        <w:t>
      5) о проведении контрольных занятий по стрельбе, вождению боевых машин, выполнению нормативов при эксплуатации и обслуживании техники;</w:t>
      </w:r>
    </w:p>
    <w:bookmarkEnd w:id="235"/>
    <w:bookmarkStart w:name="z163" w:id="236"/>
    <w:p>
      <w:pPr>
        <w:spacing w:after="0"/>
        <w:ind w:left="0"/>
        <w:jc w:val="both"/>
      </w:pPr>
      <w:r>
        <w:rPr>
          <w:rFonts w:ascii="Times New Roman"/>
          <w:b w:val="false"/>
          <w:i w:val="false"/>
          <w:color w:val="000000"/>
          <w:sz w:val="28"/>
        </w:rPr>
        <w:t>
      6) о закреплении наставников из числа подготовленных офицеров, оказании помощи в становлении, решении социально-бытовых проблем;</w:t>
      </w:r>
    </w:p>
    <w:bookmarkEnd w:id="236"/>
    <w:bookmarkStart w:name="z164" w:id="237"/>
    <w:p>
      <w:pPr>
        <w:spacing w:after="0"/>
        <w:ind w:left="0"/>
        <w:jc w:val="both"/>
      </w:pPr>
      <w:r>
        <w:rPr>
          <w:rFonts w:ascii="Times New Roman"/>
          <w:b w:val="false"/>
          <w:i w:val="false"/>
          <w:color w:val="000000"/>
          <w:sz w:val="28"/>
        </w:rPr>
        <w:t xml:space="preserve">
      7) об обеспечении жильем в соответствии с жилищным </w:t>
      </w:r>
      <w:r>
        <w:rPr>
          <w:rFonts w:ascii="Times New Roman"/>
          <w:b w:val="false"/>
          <w:i w:val="false"/>
          <w:color w:val="000000"/>
          <w:sz w:val="28"/>
        </w:rPr>
        <w:t>законодательством</w:t>
      </w:r>
      <w:r>
        <w:rPr>
          <w:rFonts w:ascii="Times New Roman"/>
          <w:b w:val="false"/>
          <w:i w:val="false"/>
          <w:color w:val="000000"/>
          <w:sz w:val="28"/>
        </w:rPr>
        <w:t>;</w:t>
      </w:r>
    </w:p>
    <w:bookmarkEnd w:id="237"/>
    <w:bookmarkStart w:name="z165" w:id="238"/>
    <w:p>
      <w:pPr>
        <w:spacing w:after="0"/>
        <w:ind w:left="0"/>
        <w:jc w:val="both"/>
      </w:pPr>
      <w:r>
        <w:rPr>
          <w:rFonts w:ascii="Times New Roman"/>
          <w:b w:val="false"/>
          <w:i w:val="false"/>
          <w:color w:val="000000"/>
          <w:sz w:val="28"/>
        </w:rPr>
        <w:t>
      8) об оказании помощи в перевозке домашних вещей к месту службы, в решении вопросов трудоустройства жен, размещения детей в дошкольных учреждениях и школах.</w:t>
      </w:r>
    </w:p>
    <w:bookmarkEnd w:id="238"/>
    <w:bookmarkStart w:name="z166" w:id="239"/>
    <w:p>
      <w:pPr>
        <w:spacing w:after="0"/>
        <w:ind w:left="0"/>
        <w:jc w:val="both"/>
      </w:pPr>
      <w:r>
        <w:rPr>
          <w:rFonts w:ascii="Times New Roman"/>
          <w:b w:val="false"/>
          <w:i w:val="false"/>
          <w:color w:val="000000"/>
          <w:sz w:val="28"/>
        </w:rPr>
        <w:t>
      Кадровые органы вида и родов войск Вооруженных Сил Республики Казахстан, региональных командований и воинских частей, в случае неприбытия к месту службы офицера, уточняют причины и направляют запросы в департаменты по делам обороны областей с указанием учетных данных офицера, номера приказа по личному составу.</w:t>
      </w:r>
    </w:p>
    <w:bookmarkEnd w:id="239"/>
    <w:bookmarkStart w:name="z167" w:id="240"/>
    <w:p>
      <w:pPr>
        <w:spacing w:after="0"/>
        <w:ind w:left="0"/>
        <w:jc w:val="both"/>
      </w:pPr>
      <w:r>
        <w:rPr>
          <w:rFonts w:ascii="Times New Roman"/>
          <w:b w:val="false"/>
          <w:i w:val="false"/>
          <w:color w:val="000000"/>
          <w:sz w:val="28"/>
        </w:rPr>
        <w:t>
      После уточнения совместно с органами военной полиции проводят розыскные мероприятия, осуществляют доклад в вышестоящий кадровый орган о неприбытии в установленные сроки призванных офицеров с указанием принятых мер.</w:t>
      </w:r>
    </w:p>
    <w:bookmarkEnd w:id="240"/>
    <w:bookmarkStart w:name="z168" w:id="241"/>
    <w:p>
      <w:pPr>
        <w:spacing w:after="0"/>
        <w:ind w:left="0"/>
        <w:jc w:val="left"/>
      </w:pPr>
      <w:r>
        <w:rPr>
          <w:rFonts w:ascii="Times New Roman"/>
          <w:b/>
          <w:i w:val="false"/>
          <w:color w:val="000000"/>
        </w:rPr>
        <w:t xml:space="preserve"> Глава 4. Порядок организации и проведения призыва на воинские</w:t>
      </w:r>
      <w:r>
        <w:br/>
      </w:r>
      <w:r>
        <w:rPr>
          <w:rFonts w:ascii="Times New Roman"/>
          <w:b/>
          <w:i w:val="false"/>
          <w:color w:val="000000"/>
        </w:rPr>
        <w:t>сборы</w:t>
      </w:r>
    </w:p>
    <w:bookmarkEnd w:id="241"/>
    <w:bookmarkStart w:name="z169" w:id="242"/>
    <w:p>
      <w:pPr>
        <w:spacing w:after="0"/>
        <w:ind w:left="0"/>
        <w:jc w:val="both"/>
      </w:pPr>
      <w:r>
        <w:rPr>
          <w:rFonts w:ascii="Times New Roman"/>
          <w:b w:val="false"/>
          <w:i w:val="false"/>
          <w:color w:val="000000"/>
          <w:sz w:val="28"/>
        </w:rPr>
        <w:t>
      57. Основной целью воинских сборов являются повышение боевой и мобилизационной готовности воинских частей, содержащихся в мирное время в сокращенной численности, подготовка и накопление в запасе военно-обученных ресурсов, необходимых для развертывания Вооруженных Сил, других войск и воинских формирований Республики Казахстан при мобилизации и укомплектовании их в военное время в районах комплектования.</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с изменением, внесенным постановлением Правительства РК от 07.11.2019 </w:t>
      </w:r>
      <w:r>
        <w:rPr>
          <w:rFonts w:ascii="Times New Roman"/>
          <w:b w:val="false"/>
          <w:i w:val="false"/>
          <w:color w:val="000000"/>
          <w:sz w:val="28"/>
        </w:rPr>
        <w:t>№ 835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243"/>
    <w:p>
      <w:pPr>
        <w:spacing w:after="0"/>
        <w:ind w:left="0"/>
        <w:jc w:val="both"/>
      </w:pPr>
      <w:r>
        <w:rPr>
          <w:rFonts w:ascii="Times New Roman"/>
          <w:b w:val="false"/>
          <w:i w:val="false"/>
          <w:color w:val="000000"/>
          <w:sz w:val="28"/>
        </w:rPr>
        <w:t xml:space="preserve">
      58. Военнообязанные призываются на воинские сборы в соответствии со </w:t>
      </w:r>
      <w:r>
        <w:rPr>
          <w:rFonts w:ascii="Times New Roman"/>
          <w:b w:val="false"/>
          <w:i w:val="false"/>
          <w:color w:val="000000"/>
          <w:sz w:val="28"/>
        </w:rPr>
        <w:t>статьей 33</w:t>
      </w:r>
      <w:r>
        <w:rPr>
          <w:rFonts w:ascii="Times New Roman"/>
          <w:b w:val="false"/>
          <w:i w:val="false"/>
          <w:color w:val="000000"/>
          <w:sz w:val="28"/>
        </w:rPr>
        <w:t xml:space="preserve"> Закона.</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постановления Правительства РК от 01.09.2022 </w:t>
      </w:r>
      <w:r>
        <w:rPr>
          <w:rFonts w:ascii="Times New Roman"/>
          <w:b w:val="false"/>
          <w:i w:val="false"/>
          <w:color w:val="00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244"/>
    <w:p>
      <w:pPr>
        <w:spacing w:after="0"/>
        <w:ind w:left="0"/>
        <w:jc w:val="both"/>
      </w:pPr>
      <w:r>
        <w:rPr>
          <w:rFonts w:ascii="Times New Roman"/>
          <w:b w:val="false"/>
          <w:i w:val="false"/>
          <w:color w:val="000000"/>
          <w:sz w:val="28"/>
        </w:rPr>
        <w:t>
      59. Конкретные задачи по проведению воинских сборов ежегодно определяются:</w:t>
      </w:r>
    </w:p>
    <w:bookmarkEnd w:id="244"/>
    <w:p>
      <w:pPr>
        <w:spacing w:after="0"/>
        <w:ind w:left="0"/>
        <w:jc w:val="both"/>
      </w:pPr>
      <w:r>
        <w:rPr>
          <w:rFonts w:ascii="Times New Roman"/>
          <w:b w:val="false"/>
          <w:i w:val="false"/>
          <w:color w:val="000000"/>
          <w:sz w:val="28"/>
        </w:rPr>
        <w:t>
      1) в Министерстве обороны Республики Казахстан – Генеральным штабом Вооруженных Сил Республики Казахстан;</w:t>
      </w:r>
    </w:p>
    <w:p>
      <w:pPr>
        <w:spacing w:after="0"/>
        <w:ind w:left="0"/>
        <w:jc w:val="both"/>
      </w:pPr>
      <w:r>
        <w:rPr>
          <w:rFonts w:ascii="Times New Roman"/>
          <w:b w:val="false"/>
          <w:i w:val="false"/>
          <w:color w:val="000000"/>
          <w:sz w:val="28"/>
        </w:rPr>
        <w:t>
      2) в местных исполнительных органах (по подготовке территориальной обороны) – Генеральным штабом Вооруженных Сил Республики Казахстан по согласованию с местными исполнительными органами.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в редакции постановления Правительства РК от 07.11.2019 </w:t>
      </w:r>
      <w:r>
        <w:rPr>
          <w:rFonts w:ascii="Times New Roman"/>
          <w:b w:val="false"/>
          <w:i w:val="false"/>
          <w:color w:val="000000"/>
          <w:sz w:val="28"/>
        </w:rPr>
        <w:t>№ 835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 w:id="245"/>
    <w:p>
      <w:pPr>
        <w:spacing w:after="0"/>
        <w:ind w:left="0"/>
        <w:jc w:val="both"/>
      </w:pPr>
      <w:r>
        <w:rPr>
          <w:rFonts w:ascii="Times New Roman"/>
          <w:b w:val="false"/>
          <w:i w:val="false"/>
          <w:color w:val="000000"/>
          <w:sz w:val="28"/>
        </w:rPr>
        <w:t>
      60. По характеру и целям подготовки военнообязанных воинские сборы подразделяются на следующие виды:</w:t>
      </w:r>
    </w:p>
    <w:bookmarkEnd w:id="245"/>
    <w:bookmarkStart w:name="z174" w:id="246"/>
    <w:p>
      <w:pPr>
        <w:spacing w:after="0"/>
        <w:ind w:left="0"/>
        <w:jc w:val="both"/>
      </w:pPr>
      <w:r>
        <w:rPr>
          <w:rFonts w:ascii="Times New Roman"/>
          <w:b w:val="false"/>
          <w:i w:val="false"/>
          <w:color w:val="000000"/>
          <w:sz w:val="28"/>
        </w:rPr>
        <w:t>
      1) учебные сборы;</w:t>
      </w:r>
    </w:p>
    <w:bookmarkEnd w:id="246"/>
    <w:bookmarkStart w:name="z175" w:id="247"/>
    <w:p>
      <w:pPr>
        <w:spacing w:after="0"/>
        <w:ind w:left="0"/>
        <w:jc w:val="both"/>
      </w:pPr>
      <w:r>
        <w:rPr>
          <w:rFonts w:ascii="Times New Roman"/>
          <w:b w:val="false"/>
          <w:i w:val="false"/>
          <w:color w:val="000000"/>
          <w:sz w:val="28"/>
        </w:rPr>
        <w:t>
      2) специальные сборы;</w:t>
      </w:r>
    </w:p>
    <w:bookmarkEnd w:id="247"/>
    <w:bookmarkStart w:name="z176" w:id="248"/>
    <w:p>
      <w:pPr>
        <w:spacing w:after="0"/>
        <w:ind w:left="0"/>
        <w:jc w:val="both"/>
      </w:pPr>
      <w:r>
        <w:rPr>
          <w:rFonts w:ascii="Times New Roman"/>
          <w:b w:val="false"/>
          <w:i w:val="false"/>
          <w:color w:val="000000"/>
          <w:sz w:val="28"/>
        </w:rPr>
        <w:t>
      3) поверочные сборы.</w:t>
      </w:r>
    </w:p>
    <w:bookmarkEnd w:id="248"/>
    <w:bookmarkStart w:name="z177" w:id="249"/>
    <w:p>
      <w:pPr>
        <w:spacing w:after="0"/>
        <w:ind w:left="0"/>
        <w:jc w:val="both"/>
      </w:pPr>
      <w:r>
        <w:rPr>
          <w:rFonts w:ascii="Times New Roman"/>
          <w:b w:val="false"/>
          <w:i w:val="false"/>
          <w:color w:val="000000"/>
          <w:sz w:val="28"/>
        </w:rPr>
        <w:t>
      61. На учебных сборах приписного состава проводятся:</w:t>
      </w:r>
    </w:p>
    <w:bookmarkEnd w:id="249"/>
    <w:bookmarkStart w:name="z178" w:id="250"/>
    <w:p>
      <w:pPr>
        <w:spacing w:after="0"/>
        <w:ind w:left="0"/>
        <w:jc w:val="both"/>
      </w:pPr>
      <w:r>
        <w:rPr>
          <w:rFonts w:ascii="Times New Roman"/>
          <w:b w:val="false"/>
          <w:i w:val="false"/>
          <w:color w:val="000000"/>
          <w:sz w:val="28"/>
        </w:rPr>
        <w:t>
      подготовка офицеров, сержантов и солдат запаса для решения задач согласно мобилизационному предназначению;</w:t>
      </w:r>
    </w:p>
    <w:bookmarkEnd w:id="250"/>
    <w:bookmarkStart w:name="z179" w:id="251"/>
    <w:p>
      <w:pPr>
        <w:spacing w:after="0"/>
        <w:ind w:left="0"/>
        <w:jc w:val="both"/>
      </w:pPr>
      <w:r>
        <w:rPr>
          <w:rFonts w:ascii="Times New Roman"/>
          <w:b w:val="false"/>
          <w:i w:val="false"/>
          <w:color w:val="000000"/>
          <w:sz w:val="28"/>
        </w:rPr>
        <w:t>
      боевое слаживание расчетов, подразделений, частей и соединений в условиях, приближенных к организации и штатам военного времени;</w:t>
      </w:r>
    </w:p>
    <w:bookmarkEnd w:id="251"/>
    <w:bookmarkStart w:name="z180" w:id="252"/>
    <w:p>
      <w:pPr>
        <w:spacing w:after="0"/>
        <w:ind w:left="0"/>
        <w:jc w:val="both"/>
      </w:pPr>
      <w:r>
        <w:rPr>
          <w:rFonts w:ascii="Times New Roman"/>
          <w:b w:val="false"/>
          <w:i w:val="false"/>
          <w:color w:val="000000"/>
          <w:sz w:val="28"/>
        </w:rPr>
        <w:t>
      проверка отдельных мероприятий, предусмотренных мобилизационными планами.</w:t>
      </w:r>
    </w:p>
    <w:bookmarkEnd w:id="252"/>
    <w:bookmarkStart w:name="z181" w:id="253"/>
    <w:p>
      <w:pPr>
        <w:spacing w:after="0"/>
        <w:ind w:left="0"/>
        <w:jc w:val="both"/>
      </w:pPr>
      <w:r>
        <w:rPr>
          <w:rFonts w:ascii="Times New Roman"/>
          <w:b w:val="false"/>
          <w:i w:val="false"/>
          <w:color w:val="000000"/>
          <w:sz w:val="28"/>
        </w:rPr>
        <w:t>
      62. На учебных сборах по подготовке, переподготовке и совершенствованию военных знаний военнообязанных проводятся:</w:t>
      </w:r>
    </w:p>
    <w:bookmarkEnd w:id="253"/>
    <w:bookmarkStart w:name="z182" w:id="254"/>
    <w:p>
      <w:pPr>
        <w:spacing w:after="0"/>
        <w:ind w:left="0"/>
        <w:jc w:val="both"/>
      </w:pPr>
      <w:r>
        <w:rPr>
          <w:rFonts w:ascii="Times New Roman"/>
          <w:b w:val="false"/>
          <w:i w:val="false"/>
          <w:color w:val="000000"/>
          <w:sz w:val="28"/>
        </w:rPr>
        <w:t>
      1) подготовка офицеров запаса на высшие должности;</w:t>
      </w:r>
    </w:p>
    <w:bookmarkEnd w:id="254"/>
    <w:bookmarkStart w:name="z183" w:id="255"/>
    <w:p>
      <w:pPr>
        <w:spacing w:after="0"/>
        <w:ind w:left="0"/>
        <w:jc w:val="both"/>
      </w:pPr>
      <w:r>
        <w:rPr>
          <w:rFonts w:ascii="Times New Roman"/>
          <w:b w:val="false"/>
          <w:i w:val="false"/>
          <w:color w:val="000000"/>
          <w:sz w:val="28"/>
        </w:rPr>
        <w:t>
      2) подготовка офицеров запаса из числа сержантов и солдат запаса;</w:t>
      </w:r>
    </w:p>
    <w:bookmarkEnd w:id="255"/>
    <w:bookmarkStart w:name="z184" w:id="256"/>
    <w:p>
      <w:pPr>
        <w:spacing w:after="0"/>
        <w:ind w:left="0"/>
        <w:jc w:val="both"/>
      </w:pPr>
      <w:r>
        <w:rPr>
          <w:rFonts w:ascii="Times New Roman"/>
          <w:b w:val="false"/>
          <w:i w:val="false"/>
          <w:color w:val="000000"/>
          <w:sz w:val="28"/>
        </w:rPr>
        <w:t>
      3) усовершенствование военных знаний и подготовка военнообязанных на новых видах оружия и техники, а также других специалистов, необходимых для укомплектования Вооруженных Сил по мобилизационному плану.</w:t>
      </w:r>
    </w:p>
    <w:bookmarkEnd w:id="256"/>
    <w:bookmarkStart w:name="z185" w:id="257"/>
    <w:p>
      <w:pPr>
        <w:spacing w:after="0"/>
        <w:ind w:left="0"/>
        <w:jc w:val="both"/>
      </w:pPr>
      <w:r>
        <w:rPr>
          <w:rFonts w:ascii="Times New Roman"/>
          <w:b w:val="false"/>
          <w:i w:val="false"/>
          <w:color w:val="000000"/>
          <w:sz w:val="28"/>
        </w:rPr>
        <w:t>
      63. На учебных сборах по обслуживанию вооружения, техники и имущества неприкосновенного запаса и запаса длительного хранения проводятся изучение военнообязанными обслуживаемой техники, а также привитие им практических навыков по ее эксплуатации и боевому применению.</w:t>
      </w:r>
    </w:p>
    <w:bookmarkEnd w:id="257"/>
    <w:bookmarkStart w:name="z186" w:id="258"/>
    <w:p>
      <w:pPr>
        <w:spacing w:after="0"/>
        <w:ind w:left="0"/>
        <w:jc w:val="both"/>
      </w:pPr>
      <w:r>
        <w:rPr>
          <w:rFonts w:ascii="Times New Roman"/>
          <w:b w:val="false"/>
          <w:i w:val="false"/>
          <w:color w:val="000000"/>
          <w:sz w:val="28"/>
        </w:rPr>
        <w:t>
      64. На поверочных сборах с военнообязанными, приписанными к воинским частям согласно мобилизационному плану, проводятся занятия по поддержанию требуемого уровня их военной подготовки и практических навыков, а также тренировки в выполнении ими своих обязанностей на новых видах вооружения и военной техники по их боевому применению, вождению и обслуживанию.</w:t>
      </w:r>
    </w:p>
    <w:bookmarkEnd w:id="258"/>
    <w:bookmarkStart w:name="z187" w:id="259"/>
    <w:p>
      <w:pPr>
        <w:spacing w:after="0"/>
        <w:ind w:left="0"/>
        <w:jc w:val="both"/>
      </w:pPr>
      <w:r>
        <w:rPr>
          <w:rFonts w:ascii="Times New Roman"/>
          <w:b w:val="false"/>
          <w:i w:val="false"/>
          <w:color w:val="000000"/>
          <w:sz w:val="28"/>
        </w:rPr>
        <w:t>
      65. Общее планирование воинских сборов в Вооруженных Силах Республики Казахстан осуществляется Генеральным штабом Вооруженных Сил Республики Казахстан на основании утвержденного Министерством обороны Республики Казахстан ежегодного количества военнообязанных, подлежащих призыву на воинские сборы, с учетом недостающих специалистов для воинских частей и учреждений Министерства обороны Республики Казахстан.</w:t>
      </w:r>
    </w:p>
    <w:bookmarkEnd w:id="259"/>
    <w:p>
      <w:pPr>
        <w:spacing w:after="0"/>
        <w:ind w:left="0"/>
        <w:jc w:val="both"/>
      </w:pPr>
      <w:r>
        <w:rPr>
          <w:rFonts w:ascii="Times New Roman"/>
          <w:b w:val="false"/>
          <w:i w:val="false"/>
          <w:color w:val="000000"/>
          <w:sz w:val="28"/>
        </w:rPr>
        <w:t>
      Планирование воинских сборов по подготовке территориальной обороны в местных исполнительных органах осуществляется Генеральным штабом Вооруженных Сил Республики Казахстан по согласованию с местными исполнительными органами.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в редакции постановления Правительства РК от 07.11.2019 </w:t>
      </w:r>
      <w:r>
        <w:rPr>
          <w:rFonts w:ascii="Times New Roman"/>
          <w:b w:val="false"/>
          <w:i w:val="false"/>
          <w:color w:val="000000"/>
          <w:sz w:val="28"/>
        </w:rPr>
        <w:t>№ 835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260"/>
    <w:p>
      <w:pPr>
        <w:spacing w:after="0"/>
        <w:ind w:left="0"/>
        <w:jc w:val="both"/>
      </w:pPr>
      <w:r>
        <w:rPr>
          <w:rFonts w:ascii="Times New Roman"/>
          <w:b w:val="false"/>
          <w:i w:val="false"/>
          <w:color w:val="000000"/>
          <w:sz w:val="28"/>
        </w:rPr>
        <w:t>
      66. Предложения по проведению воинских сборов по видам Вооруженных Сил Республики Казахстан, роду войск или службе разрабатываются соответствующими штабами и управлениями на основании контрольных заданий, устанавливаемых Генеральным штабом Вооруженных Сил Республики Казахстан. В предложениях указываются вид сборов, место и сроки их проведения, количество военнообязанных, подлежащих призыву на сборы в разрезе каждой специальности и конкретного соединения, части и учреждения, планируемых для развертывания на сборы.</w:t>
      </w:r>
    </w:p>
    <w:bookmarkEnd w:id="260"/>
    <w:bookmarkStart w:name="z189" w:id="261"/>
    <w:p>
      <w:pPr>
        <w:spacing w:after="0"/>
        <w:ind w:left="0"/>
        <w:jc w:val="both"/>
      </w:pPr>
      <w:r>
        <w:rPr>
          <w:rFonts w:ascii="Times New Roman"/>
          <w:b w:val="false"/>
          <w:i w:val="false"/>
          <w:color w:val="000000"/>
          <w:sz w:val="28"/>
        </w:rPr>
        <w:t>
      При планировании воинских сборов в режимных частях и учреждениях, а также частях и учреждениях, где военнообязанные будут связаны с работами особой важности, совершенно секретными и секретными техникой и документами, в предложениях указываются формы допуска военнообязанных, призываемых на сборы в эти части. Форма допуска для военнообязанных определяется такими же образцами, как и для военнослужащих срочной воинской службы и воинской службы по контракту.</w:t>
      </w:r>
    </w:p>
    <w:bookmarkEnd w:id="261"/>
    <w:bookmarkStart w:name="z190" w:id="262"/>
    <w:p>
      <w:pPr>
        <w:spacing w:after="0"/>
        <w:ind w:left="0"/>
        <w:jc w:val="both"/>
      </w:pPr>
      <w:r>
        <w:rPr>
          <w:rFonts w:ascii="Times New Roman"/>
          <w:b w:val="false"/>
          <w:i w:val="false"/>
          <w:color w:val="000000"/>
          <w:sz w:val="28"/>
        </w:rPr>
        <w:t>
      Разделы предложений, касающиеся подготовки офицерского состава, а также подготовки специалистов на базе частей, соединений и военно-учебных заведений, не подчиненных непосредственно штабам и управлениям, планирующим сборы, согласовываются соответственно с департаментами кадров и организационно-мобилизационной работы Министерства обороны Республики Казахстан.</w:t>
      </w:r>
    </w:p>
    <w:bookmarkEnd w:id="262"/>
    <w:bookmarkStart w:name="z191" w:id="263"/>
    <w:p>
      <w:pPr>
        <w:spacing w:after="0"/>
        <w:ind w:left="0"/>
        <w:jc w:val="both"/>
      </w:pPr>
      <w:r>
        <w:rPr>
          <w:rFonts w:ascii="Times New Roman"/>
          <w:b w:val="false"/>
          <w:i w:val="false"/>
          <w:color w:val="000000"/>
          <w:sz w:val="28"/>
        </w:rPr>
        <w:t>
      Согласованные предложения по планированию воинских сборов соответствующими штабами и управлениями представляются ежегодно в Генеральный штаб Вооруженных Сил Республики Казахстан к 15 января.</w:t>
      </w:r>
    </w:p>
    <w:bookmarkEnd w:id="263"/>
    <w:bookmarkStart w:name="z192" w:id="264"/>
    <w:p>
      <w:pPr>
        <w:spacing w:after="0"/>
        <w:ind w:left="0"/>
        <w:jc w:val="both"/>
      </w:pPr>
      <w:r>
        <w:rPr>
          <w:rFonts w:ascii="Times New Roman"/>
          <w:b w:val="false"/>
          <w:i w:val="false"/>
          <w:color w:val="000000"/>
          <w:sz w:val="28"/>
        </w:rPr>
        <w:t>
      67. На основании указаний Генерального штаба Вооруженных Сил Республики Казахстан и общего плана проведения воинских сборов штабами разрабатываются:</w:t>
      </w:r>
    </w:p>
    <w:bookmarkEnd w:id="264"/>
    <w:bookmarkStart w:name="z193" w:id="265"/>
    <w:p>
      <w:pPr>
        <w:spacing w:after="0"/>
        <w:ind w:left="0"/>
        <w:jc w:val="both"/>
      </w:pPr>
      <w:r>
        <w:rPr>
          <w:rFonts w:ascii="Times New Roman"/>
          <w:b w:val="false"/>
          <w:i w:val="false"/>
          <w:color w:val="000000"/>
          <w:sz w:val="28"/>
        </w:rPr>
        <w:t>
      1) планы проведения воинских сборов подчиненными воинскими частями;</w:t>
      </w:r>
    </w:p>
    <w:bookmarkEnd w:id="265"/>
    <w:bookmarkStart w:name="z194" w:id="266"/>
    <w:p>
      <w:pPr>
        <w:spacing w:after="0"/>
        <w:ind w:left="0"/>
        <w:jc w:val="both"/>
      </w:pPr>
      <w:r>
        <w:rPr>
          <w:rFonts w:ascii="Times New Roman"/>
          <w:b w:val="false"/>
          <w:i w:val="false"/>
          <w:color w:val="000000"/>
          <w:sz w:val="28"/>
        </w:rPr>
        <w:t>
      2) учебные программы, методические рекомендации и необходимые указания по вопросам организации и проведения воинских сборов военнообязанных в подчиненных частях с учетом мероприятий по мобилизационной подготовке войск на предстоящий учебный год;</w:t>
      </w:r>
    </w:p>
    <w:bookmarkEnd w:id="266"/>
    <w:bookmarkStart w:name="z195" w:id="267"/>
    <w:p>
      <w:pPr>
        <w:spacing w:after="0"/>
        <w:ind w:left="0"/>
        <w:jc w:val="both"/>
      </w:pPr>
      <w:r>
        <w:rPr>
          <w:rFonts w:ascii="Times New Roman"/>
          <w:b w:val="false"/>
          <w:i w:val="false"/>
          <w:color w:val="000000"/>
          <w:sz w:val="28"/>
        </w:rPr>
        <w:t>
      3) данные о количестве военнообязанных и сроках их привлечения на воинские сборы по объединению, соединению, воинской части, согласованные с заинтересованными структурными подразделениями Министерства обороны Республики Казахстан, для планирования материального и финансового обеспечения сборов;</w:t>
      </w:r>
    </w:p>
    <w:bookmarkEnd w:id="267"/>
    <w:bookmarkStart w:name="z196" w:id="268"/>
    <w:p>
      <w:pPr>
        <w:spacing w:after="0"/>
        <w:ind w:left="0"/>
        <w:jc w:val="both"/>
      </w:pPr>
      <w:r>
        <w:rPr>
          <w:rFonts w:ascii="Times New Roman"/>
          <w:b w:val="false"/>
          <w:i w:val="false"/>
          <w:color w:val="000000"/>
          <w:sz w:val="28"/>
        </w:rPr>
        <w:t>
      4) планы проведения воинских сборов для воинских частей с указанием объема призыва военнообязанных по специальностям, сроков проведения сборов, а также мероприятий по материально-техническому обеспечению сборов, распределению учебных полей, стрельбищ и сохранению государственной и военной тайны.</w:t>
      </w:r>
    </w:p>
    <w:bookmarkEnd w:id="268"/>
    <w:bookmarkStart w:name="z197" w:id="269"/>
    <w:p>
      <w:pPr>
        <w:spacing w:after="0"/>
        <w:ind w:left="0"/>
        <w:jc w:val="both"/>
      </w:pPr>
      <w:r>
        <w:rPr>
          <w:rFonts w:ascii="Times New Roman"/>
          <w:b w:val="false"/>
          <w:i w:val="false"/>
          <w:color w:val="000000"/>
          <w:sz w:val="28"/>
        </w:rPr>
        <w:t>
      Сводный план подготовки военнообязанных на воинских сборах представляется в Генеральный штаб Вооруженных Сил Республики Казахстан к 1 февраля ежегодно.</w:t>
      </w:r>
    </w:p>
    <w:bookmarkEnd w:id="269"/>
    <w:bookmarkStart w:name="z198" w:id="270"/>
    <w:p>
      <w:pPr>
        <w:spacing w:after="0"/>
        <w:ind w:left="0"/>
        <w:jc w:val="both"/>
      </w:pPr>
      <w:r>
        <w:rPr>
          <w:rFonts w:ascii="Times New Roman"/>
          <w:b w:val="false"/>
          <w:i w:val="false"/>
          <w:color w:val="000000"/>
          <w:sz w:val="28"/>
        </w:rPr>
        <w:t>
      В планах воинских сборов предусматривается призыв офицеров запаса на учебные сборы приписного состава за 10 дней до начала развертывания воинских частей. Военнообязанные призываются в подразделения и части технического обслуживания в количестве, необходимом для обеспечения сборов.</w:t>
      </w:r>
    </w:p>
    <w:bookmarkEnd w:id="270"/>
    <w:bookmarkStart w:name="z199" w:id="271"/>
    <w:p>
      <w:pPr>
        <w:spacing w:after="0"/>
        <w:ind w:left="0"/>
        <w:jc w:val="both"/>
      </w:pPr>
      <w:r>
        <w:rPr>
          <w:rFonts w:ascii="Times New Roman"/>
          <w:b w:val="false"/>
          <w:i w:val="false"/>
          <w:color w:val="000000"/>
          <w:sz w:val="28"/>
        </w:rPr>
        <w:t>
      68. Для разработки сводного плана по Республике Казахстан штабы соединений, частей и учреждений других войск и воинских формирований Республики Казахстан направляют ежегодно до 1 февраля в Генеральный штаб Вооруженных Сил Республики Казахстан необходимые расчеты.</w:t>
      </w:r>
    </w:p>
    <w:bookmarkEnd w:id="271"/>
    <w:bookmarkStart w:name="z200" w:id="272"/>
    <w:p>
      <w:pPr>
        <w:spacing w:after="0"/>
        <w:ind w:left="0"/>
        <w:jc w:val="both"/>
      </w:pPr>
      <w:r>
        <w:rPr>
          <w:rFonts w:ascii="Times New Roman"/>
          <w:b w:val="false"/>
          <w:i w:val="false"/>
          <w:color w:val="000000"/>
          <w:sz w:val="28"/>
        </w:rPr>
        <w:t>
      69. Указания и наряды департаментам по делам обороны областей (города республиканского значения или столицы) на призыв военнообязанных на воинские сборы в воинские части предоставляются Генеральным штабом Вооруженных Сил Республики Казахстан.</w:t>
      </w:r>
    </w:p>
    <w:bookmarkEnd w:id="272"/>
    <w:bookmarkStart w:name="z201" w:id="273"/>
    <w:p>
      <w:pPr>
        <w:spacing w:after="0"/>
        <w:ind w:left="0"/>
        <w:jc w:val="both"/>
      </w:pPr>
      <w:r>
        <w:rPr>
          <w:rFonts w:ascii="Times New Roman"/>
          <w:b w:val="false"/>
          <w:i w:val="false"/>
          <w:color w:val="000000"/>
          <w:sz w:val="28"/>
        </w:rPr>
        <w:t>
      70. Командиры объединений, соединений, частей и начальники департаментов по делам обороны доводят до акимов областей (города республиканского значения или столицы) данные об объеме, сроках призыва военнообязанных и поставки техники на воинские сборы в предстоящем году.</w:t>
      </w:r>
    </w:p>
    <w:bookmarkEnd w:id="273"/>
    <w:bookmarkStart w:name="z202" w:id="274"/>
    <w:p>
      <w:pPr>
        <w:spacing w:after="0"/>
        <w:ind w:left="0"/>
        <w:jc w:val="both"/>
      </w:pPr>
      <w:r>
        <w:rPr>
          <w:rFonts w:ascii="Times New Roman"/>
          <w:b w:val="false"/>
          <w:i w:val="false"/>
          <w:color w:val="000000"/>
          <w:sz w:val="28"/>
        </w:rPr>
        <w:t>
      71. Призыв военнообязанных на воинские сборы проводится департаментами (управлениями и отделами) по делам обороны на основании указаний и нарядов Генерального штаба Вооруженных Сил Республики Казахстан. Призыву на сборы подлежат, в первую очередь, военнообязанные, предназначенные к воинским частям по мобилизационному плану.</w:t>
      </w:r>
    </w:p>
    <w:bookmarkEnd w:id="274"/>
    <w:bookmarkStart w:name="z203" w:id="275"/>
    <w:p>
      <w:pPr>
        <w:spacing w:after="0"/>
        <w:ind w:left="0"/>
        <w:jc w:val="both"/>
      </w:pPr>
      <w:r>
        <w:rPr>
          <w:rFonts w:ascii="Times New Roman"/>
          <w:b w:val="false"/>
          <w:i w:val="false"/>
          <w:color w:val="000000"/>
          <w:sz w:val="28"/>
        </w:rPr>
        <w:t>
      72. Департаменты (управления, отделы) по делам обороны отвечают за качество отбора, своевременную отправку военнообязанных на воинские сборы и полноту выполнения нарядов. Отбор военнообязанных на воинские сборы департаменты (управления, отделы) по делам обороны производят совместно с соответствующими командирами воинских частей, для которых готовятся ресурсы.</w:t>
      </w:r>
    </w:p>
    <w:bookmarkEnd w:id="275"/>
    <w:bookmarkStart w:name="z204" w:id="276"/>
    <w:p>
      <w:pPr>
        <w:spacing w:after="0"/>
        <w:ind w:left="0"/>
        <w:jc w:val="both"/>
      </w:pPr>
      <w:r>
        <w:rPr>
          <w:rFonts w:ascii="Times New Roman"/>
          <w:b w:val="false"/>
          <w:i w:val="false"/>
          <w:color w:val="000000"/>
          <w:sz w:val="28"/>
        </w:rPr>
        <w:t>
      73. Военнообязанные, освобождаемые от прохождения воинских сборов по состоянию здоровья, семейным обстоятельствам и другим причинам, заменяются военнообязанными из свободных ресурсов, отвечающими требованиям прохождения сборов по соответствующим специальностям.</w:t>
      </w:r>
    </w:p>
    <w:bookmarkEnd w:id="276"/>
    <w:bookmarkStart w:name="z205" w:id="277"/>
    <w:p>
      <w:pPr>
        <w:spacing w:after="0"/>
        <w:ind w:left="0"/>
        <w:jc w:val="both"/>
      </w:pPr>
      <w:r>
        <w:rPr>
          <w:rFonts w:ascii="Times New Roman"/>
          <w:b w:val="false"/>
          <w:i w:val="false"/>
          <w:color w:val="000000"/>
          <w:sz w:val="28"/>
        </w:rPr>
        <w:t>
      74. На воинские сборы по подготовке военнообязанных и усовершенствованию их военных знаний по дефицитным специальностям призываются:</w:t>
      </w:r>
    </w:p>
    <w:bookmarkEnd w:id="277"/>
    <w:bookmarkStart w:name="z206" w:id="278"/>
    <w:p>
      <w:pPr>
        <w:spacing w:after="0"/>
        <w:ind w:left="0"/>
        <w:jc w:val="both"/>
      </w:pPr>
      <w:r>
        <w:rPr>
          <w:rFonts w:ascii="Times New Roman"/>
          <w:b w:val="false"/>
          <w:i w:val="false"/>
          <w:color w:val="000000"/>
          <w:sz w:val="28"/>
        </w:rPr>
        <w:t>
      1) для усовершенствования военных званий офицеры запаса преимущественно из числа прошедших военную подготовку в организациях высшего профессионального образования и не служивших в армии на офицерских должностях, а также офицеры запаса, имеющие низкую теоретическую и практическую военную подготовку. Для подготовки на вышестоящие должности призываются офицеры запаса, имеющие хорошую военную подготовку и опыт практической работы в войсках;</w:t>
      </w:r>
    </w:p>
    <w:bookmarkEnd w:id="278"/>
    <w:bookmarkStart w:name="z207" w:id="279"/>
    <w:p>
      <w:pPr>
        <w:spacing w:after="0"/>
        <w:ind w:left="0"/>
        <w:jc w:val="both"/>
      </w:pPr>
      <w:r>
        <w:rPr>
          <w:rFonts w:ascii="Times New Roman"/>
          <w:b w:val="false"/>
          <w:i w:val="false"/>
          <w:color w:val="000000"/>
          <w:sz w:val="28"/>
        </w:rPr>
        <w:t>
      2) для подготовки офицеров из сержантов и солдат запаса:</w:t>
      </w:r>
    </w:p>
    <w:bookmarkEnd w:id="279"/>
    <w:bookmarkStart w:name="z208" w:id="280"/>
    <w:p>
      <w:pPr>
        <w:spacing w:after="0"/>
        <w:ind w:left="0"/>
        <w:jc w:val="both"/>
      </w:pPr>
      <w:r>
        <w:rPr>
          <w:rFonts w:ascii="Times New Roman"/>
          <w:b w:val="false"/>
          <w:i w:val="false"/>
          <w:color w:val="000000"/>
          <w:sz w:val="28"/>
        </w:rPr>
        <w:t>
      по командным профилям - сержанты и солдаты запаса в возрасте до 30 лет, имеющие высшее или среднее специальное образование, прошедшие воинскую службу по специальностям соответствующего рода войск и отвечающие установленным требованиям по состоянию здоровья, деловым и моральным качествам;</w:t>
      </w:r>
    </w:p>
    <w:bookmarkEnd w:id="280"/>
    <w:bookmarkStart w:name="z209" w:id="281"/>
    <w:p>
      <w:pPr>
        <w:spacing w:after="0"/>
        <w:ind w:left="0"/>
        <w:jc w:val="both"/>
      </w:pPr>
      <w:r>
        <w:rPr>
          <w:rFonts w:ascii="Times New Roman"/>
          <w:b w:val="false"/>
          <w:i w:val="false"/>
          <w:color w:val="000000"/>
          <w:sz w:val="28"/>
        </w:rPr>
        <w:t>
      по инженерно-техническим и другим профилям - сержанты и солдаты в возрасте до 35 лет, имеющие высшее или среднее специальное образование по специальностям, родственным профилю военной подготовки, или имеющие опыт воинской службы по этому профилю, годные по состоянию здоровья к воинской службе и отвечающие требованиям по деловым и моральным качествам;</w:t>
      </w:r>
    </w:p>
    <w:bookmarkEnd w:id="281"/>
    <w:bookmarkStart w:name="z210" w:id="282"/>
    <w:p>
      <w:pPr>
        <w:spacing w:after="0"/>
        <w:ind w:left="0"/>
        <w:jc w:val="both"/>
      </w:pPr>
      <w:r>
        <w:rPr>
          <w:rFonts w:ascii="Times New Roman"/>
          <w:b w:val="false"/>
          <w:i w:val="false"/>
          <w:color w:val="000000"/>
          <w:sz w:val="28"/>
        </w:rPr>
        <w:t>
      3) для подготовки и переподготовки военнообязанных по новым и дефицитным специальностям - призываются офицеры, сержанты, старшины, солдаты и матросы запаса 1 разряда, имеющие родственные военным гражданские специальности и соответствующее общее или среднее</w:t>
      </w:r>
    </w:p>
    <w:bookmarkEnd w:id="282"/>
    <w:p>
      <w:pPr>
        <w:spacing w:after="0"/>
        <w:ind w:left="0"/>
        <w:jc w:val="both"/>
      </w:pPr>
      <w:r>
        <w:rPr>
          <w:rFonts w:ascii="Times New Roman"/>
          <w:b w:val="false"/>
          <w:i w:val="false"/>
          <w:color w:val="000000"/>
          <w:sz w:val="28"/>
        </w:rPr>
        <w:t>
      специальное образование.</w:t>
      </w:r>
    </w:p>
    <w:bookmarkStart w:name="z211" w:id="283"/>
    <w:p>
      <w:pPr>
        <w:spacing w:after="0"/>
        <w:ind w:left="0"/>
        <w:jc w:val="both"/>
      </w:pPr>
      <w:r>
        <w:rPr>
          <w:rFonts w:ascii="Times New Roman"/>
          <w:b w:val="false"/>
          <w:i w:val="false"/>
          <w:color w:val="000000"/>
          <w:sz w:val="28"/>
        </w:rPr>
        <w:t>
      Предварительный отбор и изучение военнообязанных для направления на воинские сборы по подготовке и усовершенствованию по дефицитным специальностям производятся заблаговременно по данным персонального учета без вызова в управление (отдел) по делам обороны.</w:t>
      </w:r>
    </w:p>
    <w:bookmarkEnd w:id="283"/>
    <w:bookmarkStart w:name="z212" w:id="284"/>
    <w:p>
      <w:pPr>
        <w:spacing w:after="0"/>
        <w:ind w:left="0"/>
        <w:jc w:val="both"/>
      </w:pPr>
      <w:r>
        <w:rPr>
          <w:rFonts w:ascii="Times New Roman"/>
          <w:b w:val="false"/>
          <w:i w:val="false"/>
          <w:color w:val="000000"/>
          <w:sz w:val="28"/>
        </w:rPr>
        <w:t>
      Отбор кандидатов производится с превышением установленного количества на случай освобождения отдельных лиц от прохождения сборов по состоянию здоровья или другим причинам.</w:t>
      </w:r>
    </w:p>
    <w:bookmarkEnd w:id="284"/>
    <w:bookmarkStart w:name="z213" w:id="285"/>
    <w:p>
      <w:pPr>
        <w:spacing w:after="0"/>
        <w:ind w:left="0"/>
        <w:jc w:val="both"/>
      </w:pPr>
      <w:r>
        <w:rPr>
          <w:rFonts w:ascii="Times New Roman"/>
          <w:b w:val="false"/>
          <w:i w:val="false"/>
          <w:color w:val="000000"/>
          <w:sz w:val="28"/>
        </w:rPr>
        <w:t>
      Офицеры запаса, отобранные кандидатами для прохождения сборов в режимных частях, а также подготовки по должностям от заместителя командира батальона (дивизиона), им соответствующим и выше, рассматриваются и утверждаются лично начальником департамента по делам обороны области (города республиканского значения и столицы).</w:t>
      </w:r>
    </w:p>
    <w:bookmarkEnd w:id="285"/>
    <w:bookmarkStart w:name="z214" w:id="286"/>
    <w:p>
      <w:pPr>
        <w:spacing w:after="0"/>
        <w:ind w:left="0"/>
        <w:jc w:val="both"/>
      </w:pPr>
      <w:r>
        <w:rPr>
          <w:rFonts w:ascii="Times New Roman"/>
          <w:b w:val="false"/>
          <w:i w:val="false"/>
          <w:color w:val="000000"/>
          <w:sz w:val="28"/>
        </w:rPr>
        <w:t>
      75. Призыв офицеров, сержантов и солдат запаса на воинские сборы для подготовки по специальностям военной разведки проводится по именным спискам штабов соединения.</w:t>
      </w:r>
    </w:p>
    <w:bookmarkEnd w:id="286"/>
    <w:bookmarkStart w:name="z215" w:id="287"/>
    <w:p>
      <w:pPr>
        <w:spacing w:after="0"/>
        <w:ind w:left="0"/>
        <w:jc w:val="both"/>
      </w:pPr>
      <w:r>
        <w:rPr>
          <w:rFonts w:ascii="Times New Roman"/>
          <w:b w:val="false"/>
          <w:i w:val="false"/>
          <w:color w:val="000000"/>
          <w:sz w:val="28"/>
        </w:rPr>
        <w:t>
      76. На воинские сборы для подготовки и усовершенствования военных знаний по дефицитным специальностям направляются военнообязанные, годные по состоянию здоровья к службе в соответствующем роде войск (службе) и на определенных должностях, для чего они перед отправкой на сборы обязательно проходят медицинское освидетельствование медицинскими комиссиями районных (городских, городов областного значения) и областных (города республиканского значения или столицы) призывных комиссий.</w:t>
      </w:r>
    </w:p>
    <w:bookmarkEnd w:id="287"/>
    <w:bookmarkStart w:name="z216" w:id="288"/>
    <w:p>
      <w:pPr>
        <w:spacing w:after="0"/>
        <w:ind w:left="0"/>
        <w:jc w:val="both"/>
      </w:pPr>
      <w:r>
        <w:rPr>
          <w:rFonts w:ascii="Times New Roman"/>
          <w:b w:val="false"/>
          <w:i w:val="false"/>
          <w:color w:val="000000"/>
          <w:sz w:val="28"/>
        </w:rPr>
        <w:t>
      При отправке на сборы приписного состава медицинскому обследованию подвергаются только военнообязанные, заявившие жалобы на состояние здоровья, а также лица, направляемые на сборы приписного состава частей десантно-штурмовых войск, летно-подъемных должностей авиации и водолазов.</w:t>
      </w:r>
    </w:p>
    <w:bookmarkEnd w:id="288"/>
    <w:bookmarkStart w:name="z217" w:id="289"/>
    <w:p>
      <w:pPr>
        <w:spacing w:after="0"/>
        <w:ind w:left="0"/>
        <w:jc w:val="both"/>
      </w:pPr>
      <w:r>
        <w:rPr>
          <w:rFonts w:ascii="Times New Roman"/>
          <w:b w:val="false"/>
          <w:i w:val="false"/>
          <w:color w:val="000000"/>
          <w:sz w:val="28"/>
        </w:rPr>
        <w:t>
      Летно-подъемный состав подлежит медицинскому обследованию во врачебно-летных комиссиях.</w:t>
      </w:r>
    </w:p>
    <w:bookmarkEnd w:id="289"/>
    <w:bookmarkStart w:name="z218" w:id="290"/>
    <w:p>
      <w:pPr>
        <w:spacing w:after="0"/>
        <w:ind w:left="0"/>
        <w:jc w:val="both"/>
      </w:pPr>
      <w:r>
        <w:rPr>
          <w:rFonts w:ascii="Times New Roman"/>
          <w:b w:val="false"/>
          <w:i w:val="false"/>
          <w:color w:val="000000"/>
          <w:sz w:val="28"/>
        </w:rPr>
        <w:t>
      Результаты медицинского обследования отражаются в личных делах офицеров запаса, куда вкладываются справки соответствующих военно-врачебных комиссий. В сопроводительных именных списках на сержантов и солдат запаса в графе "Примечание" производятся специальные отметки.</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с изменением, внесенным постановлением Правительства РК от 07.11.2019 </w:t>
      </w:r>
      <w:r>
        <w:rPr>
          <w:rFonts w:ascii="Times New Roman"/>
          <w:b w:val="false"/>
          <w:i w:val="false"/>
          <w:color w:val="000000"/>
          <w:sz w:val="28"/>
        </w:rPr>
        <w:t>№ 835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9" w:id="291"/>
    <w:p>
      <w:pPr>
        <w:spacing w:after="0"/>
        <w:ind w:left="0"/>
        <w:jc w:val="both"/>
      </w:pPr>
      <w:r>
        <w:rPr>
          <w:rFonts w:ascii="Times New Roman"/>
          <w:b w:val="false"/>
          <w:i w:val="false"/>
          <w:color w:val="000000"/>
          <w:sz w:val="28"/>
        </w:rPr>
        <w:t>
      76-1. За военнообязанными, подлежащими призыву на воинские сборы, в период прохождения медицинской комиссии сохраняются место работы (должность), заработная плата по месту работы при наличии повестки о вызове в местные органы военного управления.</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76-1 в соответствии с постановлением Правительства РК от 11.09.2020 </w:t>
      </w:r>
      <w:r>
        <w:rPr>
          <w:rFonts w:ascii="Times New Roman"/>
          <w:b w:val="false"/>
          <w:i w:val="false"/>
          <w:color w:val="000000"/>
          <w:sz w:val="28"/>
        </w:rPr>
        <w:t>№ 571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292"/>
    <w:p>
      <w:pPr>
        <w:spacing w:after="0"/>
        <w:ind w:left="0"/>
        <w:jc w:val="both"/>
      </w:pPr>
      <w:r>
        <w:rPr>
          <w:rFonts w:ascii="Times New Roman"/>
          <w:b w:val="false"/>
          <w:i w:val="false"/>
          <w:color w:val="000000"/>
          <w:sz w:val="28"/>
        </w:rPr>
        <w:t>
      77. Кандидатуры военнообязанных, подлежащие направлению на воинские сборы в режимные и другие части, учреждения и военно-учебные заведения, где требуется допуск, согласовываются с органами национальной безопасности Республики Казахстан.</w:t>
      </w:r>
    </w:p>
    <w:bookmarkEnd w:id="292"/>
    <w:bookmarkStart w:name="z220" w:id="293"/>
    <w:p>
      <w:pPr>
        <w:spacing w:after="0"/>
        <w:ind w:left="0"/>
        <w:jc w:val="both"/>
      </w:pPr>
      <w:r>
        <w:rPr>
          <w:rFonts w:ascii="Times New Roman"/>
          <w:b w:val="false"/>
          <w:i w:val="false"/>
          <w:color w:val="000000"/>
          <w:sz w:val="28"/>
        </w:rPr>
        <w:t>
      Данные о согласовании заносятся в установленном порядке в военные билеты, личные дела и другие учетно-воинские документы военнообязанных, которые и являются основанием для допуска призванных на воинские сборы к работам особой важности, совершенно секретным и секретным, технике и документам.</w:t>
      </w:r>
    </w:p>
    <w:bookmarkEnd w:id="293"/>
    <w:bookmarkStart w:name="z221" w:id="294"/>
    <w:p>
      <w:pPr>
        <w:spacing w:after="0"/>
        <w:ind w:left="0"/>
        <w:jc w:val="both"/>
      </w:pPr>
      <w:r>
        <w:rPr>
          <w:rFonts w:ascii="Times New Roman"/>
          <w:b w:val="false"/>
          <w:i w:val="false"/>
          <w:color w:val="000000"/>
          <w:sz w:val="28"/>
        </w:rPr>
        <w:t>
      В том случае, если у военнообязанного имеется соответствующая отметка в военном билете о допуске (согласии) органов национальной безопасности Республики Казахстан, и срок ее действия не истек, оформление повторных документов на право прохождения сборов в режимных частях не проводится.</w:t>
      </w:r>
    </w:p>
    <w:bookmarkEnd w:id="294"/>
    <w:bookmarkStart w:name="z222" w:id="295"/>
    <w:p>
      <w:pPr>
        <w:spacing w:after="0"/>
        <w:ind w:left="0"/>
        <w:jc w:val="both"/>
      </w:pPr>
      <w:r>
        <w:rPr>
          <w:rFonts w:ascii="Times New Roman"/>
          <w:b w:val="false"/>
          <w:i w:val="false"/>
          <w:color w:val="000000"/>
          <w:sz w:val="28"/>
        </w:rPr>
        <w:t>
      Военнообязанные, не имеющие допуска (согласия) органов национальной безопасности Республики Казахстан, на воинские сборы в режимные и другие части, учреждения и военно-учебные заведения, где требуется допуск (согласие) органов национальной безопасности, не направляются.</w:t>
      </w:r>
    </w:p>
    <w:bookmarkEnd w:id="295"/>
    <w:bookmarkStart w:name="z223" w:id="296"/>
    <w:p>
      <w:pPr>
        <w:spacing w:after="0"/>
        <w:ind w:left="0"/>
        <w:jc w:val="both"/>
      </w:pPr>
      <w:r>
        <w:rPr>
          <w:rFonts w:ascii="Times New Roman"/>
          <w:b w:val="false"/>
          <w:i w:val="false"/>
          <w:color w:val="000000"/>
          <w:sz w:val="28"/>
        </w:rPr>
        <w:t>
      78. Оповещение военнообязанных, отобранных кандидатов для призыва на воинские сборы по подготовке дефицитных специалистов, а также офицеров запаса на сборы приписного состава проводится заблаговременно, с целью проверки учетных данных и проведения медицинского освидетельствования, с последующим вручением им повесток установленного образца с указанием в них срока явки для отправки и продолжительности сборов. В извещении руководителю предприятия срок пребывания военнообязанных на воинских сборах указывается с учетом времени пребывания на сборах и времени на дорогу до воинской части и возвращения со сборов.</w:t>
      </w:r>
    </w:p>
    <w:bookmarkEnd w:id="296"/>
    <w:bookmarkStart w:name="z224" w:id="297"/>
    <w:p>
      <w:pPr>
        <w:spacing w:after="0"/>
        <w:ind w:left="0"/>
        <w:jc w:val="both"/>
      </w:pPr>
      <w:r>
        <w:rPr>
          <w:rFonts w:ascii="Times New Roman"/>
          <w:b w:val="false"/>
          <w:i w:val="false"/>
          <w:color w:val="000000"/>
          <w:sz w:val="28"/>
        </w:rPr>
        <w:t>
      Оповещение сержантов и солдат запаса о призыве на воинские сборы приписного состава проводится в сроки и порядке, предусмотренные мобилизационным планом.</w:t>
      </w:r>
    </w:p>
    <w:bookmarkEnd w:id="297"/>
    <w:bookmarkStart w:name="z225" w:id="298"/>
    <w:p>
      <w:pPr>
        <w:spacing w:after="0"/>
        <w:ind w:left="0"/>
        <w:jc w:val="both"/>
      </w:pPr>
      <w:r>
        <w:rPr>
          <w:rFonts w:ascii="Times New Roman"/>
          <w:b w:val="false"/>
          <w:i w:val="false"/>
          <w:color w:val="000000"/>
          <w:sz w:val="28"/>
        </w:rPr>
        <w:t>
      79. Отправку военнообязанных на воинские сборы организуют и осуществляют местные органы военного управления в соответствии с полученными нарядами.</w:t>
      </w:r>
    </w:p>
    <w:bookmarkEnd w:id="298"/>
    <w:bookmarkStart w:name="z226" w:id="299"/>
    <w:p>
      <w:pPr>
        <w:spacing w:after="0"/>
        <w:ind w:left="0"/>
        <w:jc w:val="both"/>
      </w:pPr>
      <w:r>
        <w:rPr>
          <w:rFonts w:ascii="Times New Roman"/>
          <w:b w:val="false"/>
          <w:i w:val="false"/>
          <w:color w:val="000000"/>
          <w:sz w:val="28"/>
        </w:rPr>
        <w:t>
      Призыв и отправка военнообязанных на воинские сборы приписного состава, в целях проверки отдельных мероприятий мобилизационных планов, проводятся по специально разработанным документам, составленным применительно к расчетам мобилизационных планов, без указания мобилизационных терминов. Сержанты и солдаты запаса на эти сборы отправляются в сроки и порядке, предусмотренные указанными расчетами, а офицеры запаса, если они вызываются заблаговременно - выборочным порядком.</w:t>
      </w:r>
    </w:p>
    <w:bookmarkEnd w:id="299"/>
    <w:bookmarkStart w:name="z227" w:id="300"/>
    <w:p>
      <w:pPr>
        <w:spacing w:after="0"/>
        <w:ind w:left="0"/>
        <w:jc w:val="both"/>
      </w:pPr>
      <w:r>
        <w:rPr>
          <w:rFonts w:ascii="Times New Roman"/>
          <w:b w:val="false"/>
          <w:i w:val="false"/>
          <w:color w:val="000000"/>
          <w:sz w:val="28"/>
        </w:rPr>
        <w:t>
      Военнообязанные, призванные на воинские сборы для совершенствования и подготовки по дефицитным специальностям, отправляются в части с расчетом прибытия их к месту прохождения сборов за день до начала занятий.</w:t>
      </w:r>
    </w:p>
    <w:bookmarkEnd w:id="300"/>
    <w:bookmarkStart w:name="z228" w:id="301"/>
    <w:p>
      <w:pPr>
        <w:spacing w:after="0"/>
        <w:ind w:left="0"/>
        <w:jc w:val="both"/>
      </w:pPr>
      <w:r>
        <w:rPr>
          <w:rFonts w:ascii="Times New Roman"/>
          <w:b w:val="false"/>
          <w:i w:val="false"/>
          <w:color w:val="000000"/>
          <w:sz w:val="28"/>
        </w:rPr>
        <w:t>
      Перевозка этих военнообязанных на сборы и обратно должна производиться железнодорожным или автомобильным транспортом, а при отсутствии их на отдельных участках - воздушным транспортом за счет средств Министерства обороны Республики Казахстан, предусмотренных в республиканском бюджете на соответствующий финансовый год.</w:t>
      </w:r>
    </w:p>
    <w:bookmarkEnd w:id="301"/>
    <w:bookmarkStart w:name="z229" w:id="302"/>
    <w:p>
      <w:pPr>
        <w:spacing w:after="0"/>
        <w:ind w:left="0"/>
        <w:jc w:val="both"/>
      </w:pPr>
      <w:r>
        <w:rPr>
          <w:rFonts w:ascii="Times New Roman"/>
          <w:b w:val="false"/>
          <w:i w:val="false"/>
          <w:color w:val="000000"/>
          <w:sz w:val="28"/>
        </w:rPr>
        <w:t>
      80. На военнообязанных, призванных для прохождения воинских сборов по подготовке дефицитных специалистов, местные органы военного управления направляют командирам воинских частей:</w:t>
      </w:r>
    </w:p>
    <w:bookmarkEnd w:id="302"/>
    <w:bookmarkStart w:name="z230" w:id="303"/>
    <w:p>
      <w:pPr>
        <w:spacing w:after="0"/>
        <w:ind w:left="0"/>
        <w:jc w:val="both"/>
      </w:pPr>
      <w:r>
        <w:rPr>
          <w:rFonts w:ascii="Times New Roman"/>
          <w:b w:val="false"/>
          <w:i w:val="false"/>
          <w:color w:val="000000"/>
          <w:sz w:val="28"/>
        </w:rPr>
        <w:t>
      1) на офицеров запаса - именной список и личные дела;</w:t>
      </w:r>
    </w:p>
    <w:bookmarkEnd w:id="303"/>
    <w:bookmarkStart w:name="z231" w:id="304"/>
    <w:p>
      <w:pPr>
        <w:spacing w:after="0"/>
        <w:ind w:left="0"/>
        <w:jc w:val="both"/>
      </w:pPr>
      <w:r>
        <w:rPr>
          <w:rFonts w:ascii="Times New Roman"/>
          <w:b w:val="false"/>
          <w:i w:val="false"/>
          <w:color w:val="000000"/>
          <w:sz w:val="28"/>
        </w:rPr>
        <w:t>
      2) на сержантов и солдат запаса - именной список;</w:t>
      </w:r>
    </w:p>
    <w:bookmarkEnd w:id="304"/>
    <w:bookmarkStart w:name="z232" w:id="305"/>
    <w:p>
      <w:pPr>
        <w:spacing w:after="0"/>
        <w:ind w:left="0"/>
        <w:jc w:val="both"/>
      </w:pPr>
      <w:r>
        <w:rPr>
          <w:rFonts w:ascii="Times New Roman"/>
          <w:b w:val="false"/>
          <w:i w:val="false"/>
          <w:color w:val="000000"/>
          <w:sz w:val="28"/>
        </w:rPr>
        <w:t>
      3) на летный состав - именной список, личные дела, летные и медицинские книжки.</w:t>
      </w:r>
    </w:p>
    <w:bookmarkEnd w:id="305"/>
    <w:bookmarkStart w:name="z233" w:id="306"/>
    <w:p>
      <w:pPr>
        <w:spacing w:after="0"/>
        <w:ind w:left="0"/>
        <w:jc w:val="both"/>
      </w:pPr>
      <w:r>
        <w:rPr>
          <w:rFonts w:ascii="Times New Roman"/>
          <w:b w:val="false"/>
          <w:i w:val="false"/>
          <w:color w:val="000000"/>
          <w:sz w:val="28"/>
        </w:rPr>
        <w:t>
      Именные списки, летные и медицинские книжки в опечатанном виде вручаются старшему команды под расписку. Лица, не имеющие летные книжки, на воинские сборы по подготовке летного состава не призываются.</w:t>
      </w:r>
    </w:p>
    <w:bookmarkEnd w:id="306"/>
    <w:bookmarkStart w:name="z234" w:id="307"/>
    <w:p>
      <w:pPr>
        <w:spacing w:after="0"/>
        <w:ind w:left="0"/>
        <w:jc w:val="both"/>
      </w:pPr>
      <w:r>
        <w:rPr>
          <w:rFonts w:ascii="Times New Roman"/>
          <w:b w:val="false"/>
          <w:i w:val="false"/>
          <w:color w:val="000000"/>
          <w:sz w:val="28"/>
        </w:rPr>
        <w:t>
      81. Личные дела офицеров запаса, подлежащих направлению на воинские сборы, пересылаются только секретной почтой, а в режимные части и учреждения секретной почтой направляются также именные списки, летные и медицинские книжки с расчетом получения их в частях за два дня до начала сборов.</w:t>
      </w:r>
    </w:p>
    <w:bookmarkEnd w:id="307"/>
    <w:bookmarkStart w:name="z235" w:id="308"/>
    <w:p>
      <w:pPr>
        <w:spacing w:after="0"/>
        <w:ind w:left="0"/>
        <w:jc w:val="both"/>
      </w:pPr>
      <w:r>
        <w:rPr>
          <w:rFonts w:ascii="Times New Roman"/>
          <w:b w:val="false"/>
          <w:i w:val="false"/>
          <w:color w:val="000000"/>
          <w:sz w:val="28"/>
        </w:rPr>
        <w:t>
      82. Военнообязанным, направляемым на сборы в особо режимные части одиночным порядком или в составе команд, предписания выдаются в установленном порядке для режимных частей и учреждений. В именных списках, вручаемых старшим команды, указываются только фамилия, имя, отчество военнообязанных, следующих на сборы в составе команд.</w:t>
      </w:r>
    </w:p>
    <w:bookmarkEnd w:id="308"/>
    <w:bookmarkStart w:name="z236" w:id="309"/>
    <w:p>
      <w:pPr>
        <w:spacing w:after="0"/>
        <w:ind w:left="0"/>
        <w:jc w:val="both"/>
      </w:pPr>
      <w:r>
        <w:rPr>
          <w:rFonts w:ascii="Times New Roman"/>
          <w:b w:val="false"/>
          <w:i w:val="false"/>
          <w:color w:val="000000"/>
          <w:sz w:val="28"/>
        </w:rPr>
        <w:t>
      83. Призыв военнообязанных на учебные сборы в части и учреждения Вооруженных Сил, других войск и воинских формирований Республики Казахстан производится по персональным спискам (числовым заявкам), направляемым ими в департаменты по делам обороны за месяц до начала сборов.</w:t>
      </w:r>
    </w:p>
    <w:bookmarkEnd w:id="309"/>
    <w:bookmarkStart w:name="z237" w:id="310"/>
    <w:p>
      <w:pPr>
        <w:spacing w:after="0"/>
        <w:ind w:left="0"/>
        <w:jc w:val="both"/>
      </w:pPr>
      <w:r>
        <w:rPr>
          <w:rFonts w:ascii="Times New Roman"/>
          <w:b w:val="false"/>
          <w:i w:val="false"/>
          <w:color w:val="000000"/>
          <w:sz w:val="28"/>
        </w:rPr>
        <w:t>
      84. Боевая подготовка военнообязанных, призванных на воинские сборы, проводится в соответствии с методическими указаниями и программами сборов. На воинских сборах по подготовке приписного состава и дефицитных для армии специалистов все учебное время используется для повышения военных и специальных знаний военнообязанных в соответствии с программами боевой подготовки. На сборах по обслуживанию техники 25 процентов учебного времени отводится на боевую подготовку военнообязанных, остальное - на работы по уходу и обслуживанию техники.</w:t>
      </w:r>
    </w:p>
    <w:bookmarkEnd w:id="310"/>
    <w:bookmarkStart w:name="z238" w:id="311"/>
    <w:p>
      <w:pPr>
        <w:spacing w:after="0"/>
        <w:ind w:left="0"/>
        <w:jc w:val="both"/>
      </w:pPr>
      <w:r>
        <w:rPr>
          <w:rFonts w:ascii="Times New Roman"/>
          <w:b w:val="false"/>
          <w:i w:val="false"/>
          <w:color w:val="000000"/>
          <w:sz w:val="28"/>
        </w:rPr>
        <w:t>
      85. Командиры воинских частей, в которых проводятся воинские сборы, отвечают за организацию и качество проведения боевой подготовки офицеров, сержантов и солдат запаса, своевременное и полное материально-техническое обеспечение сборов, подготовку учебной базы, организацию приема и отправки военнообязанных со сборов. Особое внимание должно быть обращено на создание необходимых условий для ведения секретной работы и обеспечения сохранности секретных документов, техники и вооружения. Военнообязанным должны быть доведены основные требования по хранению и обращению с секретными документами, техникой и вооружением, порядку ведения личной переписки и персональной ответственности за сохранение государственной и военной тайны, недопущению секретных записей, зарисовок, расчетов в личных блокнотах и фото-киносъемок военных объектов и секретной техники.</w:t>
      </w:r>
    </w:p>
    <w:bookmarkEnd w:id="311"/>
    <w:bookmarkStart w:name="z239" w:id="312"/>
    <w:p>
      <w:pPr>
        <w:spacing w:after="0"/>
        <w:ind w:left="0"/>
        <w:jc w:val="both"/>
      </w:pPr>
      <w:r>
        <w:rPr>
          <w:rFonts w:ascii="Times New Roman"/>
          <w:b w:val="false"/>
          <w:i w:val="false"/>
          <w:color w:val="000000"/>
          <w:sz w:val="28"/>
        </w:rPr>
        <w:t>
      86. При получении задания на проведение воинских сборов командиры частей:</w:t>
      </w:r>
    </w:p>
    <w:bookmarkEnd w:id="312"/>
    <w:bookmarkStart w:name="z240" w:id="313"/>
    <w:p>
      <w:pPr>
        <w:spacing w:after="0"/>
        <w:ind w:left="0"/>
        <w:jc w:val="both"/>
      </w:pPr>
      <w:r>
        <w:rPr>
          <w:rFonts w:ascii="Times New Roman"/>
          <w:b w:val="false"/>
          <w:i w:val="false"/>
          <w:color w:val="000000"/>
          <w:sz w:val="28"/>
        </w:rPr>
        <w:t>
      1) заблаговременно назначают начальника сборов и выделяют подготовленных офицеров и сержантов, имеющих опыт и знания в организации и проведении боевой подготовки, освободив их на это время от других обязанностей;</w:t>
      </w:r>
    </w:p>
    <w:bookmarkEnd w:id="313"/>
    <w:bookmarkStart w:name="z241" w:id="314"/>
    <w:p>
      <w:pPr>
        <w:spacing w:after="0"/>
        <w:ind w:left="0"/>
        <w:jc w:val="both"/>
      </w:pPr>
      <w:r>
        <w:rPr>
          <w:rFonts w:ascii="Times New Roman"/>
          <w:b w:val="false"/>
          <w:i w:val="false"/>
          <w:color w:val="000000"/>
          <w:sz w:val="28"/>
        </w:rPr>
        <w:t>
      2) не позднее, чем за два месяца до начала сборов представляют соответствующим начальникам штабов соединений заявки на недостающее вооружение, боеприпасы, технику и военное имущество, необходимые для полного обеспечения воинских сборов военнообязанных;</w:t>
      </w:r>
    </w:p>
    <w:bookmarkEnd w:id="314"/>
    <w:bookmarkStart w:name="z242" w:id="315"/>
    <w:p>
      <w:pPr>
        <w:spacing w:after="0"/>
        <w:ind w:left="0"/>
        <w:jc w:val="both"/>
      </w:pPr>
      <w:r>
        <w:rPr>
          <w:rFonts w:ascii="Times New Roman"/>
          <w:b w:val="false"/>
          <w:i w:val="false"/>
          <w:color w:val="000000"/>
          <w:sz w:val="28"/>
        </w:rPr>
        <w:t>
      3) за неделю до начала сборов в соответствии с учебной программой и расчетом часов составляют и утверждают расписание занятий с военнообязанными;</w:t>
      </w:r>
    </w:p>
    <w:bookmarkEnd w:id="315"/>
    <w:bookmarkStart w:name="z243" w:id="316"/>
    <w:p>
      <w:pPr>
        <w:spacing w:after="0"/>
        <w:ind w:left="0"/>
        <w:jc w:val="both"/>
      </w:pPr>
      <w:r>
        <w:rPr>
          <w:rFonts w:ascii="Times New Roman"/>
          <w:b w:val="false"/>
          <w:i w:val="false"/>
          <w:color w:val="000000"/>
          <w:sz w:val="28"/>
        </w:rPr>
        <w:t>
      4) за два-три дня до начала сборов проводят инструкторско-методические занятия с офицерами и сержантами, назначенными для обучения военнообязанных;</w:t>
      </w:r>
    </w:p>
    <w:bookmarkEnd w:id="316"/>
    <w:bookmarkStart w:name="z244" w:id="317"/>
    <w:p>
      <w:pPr>
        <w:spacing w:after="0"/>
        <w:ind w:left="0"/>
        <w:jc w:val="both"/>
      </w:pPr>
      <w:r>
        <w:rPr>
          <w:rFonts w:ascii="Times New Roman"/>
          <w:b w:val="false"/>
          <w:i w:val="false"/>
          <w:color w:val="000000"/>
          <w:sz w:val="28"/>
        </w:rPr>
        <w:t>
      5) выделяют необходимое количество вооружения, техники, учебных и наглядных пособий и закрепляют их за сборами;</w:t>
      </w:r>
    </w:p>
    <w:bookmarkEnd w:id="317"/>
    <w:bookmarkStart w:name="z245" w:id="318"/>
    <w:p>
      <w:pPr>
        <w:spacing w:after="0"/>
        <w:ind w:left="0"/>
        <w:jc w:val="both"/>
      </w:pPr>
      <w:r>
        <w:rPr>
          <w:rFonts w:ascii="Times New Roman"/>
          <w:b w:val="false"/>
          <w:i w:val="false"/>
          <w:color w:val="000000"/>
          <w:sz w:val="28"/>
        </w:rPr>
        <w:t>
      6) заблаговременно подготавливают помещение для размещения военнообязанных и необходимое количество обмундирования и обуви;</w:t>
      </w:r>
    </w:p>
    <w:bookmarkEnd w:id="318"/>
    <w:bookmarkStart w:name="z246" w:id="319"/>
    <w:p>
      <w:pPr>
        <w:spacing w:after="0"/>
        <w:ind w:left="0"/>
        <w:jc w:val="both"/>
      </w:pPr>
      <w:r>
        <w:rPr>
          <w:rFonts w:ascii="Times New Roman"/>
          <w:b w:val="false"/>
          <w:i w:val="false"/>
          <w:color w:val="000000"/>
          <w:sz w:val="28"/>
        </w:rPr>
        <w:t>
      7) организовывают прием личных вещей военнообязанных, прибывших на воинские сборы;</w:t>
      </w:r>
    </w:p>
    <w:bookmarkEnd w:id="319"/>
    <w:bookmarkStart w:name="z247" w:id="320"/>
    <w:p>
      <w:pPr>
        <w:spacing w:after="0"/>
        <w:ind w:left="0"/>
        <w:jc w:val="both"/>
      </w:pPr>
      <w:r>
        <w:rPr>
          <w:rFonts w:ascii="Times New Roman"/>
          <w:b w:val="false"/>
          <w:i w:val="false"/>
          <w:color w:val="000000"/>
          <w:sz w:val="28"/>
        </w:rPr>
        <w:t>
      8) с офицерами запаса, призванными на воинские сборы для прохождения стажировки на вакантных должностях командиров взводов и подразделений, перед назначением на должности и в ходе стажировки систематически проводят инструкторско-методические занятия.</w:t>
      </w:r>
    </w:p>
    <w:bookmarkEnd w:id="320"/>
    <w:bookmarkStart w:name="z248" w:id="321"/>
    <w:p>
      <w:pPr>
        <w:spacing w:after="0"/>
        <w:ind w:left="0"/>
        <w:jc w:val="both"/>
      </w:pPr>
      <w:r>
        <w:rPr>
          <w:rFonts w:ascii="Times New Roman"/>
          <w:b w:val="false"/>
          <w:i w:val="false"/>
          <w:color w:val="000000"/>
          <w:sz w:val="28"/>
        </w:rPr>
        <w:t>
      87. Учебный процесс с военнообязанными организуется с использованием боевой техники и оружия, состоящими на вооружении воинских частей, проводящих воинские сборы.</w:t>
      </w:r>
    </w:p>
    <w:bookmarkEnd w:id="321"/>
    <w:bookmarkStart w:name="z249" w:id="322"/>
    <w:p>
      <w:pPr>
        <w:spacing w:after="0"/>
        <w:ind w:left="0"/>
        <w:jc w:val="both"/>
      </w:pPr>
      <w:r>
        <w:rPr>
          <w:rFonts w:ascii="Times New Roman"/>
          <w:b w:val="false"/>
          <w:i w:val="false"/>
          <w:color w:val="000000"/>
          <w:sz w:val="28"/>
        </w:rPr>
        <w:t>
      88. Продолжительность учебных занятий военнообязанных на воинских сборах устанавливается такой же как и для кадрового состава, частей и военно-учебных заведений, при которых они проходят сборы.</w:t>
      </w:r>
    </w:p>
    <w:bookmarkEnd w:id="322"/>
    <w:bookmarkStart w:name="z250" w:id="323"/>
    <w:p>
      <w:pPr>
        <w:spacing w:after="0"/>
        <w:ind w:left="0"/>
        <w:jc w:val="both"/>
      </w:pPr>
      <w:r>
        <w:rPr>
          <w:rFonts w:ascii="Times New Roman"/>
          <w:b w:val="false"/>
          <w:i w:val="false"/>
          <w:color w:val="000000"/>
          <w:sz w:val="28"/>
        </w:rPr>
        <w:t xml:space="preserve">
      89. Все военнообязанные, призванные на сборы, находятся на казарменном положении. Увольнение их из расположения части проводится командирами рот (начальниками сборов) в порядке, установленном </w:t>
      </w:r>
      <w:r>
        <w:rPr>
          <w:rFonts w:ascii="Times New Roman"/>
          <w:b w:val="false"/>
          <w:i w:val="false"/>
          <w:color w:val="000000"/>
          <w:sz w:val="28"/>
        </w:rPr>
        <w:t>уставом внутренней службы</w:t>
      </w:r>
      <w:r>
        <w:rPr>
          <w:rFonts w:ascii="Times New Roman"/>
          <w:b w:val="false"/>
          <w:i w:val="false"/>
          <w:color w:val="000000"/>
          <w:sz w:val="28"/>
        </w:rPr>
        <w:t xml:space="preserve">. За нарушение воинской дисциплины и общественного порядка, за преступления, а также за материальный ущерб, причиненный государству, военнообязанные, призванные на воинские сборы, несут ответственность согласно </w:t>
      </w:r>
      <w:r>
        <w:rPr>
          <w:rFonts w:ascii="Times New Roman"/>
          <w:b w:val="false"/>
          <w:i w:val="false"/>
          <w:color w:val="000000"/>
          <w:sz w:val="28"/>
        </w:rPr>
        <w:t>законодательству</w:t>
      </w:r>
      <w:r>
        <w:rPr>
          <w:rFonts w:ascii="Times New Roman"/>
          <w:b w:val="false"/>
          <w:i w:val="false"/>
          <w:color w:val="000000"/>
          <w:sz w:val="28"/>
        </w:rPr>
        <w:t xml:space="preserve"> Республики Казахстан.</w:t>
      </w:r>
    </w:p>
    <w:bookmarkEnd w:id="323"/>
    <w:bookmarkStart w:name="z251" w:id="324"/>
    <w:p>
      <w:pPr>
        <w:spacing w:after="0"/>
        <w:ind w:left="0"/>
        <w:jc w:val="both"/>
      </w:pPr>
      <w:r>
        <w:rPr>
          <w:rFonts w:ascii="Times New Roman"/>
          <w:b w:val="false"/>
          <w:i w:val="false"/>
          <w:color w:val="000000"/>
          <w:sz w:val="28"/>
        </w:rPr>
        <w:t>
      90. Не допускается привлечение военнообязанных на всякого рода хозяйственные и строительные работы и к несению службы, не связанной с прохождением сборов.</w:t>
      </w:r>
    </w:p>
    <w:bookmarkEnd w:id="324"/>
    <w:bookmarkStart w:name="z252" w:id="325"/>
    <w:p>
      <w:pPr>
        <w:spacing w:after="0"/>
        <w:ind w:left="0"/>
        <w:jc w:val="both"/>
      </w:pPr>
      <w:r>
        <w:rPr>
          <w:rFonts w:ascii="Times New Roman"/>
          <w:b w:val="false"/>
          <w:i w:val="false"/>
          <w:color w:val="000000"/>
          <w:sz w:val="28"/>
        </w:rPr>
        <w:t>
      91. Пользоваться действительными номерами и наименованиями воинских частей, номерами полевых почт военного времени, установленными для развертываемых и формируемых частей, а также подлинными документами мобилизационного плана при проведении воинских сборов приписного состава категорически запрещается. На период воинских сборов воинские части в официальных документах и переписке именуются только по присвоенным им в мирное время условным наименованиям. Формируемым частям на время воинских сборов присваиваются условные литерные номера существующих в мирное время воинских частей.</w:t>
      </w:r>
    </w:p>
    <w:bookmarkEnd w:id="325"/>
    <w:bookmarkStart w:name="z253" w:id="326"/>
    <w:p>
      <w:pPr>
        <w:spacing w:after="0"/>
        <w:ind w:left="0"/>
        <w:jc w:val="both"/>
      </w:pPr>
      <w:r>
        <w:rPr>
          <w:rFonts w:ascii="Times New Roman"/>
          <w:b w:val="false"/>
          <w:i w:val="false"/>
          <w:color w:val="000000"/>
          <w:sz w:val="28"/>
        </w:rPr>
        <w:t>
      92. Военнообязанные, призванные на воинские сборы и ранее не принимавшие военную присягу, в течение пяти календарных дней приводятся к военной присяге, о чем производятся соответствующие отметки в военных билетах.</w:t>
      </w:r>
    </w:p>
    <w:bookmarkEnd w:id="326"/>
    <w:bookmarkStart w:name="z254" w:id="327"/>
    <w:p>
      <w:pPr>
        <w:spacing w:after="0"/>
        <w:ind w:left="0"/>
        <w:jc w:val="both"/>
      </w:pPr>
      <w:r>
        <w:rPr>
          <w:rFonts w:ascii="Times New Roman"/>
          <w:b w:val="false"/>
          <w:i w:val="false"/>
          <w:color w:val="000000"/>
          <w:sz w:val="28"/>
        </w:rPr>
        <w:t>
      93. По завершении воинских сборов по подготовке дефицитных специалистов проводится проверка усвоения военнообязанными пройденного программного материала и выносится заключение о степени подготовленности. Для приема экзаменов (зачетов) создаются специальные комиссии из числа подготовленных и опытных офицеров воинских частей, учреждений и военно-учебных заведений.</w:t>
      </w:r>
    </w:p>
    <w:bookmarkEnd w:id="327"/>
    <w:bookmarkStart w:name="z255" w:id="328"/>
    <w:p>
      <w:pPr>
        <w:spacing w:after="0"/>
        <w:ind w:left="0"/>
        <w:jc w:val="both"/>
      </w:pPr>
      <w:r>
        <w:rPr>
          <w:rFonts w:ascii="Times New Roman"/>
          <w:b w:val="false"/>
          <w:i w:val="false"/>
          <w:color w:val="000000"/>
          <w:sz w:val="28"/>
        </w:rPr>
        <w:t>
      94. По окончании воинских сборов командиры и штабы воинских частей:</w:t>
      </w:r>
    </w:p>
    <w:bookmarkEnd w:id="328"/>
    <w:bookmarkStart w:name="z256" w:id="329"/>
    <w:p>
      <w:pPr>
        <w:spacing w:after="0"/>
        <w:ind w:left="0"/>
        <w:jc w:val="both"/>
      </w:pPr>
      <w:r>
        <w:rPr>
          <w:rFonts w:ascii="Times New Roman"/>
          <w:b w:val="false"/>
          <w:i w:val="false"/>
          <w:color w:val="000000"/>
          <w:sz w:val="28"/>
        </w:rPr>
        <w:t>
      1) на офицеров запаса, а также сержантов и солдат запаса, прошедших подготовку в офицерский состав, составляют характеристики, в которых указывают степень усвоения учебной программы сборов, отношение к изучению военного дела и проявленные моральные качества, должность, на которую может быть назначен офицер в военное время, военно-учетную специальность, по которой следует учитывать (в том случае, если офицер проходил переподготовку по новой специальности), возможность присвоения очередного (первичного) воинского звания;</w:t>
      </w:r>
    </w:p>
    <w:bookmarkEnd w:id="329"/>
    <w:bookmarkStart w:name="z257" w:id="330"/>
    <w:p>
      <w:pPr>
        <w:spacing w:after="0"/>
        <w:ind w:left="0"/>
        <w:jc w:val="both"/>
      </w:pPr>
      <w:r>
        <w:rPr>
          <w:rFonts w:ascii="Times New Roman"/>
          <w:b w:val="false"/>
          <w:i w:val="false"/>
          <w:color w:val="000000"/>
          <w:sz w:val="28"/>
        </w:rPr>
        <w:t>
      2) производят отметку о прохождении сборов в личном деле и соответствующем разделе военного билета офицера, а также сержанта и солдата, заверенную подписью командира (начальника штаба) и печатью воинской части;</w:t>
      </w:r>
    </w:p>
    <w:bookmarkEnd w:id="330"/>
    <w:bookmarkStart w:name="z258" w:id="331"/>
    <w:p>
      <w:pPr>
        <w:spacing w:after="0"/>
        <w:ind w:left="0"/>
        <w:jc w:val="both"/>
      </w:pPr>
      <w:r>
        <w:rPr>
          <w:rFonts w:ascii="Times New Roman"/>
          <w:b w:val="false"/>
          <w:i w:val="false"/>
          <w:color w:val="000000"/>
          <w:sz w:val="28"/>
        </w:rPr>
        <w:t>
      3) составляют именные списки на сержантов и солдат запаса, успешно прошедших воинские сборы (по дефицитным специальностям или приписного состава) и получивших необходимую подготовку по соответствующим должностям (независимо от сроков сборов), указав в них продолжительность сборов, номера военно-учетных специальностей и должностные квалификации, по которым целесообразно учитывать их в дальнейшем. О прохождении сборов в соответствующем пункте военного билета производится отметка, заверенная подписью командира (начальника штаба) и печатью воинской части;</w:t>
      </w:r>
    </w:p>
    <w:bookmarkEnd w:id="331"/>
    <w:bookmarkStart w:name="z259" w:id="332"/>
    <w:p>
      <w:pPr>
        <w:spacing w:after="0"/>
        <w:ind w:left="0"/>
        <w:jc w:val="both"/>
      </w:pPr>
      <w:r>
        <w:rPr>
          <w:rFonts w:ascii="Times New Roman"/>
          <w:b w:val="false"/>
          <w:i w:val="false"/>
          <w:color w:val="000000"/>
          <w:sz w:val="28"/>
        </w:rPr>
        <w:t>
      4) присваивают воинские звания сержантам и солдатам запаса, успешно закончившим программу обучения на сборах и достойным присвоения очередных воинских званий, сделав соответствующую запись в военном билете, и направляют в местные органы военного управления по месту призыва выписки из приказов;</w:t>
      </w:r>
    </w:p>
    <w:bookmarkEnd w:id="332"/>
    <w:bookmarkStart w:name="z260" w:id="333"/>
    <w:p>
      <w:pPr>
        <w:spacing w:after="0"/>
        <w:ind w:left="0"/>
        <w:jc w:val="both"/>
      </w:pPr>
      <w:r>
        <w:rPr>
          <w:rFonts w:ascii="Times New Roman"/>
          <w:b w:val="false"/>
          <w:i w:val="false"/>
          <w:color w:val="000000"/>
          <w:sz w:val="28"/>
        </w:rPr>
        <w:t>
      5) проверяют наличие секретных материалов, техники, вооружения и отдельных узлов, блоков, деталей к ним, использовавшихся на сборах;</w:t>
      </w:r>
    </w:p>
    <w:bookmarkEnd w:id="333"/>
    <w:bookmarkStart w:name="z261" w:id="334"/>
    <w:p>
      <w:pPr>
        <w:spacing w:after="0"/>
        <w:ind w:left="0"/>
        <w:jc w:val="both"/>
      </w:pPr>
      <w:r>
        <w:rPr>
          <w:rFonts w:ascii="Times New Roman"/>
          <w:b w:val="false"/>
          <w:i w:val="false"/>
          <w:color w:val="000000"/>
          <w:sz w:val="28"/>
        </w:rPr>
        <w:t>
      6) проводят организованную отправку военнообязанных из частей в торжественной обстановке, а лиц, хорошо усвоивших программу сборов, поощряют;</w:t>
      </w:r>
    </w:p>
    <w:bookmarkEnd w:id="334"/>
    <w:bookmarkStart w:name="z262" w:id="335"/>
    <w:p>
      <w:pPr>
        <w:spacing w:after="0"/>
        <w:ind w:left="0"/>
        <w:jc w:val="both"/>
      </w:pPr>
      <w:r>
        <w:rPr>
          <w:rFonts w:ascii="Times New Roman"/>
          <w:b w:val="false"/>
          <w:i w:val="false"/>
          <w:color w:val="000000"/>
          <w:sz w:val="28"/>
        </w:rPr>
        <w:t>
      7) высылают личные дела и характеристики на офицеров запаса и именные списки на сержантов и солдат запаса, прошедших воинские сборы, в десятидневный срок в местные органы военного управления по месту учета военнообязанных.</w:t>
      </w:r>
    </w:p>
    <w:bookmarkEnd w:id="335"/>
    <w:bookmarkStart w:name="z263" w:id="336"/>
    <w:p>
      <w:pPr>
        <w:spacing w:after="0"/>
        <w:ind w:left="0"/>
        <w:jc w:val="both"/>
      </w:pPr>
      <w:r>
        <w:rPr>
          <w:rFonts w:ascii="Times New Roman"/>
          <w:b w:val="false"/>
          <w:i w:val="false"/>
          <w:color w:val="000000"/>
          <w:sz w:val="28"/>
        </w:rPr>
        <w:t>
      95. За военнообязанными на период воинских сборов сохраняются место работы и занимаемая должность, им выплачивается средняя заработная плата, а не работающим военнообязанным – минимальная заработная плата:</w:t>
      </w:r>
    </w:p>
    <w:bookmarkEnd w:id="336"/>
    <w:p>
      <w:pPr>
        <w:spacing w:after="0"/>
        <w:ind w:left="0"/>
        <w:jc w:val="both"/>
      </w:pPr>
      <w:r>
        <w:rPr>
          <w:rFonts w:ascii="Times New Roman"/>
          <w:b w:val="false"/>
          <w:i w:val="false"/>
          <w:color w:val="000000"/>
          <w:sz w:val="28"/>
        </w:rPr>
        <w:t>
      1) в Министерстве обороны Республики Казахстан – за счет средств Министерства обороны Республики Казахстан, предусмотренных в республиканском бюджете на соответствующий финансовый год;</w:t>
      </w:r>
    </w:p>
    <w:p>
      <w:pPr>
        <w:spacing w:after="0"/>
        <w:ind w:left="0"/>
        <w:jc w:val="both"/>
      </w:pPr>
      <w:r>
        <w:rPr>
          <w:rFonts w:ascii="Times New Roman"/>
          <w:b w:val="false"/>
          <w:i w:val="false"/>
          <w:color w:val="000000"/>
          <w:sz w:val="28"/>
        </w:rPr>
        <w:t>
      2) в местных исполнительных органах – за счет средств местных исполнительных органов, предусмотренных в местном бюджете на соответствующий финансовый год.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в редакции постановления Правительства РК от 07.11.2019 </w:t>
      </w:r>
      <w:r>
        <w:rPr>
          <w:rFonts w:ascii="Times New Roman"/>
          <w:b w:val="false"/>
          <w:i w:val="false"/>
          <w:color w:val="000000"/>
          <w:sz w:val="28"/>
        </w:rPr>
        <w:t>№ 835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4" w:id="337"/>
    <w:p>
      <w:pPr>
        <w:spacing w:after="0"/>
        <w:ind w:left="0"/>
        <w:jc w:val="both"/>
      </w:pPr>
      <w:r>
        <w:rPr>
          <w:rFonts w:ascii="Times New Roman"/>
          <w:b w:val="false"/>
          <w:i w:val="false"/>
          <w:color w:val="000000"/>
          <w:sz w:val="28"/>
        </w:rPr>
        <w:t>
      96. Обеспечение питанием военнообязанных, призванных на воинские сборы, от местожительства до пункта проведения сборов, а также по окончании сборов к местожительству, производится за счет средств Министерства обороны Республики Казахстан, предусмотренных в республиканском бюджете на соответствующий финансовый год:</w:t>
      </w:r>
    </w:p>
    <w:bookmarkEnd w:id="337"/>
    <w:bookmarkStart w:name="z265" w:id="338"/>
    <w:p>
      <w:pPr>
        <w:spacing w:after="0"/>
        <w:ind w:left="0"/>
        <w:jc w:val="both"/>
      </w:pPr>
      <w:r>
        <w:rPr>
          <w:rFonts w:ascii="Times New Roman"/>
          <w:b w:val="false"/>
          <w:i w:val="false"/>
          <w:color w:val="000000"/>
          <w:sz w:val="28"/>
        </w:rPr>
        <w:t>
      местными органами военного управления - до места дислокации воинских частей, проводящих сборы;</w:t>
      </w:r>
    </w:p>
    <w:bookmarkEnd w:id="338"/>
    <w:bookmarkStart w:name="z266" w:id="339"/>
    <w:p>
      <w:pPr>
        <w:spacing w:after="0"/>
        <w:ind w:left="0"/>
        <w:jc w:val="both"/>
      </w:pPr>
      <w:r>
        <w:rPr>
          <w:rFonts w:ascii="Times New Roman"/>
          <w:b w:val="false"/>
          <w:i w:val="false"/>
          <w:color w:val="000000"/>
          <w:sz w:val="28"/>
        </w:rPr>
        <w:t>
      воинскими частями (по окончании сборов) - до местожительства военнообязанных.</w:t>
      </w:r>
    </w:p>
    <w:bookmarkEnd w:id="339"/>
    <w:bookmarkStart w:name="z267" w:id="340"/>
    <w:p>
      <w:pPr>
        <w:spacing w:after="0"/>
        <w:ind w:left="0"/>
        <w:jc w:val="both"/>
      </w:pPr>
      <w:r>
        <w:rPr>
          <w:rFonts w:ascii="Times New Roman"/>
          <w:b w:val="false"/>
          <w:i w:val="false"/>
          <w:color w:val="000000"/>
          <w:sz w:val="28"/>
        </w:rPr>
        <w:t>
      97. Военнообязанные, призванные на воинские сборы, обеспечиваются на время сборов:</w:t>
      </w:r>
    </w:p>
    <w:bookmarkEnd w:id="340"/>
    <w:bookmarkStart w:name="z268" w:id="341"/>
    <w:p>
      <w:pPr>
        <w:spacing w:after="0"/>
        <w:ind w:left="0"/>
        <w:jc w:val="both"/>
      </w:pPr>
      <w:r>
        <w:rPr>
          <w:rFonts w:ascii="Times New Roman"/>
          <w:b w:val="false"/>
          <w:i w:val="false"/>
          <w:color w:val="000000"/>
          <w:sz w:val="28"/>
        </w:rPr>
        <w:t>
      продовольствием по нормам пайка, установленным для личного состава частей, проводящих сборы;</w:t>
      </w:r>
    </w:p>
    <w:bookmarkEnd w:id="341"/>
    <w:bookmarkStart w:name="z269" w:id="342"/>
    <w:p>
      <w:pPr>
        <w:spacing w:after="0"/>
        <w:ind w:left="0"/>
        <w:jc w:val="both"/>
      </w:pPr>
      <w:r>
        <w:rPr>
          <w:rFonts w:ascii="Times New Roman"/>
          <w:b w:val="false"/>
          <w:i w:val="false"/>
          <w:color w:val="000000"/>
          <w:sz w:val="28"/>
        </w:rPr>
        <w:t>
      вещевым имуществом по нормам, установленным для соответствующих категорий военнообязанных, медицинским обслуживанием, которое организуется наравне с военнослужащими.</w:t>
      </w:r>
    </w:p>
    <w:bookmarkEnd w:id="342"/>
    <w:bookmarkStart w:name="z270" w:id="343"/>
    <w:p>
      <w:pPr>
        <w:spacing w:after="0"/>
        <w:ind w:left="0"/>
        <w:jc w:val="both"/>
      </w:pPr>
      <w:r>
        <w:rPr>
          <w:rFonts w:ascii="Times New Roman"/>
          <w:b w:val="false"/>
          <w:i w:val="false"/>
          <w:color w:val="000000"/>
          <w:sz w:val="28"/>
        </w:rPr>
        <w:t>
      98. Сержанты и солдаты запаса, призываемые на сборы для подготовки в офицерский состав, обеспечиваются всеми видами довольствия по нормам, установленным для сержантов и солдат запаса.</w:t>
      </w:r>
    </w:p>
    <w:bookmarkEnd w:id="343"/>
    <w:bookmarkStart w:name="z271" w:id="344"/>
    <w:p>
      <w:pPr>
        <w:spacing w:after="0"/>
        <w:ind w:left="0"/>
        <w:jc w:val="both"/>
      </w:pPr>
      <w:r>
        <w:rPr>
          <w:rFonts w:ascii="Times New Roman"/>
          <w:b w:val="false"/>
          <w:i w:val="false"/>
          <w:color w:val="000000"/>
          <w:sz w:val="28"/>
        </w:rPr>
        <w:t>
      99. Проведение воинских сборов военнообязанных должно находиться под постоянным контролем, который осуществляется управлениями видов и родов Вооруженных Сил, начальниками департаментов, главных управлений и управлений Министерства обороны Республики Казахстан, командующими региональных командований и командирами соединений.</w:t>
      </w:r>
    </w:p>
    <w:bookmarkEnd w:id="344"/>
    <w:bookmarkStart w:name="z272" w:id="345"/>
    <w:p>
      <w:pPr>
        <w:spacing w:after="0"/>
        <w:ind w:left="0"/>
        <w:jc w:val="both"/>
      </w:pPr>
      <w:r>
        <w:rPr>
          <w:rFonts w:ascii="Times New Roman"/>
          <w:b w:val="false"/>
          <w:i w:val="false"/>
          <w:color w:val="000000"/>
          <w:sz w:val="28"/>
        </w:rPr>
        <w:t>
      100. Основной формой контроля является проверка организации и хода воинских сборов непосредственно в воинских частях, проводящих эти сборы.</w:t>
      </w:r>
    </w:p>
    <w:bookmarkEnd w:id="345"/>
    <w:bookmarkStart w:name="z273" w:id="346"/>
    <w:p>
      <w:pPr>
        <w:spacing w:after="0"/>
        <w:ind w:left="0"/>
        <w:jc w:val="both"/>
      </w:pPr>
      <w:r>
        <w:rPr>
          <w:rFonts w:ascii="Times New Roman"/>
          <w:b w:val="false"/>
          <w:i w:val="false"/>
          <w:color w:val="000000"/>
          <w:sz w:val="28"/>
        </w:rPr>
        <w:t>
      С этой целью Министерство обороны Республики Казахстан планирует проведение проверок, определяя, когда и кем, в течение какого срока, в каких воинских частях должна проводиться проверка.</w:t>
      </w:r>
    </w:p>
    <w:bookmarkEnd w:id="346"/>
    <w:bookmarkStart w:name="z274" w:id="347"/>
    <w:p>
      <w:pPr>
        <w:spacing w:after="0"/>
        <w:ind w:left="0"/>
        <w:jc w:val="both"/>
      </w:pPr>
      <w:r>
        <w:rPr>
          <w:rFonts w:ascii="Times New Roman"/>
          <w:b w:val="false"/>
          <w:i w:val="false"/>
          <w:color w:val="000000"/>
          <w:sz w:val="28"/>
        </w:rPr>
        <w:t>
      При проверке боевой подготовки и инспектировании войск воинские сборы военнообязанных должны проверяться в обязательном порядке.</w:t>
      </w:r>
    </w:p>
    <w:bookmarkEnd w:id="347"/>
    <w:bookmarkStart w:name="z275" w:id="348"/>
    <w:p>
      <w:pPr>
        <w:spacing w:after="0"/>
        <w:ind w:left="0"/>
        <w:jc w:val="left"/>
      </w:pPr>
      <w:r>
        <w:rPr>
          <w:rFonts w:ascii="Times New Roman"/>
          <w:b/>
          <w:i w:val="false"/>
          <w:color w:val="000000"/>
        </w:rPr>
        <w:t xml:space="preserve"> Глава 5. Порядок организации и проведения призыва по</w:t>
      </w:r>
      <w:r>
        <w:br/>
      </w:r>
      <w:r>
        <w:rPr>
          <w:rFonts w:ascii="Times New Roman"/>
          <w:b/>
          <w:i w:val="false"/>
          <w:color w:val="000000"/>
        </w:rPr>
        <w:t>мобилизации, при военном положении и в военное время</w:t>
      </w:r>
    </w:p>
    <w:bookmarkEnd w:id="348"/>
    <w:bookmarkStart w:name="z276" w:id="349"/>
    <w:p>
      <w:pPr>
        <w:spacing w:after="0"/>
        <w:ind w:left="0"/>
        <w:jc w:val="both"/>
      </w:pPr>
      <w:r>
        <w:rPr>
          <w:rFonts w:ascii="Times New Roman"/>
          <w:b w:val="false"/>
          <w:i w:val="false"/>
          <w:color w:val="000000"/>
          <w:sz w:val="28"/>
        </w:rPr>
        <w:t xml:space="preserve">
      101. Призыв граждан на воинскую службу по мобилизации, при военном положении и в военное время проводится на основании Указа Президента Республики Казахстан и в порядке, установленном </w:t>
      </w:r>
      <w:r>
        <w:rPr>
          <w:rFonts w:ascii="Times New Roman"/>
          <w:b w:val="false"/>
          <w:i w:val="false"/>
          <w:color w:val="000000"/>
          <w:sz w:val="28"/>
        </w:rPr>
        <w:t>Законом</w:t>
      </w:r>
      <w:r>
        <w:rPr>
          <w:rFonts w:ascii="Times New Roman"/>
          <w:b w:val="false"/>
          <w:i w:val="false"/>
          <w:color w:val="000000"/>
          <w:sz w:val="28"/>
        </w:rPr>
        <w:t>.</w:t>
      </w:r>
    </w:p>
    <w:bookmarkEnd w:id="349"/>
    <w:bookmarkStart w:name="z277" w:id="350"/>
    <w:p>
      <w:pPr>
        <w:spacing w:after="0"/>
        <w:ind w:left="0"/>
        <w:jc w:val="both"/>
      </w:pPr>
      <w:r>
        <w:rPr>
          <w:rFonts w:ascii="Times New Roman"/>
          <w:b w:val="false"/>
          <w:i w:val="false"/>
          <w:color w:val="000000"/>
          <w:sz w:val="28"/>
        </w:rPr>
        <w:t>
      102. Под призывом на воинскую службу по мобилизации, при военном положении и в военное время граждан Республики Казахстан, пребывающих в запасе, приписанных к воинским частям Вооруженных Сил Республики Казахстан, других войск и воинских формирований и специальных формирований министерств, для прохождения воинской службы на воинских должностях, предусмотренных штатами военного времени, или направления их для работы на должностях гражданского персонала воинских частей и специальных формирований понимаются следующие мероприятия:</w:t>
      </w:r>
    </w:p>
    <w:bookmarkEnd w:id="350"/>
    <w:bookmarkStart w:name="z278" w:id="351"/>
    <w:p>
      <w:pPr>
        <w:spacing w:after="0"/>
        <w:ind w:left="0"/>
        <w:jc w:val="both"/>
      </w:pPr>
      <w:r>
        <w:rPr>
          <w:rFonts w:ascii="Times New Roman"/>
          <w:b w:val="false"/>
          <w:i w:val="false"/>
          <w:color w:val="000000"/>
          <w:sz w:val="28"/>
        </w:rPr>
        <w:t>
      1) объявление общей или частичной мобилизации;</w:t>
      </w:r>
    </w:p>
    <w:bookmarkEnd w:id="351"/>
    <w:bookmarkStart w:name="z279" w:id="352"/>
    <w:p>
      <w:pPr>
        <w:spacing w:after="0"/>
        <w:ind w:left="0"/>
        <w:jc w:val="both"/>
      </w:pPr>
      <w:r>
        <w:rPr>
          <w:rFonts w:ascii="Times New Roman"/>
          <w:b w:val="false"/>
          <w:i w:val="false"/>
          <w:color w:val="000000"/>
          <w:sz w:val="28"/>
        </w:rPr>
        <w:t>
      2) оповещение граждан о проведении общей или частичной мобилизации;</w:t>
      </w:r>
    </w:p>
    <w:bookmarkEnd w:id="352"/>
    <w:bookmarkStart w:name="z280" w:id="353"/>
    <w:p>
      <w:pPr>
        <w:spacing w:after="0"/>
        <w:ind w:left="0"/>
        <w:jc w:val="both"/>
      </w:pPr>
      <w:r>
        <w:rPr>
          <w:rFonts w:ascii="Times New Roman"/>
          <w:b w:val="false"/>
          <w:i w:val="false"/>
          <w:color w:val="000000"/>
          <w:sz w:val="28"/>
        </w:rPr>
        <w:t>
      3) явка (доставка) граждан в пункты предварительного сбора (пункты сбора) местных органов военного управления или непосредственно в воинские части и специальные формирования;</w:t>
      </w:r>
    </w:p>
    <w:bookmarkEnd w:id="353"/>
    <w:bookmarkStart w:name="z281" w:id="354"/>
    <w:p>
      <w:pPr>
        <w:spacing w:after="0"/>
        <w:ind w:left="0"/>
        <w:jc w:val="both"/>
      </w:pPr>
      <w:r>
        <w:rPr>
          <w:rFonts w:ascii="Times New Roman"/>
          <w:b w:val="false"/>
          <w:i w:val="false"/>
          <w:color w:val="000000"/>
          <w:sz w:val="28"/>
        </w:rPr>
        <w:t>
      4) доставка граждан из пунктов предварительного сбора (пунктов сбора) в воинские части и специальные формирования;</w:t>
      </w:r>
    </w:p>
    <w:bookmarkEnd w:id="354"/>
    <w:bookmarkStart w:name="z282" w:id="355"/>
    <w:p>
      <w:pPr>
        <w:spacing w:after="0"/>
        <w:ind w:left="0"/>
        <w:jc w:val="both"/>
      </w:pPr>
      <w:r>
        <w:rPr>
          <w:rFonts w:ascii="Times New Roman"/>
          <w:b w:val="false"/>
          <w:i w:val="false"/>
          <w:color w:val="000000"/>
          <w:sz w:val="28"/>
        </w:rPr>
        <w:t>
      5) документальное оформление факта призыва граждан на воинскую службу (направление на работу).</w:t>
      </w:r>
    </w:p>
    <w:bookmarkEnd w:id="355"/>
    <w:bookmarkStart w:name="z283" w:id="356"/>
    <w:p>
      <w:pPr>
        <w:spacing w:after="0"/>
        <w:ind w:left="0"/>
        <w:jc w:val="both"/>
      </w:pPr>
      <w:r>
        <w:rPr>
          <w:rFonts w:ascii="Times New Roman"/>
          <w:b w:val="false"/>
          <w:i w:val="false"/>
          <w:color w:val="000000"/>
          <w:sz w:val="28"/>
        </w:rPr>
        <w:t xml:space="preserve">
      103. Призыв на воинскую службу по мобилизации при военном положении и в военное время (направление на работу) осуществляется на основании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Республики Казахстан от 16 июня 1997 года "</w:t>
      </w:r>
      <w:r>
        <w:rPr>
          <w:rFonts w:ascii="Times New Roman"/>
          <w:b w:val="false"/>
          <w:i w:val="false"/>
          <w:color w:val="000000"/>
          <w:sz w:val="28"/>
        </w:rPr>
        <w:t>О мобилизационной подготовке и мобилизации в Республике Казахстан</w:t>
      </w:r>
      <w:r>
        <w:rPr>
          <w:rFonts w:ascii="Times New Roman"/>
          <w:b w:val="false"/>
          <w:i w:val="false"/>
          <w:color w:val="000000"/>
          <w:sz w:val="28"/>
        </w:rPr>
        <w:t>", от 7 января 2005 года "</w:t>
      </w:r>
      <w:r>
        <w:rPr>
          <w:rFonts w:ascii="Times New Roman"/>
          <w:b w:val="false"/>
          <w:i w:val="false"/>
          <w:color w:val="000000"/>
          <w:sz w:val="28"/>
        </w:rPr>
        <w:t>Об обороне и Вооруженных Силах Республики Казахстан</w:t>
      </w:r>
      <w:r>
        <w:rPr>
          <w:rFonts w:ascii="Times New Roman"/>
          <w:b w:val="false"/>
          <w:i w:val="false"/>
          <w:color w:val="000000"/>
          <w:sz w:val="28"/>
        </w:rPr>
        <w:t>", от 16 февраля 2012 года "</w:t>
      </w:r>
      <w:r>
        <w:rPr>
          <w:rFonts w:ascii="Times New Roman"/>
          <w:b w:val="false"/>
          <w:i w:val="false"/>
          <w:color w:val="000000"/>
          <w:sz w:val="28"/>
        </w:rPr>
        <w:t>О воинской службе и статусе военнослужащих</w:t>
      </w:r>
      <w:r>
        <w:rPr>
          <w:rFonts w:ascii="Times New Roman"/>
          <w:b w:val="false"/>
          <w:i w:val="false"/>
          <w:color w:val="000000"/>
          <w:sz w:val="28"/>
        </w:rPr>
        <w:t>" и других нормативных правовых актов в области обороны и обеспечения безопасности государства.</w:t>
      </w:r>
    </w:p>
    <w:bookmarkEnd w:id="356"/>
    <w:bookmarkStart w:name="z284" w:id="357"/>
    <w:p>
      <w:pPr>
        <w:spacing w:after="0"/>
        <w:ind w:left="0"/>
        <w:jc w:val="both"/>
      </w:pPr>
      <w:r>
        <w:rPr>
          <w:rFonts w:ascii="Times New Roman"/>
          <w:b w:val="false"/>
          <w:i w:val="false"/>
          <w:color w:val="000000"/>
          <w:sz w:val="28"/>
        </w:rPr>
        <w:t>
      104. Приказы об объявлении общей или частичной мобилизации на территории области (города республиканского значения или столицы), района (города, города областного значения) издаются начальниками местных органов военного управления во исполнение Указа Президента Республики Казахстан об объявлении общей или частичной мобилизации и на основании соответствующего приказа Министра обороны Республики Казахстан.</w:t>
      </w:r>
    </w:p>
    <w:bookmarkEnd w:id="357"/>
    <w:bookmarkStart w:name="z285" w:id="358"/>
    <w:p>
      <w:pPr>
        <w:spacing w:after="0"/>
        <w:ind w:left="0"/>
        <w:jc w:val="both"/>
      </w:pPr>
      <w:r>
        <w:rPr>
          <w:rFonts w:ascii="Times New Roman"/>
          <w:b w:val="false"/>
          <w:i w:val="false"/>
          <w:color w:val="000000"/>
          <w:sz w:val="28"/>
        </w:rPr>
        <w:t>
      105. Призыв на воинскую службу по мобилизации, при военном положении и в военное время (направление на работу) осуществляется в объемах, установленных мобилизационными планами воинских частей и специальных формирований, предусматривающих их перевод на организацию и структуру военного времени.</w:t>
      </w:r>
    </w:p>
    <w:bookmarkEnd w:id="358"/>
    <w:bookmarkStart w:name="z286" w:id="359"/>
    <w:p>
      <w:pPr>
        <w:spacing w:after="0"/>
        <w:ind w:left="0"/>
        <w:jc w:val="both"/>
      </w:pPr>
      <w:r>
        <w:rPr>
          <w:rFonts w:ascii="Times New Roman"/>
          <w:b w:val="false"/>
          <w:i w:val="false"/>
          <w:color w:val="000000"/>
          <w:sz w:val="28"/>
        </w:rPr>
        <w:t>
      106. Сроки и места явки граждан, подлежащих призыву на воинскую службу по мобилизации, при военном положении и в военное время (направлению на работу), определяются в мобилизационных планах воинских частей (учреждений) и специальных формирований и указываются во вручаемых гражданам мобилизационных предписаниях и персональных повестках.</w:t>
      </w:r>
    </w:p>
    <w:bookmarkEnd w:id="359"/>
    <w:bookmarkStart w:name="z287" w:id="360"/>
    <w:p>
      <w:pPr>
        <w:spacing w:after="0"/>
        <w:ind w:left="0"/>
        <w:jc w:val="both"/>
      </w:pPr>
      <w:r>
        <w:rPr>
          <w:rFonts w:ascii="Times New Roman"/>
          <w:b w:val="false"/>
          <w:i w:val="false"/>
          <w:color w:val="000000"/>
          <w:sz w:val="28"/>
        </w:rPr>
        <w:t xml:space="preserve">
      107. Категории граждан, подлежащих призыву на воинскую службу по мобилизации, при военном положении и в военное время (направлению на работу), а также имеющих отсрочки или </w:t>
      </w:r>
      <w:r>
        <w:rPr>
          <w:rFonts w:ascii="Times New Roman"/>
          <w:b w:val="false"/>
          <w:i w:val="false"/>
          <w:color w:val="000000"/>
          <w:sz w:val="28"/>
        </w:rPr>
        <w:t>не подлежащих</w:t>
      </w:r>
      <w:r>
        <w:rPr>
          <w:rFonts w:ascii="Times New Roman"/>
          <w:b w:val="false"/>
          <w:i w:val="false"/>
          <w:color w:val="000000"/>
          <w:sz w:val="28"/>
        </w:rPr>
        <w:t xml:space="preserve"> призыву, определяются в соответствии с законодательством Республики Казахстан.</w:t>
      </w:r>
    </w:p>
    <w:bookmarkEnd w:id="360"/>
    <w:bookmarkStart w:name="z288" w:id="361"/>
    <w:p>
      <w:pPr>
        <w:spacing w:after="0"/>
        <w:ind w:left="0"/>
        <w:jc w:val="both"/>
      </w:pPr>
      <w:r>
        <w:rPr>
          <w:rFonts w:ascii="Times New Roman"/>
          <w:b w:val="false"/>
          <w:i w:val="false"/>
          <w:color w:val="000000"/>
          <w:sz w:val="28"/>
        </w:rPr>
        <w:t>
      108. Приписка граждан к воинским частям (предназначение в специальные формирования) организуется местными органами военного управления во взаимодействии с командирами воинских частей и специальных формирований.</w:t>
      </w:r>
    </w:p>
    <w:bookmarkEnd w:id="361"/>
    <w:bookmarkStart w:name="z340" w:id="362"/>
    <w:p>
      <w:pPr>
        <w:spacing w:after="0"/>
        <w:ind w:left="0"/>
        <w:jc w:val="both"/>
      </w:pPr>
      <w:r>
        <w:rPr>
          <w:rFonts w:ascii="Times New Roman"/>
          <w:b w:val="false"/>
          <w:i w:val="false"/>
          <w:color w:val="000000"/>
          <w:sz w:val="28"/>
        </w:rPr>
        <w:t>
      Граждане, работающие в мирное время в воинских частях и специальных формированиях на должностях гражданского персонала, подлежат первоочередной приписке к этим воинским частям (предназначению в специальные формирования).</w:t>
      </w:r>
    </w:p>
    <w:bookmarkEnd w:id="362"/>
    <w:p>
      <w:pPr>
        <w:spacing w:after="0"/>
        <w:ind w:left="0"/>
        <w:jc w:val="both"/>
      </w:pPr>
      <w:r>
        <w:rPr>
          <w:rFonts w:ascii="Times New Roman"/>
          <w:b w:val="false"/>
          <w:i w:val="false"/>
          <w:color w:val="000000"/>
          <w:sz w:val="28"/>
        </w:rPr>
        <w:t>
      К воинским частям Сил особого назначения Службы государственной охраны Республики Казахстан приписываются граждане, ранее проходившие службу в Службе государственной охраны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 с изменением, внесенным постановлением Правительства РК от 07.11.2019 </w:t>
      </w:r>
      <w:r>
        <w:rPr>
          <w:rFonts w:ascii="Times New Roman"/>
          <w:b w:val="false"/>
          <w:i w:val="false"/>
          <w:color w:val="000000"/>
          <w:sz w:val="28"/>
        </w:rPr>
        <w:t>№ 835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9" w:id="363"/>
    <w:p>
      <w:pPr>
        <w:spacing w:after="0"/>
        <w:ind w:left="0"/>
        <w:jc w:val="both"/>
      </w:pPr>
      <w:r>
        <w:rPr>
          <w:rFonts w:ascii="Times New Roman"/>
          <w:b w:val="false"/>
          <w:i w:val="false"/>
          <w:color w:val="000000"/>
          <w:sz w:val="28"/>
        </w:rPr>
        <w:t>
      109. Решение о планируемом призыве по мобилизации, при военном положении и в военное время (направлении на работу) местными органами военного управления заблаговременно доводится до граждан путем вручения им мобилизационных предписаний и проставления соответствующей отметки об этом в их военных билетах. Кроме того, всем гражданам, приписанным к воинским частям (предназначенным в специальные формирования), а также гражданам, предназначенным в аппарат усиления местных органов военного управления, соответствующими местными органами военного управления выписываются персональные повестки. Мобилизационные предписания, персональные повестки подписываются начальниками местных органов военного управления и заверяются гербовыми печатями.</w:t>
      </w:r>
    </w:p>
    <w:bookmarkEnd w:id="363"/>
    <w:bookmarkStart w:name="z290" w:id="364"/>
    <w:p>
      <w:pPr>
        <w:spacing w:after="0"/>
        <w:ind w:left="0"/>
        <w:jc w:val="both"/>
      </w:pPr>
      <w:r>
        <w:rPr>
          <w:rFonts w:ascii="Times New Roman"/>
          <w:b w:val="false"/>
          <w:i w:val="false"/>
          <w:color w:val="000000"/>
          <w:sz w:val="28"/>
        </w:rPr>
        <w:t>
      Формы мобилизационного предписания и персональной повестки устанавливаются Генеральным штабом Вооруженных Сил Республики Казахстан.</w:t>
      </w:r>
    </w:p>
    <w:bookmarkEnd w:id="364"/>
    <w:bookmarkStart w:name="z291" w:id="365"/>
    <w:p>
      <w:pPr>
        <w:spacing w:after="0"/>
        <w:ind w:left="0"/>
        <w:jc w:val="both"/>
      </w:pPr>
      <w:r>
        <w:rPr>
          <w:rFonts w:ascii="Times New Roman"/>
          <w:b w:val="false"/>
          <w:i w:val="false"/>
          <w:color w:val="000000"/>
          <w:sz w:val="28"/>
        </w:rPr>
        <w:t>
      110. Для осуществления призыва на воинскую службу по мобилизации, при военном положении и в военное время (направления на работу) в каждой области (городе республиканского значения или столице), районе (городе, городе областного значения) решением местных исполнительных органов создается призывная комиссия по мобилизации граждан.</w:t>
      </w:r>
    </w:p>
    <w:bookmarkEnd w:id="365"/>
    <w:bookmarkStart w:name="z292" w:id="366"/>
    <w:p>
      <w:pPr>
        <w:spacing w:after="0"/>
        <w:ind w:left="0"/>
        <w:jc w:val="both"/>
      </w:pPr>
      <w:r>
        <w:rPr>
          <w:rFonts w:ascii="Times New Roman"/>
          <w:b w:val="false"/>
          <w:i w:val="false"/>
          <w:color w:val="000000"/>
          <w:sz w:val="28"/>
        </w:rPr>
        <w:t>
      111. Персональный состав и порядок работы призывной комиссии по мобилизации утверждаются решением местного исполнительного органа, председателем данной комиссии назначается начальник местного органа военного управления.</w:t>
      </w:r>
    </w:p>
    <w:bookmarkEnd w:id="366"/>
    <w:bookmarkStart w:name="z293" w:id="367"/>
    <w:p>
      <w:pPr>
        <w:spacing w:after="0"/>
        <w:ind w:left="0"/>
        <w:jc w:val="both"/>
      </w:pPr>
      <w:r>
        <w:rPr>
          <w:rFonts w:ascii="Times New Roman"/>
          <w:b w:val="false"/>
          <w:i w:val="false"/>
          <w:color w:val="000000"/>
          <w:sz w:val="28"/>
        </w:rPr>
        <w:t>
      112. На случай отсутствия кого-либо из членов комиссии в установленном порядке утверждается ее резервный состав.</w:t>
      </w:r>
    </w:p>
    <w:bookmarkEnd w:id="367"/>
    <w:bookmarkStart w:name="z294" w:id="368"/>
    <w:p>
      <w:pPr>
        <w:spacing w:after="0"/>
        <w:ind w:left="0"/>
        <w:jc w:val="both"/>
      </w:pPr>
      <w:r>
        <w:rPr>
          <w:rFonts w:ascii="Times New Roman"/>
          <w:b w:val="false"/>
          <w:i w:val="false"/>
          <w:color w:val="000000"/>
          <w:sz w:val="28"/>
        </w:rPr>
        <w:t>
      113. Местные исполнительные органы организуют и обеспечивают через местные органы военного управления оповещение граждан о проведении общей или частичной мобилизации и необходимости их явки на пункты предварительного сбора. К оповещению привлекаются должностные лица организаций и лица, предназначенные в аппарат усиления местных органов военного управления, при этом используются технические средства связи и посыльные.</w:t>
      </w:r>
    </w:p>
    <w:bookmarkEnd w:id="368"/>
    <w:bookmarkStart w:name="z295" w:id="369"/>
    <w:p>
      <w:pPr>
        <w:spacing w:after="0"/>
        <w:ind w:left="0"/>
        <w:jc w:val="both"/>
      </w:pPr>
      <w:r>
        <w:rPr>
          <w:rFonts w:ascii="Times New Roman"/>
          <w:b w:val="false"/>
          <w:i w:val="false"/>
          <w:color w:val="000000"/>
          <w:sz w:val="28"/>
        </w:rPr>
        <w:t>
      Юридические лица для оповещения граждан по месту работы создают штабы оповещения.</w:t>
      </w:r>
    </w:p>
    <w:bookmarkEnd w:id="369"/>
    <w:bookmarkStart w:name="z296" w:id="370"/>
    <w:p>
      <w:pPr>
        <w:spacing w:after="0"/>
        <w:ind w:left="0"/>
        <w:jc w:val="both"/>
      </w:pPr>
      <w:r>
        <w:rPr>
          <w:rFonts w:ascii="Times New Roman"/>
          <w:b w:val="false"/>
          <w:i w:val="false"/>
          <w:color w:val="000000"/>
          <w:sz w:val="28"/>
        </w:rPr>
        <w:t>
      Порядок использования местной радиовещательной сети, телевидения, других средств массовой информации, в том числе электронных, для передачи приказа начальника местного органа военного управления о проведении общей или частичной мобилизации определяется в мирное время решением местных исполнительных органов Республики Казахстан.</w:t>
      </w:r>
    </w:p>
    <w:bookmarkEnd w:id="370"/>
    <w:bookmarkStart w:name="z297" w:id="371"/>
    <w:p>
      <w:pPr>
        <w:spacing w:after="0"/>
        <w:ind w:left="0"/>
        <w:jc w:val="both"/>
      </w:pPr>
      <w:r>
        <w:rPr>
          <w:rFonts w:ascii="Times New Roman"/>
          <w:b w:val="false"/>
          <w:i w:val="false"/>
          <w:color w:val="000000"/>
          <w:sz w:val="28"/>
        </w:rPr>
        <w:t>
      Явка (доставка) граждан на пункты предварительного сбора или непосредственно в воинские части и специальные формирования осуществляется на основании мобилизационных предписаний и персональных повесток.</w:t>
      </w:r>
    </w:p>
    <w:bookmarkEnd w:id="371"/>
    <w:bookmarkStart w:name="z298" w:id="372"/>
    <w:p>
      <w:pPr>
        <w:spacing w:after="0"/>
        <w:ind w:left="0"/>
        <w:jc w:val="both"/>
      </w:pPr>
      <w:r>
        <w:rPr>
          <w:rFonts w:ascii="Times New Roman"/>
          <w:b w:val="false"/>
          <w:i w:val="false"/>
          <w:color w:val="000000"/>
          <w:sz w:val="28"/>
        </w:rPr>
        <w:t xml:space="preserve">
      114. Для перевозки граждан, призванных на воинскую службу по мобилизации, при военном положении и в военное время (направляемых на работу), используется, прежде всего, общественный пассажирский транспорт, пригородные поезда и суда. Привлекаются в </w:t>
      </w:r>
      <w:r>
        <w:rPr>
          <w:rFonts w:ascii="Times New Roman"/>
          <w:b w:val="false"/>
          <w:i w:val="false"/>
          <w:color w:val="000000"/>
          <w:sz w:val="28"/>
        </w:rPr>
        <w:t>установленном</w:t>
      </w:r>
      <w:r>
        <w:rPr>
          <w:rFonts w:ascii="Times New Roman"/>
          <w:b w:val="false"/>
          <w:i w:val="false"/>
          <w:color w:val="000000"/>
          <w:sz w:val="28"/>
        </w:rPr>
        <w:t xml:space="preserve"> </w:t>
      </w:r>
      <w:r>
        <w:rPr>
          <w:rFonts w:ascii="Times New Roman"/>
          <w:b w:val="false"/>
          <w:i w:val="false"/>
          <w:color w:val="000000"/>
          <w:sz w:val="28"/>
        </w:rPr>
        <w:t>порядке</w:t>
      </w:r>
      <w:r>
        <w:rPr>
          <w:rFonts w:ascii="Times New Roman"/>
          <w:b w:val="false"/>
          <w:i w:val="false"/>
          <w:color w:val="000000"/>
          <w:sz w:val="28"/>
        </w:rPr>
        <w:t xml:space="preserve"> автотранспорт организаций и автотранспорт, изъятый у граждан для укомплектования воинских частей и специальных формирований.</w:t>
      </w:r>
    </w:p>
    <w:bookmarkEnd w:id="372"/>
    <w:bookmarkStart w:name="z299" w:id="373"/>
    <w:p>
      <w:pPr>
        <w:spacing w:after="0"/>
        <w:ind w:left="0"/>
        <w:jc w:val="both"/>
      </w:pPr>
      <w:r>
        <w:rPr>
          <w:rFonts w:ascii="Times New Roman"/>
          <w:b w:val="false"/>
          <w:i w:val="false"/>
          <w:color w:val="000000"/>
          <w:sz w:val="28"/>
        </w:rPr>
        <w:t>
      Призванные на воинскую службу по мобилизации, при военном положении и в военное время (направляемые на работу) направляются на пункты встречи пополнения воинских частей и специальных формирований либо на пункты сбора.</w:t>
      </w:r>
    </w:p>
    <w:bookmarkEnd w:id="373"/>
    <w:bookmarkStart w:name="z300" w:id="374"/>
    <w:p>
      <w:pPr>
        <w:spacing w:after="0"/>
        <w:ind w:left="0"/>
        <w:jc w:val="both"/>
      </w:pPr>
      <w:r>
        <w:rPr>
          <w:rFonts w:ascii="Times New Roman"/>
          <w:b w:val="false"/>
          <w:i w:val="false"/>
          <w:color w:val="000000"/>
          <w:sz w:val="28"/>
        </w:rPr>
        <w:t>
      Для сопровождения граждан при их следовании из пунктов предварительного сбора и для их передачи в воинские части и специальные формирования на каждую команду назначается начальник из числа не подлежащих призыву на воинскую службу (направлению на работу) граждан, имеющих воинские звания офицеров, сержантов и старшин запаса.</w:t>
      </w:r>
    </w:p>
    <w:bookmarkEnd w:id="374"/>
    <w:bookmarkStart w:name="z301" w:id="375"/>
    <w:p>
      <w:pPr>
        <w:spacing w:after="0"/>
        <w:ind w:left="0"/>
        <w:jc w:val="both"/>
      </w:pPr>
      <w:r>
        <w:rPr>
          <w:rFonts w:ascii="Times New Roman"/>
          <w:b w:val="false"/>
          <w:i w:val="false"/>
          <w:color w:val="000000"/>
          <w:sz w:val="28"/>
        </w:rPr>
        <w:t>
      Передача в воинские части и специальные формирования граждан, призванных на воинскую службу по мобилизации, при военном положении и в военное время (направляемых на работу), осуществляется на пунктах приема личного состава воинских частей и специальных формирований или непосредственно на пунктах предварительного сбора.</w:t>
      </w:r>
    </w:p>
    <w:bookmarkEnd w:id="375"/>
    <w:bookmarkStart w:name="z302" w:id="376"/>
    <w:p>
      <w:pPr>
        <w:spacing w:after="0"/>
        <w:ind w:left="0"/>
        <w:jc w:val="both"/>
      </w:pPr>
      <w:r>
        <w:rPr>
          <w:rFonts w:ascii="Times New Roman"/>
          <w:b w:val="false"/>
          <w:i w:val="false"/>
          <w:color w:val="000000"/>
          <w:sz w:val="28"/>
        </w:rPr>
        <w:t>
      115. Через пункты предварительного сбора осуществляется, как правило, отправка граждан, приписанных к воинским частям (предназначенных в специальные формирования), дислоцирующимся за пределами области (города республиканского значения или столицы).</w:t>
      </w:r>
    </w:p>
    <w:bookmarkEnd w:id="376"/>
    <w:p>
      <w:pPr>
        <w:spacing w:after="0"/>
        <w:ind w:left="0"/>
        <w:jc w:val="both"/>
      </w:pPr>
      <w:r>
        <w:rPr>
          <w:rFonts w:ascii="Times New Roman"/>
          <w:b w:val="false"/>
          <w:i w:val="false"/>
          <w:color w:val="000000"/>
          <w:sz w:val="28"/>
        </w:rPr>
        <w:t>
      116. Непосредственно в воинские части и специальные формирования могут быть направлены призванные на воинскую службу по мобилизации, при военном положении и в военное время (направляемые на работу) граждане:</w:t>
      </w:r>
    </w:p>
    <w:bookmarkStart w:name="z303" w:id="377"/>
    <w:p>
      <w:pPr>
        <w:spacing w:after="0"/>
        <w:ind w:left="0"/>
        <w:jc w:val="both"/>
      </w:pPr>
      <w:r>
        <w:rPr>
          <w:rFonts w:ascii="Times New Roman"/>
          <w:b w:val="false"/>
          <w:i w:val="false"/>
          <w:color w:val="000000"/>
          <w:sz w:val="28"/>
        </w:rPr>
        <w:t>
      1) привлекаемые к выполнению первоочередных работ в воинских частях и специальных формированиях при их переводе на организацию и структуру военного времени;</w:t>
      </w:r>
    </w:p>
    <w:bookmarkEnd w:id="377"/>
    <w:bookmarkStart w:name="z304" w:id="378"/>
    <w:p>
      <w:pPr>
        <w:spacing w:after="0"/>
        <w:ind w:left="0"/>
        <w:jc w:val="both"/>
      </w:pPr>
      <w:r>
        <w:rPr>
          <w:rFonts w:ascii="Times New Roman"/>
          <w:b w:val="false"/>
          <w:i w:val="false"/>
          <w:color w:val="000000"/>
          <w:sz w:val="28"/>
        </w:rPr>
        <w:t>
      2) работающие в мирное время в воинских частях и специальных формированиях на штатных должностях гражданского персонала или по найму (штатным расписаниям) и приписанные к ним.</w:t>
      </w:r>
    </w:p>
    <w:bookmarkEnd w:id="378"/>
    <w:bookmarkStart w:name="z305" w:id="379"/>
    <w:p>
      <w:pPr>
        <w:spacing w:after="0"/>
        <w:ind w:left="0"/>
        <w:jc w:val="both"/>
      </w:pPr>
      <w:r>
        <w:rPr>
          <w:rFonts w:ascii="Times New Roman"/>
          <w:b w:val="false"/>
          <w:i w:val="false"/>
          <w:color w:val="000000"/>
          <w:sz w:val="28"/>
        </w:rPr>
        <w:t>
      117. Сбор призываемых на воинскую службу по мобилизации, при военном положении и в военное время (направляемых на работу) граждан, проживающих в сельской местности, и доставку их на пункты предварительного сбора проводят акимы поселков, аулов (сел), аульных (сельских) округов (далее - акимы). Передача указанных граждан на пунктах предварительного сбора осуществляется по именным спискам, заверенным акимами. Одновременно с именными списками представляются персональные повестки неоповещенных граждан с указанием причин их неоповещения. Форма именных списков устанавливается Генеральным штабом Вооруженных Сил Республики Казахстан.</w:t>
      </w:r>
    </w:p>
    <w:bookmarkEnd w:id="379"/>
    <w:bookmarkStart w:name="z306" w:id="380"/>
    <w:p>
      <w:pPr>
        <w:spacing w:after="0"/>
        <w:ind w:left="0"/>
        <w:jc w:val="both"/>
      </w:pPr>
      <w:r>
        <w:rPr>
          <w:rFonts w:ascii="Times New Roman"/>
          <w:b w:val="false"/>
          <w:i w:val="false"/>
          <w:color w:val="000000"/>
          <w:sz w:val="28"/>
        </w:rPr>
        <w:t>
      118. Призыв граждан на воинскую службу по мобилизации, при военном положении и в военное время и направление их на работу (в том числе и в добровольном порядке) осуществляются только местными органами военного управления.</w:t>
      </w:r>
    </w:p>
    <w:bookmarkEnd w:id="380"/>
    <w:bookmarkStart w:name="z307" w:id="381"/>
    <w:p>
      <w:pPr>
        <w:spacing w:after="0"/>
        <w:ind w:left="0"/>
        <w:jc w:val="both"/>
      </w:pPr>
      <w:r>
        <w:rPr>
          <w:rFonts w:ascii="Times New Roman"/>
          <w:b w:val="false"/>
          <w:i w:val="false"/>
          <w:color w:val="000000"/>
          <w:sz w:val="28"/>
        </w:rPr>
        <w:t>
      119. В случае признания соответствующими комиссиями негодными к воинской службе по состоянию здоровья граждан, приписанных к воинским частям (предназначенных в специальные формирования) для призыва на воинскую службу по мобилизации, при военном положении и в военное время (направляемых на работу), проводится призыв на воинскую службу (направление на работу) граждан, не имеющих мобилизационных предписаний. Указанные граждане направляются в воинские части и специальные формирования с целью их полного и качественного укомплектования.</w:t>
      </w:r>
    </w:p>
    <w:bookmarkEnd w:id="381"/>
    <w:bookmarkStart w:name="z308" w:id="382"/>
    <w:p>
      <w:pPr>
        <w:spacing w:after="0"/>
        <w:ind w:left="0"/>
        <w:jc w:val="both"/>
      </w:pPr>
      <w:r>
        <w:rPr>
          <w:rFonts w:ascii="Times New Roman"/>
          <w:b w:val="false"/>
          <w:i w:val="false"/>
          <w:color w:val="000000"/>
          <w:sz w:val="28"/>
        </w:rPr>
        <w:t>
      120. Паспорт и другие документы гражданина, призванного на воинскую службу по мобилизации, при военном положении и в военное время (направляемого на работу), не изымаются.</w:t>
      </w:r>
    </w:p>
    <w:bookmarkEnd w:id="382"/>
    <w:bookmarkStart w:name="z309" w:id="383"/>
    <w:p>
      <w:pPr>
        <w:spacing w:after="0"/>
        <w:ind w:left="0"/>
        <w:jc w:val="both"/>
      </w:pPr>
      <w:r>
        <w:rPr>
          <w:rFonts w:ascii="Times New Roman"/>
          <w:b w:val="false"/>
          <w:i w:val="false"/>
          <w:color w:val="000000"/>
          <w:sz w:val="28"/>
        </w:rPr>
        <w:t>
      121. Гражданин считается призванным на воинскую службу по мобилизации, при военном положении и в военное время (принятым на работу) после оформления факта призыва (принятия на работу) в его документах воинского учета и подписания командиром воинской части или специального формирования приказа о зачислении гражданина в списки воинской части или специального формирования и назначении на воинскую должность (должность гражданского персонала).</w:t>
      </w:r>
    </w:p>
    <w:bookmarkEnd w:id="383"/>
    <w:bookmarkStart w:name="z310" w:id="384"/>
    <w:p>
      <w:pPr>
        <w:spacing w:after="0"/>
        <w:ind w:left="0"/>
        <w:jc w:val="both"/>
      </w:pPr>
      <w:r>
        <w:rPr>
          <w:rFonts w:ascii="Times New Roman"/>
          <w:b w:val="false"/>
          <w:i w:val="false"/>
          <w:color w:val="000000"/>
          <w:sz w:val="28"/>
        </w:rPr>
        <w:t>
      122. Руководители организаций увольняют в установленном порядке граждан, призванных на воинскую службу по мобилизации, при военном положении и в военное время (направленных на работу), на основании полученных ими извещений от местных органов военного управления.</w:t>
      </w:r>
    </w:p>
    <w:bookmarkEnd w:id="384"/>
    <w:bookmarkStart w:name="z311" w:id="385"/>
    <w:p>
      <w:pPr>
        <w:spacing w:after="0"/>
        <w:ind w:left="0"/>
        <w:jc w:val="both"/>
      </w:pPr>
      <w:r>
        <w:rPr>
          <w:rFonts w:ascii="Times New Roman"/>
          <w:b w:val="false"/>
          <w:i w:val="false"/>
          <w:color w:val="000000"/>
          <w:sz w:val="28"/>
        </w:rPr>
        <w:t>
      123. Местные исполнительные органы обеспечивают:</w:t>
      </w:r>
    </w:p>
    <w:bookmarkEnd w:id="385"/>
    <w:bookmarkStart w:name="z312" w:id="386"/>
    <w:p>
      <w:pPr>
        <w:spacing w:after="0"/>
        <w:ind w:left="0"/>
        <w:jc w:val="both"/>
      </w:pPr>
      <w:r>
        <w:rPr>
          <w:rFonts w:ascii="Times New Roman"/>
          <w:b w:val="false"/>
          <w:i w:val="false"/>
          <w:color w:val="000000"/>
          <w:sz w:val="28"/>
        </w:rPr>
        <w:t>
      1) проведение медицинского освидетельствования граждан при приписке и призыве их на воинскую службу;</w:t>
      </w:r>
    </w:p>
    <w:bookmarkEnd w:id="386"/>
    <w:bookmarkStart w:name="z313" w:id="387"/>
    <w:p>
      <w:pPr>
        <w:spacing w:after="0"/>
        <w:ind w:left="0"/>
        <w:jc w:val="both"/>
      </w:pPr>
      <w:r>
        <w:rPr>
          <w:rFonts w:ascii="Times New Roman"/>
          <w:b w:val="false"/>
          <w:i w:val="false"/>
          <w:color w:val="000000"/>
          <w:sz w:val="28"/>
        </w:rPr>
        <w:t>
      2) доставку граждан, проживающих в отдаленной местности, для прохождения медицинской и призывной комиссий и обратно, отправку их для прохождения воинской службы;</w:t>
      </w:r>
    </w:p>
    <w:bookmarkEnd w:id="387"/>
    <w:bookmarkStart w:name="z314" w:id="388"/>
    <w:p>
      <w:pPr>
        <w:spacing w:after="0"/>
        <w:ind w:left="0"/>
        <w:jc w:val="both"/>
      </w:pPr>
      <w:r>
        <w:rPr>
          <w:rFonts w:ascii="Times New Roman"/>
          <w:b w:val="false"/>
          <w:i w:val="false"/>
          <w:color w:val="000000"/>
          <w:sz w:val="28"/>
        </w:rPr>
        <w:t>
      3) оборудованными призывными (сборными) пунктами, их содержание, обслуживание, снабжение медикаментами, инструментарием, противопожарным, медицинским и хозяйственным имуществом, автомобильным транспортом, а также средствами связи и охраны;</w:t>
      </w:r>
    </w:p>
    <w:bookmarkEnd w:id="388"/>
    <w:bookmarkStart w:name="z315" w:id="389"/>
    <w:p>
      <w:pPr>
        <w:spacing w:after="0"/>
        <w:ind w:left="0"/>
        <w:jc w:val="both"/>
      </w:pPr>
      <w:r>
        <w:rPr>
          <w:rFonts w:ascii="Times New Roman"/>
          <w:b w:val="false"/>
          <w:i w:val="false"/>
          <w:color w:val="000000"/>
          <w:sz w:val="28"/>
        </w:rPr>
        <w:t>
      4) необходимое количество лиц обслуживающего персонала, медицинских и технических работников;</w:t>
      </w:r>
    </w:p>
    <w:bookmarkEnd w:id="389"/>
    <w:bookmarkStart w:name="z316" w:id="390"/>
    <w:p>
      <w:pPr>
        <w:spacing w:after="0"/>
        <w:ind w:left="0"/>
        <w:jc w:val="both"/>
      </w:pPr>
      <w:r>
        <w:rPr>
          <w:rFonts w:ascii="Times New Roman"/>
          <w:b w:val="false"/>
          <w:i w:val="false"/>
          <w:color w:val="000000"/>
          <w:sz w:val="28"/>
        </w:rPr>
        <w:t>
      5) местами в организациях здравоохранения призывников, направленных медицинской комиссией на обследование и лечение;</w:t>
      </w:r>
    </w:p>
    <w:bookmarkEnd w:id="390"/>
    <w:bookmarkStart w:name="z317" w:id="391"/>
    <w:p>
      <w:pPr>
        <w:spacing w:after="0"/>
        <w:ind w:left="0"/>
        <w:jc w:val="both"/>
      </w:pPr>
      <w:r>
        <w:rPr>
          <w:rFonts w:ascii="Times New Roman"/>
          <w:b w:val="false"/>
          <w:i w:val="false"/>
          <w:color w:val="000000"/>
          <w:sz w:val="28"/>
        </w:rPr>
        <w:t>
      6) прохождение специализации врачами-специалистами медицинских комиссии курсов повышения квалификации.</w:t>
      </w:r>
    </w:p>
    <w:bookmarkEnd w:id="391"/>
    <w:bookmarkStart w:name="z318" w:id="392"/>
    <w:p>
      <w:pPr>
        <w:spacing w:after="0"/>
        <w:ind w:left="0"/>
        <w:jc w:val="both"/>
      </w:pPr>
      <w:r>
        <w:rPr>
          <w:rFonts w:ascii="Times New Roman"/>
          <w:b w:val="false"/>
          <w:i w:val="false"/>
          <w:color w:val="000000"/>
          <w:sz w:val="28"/>
        </w:rPr>
        <w:t>
      124. Органы внутренних дел обеспечивают розыск лиц, уклоняющихся от призыва на воинскую службу, а также охрану общественного порядка, сопровождение при отправке и убытии призывников в воинские части.</w:t>
      </w:r>
    </w:p>
    <w:bookmarkEnd w:id="392"/>
    <w:bookmarkStart w:name="z319" w:id="393"/>
    <w:p>
      <w:pPr>
        <w:spacing w:after="0"/>
        <w:ind w:left="0"/>
        <w:jc w:val="both"/>
      </w:pPr>
      <w:r>
        <w:rPr>
          <w:rFonts w:ascii="Times New Roman"/>
          <w:b w:val="false"/>
          <w:i w:val="false"/>
          <w:color w:val="000000"/>
          <w:sz w:val="28"/>
        </w:rPr>
        <w:t>
      125. Для выполнения планов проведения мобилизации в условиях военного времени решениями местных исполнительных органов создаются штабы или участки оповещения, пункты сбора военнообязанных и техники.</w:t>
      </w:r>
    </w:p>
    <w:bookmarkEnd w:id="393"/>
    <w:bookmarkStart w:name="z320" w:id="394"/>
    <w:p>
      <w:pPr>
        <w:spacing w:after="0"/>
        <w:ind w:left="0"/>
        <w:jc w:val="both"/>
      </w:pPr>
      <w:r>
        <w:rPr>
          <w:rFonts w:ascii="Times New Roman"/>
          <w:b w:val="false"/>
          <w:i w:val="false"/>
          <w:color w:val="000000"/>
          <w:sz w:val="28"/>
        </w:rPr>
        <w:t>
      126. За членами комиссий по приписке граждан к призывным участкам, призывных комиссий, медицинскими, техническими работниками, а также лицами обслуживающего персонала, командируемыми для работы на призывных участках и сборных пунктах, штабов, участков оповещения, пунктов предварительного сбора военнообязанных и пунктов предварительного сбора техники на время исполнения этих обязанностей сохраняются место работы, занимаемая должность и заработная плата.</w:t>
      </w:r>
    </w:p>
    <w:bookmarkEnd w:id="394"/>
    <w:bookmarkStart w:name="z321" w:id="395"/>
    <w:p>
      <w:pPr>
        <w:spacing w:after="0"/>
        <w:ind w:left="0"/>
        <w:jc w:val="both"/>
      </w:pPr>
      <w:r>
        <w:rPr>
          <w:rFonts w:ascii="Times New Roman"/>
          <w:b w:val="false"/>
          <w:i w:val="false"/>
          <w:color w:val="000000"/>
          <w:sz w:val="28"/>
        </w:rPr>
        <w:t>
      Если исполнение указанными лицами своих обязанностей связано с командировками, местные исполнительные органы возмещают им расходы на проезд от местожительства к месту работы и обратно, наем жилья, а также командировочные расходы.</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Правила предусмотрено дополнить главой 6 в соответствии с постановлением Правительства РК от 18.04.2014 </w:t>
      </w:r>
      <w:r>
        <w:rPr>
          <w:rFonts w:ascii="Times New Roman"/>
          <w:b w:val="false"/>
          <w:i w:val="false"/>
          <w:color w:val="ff0000"/>
          <w:sz w:val="28"/>
        </w:rPr>
        <w:t>№ 378</w:t>
      </w:r>
      <w:r>
        <w:rPr>
          <w:rFonts w:ascii="Times New Roman"/>
          <w:b w:val="false"/>
          <w:i w:val="false"/>
          <w:color w:val="ff0000"/>
          <w:sz w:val="28"/>
        </w:rPr>
        <w:t>. (секретно)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проведения призыва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воинскую службу</w:t>
            </w:r>
          </w:p>
        </w:tc>
      </w:tr>
    </w:tbl>
    <w:p>
      <w:pPr>
        <w:spacing w:after="0"/>
        <w:ind w:left="0"/>
        <w:jc w:val="both"/>
      </w:pPr>
      <w:r>
        <w:rPr>
          <w:rFonts w:ascii="Times New Roman"/>
          <w:b w:val="false"/>
          <w:i w:val="false"/>
          <w:color w:val="000000"/>
          <w:sz w:val="28"/>
        </w:rPr>
        <w:t>
      Учтена по описи № ____</w:t>
      </w:r>
    </w:p>
    <w:p>
      <w:pPr>
        <w:spacing w:after="0"/>
        <w:ind w:left="0"/>
        <w:jc w:val="both"/>
      </w:pPr>
      <w:r>
        <w:rPr>
          <w:rFonts w:ascii="Times New Roman"/>
          <w:b w:val="false"/>
          <w:i w:val="false"/>
          <w:color w:val="000000"/>
          <w:sz w:val="28"/>
        </w:rPr>
        <w:t>
      20__ года</w:t>
      </w:r>
    </w:p>
    <w:bookmarkStart w:name="z323" w:id="396"/>
    <w:p>
      <w:pPr>
        <w:spacing w:after="0"/>
        <w:ind w:left="0"/>
        <w:jc w:val="left"/>
      </w:pPr>
      <w:r>
        <w:rPr>
          <w:rFonts w:ascii="Times New Roman"/>
          <w:b/>
          <w:i w:val="false"/>
          <w:color w:val="000000"/>
        </w:rPr>
        <w:t xml:space="preserve"> Книга протоколов</w:t>
      </w:r>
      <w:r>
        <w:br/>
      </w:r>
      <w:r>
        <w:rPr>
          <w:rFonts w:ascii="Times New Roman"/>
          <w:b/>
          <w:i w:val="false"/>
          <w:color w:val="000000"/>
        </w:rPr>
        <w:t>областной (города республиканского значения или столицы)</w:t>
      </w:r>
      <w:r>
        <w:br/>
      </w:r>
      <w:r>
        <w:rPr>
          <w:rFonts w:ascii="Times New Roman"/>
          <w:b/>
          <w:i w:val="false"/>
          <w:color w:val="000000"/>
        </w:rPr>
        <w:t>призывной комиссии</w:t>
      </w:r>
    </w:p>
    <w:bookmarkEnd w:id="396"/>
    <w:p>
      <w:pPr>
        <w:spacing w:after="0"/>
        <w:ind w:left="0"/>
        <w:jc w:val="both"/>
      </w:pPr>
      <w:r>
        <w:rPr>
          <w:rFonts w:ascii="Times New Roman"/>
          <w:b w:val="false"/>
          <w:i w:val="false"/>
          <w:color w:val="000000"/>
          <w:sz w:val="28"/>
        </w:rPr>
        <w:t>
      Начата "__" _______ 20___г.</w:t>
      </w:r>
    </w:p>
    <w:p>
      <w:pPr>
        <w:spacing w:after="0"/>
        <w:ind w:left="0"/>
        <w:jc w:val="both"/>
      </w:pPr>
      <w:r>
        <w:rPr>
          <w:rFonts w:ascii="Times New Roman"/>
          <w:b w:val="false"/>
          <w:i w:val="false"/>
          <w:color w:val="000000"/>
          <w:sz w:val="28"/>
        </w:rPr>
        <w:t>
      Окончена "__" _____ 20___г.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w:t>
            </w:r>
          </w:p>
          <w:p>
            <w:pPr>
              <w:spacing w:after="20"/>
              <w:ind w:left="20"/>
              <w:jc w:val="both"/>
            </w:pPr>
            <w:r>
              <w:rPr>
                <w:rFonts w:ascii="Times New Roman"/>
                <w:b w:val="false"/>
                <w:i w:val="false"/>
                <w:color w:val="000000"/>
                <w:sz w:val="20"/>
              </w:rPr>
              <w:t>
лия,</w:t>
            </w:r>
          </w:p>
          <w:p>
            <w:pPr>
              <w:spacing w:after="20"/>
              <w:ind w:left="20"/>
              <w:jc w:val="both"/>
            </w:pPr>
            <w:r>
              <w:rPr>
                <w:rFonts w:ascii="Times New Roman"/>
                <w:b w:val="false"/>
                <w:i w:val="false"/>
                <w:color w:val="000000"/>
                <w:sz w:val="20"/>
              </w:rPr>
              <w:t>
имя,</w:t>
            </w:r>
          </w:p>
          <w:p>
            <w:pPr>
              <w:spacing w:after="20"/>
              <w:ind w:left="20"/>
              <w:jc w:val="both"/>
            </w:pPr>
            <w:r>
              <w:rPr>
                <w:rFonts w:ascii="Times New Roman"/>
                <w:b w:val="false"/>
                <w:i w:val="false"/>
                <w:color w:val="000000"/>
                <w:sz w:val="20"/>
              </w:rPr>
              <w:t>
отчест</w:t>
            </w:r>
          </w:p>
          <w:p>
            <w:pPr>
              <w:spacing w:after="20"/>
              <w:ind w:left="20"/>
              <w:jc w:val="both"/>
            </w:pPr>
            <w:r>
              <w:rPr>
                <w:rFonts w:ascii="Times New Roman"/>
                <w:b w:val="false"/>
                <w:i w:val="false"/>
                <w:color w:val="000000"/>
                <w:sz w:val="20"/>
              </w:rPr>
              <w:t>
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рожде-</w:t>
            </w:r>
          </w:p>
          <w:p>
            <w:pPr>
              <w:spacing w:after="20"/>
              <w:ind w:left="20"/>
              <w:jc w:val="both"/>
            </w:pPr>
            <w:r>
              <w:rPr>
                <w:rFonts w:ascii="Times New Roman"/>
                <w:b w:val="false"/>
                <w:i w:val="false"/>
                <w:color w:val="000000"/>
                <w:sz w:val="20"/>
              </w:rPr>
              <w:t>
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Какой</w:t>
            </w:r>
          </w:p>
          <w:p>
            <w:pPr>
              <w:spacing w:after="20"/>
              <w:ind w:left="20"/>
              <w:jc w:val="both"/>
            </w:pPr>
            <w:r>
              <w:rPr>
                <w:rFonts w:ascii="Times New Roman"/>
                <w:b w:val="false"/>
                <w:i w:val="false"/>
                <w:color w:val="000000"/>
                <w:sz w:val="20"/>
              </w:rPr>
              <w:t>
районной</w:t>
            </w:r>
          </w:p>
          <w:p>
            <w:pPr>
              <w:spacing w:after="20"/>
              <w:ind w:left="20"/>
              <w:jc w:val="both"/>
            </w:pPr>
            <w:r>
              <w:rPr>
                <w:rFonts w:ascii="Times New Roman"/>
                <w:b w:val="false"/>
                <w:i w:val="false"/>
                <w:color w:val="000000"/>
                <w:sz w:val="20"/>
              </w:rPr>
              <w:t>
призывной</w:t>
            </w:r>
          </w:p>
          <w:p>
            <w:pPr>
              <w:spacing w:after="20"/>
              <w:ind w:left="20"/>
              <w:jc w:val="both"/>
            </w:pPr>
            <w:r>
              <w:rPr>
                <w:rFonts w:ascii="Times New Roman"/>
                <w:b w:val="false"/>
                <w:i w:val="false"/>
                <w:color w:val="000000"/>
                <w:sz w:val="20"/>
              </w:rPr>
              <w:t>
комиссией</w:t>
            </w:r>
          </w:p>
          <w:p>
            <w:pPr>
              <w:spacing w:after="20"/>
              <w:ind w:left="20"/>
              <w:jc w:val="both"/>
            </w:pPr>
            <w:r>
              <w:rPr>
                <w:rFonts w:ascii="Times New Roman"/>
                <w:b w:val="false"/>
                <w:i w:val="false"/>
                <w:color w:val="000000"/>
                <w:sz w:val="20"/>
              </w:rPr>
              <w:t>
и когда</w:t>
            </w:r>
          </w:p>
          <w:p>
            <w:pPr>
              <w:spacing w:after="20"/>
              <w:ind w:left="20"/>
              <w:jc w:val="both"/>
            </w:pPr>
            <w:r>
              <w:rPr>
                <w:rFonts w:ascii="Times New Roman"/>
                <w:b w:val="false"/>
                <w:i w:val="false"/>
                <w:color w:val="000000"/>
                <w:sz w:val="20"/>
              </w:rPr>
              <w:t>
освидете-</w:t>
            </w:r>
          </w:p>
          <w:p>
            <w:pPr>
              <w:spacing w:after="20"/>
              <w:ind w:left="20"/>
              <w:jc w:val="both"/>
            </w:pPr>
            <w:r>
              <w:rPr>
                <w:rFonts w:ascii="Times New Roman"/>
                <w:b w:val="false"/>
                <w:i w:val="false"/>
                <w:color w:val="000000"/>
                <w:sz w:val="20"/>
              </w:rPr>
              <w:t>
льство-</w:t>
            </w:r>
          </w:p>
          <w:p>
            <w:pPr>
              <w:spacing w:after="20"/>
              <w:ind w:left="20"/>
              <w:jc w:val="both"/>
            </w:pPr>
            <w:r>
              <w:rPr>
                <w:rFonts w:ascii="Times New Roman"/>
                <w:b w:val="false"/>
                <w:i w:val="false"/>
                <w:color w:val="000000"/>
                <w:sz w:val="20"/>
              </w:rPr>
              <w:t>
ван,</w:t>
            </w:r>
          </w:p>
          <w:p>
            <w:pPr>
              <w:spacing w:after="20"/>
              <w:ind w:left="20"/>
              <w:jc w:val="both"/>
            </w:pPr>
            <w:r>
              <w:rPr>
                <w:rFonts w:ascii="Times New Roman"/>
                <w:b w:val="false"/>
                <w:i w:val="false"/>
                <w:color w:val="000000"/>
                <w:sz w:val="20"/>
              </w:rPr>
              <w:t>
решение</w:t>
            </w:r>
          </w:p>
          <w:p>
            <w:pPr>
              <w:spacing w:after="20"/>
              <w:ind w:left="20"/>
              <w:jc w:val="both"/>
            </w:pPr>
            <w:r>
              <w:rPr>
                <w:rFonts w:ascii="Times New Roman"/>
                <w:b w:val="false"/>
                <w:i w:val="false"/>
                <w:color w:val="000000"/>
                <w:sz w:val="20"/>
              </w:rPr>
              <w:t>
комиссии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w:t>
            </w:r>
          </w:p>
          <w:p>
            <w:pPr>
              <w:spacing w:after="20"/>
              <w:ind w:left="20"/>
              <w:jc w:val="both"/>
            </w:pPr>
            <w:r>
              <w:rPr>
                <w:rFonts w:ascii="Times New Roman"/>
                <w:b w:val="false"/>
                <w:i w:val="false"/>
                <w:color w:val="000000"/>
                <w:sz w:val="20"/>
              </w:rPr>
              <w:t>
(другие</w:t>
            </w:r>
          </w:p>
          <w:p>
            <w:pPr>
              <w:spacing w:after="20"/>
              <w:ind w:left="20"/>
              <w:jc w:val="both"/>
            </w:pPr>
            <w:r>
              <w:rPr>
                <w:rFonts w:ascii="Times New Roman"/>
                <w:b w:val="false"/>
                <w:i w:val="false"/>
                <w:color w:val="000000"/>
                <w:sz w:val="20"/>
              </w:rPr>
              <w:t>
заявле-</w:t>
            </w:r>
          </w:p>
          <w:p>
            <w:pPr>
              <w:spacing w:after="20"/>
              <w:ind w:left="20"/>
              <w:jc w:val="both"/>
            </w:pPr>
            <w:r>
              <w:rPr>
                <w:rFonts w:ascii="Times New Roman"/>
                <w:b w:val="false"/>
                <w:i w:val="false"/>
                <w:color w:val="000000"/>
                <w:sz w:val="20"/>
              </w:rPr>
              <w:t>
ния</w:t>
            </w:r>
          </w:p>
          <w:p>
            <w:pPr>
              <w:spacing w:after="20"/>
              <w:ind w:left="20"/>
              <w:jc w:val="both"/>
            </w:pPr>
            <w:r>
              <w:rPr>
                <w:rFonts w:ascii="Times New Roman"/>
                <w:b w:val="false"/>
                <w:i w:val="false"/>
                <w:color w:val="000000"/>
                <w:sz w:val="20"/>
              </w:rPr>
              <w:t>
призыв-</w:t>
            </w:r>
          </w:p>
          <w:p>
            <w:pPr>
              <w:spacing w:after="20"/>
              <w:ind w:left="20"/>
              <w:jc w:val="both"/>
            </w:pPr>
            <w:r>
              <w:rPr>
                <w:rFonts w:ascii="Times New Roman"/>
                <w:b w:val="false"/>
                <w:i w:val="false"/>
                <w:color w:val="000000"/>
                <w:sz w:val="20"/>
              </w:rPr>
              <w:t>
ника)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объектив-</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лаборатор-</w:t>
            </w:r>
          </w:p>
          <w:p>
            <w:pPr>
              <w:spacing w:after="20"/>
              <w:ind w:left="20"/>
              <w:jc w:val="both"/>
            </w:pPr>
            <w:r>
              <w:rPr>
                <w:rFonts w:ascii="Times New Roman"/>
                <w:b w:val="false"/>
                <w:i w:val="false"/>
                <w:color w:val="000000"/>
                <w:sz w:val="20"/>
              </w:rPr>
              <w:t>
ного и</w:t>
            </w:r>
          </w:p>
          <w:p>
            <w:pPr>
              <w:spacing w:after="20"/>
              <w:ind w:left="20"/>
              <w:jc w:val="both"/>
            </w:pPr>
            <w:r>
              <w:rPr>
                <w:rFonts w:ascii="Times New Roman"/>
                <w:b w:val="false"/>
                <w:i w:val="false"/>
                <w:color w:val="000000"/>
                <w:sz w:val="20"/>
              </w:rPr>
              <w:t>
инструмен-</w:t>
            </w:r>
          </w:p>
          <w:p>
            <w:pPr>
              <w:spacing w:after="20"/>
              <w:ind w:left="20"/>
              <w:jc w:val="both"/>
            </w:pPr>
            <w:r>
              <w:rPr>
                <w:rFonts w:ascii="Times New Roman"/>
                <w:b w:val="false"/>
                <w:i w:val="false"/>
                <w:color w:val="000000"/>
                <w:sz w:val="20"/>
              </w:rPr>
              <w:t>
тального</w:t>
            </w:r>
          </w:p>
          <w:p>
            <w:pPr>
              <w:spacing w:after="20"/>
              <w:ind w:left="20"/>
              <w:jc w:val="both"/>
            </w:pPr>
            <w:r>
              <w:rPr>
                <w:rFonts w:ascii="Times New Roman"/>
                <w:b w:val="false"/>
                <w:i w:val="false"/>
                <w:color w:val="000000"/>
                <w:sz w:val="20"/>
              </w:rPr>
              <w:t>
обследова-</w:t>
            </w:r>
          </w:p>
          <w:p>
            <w:pPr>
              <w:spacing w:after="20"/>
              <w:ind w:left="20"/>
              <w:jc w:val="both"/>
            </w:pPr>
            <w:r>
              <w:rPr>
                <w:rFonts w:ascii="Times New Roman"/>
                <w:b w:val="false"/>
                <w:i w:val="false"/>
                <w:color w:val="000000"/>
                <w:sz w:val="20"/>
              </w:rPr>
              <w:t>
ния,</w:t>
            </w:r>
          </w:p>
          <w:p>
            <w:pPr>
              <w:spacing w:after="20"/>
              <w:ind w:left="20"/>
              <w:jc w:val="both"/>
            </w:pPr>
            <w:r>
              <w:rPr>
                <w:rFonts w:ascii="Times New Roman"/>
                <w:b w:val="false"/>
                <w:i w:val="false"/>
                <w:color w:val="000000"/>
                <w:sz w:val="20"/>
              </w:rPr>
              <w:t>
диагноз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w:t>
            </w:r>
          </w:p>
          <w:p>
            <w:pPr>
              <w:spacing w:after="20"/>
              <w:ind w:left="20"/>
              <w:jc w:val="both"/>
            </w:pPr>
            <w:r>
              <w:rPr>
                <w:rFonts w:ascii="Times New Roman"/>
                <w:b w:val="false"/>
                <w:i w:val="false"/>
                <w:color w:val="000000"/>
                <w:sz w:val="20"/>
              </w:rPr>
              <w:t>
областной</w:t>
            </w:r>
          </w:p>
          <w:p>
            <w:pPr>
              <w:spacing w:after="20"/>
              <w:ind w:left="20"/>
              <w:jc w:val="both"/>
            </w:pPr>
            <w:r>
              <w:rPr>
                <w:rFonts w:ascii="Times New Roman"/>
                <w:b w:val="false"/>
                <w:i w:val="false"/>
                <w:color w:val="000000"/>
                <w:sz w:val="20"/>
              </w:rPr>
              <w:t>
призывной</w:t>
            </w:r>
          </w:p>
          <w:p>
            <w:pPr>
              <w:spacing w:after="20"/>
              <w:ind w:left="20"/>
              <w:jc w:val="both"/>
            </w:pPr>
            <w:r>
              <w:rPr>
                <w:rFonts w:ascii="Times New Roman"/>
                <w:b w:val="false"/>
                <w:i w:val="false"/>
                <w:color w:val="000000"/>
                <w:sz w:val="20"/>
              </w:rPr>
              <w:t>
комиссии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№__ "__" _________ 20__г.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Всего "__" _________ 20__г. освидетельствовано      ___чел.</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утверждено ______ решений районных</w:t>
      </w:r>
    </w:p>
    <w:p>
      <w:pPr>
        <w:spacing w:after="0"/>
        <w:ind w:left="0"/>
        <w:jc w:val="both"/>
      </w:pPr>
      <w:r>
        <w:rPr>
          <w:rFonts w:ascii="Times New Roman"/>
          <w:b w:val="false"/>
          <w:i w:val="false"/>
          <w:color w:val="000000"/>
          <w:sz w:val="28"/>
        </w:rPr>
        <w:t>
      (городских, города областного значения) призывных комиссий;</w:t>
      </w:r>
    </w:p>
    <w:p>
      <w:pPr>
        <w:spacing w:after="0"/>
        <w:ind w:left="0"/>
        <w:jc w:val="both"/>
      </w:pPr>
      <w:r>
        <w:rPr>
          <w:rFonts w:ascii="Times New Roman"/>
          <w:b w:val="false"/>
          <w:i w:val="false"/>
          <w:color w:val="000000"/>
          <w:sz w:val="28"/>
        </w:rPr>
        <w:t>
      не утверждено _____ решений районных</w:t>
      </w:r>
    </w:p>
    <w:p>
      <w:pPr>
        <w:spacing w:after="0"/>
        <w:ind w:left="0"/>
        <w:jc w:val="both"/>
      </w:pPr>
      <w:r>
        <w:rPr>
          <w:rFonts w:ascii="Times New Roman"/>
          <w:b w:val="false"/>
          <w:i w:val="false"/>
          <w:color w:val="000000"/>
          <w:sz w:val="28"/>
        </w:rPr>
        <w:t>
      (городских, города областного значения) призывных комиссий;</w:t>
      </w:r>
    </w:p>
    <w:p>
      <w:pPr>
        <w:spacing w:after="0"/>
        <w:ind w:left="0"/>
        <w:jc w:val="both"/>
      </w:pPr>
      <w:r>
        <w:rPr>
          <w:rFonts w:ascii="Times New Roman"/>
          <w:b w:val="false"/>
          <w:i w:val="false"/>
          <w:color w:val="000000"/>
          <w:sz w:val="28"/>
        </w:rPr>
        <w:t>
      Из них признаны:</w:t>
      </w:r>
    </w:p>
    <w:p>
      <w:pPr>
        <w:spacing w:after="0"/>
        <w:ind w:left="0"/>
        <w:jc w:val="both"/>
      </w:pPr>
      <w:r>
        <w:rPr>
          <w:rFonts w:ascii="Times New Roman"/>
          <w:b w:val="false"/>
          <w:i w:val="false"/>
          <w:color w:val="000000"/>
          <w:sz w:val="28"/>
        </w:rPr>
        <w:t>
      годными к воинской службе                           ___ чел.;</w:t>
      </w:r>
    </w:p>
    <w:p>
      <w:pPr>
        <w:spacing w:after="0"/>
        <w:ind w:left="0"/>
        <w:jc w:val="both"/>
      </w:pPr>
      <w:r>
        <w:rPr>
          <w:rFonts w:ascii="Times New Roman"/>
          <w:b w:val="false"/>
          <w:i w:val="false"/>
          <w:color w:val="000000"/>
          <w:sz w:val="28"/>
        </w:rPr>
        <w:t>
      негодными к воинской службе в мирное время,</w:t>
      </w:r>
    </w:p>
    <w:p>
      <w:pPr>
        <w:spacing w:after="0"/>
        <w:ind w:left="0"/>
        <w:jc w:val="both"/>
      </w:pPr>
      <w:r>
        <w:rPr>
          <w:rFonts w:ascii="Times New Roman"/>
          <w:b w:val="false"/>
          <w:i w:val="false"/>
          <w:color w:val="000000"/>
          <w:sz w:val="28"/>
        </w:rPr>
        <w:t>
      ограниченно годными в военное время                 ___ чел.;</w:t>
      </w:r>
    </w:p>
    <w:p>
      <w:pPr>
        <w:spacing w:after="0"/>
        <w:ind w:left="0"/>
        <w:jc w:val="both"/>
      </w:pPr>
      <w:r>
        <w:rPr>
          <w:rFonts w:ascii="Times New Roman"/>
          <w:b w:val="false"/>
          <w:i w:val="false"/>
          <w:color w:val="000000"/>
          <w:sz w:val="28"/>
        </w:rPr>
        <w:t>
      негодными к воинской службе с исключением с</w:t>
      </w:r>
    </w:p>
    <w:p>
      <w:pPr>
        <w:spacing w:after="0"/>
        <w:ind w:left="0"/>
        <w:jc w:val="both"/>
      </w:pPr>
      <w:r>
        <w:rPr>
          <w:rFonts w:ascii="Times New Roman"/>
          <w:b w:val="false"/>
          <w:i w:val="false"/>
          <w:color w:val="000000"/>
          <w:sz w:val="28"/>
        </w:rPr>
        <w:t>
      воинского учета                                     ___ чел.;</w:t>
      </w:r>
    </w:p>
    <w:p>
      <w:pPr>
        <w:spacing w:after="0"/>
        <w:ind w:left="0"/>
        <w:jc w:val="both"/>
      </w:pPr>
      <w:r>
        <w:rPr>
          <w:rFonts w:ascii="Times New Roman"/>
          <w:b w:val="false"/>
          <w:i w:val="false"/>
          <w:color w:val="000000"/>
          <w:sz w:val="28"/>
        </w:rPr>
        <w:t>
      нуждающимися в стационарном обследовании            ___ чел.;</w:t>
      </w:r>
    </w:p>
    <w:p>
      <w:pPr>
        <w:spacing w:after="0"/>
        <w:ind w:left="0"/>
        <w:jc w:val="both"/>
      </w:pPr>
      <w:r>
        <w:rPr>
          <w:rFonts w:ascii="Times New Roman"/>
          <w:b w:val="false"/>
          <w:i w:val="false"/>
          <w:color w:val="000000"/>
          <w:sz w:val="28"/>
        </w:rPr>
        <w:t>
      нуждающимися в отсрочке от призыва                  ___ чел.</w:t>
      </w:r>
    </w:p>
    <w:p>
      <w:pPr>
        <w:spacing w:after="0"/>
        <w:ind w:left="0"/>
        <w:jc w:val="both"/>
      </w:pPr>
      <w:r>
        <w:rPr>
          <w:rFonts w:ascii="Times New Roman"/>
          <w:b w:val="false"/>
          <w:i w:val="false"/>
          <w:color w:val="000000"/>
          <w:sz w:val="28"/>
        </w:rPr>
        <w:t>
      Председатель комиссии ______________________</w:t>
      </w:r>
    </w:p>
    <w:p>
      <w:pPr>
        <w:spacing w:after="0"/>
        <w:ind w:left="0"/>
        <w:jc w:val="both"/>
      </w:pPr>
      <w:r>
        <w:rPr>
          <w:rFonts w:ascii="Times New Roman"/>
          <w:b w:val="false"/>
          <w:i w:val="false"/>
          <w:color w:val="000000"/>
          <w:sz w:val="28"/>
        </w:rPr>
        <w:t>
      (должность, подпись)</w:t>
      </w:r>
    </w:p>
    <w:p>
      <w:pPr>
        <w:spacing w:after="0"/>
        <w:ind w:left="0"/>
        <w:jc w:val="both"/>
      </w:pPr>
      <w:r>
        <w:rPr>
          <w:rFonts w:ascii="Times New Roman"/>
          <w:b w:val="false"/>
          <w:i w:val="false"/>
          <w:color w:val="000000"/>
          <w:sz w:val="28"/>
        </w:rPr>
        <w:t>
      Заместитель</w:t>
      </w:r>
    </w:p>
    <w:p>
      <w:pPr>
        <w:spacing w:after="0"/>
        <w:ind w:left="0"/>
        <w:jc w:val="both"/>
      </w:pPr>
      <w:r>
        <w:rPr>
          <w:rFonts w:ascii="Times New Roman"/>
          <w:b w:val="false"/>
          <w:i w:val="false"/>
          <w:color w:val="000000"/>
          <w:sz w:val="28"/>
        </w:rPr>
        <w:t>
      председателя комиссии ________________________</w:t>
      </w:r>
    </w:p>
    <w:p>
      <w:pPr>
        <w:spacing w:after="0"/>
        <w:ind w:left="0"/>
        <w:jc w:val="both"/>
      </w:pPr>
      <w:r>
        <w:rPr>
          <w:rFonts w:ascii="Times New Roman"/>
          <w:b w:val="false"/>
          <w:i w:val="false"/>
          <w:color w:val="000000"/>
          <w:sz w:val="28"/>
        </w:rPr>
        <w:t>
      (должность, подпись)</w:t>
      </w:r>
    </w:p>
    <w:p>
      <w:pPr>
        <w:spacing w:after="0"/>
        <w:ind w:left="0"/>
        <w:jc w:val="both"/>
      </w:pPr>
      <w:r>
        <w:rPr>
          <w:rFonts w:ascii="Times New Roman"/>
          <w:b w:val="false"/>
          <w:i w:val="false"/>
          <w:color w:val="000000"/>
          <w:sz w:val="28"/>
        </w:rPr>
        <w:t>
      Члены комиссии:   ____________________________</w:t>
      </w:r>
    </w:p>
    <w:p>
      <w:pPr>
        <w:spacing w:after="0"/>
        <w:ind w:left="0"/>
        <w:jc w:val="both"/>
      </w:pPr>
      <w:r>
        <w:rPr>
          <w:rFonts w:ascii="Times New Roman"/>
          <w:b w:val="false"/>
          <w:i w:val="false"/>
          <w:color w:val="000000"/>
          <w:sz w:val="28"/>
        </w:rPr>
        <w:t>
      (должность, подпись)</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(должность, подпись)</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(должность,подпись)</w:t>
      </w:r>
    </w:p>
    <w:p>
      <w:pPr>
        <w:spacing w:after="0"/>
        <w:ind w:left="0"/>
        <w:jc w:val="both"/>
      </w:pPr>
      <w:r>
        <w:rPr>
          <w:rFonts w:ascii="Times New Roman"/>
          <w:b w:val="false"/>
          <w:i w:val="false"/>
          <w:color w:val="000000"/>
          <w:sz w:val="28"/>
        </w:rPr>
        <w:t>
      Врачи.___________________________________________________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Секретарь комиссии 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Примечание: требования по ведению книги протоколов областной (города республиканского значения или столицы) призывной комиссии те же, что и по ведению протоколов районной (городской, города областного значения) призывной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проведения призыва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воинскую службу</w:t>
            </w:r>
          </w:p>
        </w:tc>
      </w:tr>
    </w:tbl>
    <w:p>
      <w:pPr>
        <w:spacing w:after="0"/>
        <w:ind w:left="0"/>
        <w:jc w:val="both"/>
      </w:pPr>
      <w:r>
        <w:rPr>
          <w:rFonts w:ascii="Times New Roman"/>
          <w:b w:val="false"/>
          <w:i w:val="false"/>
          <w:color w:val="000000"/>
          <w:sz w:val="28"/>
        </w:rPr>
        <w:t>
      Штамп управления (отдела)</w:t>
      </w:r>
    </w:p>
    <w:p>
      <w:pPr>
        <w:spacing w:after="0"/>
        <w:ind w:left="0"/>
        <w:jc w:val="both"/>
      </w:pPr>
      <w:r>
        <w:rPr>
          <w:rFonts w:ascii="Times New Roman"/>
          <w:b w:val="false"/>
          <w:i w:val="false"/>
          <w:color w:val="000000"/>
          <w:sz w:val="28"/>
        </w:rPr>
        <w:t>
      по делам обороны</w:t>
      </w:r>
    </w:p>
    <w:bookmarkStart w:name="z325" w:id="397"/>
    <w:p>
      <w:pPr>
        <w:spacing w:after="0"/>
        <w:ind w:left="0"/>
        <w:jc w:val="left"/>
      </w:pPr>
      <w:r>
        <w:rPr>
          <w:rFonts w:ascii="Times New Roman"/>
          <w:b/>
          <w:i w:val="false"/>
          <w:color w:val="000000"/>
        </w:rPr>
        <w:t xml:space="preserve"> Справка</w:t>
      </w:r>
    </w:p>
    <w:bookmarkEnd w:id="397"/>
    <w:p>
      <w:pPr>
        <w:spacing w:after="0"/>
        <w:ind w:left="0"/>
        <w:jc w:val="both"/>
      </w:pPr>
      <w:r>
        <w:rPr>
          <w:rFonts w:ascii="Times New Roman"/>
          <w:b w:val="false"/>
          <w:i w:val="false"/>
          <w:color w:val="000000"/>
          <w:sz w:val="28"/>
        </w:rPr>
        <w:t>
      В соответствии с ходатайством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министерства, ведомства)</w:t>
      </w:r>
    </w:p>
    <w:p>
      <w:pPr>
        <w:spacing w:after="0"/>
        <w:ind w:left="0"/>
        <w:jc w:val="both"/>
      </w:pPr>
      <w:r>
        <w:rPr>
          <w:rFonts w:ascii="Times New Roman"/>
          <w:b w:val="false"/>
          <w:i w:val="false"/>
          <w:color w:val="000000"/>
          <w:sz w:val="28"/>
        </w:rPr>
        <w:t>
            гражданин_____________________________________________________</w:t>
      </w:r>
    </w:p>
    <w:p>
      <w:pPr>
        <w:spacing w:after="0"/>
        <w:ind w:left="0"/>
        <w:jc w:val="both"/>
      </w:pPr>
      <w:r>
        <w:rPr>
          <w:rFonts w:ascii="Times New Roman"/>
          <w:b w:val="false"/>
          <w:i w:val="false"/>
          <w:color w:val="000000"/>
          <w:sz w:val="28"/>
        </w:rPr>
        <w:t>
      19___года рождения направляется в служебную командировку (учебу)</w:t>
      </w:r>
    </w:p>
    <w:p>
      <w:pPr>
        <w:spacing w:after="0"/>
        <w:ind w:left="0"/>
        <w:jc w:val="both"/>
      </w:pPr>
      <w:r>
        <w:rPr>
          <w:rFonts w:ascii="Times New Roman"/>
          <w:b w:val="false"/>
          <w:i w:val="false"/>
          <w:color w:val="000000"/>
          <w:sz w:val="28"/>
        </w:rPr>
        <w:t>
      за границу на период с "__" _________ 20__г. до "__" _________ 20__г.</w:t>
      </w:r>
    </w:p>
    <w:p>
      <w:pPr>
        <w:spacing w:after="0"/>
        <w:ind w:left="0"/>
        <w:jc w:val="both"/>
      </w:pPr>
      <w:r>
        <w:rPr>
          <w:rFonts w:ascii="Times New Roman"/>
          <w:b w:val="false"/>
          <w:i w:val="false"/>
          <w:color w:val="000000"/>
          <w:sz w:val="28"/>
        </w:rPr>
        <w:t>
      По окончании срока командировки (учебы), но не позднее</w:t>
      </w:r>
    </w:p>
    <w:p>
      <w:pPr>
        <w:spacing w:after="0"/>
        <w:ind w:left="0"/>
        <w:jc w:val="both"/>
      </w:pPr>
      <w:r>
        <w:rPr>
          <w:rFonts w:ascii="Times New Roman"/>
          <w:b w:val="false"/>
          <w:i w:val="false"/>
          <w:color w:val="000000"/>
          <w:sz w:val="28"/>
        </w:rPr>
        <w:t>
      "__" ___ 20___г., гражданин _____________________________________ в</w:t>
      </w:r>
    </w:p>
    <w:p>
      <w:pPr>
        <w:spacing w:after="0"/>
        <w:ind w:left="0"/>
        <w:jc w:val="both"/>
      </w:pPr>
      <w:r>
        <w:rPr>
          <w:rFonts w:ascii="Times New Roman"/>
          <w:b w:val="false"/>
          <w:i w:val="false"/>
          <w:color w:val="000000"/>
          <w:sz w:val="28"/>
        </w:rPr>
        <w:t xml:space="preserve">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w:t>
      </w:r>
    </w:p>
    <w:p>
      <w:pPr>
        <w:spacing w:after="0"/>
        <w:ind w:left="0"/>
        <w:jc w:val="both"/>
      </w:pPr>
      <w:r>
        <w:rPr>
          <w:rFonts w:ascii="Times New Roman"/>
          <w:b w:val="false"/>
          <w:i w:val="false"/>
          <w:color w:val="000000"/>
          <w:sz w:val="28"/>
        </w:rPr>
        <w:t>
      статусе военнослужащих" обязан прибыть в управление (отдел) по делам</w:t>
      </w:r>
    </w:p>
    <w:p>
      <w:pPr>
        <w:spacing w:after="0"/>
        <w:ind w:left="0"/>
        <w:jc w:val="both"/>
      </w:pPr>
      <w:r>
        <w:rPr>
          <w:rFonts w:ascii="Times New Roman"/>
          <w:b w:val="false"/>
          <w:i w:val="false"/>
          <w:color w:val="000000"/>
          <w:sz w:val="28"/>
        </w:rPr>
        <w:t>
      обороны для призыва на срочную воинскую службу.</w:t>
      </w:r>
    </w:p>
    <w:p>
      <w:pPr>
        <w:spacing w:after="0"/>
        <w:ind w:left="0"/>
        <w:jc w:val="both"/>
      </w:pPr>
      <w:r>
        <w:rPr>
          <w:rFonts w:ascii="Times New Roman"/>
          <w:b w:val="false"/>
          <w:i w:val="false"/>
          <w:color w:val="000000"/>
          <w:sz w:val="28"/>
        </w:rPr>
        <w:t>
      Удостоверение о приписке к призывному участку гражданина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находится на хранении в управлении (отделе) по делам обороны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Начальник управления (отдела) по делам обороны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Начальник отдела (отделения) набора военнослужащих по контракту</w:t>
      </w:r>
    </w:p>
    <w:p>
      <w:pPr>
        <w:spacing w:after="0"/>
        <w:ind w:left="0"/>
        <w:jc w:val="both"/>
      </w:pPr>
      <w:r>
        <w:rPr>
          <w:rFonts w:ascii="Times New Roman"/>
          <w:b w:val="false"/>
          <w:i w:val="false"/>
          <w:color w:val="000000"/>
          <w:sz w:val="28"/>
        </w:rPr>
        <w:t>
      и призыва___________________________________________________________</w:t>
      </w:r>
    </w:p>
    <w:p>
      <w:pPr>
        <w:spacing w:after="0"/>
        <w:ind w:left="0"/>
        <w:jc w:val="both"/>
      </w:pPr>
      <w:r>
        <w:rPr>
          <w:rFonts w:ascii="Times New Roman"/>
          <w:b w:val="false"/>
          <w:i w:val="false"/>
          <w:color w:val="000000"/>
          <w:sz w:val="28"/>
        </w:rPr>
        <w:t>
      (воинское звание, подпись)</w:t>
      </w:r>
    </w:p>
    <w:p>
      <w:pPr>
        <w:spacing w:after="0"/>
        <w:ind w:left="0"/>
        <w:jc w:val="both"/>
      </w:pPr>
      <w:r>
        <w:rPr>
          <w:rFonts w:ascii="Times New Roman"/>
          <w:b w:val="false"/>
          <w:i w:val="false"/>
          <w:color w:val="000000"/>
          <w:sz w:val="28"/>
        </w:rPr>
        <w:t>
      Отметка министерства (ведомства), в котором оформляется выезд призывника в служебную командировку за границу, о времени возвращения его в Республику Казахстан "__"_____20__г.</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проведения призыва граждан</w:t>
            </w:r>
            <w:r>
              <w:br/>
            </w:r>
            <w:r>
              <w:rPr>
                <w:rFonts w:ascii="Times New Roman"/>
                <w:b w:val="false"/>
                <w:i w:val="false"/>
                <w:color w:val="000000"/>
                <w:sz w:val="20"/>
              </w:rPr>
              <w:t>на воинскую службу</w:t>
            </w:r>
          </w:p>
        </w:tc>
      </w:tr>
    </w:tbl>
    <w:bookmarkStart w:name="z347" w:id="398"/>
    <w:p>
      <w:pPr>
        <w:spacing w:after="0"/>
        <w:ind w:left="0"/>
        <w:jc w:val="left"/>
      </w:pPr>
      <w:r>
        <w:rPr>
          <w:rFonts w:ascii="Times New Roman"/>
          <w:b/>
          <w:i w:val="false"/>
          <w:color w:val="000000"/>
        </w:rPr>
        <w:t xml:space="preserve"> Акт</w:t>
      </w:r>
      <w:r>
        <w:br/>
      </w:r>
      <w:r>
        <w:rPr>
          <w:rFonts w:ascii="Times New Roman"/>
          <w:b/>
          <w:i w:val="false"/>
          <w:color w:val="000000"/>
        </w:rPr>
        <w:t>обследования семейного положения призывника</w:t>
      </w:r>
    </w:p>
    <w:bookmarkEnd w:id="398"/>
    <w:p>
      <w:pPr>
        <w:spacing w:after="0"/>
        <w:ind w:left="0"/>
        <w:jc w:val="both"/>
      </w:pPr>
      <w:r>
        <w:rPr>
          <w:rFonts w:ascii="Times New Roman"/>
          <w:b w:val="false"/>
          <w:i w:val="false"/>
          <w:color w:val="ff0000"/>
          <w:sz w:val="28"/>
        </w:rPr>
        <w:t xml:space="preserve">
      Сноска. Правила дополнены приложением 2-1 в соответствии с постановлением Правительства РК от 07.11.2019 </w:t>
      </w:r>
      <w:r>
        <w:rPr>
          <w:rFonts w:ascii="Times New Roman"/>
          <w:b w:val="false"/>
          <w:i w:val="false"/>
          <w:color w:val="ff0000"/>
          <w:sz w:val="28"/>
        </w:rPr>
        <w:t>№ 835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 _______ 20__ года</w:t>
      </w:r>
    </w:p>
    <w:p>
      <w:pPr>
        <w:spacing w:after="0"/>
        <w:ind w:left="0"/>
        <w:jc w:val="both"/>
      </w:pPr>
      <w:r>
        <w:rPr>
          <w:rFonts w:ascii="Times New Roman"/>
          <w:b w:val="false"/>
          <w:i w:val="false"/>
          <w:color w:val="000000"/>
          <w:sz w:val="28"/>
        </w:rPr>
        <w:t>
             1. Комиссия в составе представителя от управления (отдела, объединенного отдела)</w:t>
      </w:r>
    </w:p>
    <w:p>
      <w:pPr>
        <w:spacing w:after="0"/>
        <w:ind w:left="0"/>
        <w:jc w:val="both"/>
      </w:pPr>
      <w:r>
        <w:rPr>
          <w:rFonts w:ascii="Times New Roman"/>
          <w:b w:val="false"/>
          <w:i w:val="false"/>
          <w:color w:val="000000"/>
          <w:sz w:val="28"/>
        </w:rPr>
        <w:t xml:space="preserve">       по делам обороны 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должность, фамилия и инициалы)</w:t>
      </w:r>
    </w:p>
    <w:p>
      <w:pPr>
        <w:spacing w:after="0"/>
        <w:ind w:left="0"/>
        <w:jc w:val="both"/>
      </w:pPr>
      <w:r>
        <w:rPr>
          <w:rFonts w:ascii="Times New Roman"/>
          <w:b w:val="false"/>
          <w:i w:val="false"/>
          <w:color w:val="000000"/>
          <w:sz w:val="28"/>
        </w:rPr>
        <w:t xml:space="preserve">       представителя местного исполнительного органа 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 инициалы)</w:t>
      </w:r>
    </w:p>
    <w:p>
      <w:pPr>
        <w:spacing w:after="0"/>
        <w:ind w:left="0"/>
        <w:jc w:val="both"/>
      </w:pPr>
      <w:r>
        <w:rPr>
          <w:rFonts w:ascii="Times New Roman"/>
          <w:b w:val="false"/>
          <w:i w:val="false"/>
          <w:color w:val="000000"/>
          <w:sz w:val="28"/>
        </w:rPr>
        <w:t xml:space="preserve">       представителя организации образования 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 инициалы)</w:t>
      </w:r>
    </w:p>
    <w:p>
      <w:pPr>
        <w:spacing w:after="0"/>
        <w:ind w:left="0"/>
        <w:jc w:val="both"/>
      </w:pPr>
      <w:r>
        <w:rPr>
          <w:rFonts w:ascii="Times New Roman"/>
          <w:b w:val="false"/>
          <w:i w:val="false"/>
          <w:color w:val="000000"/>
          <w:sz w:val="28"/>
        </w:rPr>
        <w:t xml:space="preserve">       и представителя иных организаций 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 инициалы)</w:t>
      </w:r>
    </w:p>
    <w:p>
      <w:pPr>
        <w:spacing w:after="0"/>
        <w:ind w:left="0"/>
        <w:jc w:val="both"/>
      </w:pPr>
      <w:r>
        <w:rPr>
          <w:rFonts w:ascii="Times New Roman"/>
          <w:b w:val="false"/>
          <w:i w:val="false"/>
          <w:color w:val="000000"/>
          <w:sz w:val="28"/>
        </w:rPr>
        <w:t xml:space="preserve">       произвела проверку семейного положения 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 инициалы призывника, дата рождения) 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2. Где работал (нет), учится (учился) 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(должность, размер заработка, номер класса, курса учебного заведения)</w:t>
      </w:r>
    </w:p>
    <w:p>
      <w:pPr>
        <w:spacing w:after="0"/>
        <w:ind w:left="0"/>
        <w:jc w:val="both"/>
      </w:pPr>
      <w:r>
        <w:rPr>
          <w:rFonts w:ascii="Times New Roman"/>
          <w:b w:val="false"/>
          <w:i w:val="false"/>
          <w:color w:val="000000"/>
          <w:sz w:val="28"/>
        </w:rPr>
        <w:t xml:space="preserve">       3. Кого содержит или содержал на своем иждивении 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4. На день проверки семья призывника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здоровья (группа инвалидности)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размер зарплаты (пенсии)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5. Обеспеченность жильем семьи призывника __________________________________</w:t>
      </w:r>
    </w:p>
    <w:p>
      <w:pPr>
        <w:spacing w:after="0"/>
        <w:ind w:left="0"/>
        <w:jc w:val="both"/>
      </w:pPr>
      <w:r>
        <w:rPr>
          <w:rFonts w:ascii="Times New Roman"/>
          <w:b w:val="false"/>
          <w:i w:val="false"/>
          <w:color w:val="000000"/>
          <w:sz w:val="28"/>
        </w:rPr>
        <w:t xml:space="preserve">       6. Источники средств к существованию семьи призывника _______________________</w:t>
      </w:r>
    </w:p>
    <w:p>
      <w:pPr>
        <w:spacing w:after="0"/>
        <w:ind w:left="0"/>
        <w:jc w:val="both"/>
      </w:pPr>
      <w:r>
        <w:rPr>
          <w:rFonts w:ascii="Times New Roman"/>
          <w:b w:val="false"/>
          <w:i w:val="false"/>
          <w:color w:val="000000"/>
          <w:sz w:val="28"/>
        </w:rPr>
        <w:t xml:space="preserve">       7. Братья и сестры, проживающие отдельно от родителей 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w:t>
            </w:r>
          </w:p>
          <w:p>
            <w:pPr>
              <w:spacing w:after="20"/>
              <w:ind w:left="20"/>
              <w:jc w:val="both"/>
            </w:pPr>
            <w:r>
              <w:rPr>
                <w:rFonts w:ascii="Times New Roman"/>
                <w:b w:val="false"/>
                <w:i w:val="false"/>
                <w:color w:val="000000"/>
                <w:sz w:val="20"/>
              </w:rPr>
              <w:t>
отношение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здоровья (группа инвалидности)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размер зарплаты (пенсии)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8. Какая оказывается помощь родителям со стороны братьев и сестер призывника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9. В чем нуждается семья призывника, какая и кем оказана или оказывается</w:t>
      </w:r>
    </w:p>
    <w:p>
      <w:pPr>
        <w:spacing w:after="0"/>
        <w:ind w:left="0"/>
        <w:jc w:val="both"/>
      </w:pPr>
      <w:r>
        <w:rPr>
          <w:rFonts w:ascii="Times New Roman"/>
          <w:b w:val="false"/>
          <w:i w:val="false"/>
          <w:color w:val="000000"/>
          <w:sz w:val="28"/>
        </w:rPr>
        <w:t xml:space="preserve">       материальная помощь семье</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10. Выводы и предложения комиссии, производящей проверку семейного положения</w:t>
      </w:r>
    </w:p>
    <w:p>
      <w:pPr>
        <w:spacing w:after="0"/>
        <w:ind w:left="0"/>
        <w:jc w:val="both"/>
      </w:pPr>
      <w:r>
        <w:rPr>
          <w:rFonts w:ascii="Times New Roman"/>
          <w:b w:val="false"/>
          <w:i w:val="false"/>
          <w:color w:val="000000"/>
          <w:sz w:val="28"/>
        </w:rPr>
        <w:t xml:space="preserve">       призывника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Подписи членов комиссии, заверенные печатью организаций:</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11. Ходатайство перед призывной комиссией начальника управления</w:t>
      </w:r>
    </w:p>
    <w:p>
      <w:pPr>
        <w:spacing w:after="0"/>
        <w:ind w:left="0"/>
        <w:jc w:val="both"/>
      </w:pPr>
      <w:r>
        <w:rPr>
          <w:rFonts w:ascii="Times New Roman"/>
          <w:b w:val="false"/>
          <w:i w:val="false"/>
          <w:color w:val="000000"/>
          <w:sz w:val="28"/>
        </w:rPr>
        <w:t xml:space="preserve">       (отдела, объединенного отдела) по делам обороны 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 xml:space="preserve">             Начальник управления (отдела, объединенного отдела) по делам обороны</w:t>
      </w:r>
    </w:p>
    <w:p>
      <w:pPr>
        <w:spacing w:after="0"/>
        <w:ind w:left="0"/>
        <w:jc w:val="both"/>
      </w:pPr>
      <w:r>
        <w:rPr>
          <w:rFonts w:ascii="Times New Roman"/>
          <w:b w:val="false"/>
          <w:i w:val="false"/>
          <w:color w:val="000000"/>
          <w:sz w:val="28"/>
        </w:rPr>
        <w:t xml:space="preserve">                   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проведения призыва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на воинскую службу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Правила дополнены приложением 2-2 в соответствии с постановлением Правительства РК от 01.09.2022 </w:t>
      </w:r>
      <w:r>
        <w:rPr>
          <w:rFonts w:ascii="Times New Roman"/>
          <w:b w:val="false"/>
          <w:i w:val="false"/>
          <w:color w:val="ff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5" w:id="399"/>
    <w:p>
      <w:pPr>
        <w:spacing w:after="0"/>
        <w:ind w:left="0"/>
        <w:jc w:val="left"/>
      </w:pPr>
      <w:r>
        <w:rPr>
          <w:rFonts w:ascii="Times New Roman"/>
          <w:b/>
          <w:i w:val="false"/>
          <w:color w:val="000000"/>
        </w:rPr>
        <w:t xml:space="preserve"> Лист изучения призывника </w:t>
      </w:r>
    </w:p>
    <w:bookmarkEnd w:id="399"/>
    <w:bookmarkStart w:name="z456" w:id="400"/>
    <w:p>
      <w:pPr>
        <w:spacing w:after="0"/>
        <w:ind w:left="0"/>
        <w:jc w:val="both"/>
      </w:pPr>
      <w:r>
        <w:rPr>
          <w:rFonts w:ascii="Times New Roman"/>
          <w:b w:val="false"/>
          <w:i w:val="false"/>
          <w:color w:val="000000"/>
          <w:sz w:val="28"/>
        </w:rPr>
        <w:t xml:space="preserve">
      </w:t>
      </w:r>
      <w:r>
        <w:rPr>
          <w:rFonts w:ascii="Times New Roman"/>
          <w:b/>
          <w:i w:val="false"/>
          <w:color w:val="000000"/>
          <w:sz w:val="28"/>
        </w:rPr>
        <w:t>Призывник ________________________________________________</w:t>
      </w:r>
    </w:p>
    <w:bookmarkEnd w:id="400"/>
    <w:bookmarkStart w:name="z457" w:id="401"/>
    <w:p>
      <w:pPr>
        <w:spacing w:after="0"/>
        <w:ind w:left="0"/>
        <w:jc w:val="both"/>
      </w:pPr>
      <w:r>
        <w:rPr>
          <w:rFonts w:ascii="Times New Roman"/>
          <w:b w:val="false"/>
          <w:i w:val="false"/>
          <w:color w:val="000000"/>
          <w:sz w:val="28"/>
        </w:rPr>
        <w:t xml:space="preserve">
      </w:t>
      </w:r>
      <w:r>
        <w:rPr>
          <w:rFonts w:ascii="Times New Roman"/>
          <w:b/>
          <w:i w:val="false"/>
          <w:color w:val="000000"/>
          <w:sz w:val="28"/>
        </w:rPr>
        <w:t>Число, месяц, год рождения_________________________________</w:t>
      </w:r>
    </w:p>
    <w:bookmarkEnd w:id="401"/>
    <w:bookmarkStart w:name="z458" w:id="402"/>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 жительства _________________________________________</w:t>
      </w:r>
    </w:p>
    <w:bookmarkEnd w:id="40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0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0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r>
              <w:rPr>
                <w:rFonts w:ascii="Times New Roman"/>
                <w:b w:val="false"/>
                <w:i/>
                <w:color w:val="000000"/>
                <w:sz w:val="20"/>
              </w:rPr>
              <w:t>(какое учебное заведение закончил, какую специальность получил)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0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специальность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0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Семейное положение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0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 на управление транспортным средством и его категория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0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начальной военной подготовки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0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Состоял ли в каком-либо военно-патриотическом клубе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1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членом политической или молодежной организации, не зарегистрированных в установленном порядке партий, общественных объединений и нетрадиционных религиозных течений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1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ли государственные награды или нагрудные знаки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1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Каким видом спорта владеет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1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Имеются ли спортивные разряды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1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имеет увлечения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1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Какими иностранными языками владеет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1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каком виде или роде войск хотел бы пройти срочную воинскую службу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1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Хотел бы в дальнейшем продолжить воинскую службу по контракту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Вывод:</w:t>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(воинское звание, подпись, фамилия, имя, отчество (при его наличии) проводившего изучение)</w:t>
      </w:r>
      <w:r>
        <w:br/>
      </w:r>
      <w:r>
        <w:rPr>
          <w:rFonts w:ascii="Times New Roman"/>
          <w:b w:val="false"/>
          <w:i w:val="false"/>
          <w:color w:val="000000"/>
          <w:sz w:val="28"/>
        </w:rPr>
        <w:t xml:space="preserve">
      </w:t>
      </w:r>
      <w:r>
        <w:rPr>
          <w:rFonts w:ascii="Times New Roman"/>
          <w:b/>
          <w:i w:val="false"/>
          <w:color w:val="000000"/>
          <w:sz w:val="28"/>
        </w:rPr>
        <w:t xml:space="preserve">Подпись призывника: </w:t>
      </w:r>
      <w:r>
        <w:rPr>
          <w:rFonts w:ascii="Times New Roman"/>
          <w:b w:val="false"/>
          <w:i w:val="false"/>
          <w:color w:val="000000"/>
          <w:sz w:val="28"/>
        </w:rPr>
        <w:t xml:space="preserve">_____________________________________ </w:t>
      </w:r>
      <w:r>
        <w:br/>
      </w:r>
      <w:r>
        <w:rPr>
          <w:rFonts w:ascii="Times New Roman"/>
          <w:b w:val="false"/>
          <w:i w:val="false"/>
          <w:color w:val="000000"/>
          <w:sz w:val="28"/>
        </w:rPr>
        <w:t xml:space="preserve">
      </w:t>
      </w:r>
      <w:r>
        <w:rPr>
          <w:rFonts w:ascii="Times New Roman"/>
          <w:b/>
          <w:i w:val="false"/>
          <w:color w:val="000000"/>
          <w:sz w:val="28"/>
        </w:rPr>
        <w:t>Дата беседы</w:t>
      </w:r>
      <w:r>
        <w:rPr>
          <w:rFonts w:ascii="Times New Roman"/>
          <w:b w:val="false"/>
          <w:i w:val="false"/>
          <w:color w:val="000000"/>
          <w:sz w:val="28"/>
        </w:rPr>
        <w:t xml:space="preserve"> "____" </w:t>
      </w:r>
      <w:r>
        <w:rPr>
          <w:rFonts w:ascii="Times New Roman"/>
          <w:b/>
          <w:i w:val="false"/>
          <w:color w:val="000000"/>
          <w:sz w:val="28"/>
        </w:rPr>
        <w:t>____________ 20 ____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проведения призыва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воинскую службу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Правила дополнены приложением 2-3 в соответствии с постановлением Правительства РК от 01.09.2022 </w:t>
      </w:r>
      <w:r>
        <w:rPr>
          <w:rFonts w:ascii="Times New Roman"/>
          <w:b w:val="false"/>
          <w:i w:val="false"/>
          <w:color w:val="ff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28" w:id="418"/>
    <w:p>
      <w:pPr>
        <w:spacing w:after="0"/>
        <w:ind w:left="0"/>
        <w:jc w:val="left"/>
      </w:pPr>
      <w:r>
        <w:rPr>
          <w:rFonts w:ascii="Times New Roman"/>
          <w:b/>
          <w:i w:val="false"/>
          <w:color w:val="000000"/>
        </w:rPr>
        <w:t xml:space="preserve"> 
      Список изученных и отобранных призывников в управлении (отделах) по делам обороны _______________ района по состоянию на ________________________20___года</w:t>
      </w:r>
      <w:r>
        <w:br/>
      </w:r>
      <w:r>
        <w:rPr>
          <w:rFonts w:ascii="Times New Roman"/>
          <w:b/>
          <w:i w:val="false"/>
          <w:color w:val="000000"/>
        </w:rPr>
        <w:t xml:space="preserve">
      </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1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19"/>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годность</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какое учебное заведение окончил (специальность)</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семьи (отец, мать)</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У(О)ДО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приписке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призыве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5" w:id="420"/>
    <w:p>
      <w:pPr>
        <w:spacing w:after="0"/>
        <w:ind w:left="0"/>
        <w:jc w:val="both"/>
      </w:pPr>
      <w:r>
        <w:rPr>
          <w:rFonts w:ascii="Times New Roman"/>
          <w:b w:val="false"/>
          <w:i w:val="false"/>
          <w:color w:val="000000"/>
          <w:sz w:val="28"/>
        </w:rPr>
        <w:t>
      Продолжение таблицы</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21"/>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результаты специальной проверки</w:t>
            </w:r>
          </w:p>
          <w:bookmarkEnd w:id="42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22"/>
          <w:p>
            <w:pPr>
              <w:spacing w:after="20"/>
              <w:ind w:left="20"/>
              <w:jc w:val="both"/>
            </w:pPr>
            <w:r>
              <w:rPr>
                <w:rFonts w:ascii="Times New Roman"/>
                <w:b w:val="false"/>
                <w:i w:val="false"/>
                <w:color w:val="000000"/>
                <w:sz w:val="20"/>
              </w:rPr>
              <w:t>
предназначен</w:t>
            </w:r>
          </w:p>
          <w:bookmarkEnd w:id="422"/>
          <w:p>
            <w:pPr>
              <w:spacing w:after="20"/>
              <w:ind w:left="20"/>
              <w:jc w:val="both"/>
            </w:pPr>
            <w:r>
              <w:rPr>
                <w:rFonts w:ascii="Times New Roman"/>
                <w:b w:val="false"/>
                <w:i w:val="false"/>
                <w:color w:val="000000"/>
                <w:sz w:val="20"/>
              </w:rPr>
              <w:t>
(род войск)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 религиозным организациям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психологического изучения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изучающего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изучения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5" w:id="423"/>
    <w:p>
      <w:pPr>
        <w:spacing w:after="0"/>
        <w:ind w:left="0"/>
        <w:jc w:val="left"/>
      </w:pPr>
      <w:r>
        <w:rPr>
          <w:rFonts w:ascii="Times New Roman"/>
          <w:b/>
          <w:i w:val="false"/>
          <w:color w:val="000000"/>
        </w:rPr>
        <w:t xml:space="preserve"> 
      Начальник управления (отдела) по делам обороны города (района) ___________________________________________________________</w:t>
      </w:r>
      <w:r>
        <w:br/>
      </w:r>
      <w:r>
        <w:rPr>
          <w:rFonts w:ascii="Times New Roman"/>
          <w:b/>
          <w:i w:val="false"/>
          <w:color w:val="000000"/>
        </w:rPr>
        <w:t xml:space="preserve">
      </w:t>
      </w:r>
      <w:r>
        <w:rPr>
          <w:rFonts w:ascii="Times New Roman"/>
          <w:b/>
          <w:i w:val="false"/>
          <w:color w:val="000000"/>
        </w:rPr>
        <w:t>(воинское звание, подпись, фамилия, имя, отчество (при его наличии)</w:t>
      </w:r>
    </w:p>
    <w:bookmarkEnd w:id="4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проведения призыва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воинскую службу</w:t>
            </w:r>
          </w:p>
        </w:tc>
      </w:tr>
    </w:tbl>
    <w:p>
      <w:pPr>
        <w:spacing w:after="0"/>
        <w:ind w:left="0"/>
        <w:jc w:val="both"/>
      </w:pPr>
      <w:r>
        <w:rPr>
          <w:rFonts w:ascii="Times New Roman"/>
          <w:b w:val="false"/>
          <w:i w:val="false"/>
          <w:color w:val="ff0000"/>
          <w:sz w:val="28"/>
        </w:rPr>
        <w:t xml:space="preserve">
      Сноска. Приложение 3 – в редакции постановления Правительства РК от 01.09.2022 </w:t>
      </w:r>
      <w:r>
        <w:rPr>
          <w:rFonts w:ascii="Times New Roman"/>
          <w:b w:val="false"/>
          <w:i w:val="false"/>
          <w:color w:val="ff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09" w:id="424"/>
    <w:p>
      <w:pPr>
        <w:spacing w:after="0"/>
        <w:ind w:left="0"/>
        <w:jc w:val="both"/>
      </w:pPr>
      <w:r>
        <w:rPr>
          <w:rFonts w:ascii="Times New Roman"/>
          <w:b w:val="false"/>
          <w:i w:val="false"/>
          <w:color w:val="000000"/>
          <w:sz w:val="28"/>
        </w:rPr>
        <w:t>
      Штамп учебного заведения</w:t>
      </w:r>
    </w:p>
    <w:bookmarkEnd w:id="424"/>
    <w:bookmarkStart w:name="z710" w:id="425"/>
    <w:p>
      <w:pPr>
        <w:spacing w:after="0"/>
        <w:ind w:left="0"/>
        <w:jc w:val="left"/>
      </w:pPr>
      <w:r>
        <w:rPr>
          <w:rFonts w:ascii="Times New Roman"/>
          <w:b/>
          <w:i w:val="false"/>
          <w:color w:val="000000"/>
        </w:rPr>
        <w:t xml:space="preserve"> Справка</w:t>
      </w:r>
    </w:p>
    <w:bookmarkEnd w:id="425"/>
    <w:p>
      <w:pPr>
        <w:spacing w:after="0"/>
        <w:ind w:left="0"/>
        <w:jc w:val="both"/>
      </w:pPr>
      <w:bookmarkStart w:name="z711" w:id="426"/>
      <w:r>
        <w:rPr>
          <w:rFonts w:ascii="Times New Roman"/>
          <w:b w:val="false"/>
          <w:i w:val="false"/>
          <w:color w:val="000000"/>
          <w:sz w:val="28"/>
        </w:rPr>
        <w:t>
      Выдана призывнику _____года рождения_______________________________________</w:t>
      </w:r>
    </w:p>
    <w:bookmarkEnd w:id="42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в том, что он в 20__ году поступил__________________________________ в настоящее время обучается_______________________________________ ________________________________________________________________ (полное наименование учебного заведения) на _____ курсе (классе) очного, вечернего (заочного) отделения. Срок окончания учебного заведения____________________20__года (месяц) Справка выдана для представления в_____________________________ ________________________________________________________________ (наименование управления (отдела) по делам обороны) ________________________________________________________________ (подпись руководителя или заместителя учебного заведения)</w:t>
      </w:r>
    </w:p>
    <w:bookmarkStart w:name="z712" w:id="427"/>
    <w:p>
      <w:pPr>
        <w:spacing w:after="0"/>
        <w:ind w:left="0"/>
        <w:jc w:val="both"/>
      </w:pPr>
      <w:r>
        <w:rPr>
          <w:rFonts w:ascii="Times New Roman"/>
          <w:b w:val="false"/>
          <w:i w:val="false"/>
          <w:color w:val="000000"/>
          <w:sz w:val="28"/>
        </w:rPr>
        <w:t>
      м.п.</w:t>
      </w:r>
    </w:p>
    <w:bookmarkEnd w:id="427"/>
    <w:bookmarkStart w:name="z713" w:id="428"/>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Пояснения по заполнению справки</w:t>
      </w:r>
    </w:p>
    <w:bookmarkEnd w:id="428"/>
    <w:bookmarkStart w:name="z714" w:id="429"/>
    <w:p>
      <w:pPr>
        <w:spacing w:after="0"/>
        <w:ind w:left="0"/>
        <w:jc w:val="both"/>
      </w:pPr>
      <w:r>
        <w:rPr>
          <w:rFonts w:ascii="Times New Roman"/>
          <w:b w:val="false"/>
          <w:i w:val="false"/>
          <w:color w:val="000000"/>
          <w:sz w:val="28"/>
        </w:rPr>
        <w:t>
      1. Справка должна быть зарегистрирована в журнале учета служебных документов учебного заведения и выдана призывнику под расписку.</w:t>
      </w:r>
    </w:p>
    <w:bookmarkEnd w:id="429"/>
    <w:bookmarkStart w:name="z715" w:id="430"/>
    <w:p>
      <w:pPr>
        <w:spacing w:after="0"/>
        <w:ind w:left="0"/>
        <w:jc w:val="both"/>
      </w:pPr>
      <w:r>
        <w:rPr>
          <w:rFonts w:ascii="Times New Roman"/>
          <w:b w:val="false"/>
          <w:i w:val="false"/>
          <w:color w:val="000000"/>
          <w:sz w:val="28"/>
        </w:rPr>
        <w:t>
      2. Справка представляется лично или доверенным лицом призывника в управление (отдел) по делам обороны, в котором он состоит на воинском учете, при первоначальном прохождении районной (городской, города областного значения) призывной комиссии.</w:t>
      </w:r>
    </w:p>
    <w:bookmarkEnd w:id="430"/>
    <w:bookmarkStart w:name="z716" w:id="431"/>
    <w:p>
      <w:pPr>
        <w:spacing w:after="0"/>
        <w:ind w:left="0"/>
        <w:jc w:val="both"/>
      </w:pPr>
      <w:r>
        <w:rPr>
          <w:rFonts w:ascii="Times New Roman"/>
          <w:b w:val="false"/>
          <w:i w:val="false"/>
          <w:color w:val="000000"/>
          <w:sz w:val="28"/>
        </w:rPr>
        <w:t>
      3. Справка подписывается руководителем или заместителем руководителя учебного заведения, скрепляется печатью или электронно-цифровой подписью учебного заведения.</w:t>
      </w:r>
    </w:p>
    <w:bookmarkEnd w:id="4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проведения призыва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воинскую службу</w:t>
            </w:r>
          </w:p>
        </w:tc>
      </w:tr>
    </w:tbl>
    <w:p>
      <w:pPr>
        <w:spacing w:after="0"/>
        <w:ind w:left="0"/>
        <w:jc w:val="both"/>
      </w:pPr>
      <w:r>
        <w:rPr>
          <w:rFonts w:ascii="Times New Roman"/>
          <w:b w:val="false"/>
          <w:i w:val="false"/>
          <w:color w:val="000000"/>
          <w:sz w:val="28"/>
        </w:rPr>
        <w:t>
      Учтена по описи №___</w:t>
      </w:r>
    </w:p>
    <w:p>
      <w:pPr>
        <w:spacing w:after="0"/>
        <w:ind w:left="0"/>
        <w:jc w:val="both"/>
      </w:pPr>
      <w:r>
        <w:rPr>
          <w:rFonts w:ascii="Times New Roman"/>
          <w:b w:val="false"/>
          <w:i w:val="false"/>
          <w:color w:val="000000"/>
          <w:sz w:val="28"/>
        </w:rPr>
        <w:t>
      20____года</w:t>
      </w:r>
    </w:p>
    <w:bookmarkStart w:name="z329" w:id="432"/>
    <w:p>
      <w:pPr>
        <w:spacing w:after="0"/>
        <w:ind w:left="0"/>
        <w:jc w:val="left"/>
      </w:pPr>
      <w:r>
        <w:rPr>
          <w:rFonts w:ascii="Times New Roman"/>
          <w:b/>
          <w:i w:val="false"/>
          <w:color w:val="000000"/>
        </w:rPr>
        <w:t xml:space="preserve"> Книга протоколов районной (городской, города областного</w:t>
      </w:r>
      <w:r>
        <w:br/>
      </w:r>
      <w:r>
        <w:rPr>
          <w:rFonts w:ascii="Times New Roman"/>
          <w:b/>
          <w:i w:val="false"/>
          <w:color w:val="000000"/>
        </w:rPr>
        <w:t>значения) призывной комиссии</w:t>
      </w:r>
      <w:r>
        <w:br/>
      </w:r>
      <w:r>
        <w:rPr>
          <w:rFonts w:ascii="Times New Roman"/>
          <w:b/>
          <w:i w:val="false"/>
          <w:color w:val="000000"/>
        </w:rPr>
        <w:t>___________________ района (города)</w:t>
      </w:r>
      <w:r>
        <w:br/>
      </w:r>
      <w:r>
        <w:rPr>
          <w:rFonts w:ascii="Times New Roman"/>
          <w:b/>
          <w:i w:val="false"/>
          <w:color w:val="000000"/>
        </w:rPr>
        <w:t>__________________________ области</w:t>
      </w:r>
    </w:p>
    <w:bookmarkEnd w:id="432"/>
    <w:p>
      <w:pPr>
        <w:spacing w:after="0"/>
        <w:ind w:left="0"/>
        <w:jc w:val="both"/>
      </w:pPr>
      <w:r>
        <w:rPr>
          <w:rFonts w:ascii="Times New Roman"/>
          <w:b w:val="false"/>
          <w:i w:val="false"/>
          <w:color w:val="000000"/>
          <w:sz w:val="28"/>
        </w:rPr>
        <w:t>
      Начата "__" _________ 20__г.</w:t>
      </w:r>
    </w:p>
    <w:p>
      <w:pPr>
        <w:spacing w:after="0"/>
        <w:ind w:left="0"/>
        <w:jc w:val="both"/>
      </w:pPr>
      <w:r>
        <w:rPr>
          <w:rFonts w:ascii="Times New Roman"/>
          <w:b w:val="false"/>
          <w:i w:val="false"/>
          <w:color w:val="000000"/>
          <w:sz w:val="28"/>
        </w:rPr>
        <w:t>
      Окончена "__" _________ 20__г.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w:t>
            </w:r>
          </w:p>
          <w:p>
            <w:pPr>
              <w:spacing w:after="20"/>
              <w:ind w:left="20"/>
              <w:jc w:val="both"/>
            </w:pPr>
            <w:r>
              <w:rPr>
                <w:rFonts w:ascii="Times New Roman"/>
                <w:b w:val="false"/>
                <w:i w:val="false"/>
                <w:color w:val="000000"/>
                <w:sz w:val="20"/>
              </w:rPr>
              <w:t>
отчество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w:t>
            </w:r>
          </w:p>
          <w:p>
            <w:pPr>
              <w:spacing w:after="20"/>
              <w:ind w:left="20"/>
              <w:jc w:val="both"/>
            </w:pPr>
            <w:r>
              <w:rPr>
                <w:rFonts w:ascii="Times New Roman"/>
                <w:b w:val="false"/>
                <w:i w:val="false"/>
                <w:color w:val="000000"/>
                <w:sz w:val="20"/>
              </w:rPr>
              <w:t>
(другие</w:t>
            </w:r>
          </w:p>
          <w:p>
            <w:pPr>
              <w:spacing w:after="20"/>
              <w:ind w:left="20"/>
              <w:jc w:val="both"/>
            </w:pPr>
            <w:r>
              <w:rPr>
                <w:rFonts w:ascii="Times New Roman"/>
                <w:b w:val="false"/>
                <w:i w:val="false"/>
                <w:color w:val="000000"/>
                <w:sz w:val="20"/>
              </w:rPr>
              <w:t>
заявления</w:t>
            </w:r>
          </w:p>
          <w:p>
            <w:pPr>
              <w:spacing w:after="20"/>
              <w:ind w:left="20"/>
              <w:jc w:val="both"/>
            </w:pPr>
            <w:r>
              <w:rPr>
                <w:rFonts w:ascii="Times New Roman"/>
                <w:b w:val="false"/>
                <w:i w:val="false"/>
                <w:color w:val="000000"/>
                <w:sz w:val="20"/>
              </w:rPr>
              <w:t>
призывника)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
объективного,</w:t>
            </w:r>
          </w:p>
          <w:p>
            <w:pPr>
              <w:spacing w:after="20"/>
              <w:ind w:left="20"/>
              <w:jc w:val="both"/>
            </w:pPr>
            <w:r>
              <w:rPr>
                <w:rFonts w:ascii="Times New Roman"/>
                <w:b w:val="false"/>
                <w:i w:val="false"/>
                <w:color w:val="000000"/>
                <w:sz w:val="20"/>
              </w:rPr>
              <w:t>
лабораторного</w:t>
            </w:r>
          </w:p>
          <w:p>
            <w:pPr>
              <w:spacing w:after="20"/>
              <w:ind w:left="20"/>
              <w:jc w:val="both"/>
            </w:pPr>
            <w:r>
              <w:rPr>
                <w:rFonts w:ascii="Times New Roman"/>
                <w:b w:val="false"/>
                <w:i w:val="false"/>
                <w:color w:val="000000"/>
                <w:sz w:val="20"/>
              </w:rPr>
              <w:t>
и инструментального</w:t>
            </w:r>
          </w:p>
          <w:p>
            <w:pPr>
              <w:spacing w:after="20"/>
              <w:ind w:left="20"/>
              <w:jc w:val="both"/>
            </w:pPr>
            <w:r>
              <w:rPr>
                <w:rFonts w:ascii="Times New Roman"/>
                <w:b w:val="false"/>
                <w:i w:val="false"/>
                <w:color w:val="000000"/>
                <w:sz w:val="20"/>
              </w:rPr>
              <w:t>
обследования,</w:t>
            </w:r>
          </w:p>
          <w:p>
            <w:pPr>
              <w:spacing w:after="20"/>
              <w:ind w:left="20"/>
              <w:jc w:val="both"/>
            </w:pPr>
            <w:r>
              <w:rPr>
                <w:rFonts w:ascii="Times New Roman"/>
                <w:b w:val="false"/>
                <w:i w:val="false"/>
                <w:color w:val="000000"/>
                <w:sz w:val="20"/>
              </w:rPr>
              <w:t>
диагноз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w:t>
            </w:r>
          </w:p>
          <w:p>
            <w:pPr>
              <w:spacing w:after="20"/>
              <w:ind w:left="20"/>
              <w:jc w:val="both"/>
            </w:pPr>
            <w:r>
              <w:rPr>
                <w:rFonts w:ascii="Times New Roman"/>
                <w:b w:val="false"/>
                <w:i w:val="false"/>
                <w:color w:val="000000"/>
                <w:sz w:val="20"/>
              </w:rPr>
              <w:t>
призывной</w:t>
            </w:r>
          </w:p>
          <w:p>
            <w:pPr>
              <w:spacing w:after="20"/>
              <w:ind w:left="20"/>
              <w:jc w:val="both"/>
            </w:pPr>
            <w:r>
              <w:rPr>
                <w:rFonts w:ascii="Times New Roman"/>
                <w:b w:val="false"/>
                <w:i w:val="false"/>
                <w:color w:val="000000"/>
                <w:sz w:val="20"/>
              </w:rPr>
              <w:t>
комиссии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 "__" _________ 20__г.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Всего "__" _________ 20__г. прошло призыв             ___ чел.</w:t>
      </w:r>
    </w:p>
    <w:p>
      <w:pPr>
        <w:spacing w:after="0"/>
        <w:ind w:left="0"/>
        <w:jc w:val="both"/>
      </w:pPr>
      <w:r>
        <w:rPr>
          <w:rFonts w:ascii="Times New Roman"/>
          <w:b w:val="false"/>
          <w:i w:val="false"/>
          <w:color w:val="000000"/>
          <w:sz w:val="28"/>
        </w:rPr>
        <w:t>
      Из них:</w:t>
      </w:r>
    </w:p>
    <w:p>
      <w:pPr>
        <w:spacing w:after="0"/>
        <w:ind w:left="0"/>
        <w:jc w:val="both"/>
      </w:pPr>
      <w:r>
        <w:rPr>
          <w:rFonts w:ascii="Times New Roman"/>
          <w:b w:val="false"/>
          <w:i w:val="false"/>
          <w:color w:val="000000"/>
          <w:sz w:val="28"/>
        </w:rPr>
        <w:t>
      а) годных к воинской службе                           ___ чел.,</w:t>
      </w:r>
    </w:p>
    <w:p>
      <w:pPr>
        <w:spacing w:after="0"/>
        <w:ind w:left="0"/>
        <w:jc w:val="both"/>
      </w:pPr>
      <w:r>
        <w:rPr>
          <w:rFonts w:ascii="Times New Roman"/>
          <w:b w:val="false"/>
          <w:i w:val="false"/>
          <w:color w:val="000000"/>
          <w:sz w:val="28"/>
        </w:rPr>
        <w:t>
      б) временно негодных к воинской службе по</w:t>
      </w:r>
    </w:p>
    <w:p>
      <w:pPr>
        <w:spacing w:after="0"/>
        <w:ind w:left="0"/>
        <w:jc w:val="both"/>
      </w:pPr>
      <w:r>
        <w:rPr>
          <w:rFonts w:ascii="Times New Roman"/>
          <w:b w:val="false"/>
          <w:i w:val="false"/>
          <w:color w:val="000000"/>
          <w:sz w:val="28"/>
        </w:rPr>
        <w:t>
      состоянию здоровья                                          ___ чел.;</w:t>
      </w:r>
    </w:p>
    <w:p>
      <w:pPr>
        <w:spacing w:after="0"/>
        <w:ind w:left="0"/>
        <w:jc w:val="both"/>
      </w:pPr>
      <w:r>
        <w:rPr>
          <w:rFonts w:ascii="Times New Roman"/>
          <w:b w:val="false"/>
          <w:i w:val="false"/>
          <w:color w:val="000000"/>
          <w:sz w:val="28"/>
        </w:rPr>
        <w:t>
      в) негодных к воинской службе в мирное время, ограниченно</w:t>
      </w:r>
    </w:p>
    <w:p>
      <w:pPr>
        <w:spacing w:after="0"/>
        <w:ind w:left="0"/>
        <w:jc w:val="both"/>
      </w:pPr>
      <w:r>
        <w:rPr>
          <w:rFonts w:ascii="Times New Roman"/>
          <w:b w:val="false"/>
          <w:i w:val="false"/>
          <w:color w:val="000000"/>
          <w:sz w:val="28"/>
        </w:rPr>
        <w:t>
      годных в военное время                                      ___ чел.;</w:t>
      </w:r>
    </w:p>
    <w:p>
      <w:pPr>
        <w:spacing w:after="0"/>
        <w:ind w:left="0"/>
        <w:jc w:val="both"/>
      </w:pPr>
      <w:r>
        <w:rPr>
          <w:rFonts w:ascii="Times New Roman"/>
          <w:b w:val="false"/>
          <w:i w:val="false"/>
          <w:color w:val="000000"/>
          <w:sz w:val="28"/>
        </w:rPr>
        <w:t>
      г) негодных к воинской службе с исключением с воинского</w:t>
      </w:r>
    </w:p>
    <w:p>
      <w:pPr>
        <w:spacing w:after="0"/>
        <w:ind w:left="0"/>
        <w:jc w:val="both"/>
      </w:pPr>
      <w:r>
        <w:rPr>
          <w:rFonts w:ascii="Times New Roman"/>
          <w:b w:val="false"/>
          <w:i w:val="false"/>
          <w:color w:val="000000"/>
          <w:sz w:val="28"/>
        </w:rPr>
        <w:t>
      учета                                                       ___ чел.;</w:t>
      </w:r>
    </w:p>
    <w:p>
      <w:pPr>
        <w:spacing w:after="0"/>
        <w:ind w:left="0"/>
        <w:jc w:val="both"/>
      </w:pPr>
      <w:r>
        <w:rPr>
          <w:rFonts w:ascii="Times New Roman"/>
          <w:b w:val="false"/>
          <w:i w:val="false"/>
          <w:color w:val="000000"/>
          <w:sz w:val="28"/>
        </w:rPr>
        <w:t>
      д) направлено на стационарное обследование            ___ чел.;</w:t>
      </w:r>
    </w:p>
    <w:p>
      <w:pPr>
        <w:spacing w:after="0"/>
        <w:ind w:left="0"/>
        <w:jc w:val="both"/>
      </w:pPr>
      <w:r>
        <w:rPr>
          <w:rFonts w:ascii="Times New Roman"/>
          <w:b w:val="false"/>
          <w:i w:val="false"/>
          <w:color w:val="000000"/>
          <w:sz w:val="28"/>
        </w:rPr>
        <w:t>
      Из__человек, годных к воинской службе:</w:t>
      </w:r>
    </w:p>
    <w:p>
      <w:pPr>
        <w:spacing w:after="0"/>
        <w:ind w:left="0"/>
        <w:jc w:val="both"/>
      </w:pPr>
      <w:r>
        <w:rPr>
          <w:rFonts w:ascii="Times New Roman"/>
          <w:b w:val="false"/>
          <w:i w:val="false"/>
          <w:color w:val="000000"/>
          <w:sz w:val="28"/>
        </w:rPr>
        <w:t>
      а) подлежит призыву на срочную воинскую службу        ___ чел.;</w:t>
      </w:r>
    </w:p>
    <w:p>
      <w:pPr>
        <w:spacing w:after="0"/>
        <w:ind w:left="0"/>
        <w:jc w:val="both"/>
      </w:pPr>
      <w:r>
        <w:rPr>
          <w:rFonts w:ascii="Times New Roman"/>
          <w:b w:val="false"/>
          <w:i w:val="false"/>
          <w:color w:val="000000"/>
          <w:sz w:val="28"/>
        </w:rPr>
        <w:t>
      б) предоставлена отсрочка от призыва на срочную</w:t>
      </w:r>
    </w:p>
    <w:p>
      <w:pPr>
        <w:spacing w:after="0"/>
        <w:ind w:left="0"/>
        <w:jc w:val="both"/>
      </w:pPr>
      <w:r>
        <w:rPr>
          <w:rFonts w:ascii="Times New Roman"/>
          <w:b w:val="false"/>
          <w:i w:val="false"/>
          <w:color w:val="000000"/>
          <w:sz w:val="28"/>
        </w:rPr>
        <w:t>
      воинскую службу                                             ___ чел.</w:t>
      </w:r>
    </w:p>
    <w:p>
      <w:pPr>
        <w:spacing w:after="0"/>
        <w:ind w:left="0"/>
        <w:jc w:val="both"/>
      </w:pPr>
      <w:r>
        <w:rPr>
          <w:rFonts w:ascii="Times New Roman"/>
          <w:b w:val="false"/>
          <w:i w:val="false"/>
          <w:color w:val="000000"/>
          <w:sz w:val="28"/>
        </w:rPr>
        <w:t>
      Из них:</w:t>
      </w:r>
    </w:p>
    <w:p>
      <w:pPr>
        <w:spacing w:after="0"/>
        <w:ind w:left="0"/>
        <w:jc w:val="both"/>
      </w:pPr>
      <w:r>
        <w:rPr>
          <w:rFonts w:ascii="Times New Roman"/>
          <w:b w:val="false"/>
          <w:i w:val="false"/>
          <w:color w:val="000000"/>
          <w:sz w:val="28"/>
        </w:rPr>
        <w:t>
      а) по семейному положению чел.;</w:t>
      </w:r>
    </w:p>
    <w:p>
      <w:pPr>
        <w:spacing w:after="0"/>
        <w:ind w:left="0"/>
        <w:jc w:val="both"/>
      </w:pPr>
      <w:r>
        <w:rPr>
          <w:rFonts w:ascii="Times New Roman"/>
          <w:b w:val="false"/>
          <w:i w:val="false"/>
          <w:color w:val="000000"/>
          <w:sz w:val="28"/>
        </w:rPr>
        <w:t>
      б) для продолжения образования чел.;</w:t>
      </w:r>
    </w:p>
    <w:p>
      <w:pPr>
        <w:spacing w:after="0"/>
        <w:ind w:left="0"/>
        <w:jc w:val="both"/>
      </w:pPr>
      <w:r>
        <w:rPr>
          <w:rFonts w:ascii="Times New Roman"/>
          <w:b w:val="false"/>
          <w:i w:val="false"/>
          <w:color w:val="000000"/>
          <w:sz w:val="28"/>
        </w:rPr>
        <w:t>
      в) по другим причинам чел.</w:t>
      </w:r>
    </w:p>
    <w:p>
      <w:pPr>
        <w:spacing w:after="0"/>
        <w:ind w:left="0"/>
        <w:jc w:val="both"/>
      </w:pPr>
      <w:r>
        <w:rPr>
          <w:rFonts w:ascii="Times New Roman"/>
          <w:b w:val="false"/>
          <w:i w:val="false"/>
          <w:color w:val="000000"/>
          <w:sz w:val="28"/>
        </w:rPr>
        <w:t>
      Председатель призывной комиссии________________________________</w:t>
      </w:r>
    </w:p>
    <w:p>
      <w:pPr>
        <w:spacing w:after="0"/>
        <w:ind w:left="0"/>
        <w:jc w:val="both"/>
      </w:pPr>
      <w:r>
        <w:rPr>
          <w:rFonts w:ascii="Times New Roman"/>
          <w:b w:val="false"/>
          <w:i w:val="false"/>
          <w:color w:val="000000"/>
          <w:sz w:val="28"/>
        </w:rPr>
        <w:t>
                                                  (должность, подпись)</w:t>
      </w:r>
    </w:p>
    <w:p>
      <w:pPr>
        <w:spacing w:after="0"/>
        <w:ind w:left="0"/>
        <w:jc w:val="both"/>
      </w:pPr>
      <w:r>
        <w:rPr>
          <w:rFonts w:ascii="Times New Roman"/>
          <w:b w:val="false"/>
          <w:i w:val="false"/>
          <w:color w:val="000000"/>
          <w:sz w:val="28"/>
        </w:rPr>
        <w:t>
      Заместитель председателя призывной комиссии ___________________</w:t>
      </w:r>
    </w:p>
    <w:p>
      <w:pPr>
        <w:spacing w:after="0"/>
        <w:ind w:left="0"/>
        <w:jc w:val="both"/>
      </w:pPr>
      <w:r>
        <w:rPr>
          <w:rFonts w:ascii="Times New Roman"/>
          <w:b w:val="false"/>
          <w:i w:val="false"/>
          <w:color w:val="000000"/>
          <w:sz w:val="28"/>
        </w:rPr>
        <w:t>
                                                        (должность, подпись)</w:t>
      </w:r>
    </w:p>
    <w:p>
      <w:pPr>
        <w:spacing w:after="0"/>
        <w:ind w:left="0"/>
        <w:jc w:val="both"/>
      </w:pPr>
      <w:r>
        <w:rPr>
          <w:rFonts w:ascii="Times New Roman"/>
          <w:b w:val="false"/>
          <w:i w:val="false"/>
          <w:color w:val="000000"/>
          <w:sz w:val="28"/>
        </w:rPr>
        <w:t>
      Члены комиссии: _______________________________________________</w:t>
      </w:r>
    </w:p>
    <w:p>
      <w:pPr>
        <w:spacing w:after="0"/>
        <w:ind w:left="0"/>
        <w:jc w:val="both"/>
      </w:pPr>
      <w:r>
        <w:rPr>
          <w:rFonts w:ascii="Times New Roman"/>
          <w:b w:val="false"/>
          <w:i w:val="false"/>
          <w:color w:val="000000"/>
          <w:sz w:val="28"/>
        </w:rPr>
        <w:t>
      (должность, подпись)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подпись)</w:t>
      </w:r>
    </w:p>
    <w:p>
      <w:pPr>
        <w:spacing w:after="0"/>
        <w:ind w:left="0"/>
        <w:jc w:val="both"/>
      </w:pPr>
      <w:r>
        <w:rPr>
          <w:rFonts w:ascii="Times New Roman"/>
          <w:b w:val="false"/>
          <w:i w:val="false"/>
          <w:color w:val="000000"/>
          <w:sz w:val="28"/>
        </w:rPr>
        <w:t>
      Врачи________________________________________________________________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Секретарь комиссии_____________________________________________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По завершении призыва в книге протоколов призывной комиссии подводится общий итог результатов призыва граждан на срочную воинскую службу по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протокола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Прошло</w:t>
            </w:r>
          </w:p>
          <w:p>
            <w:pPr>
              <w:spacing w:after="20"/>
              <w:ind w:left="20"/>
              <w:jc w:val="both"/>
            </w:pPr>
            <w:r>
              <w:rPr>
                <w:rFonts w:ascii="Times New Roman"/>
                <w:b w:val="false"/>
                <w:i w:val="false"/>
                <w:color w:val="000000"/>
                <w:sz w:val="20"/>
              </w:rPr>
              <w:t>
призывную</w:t>
            </w:r>
          </w:p>
          <w:p>
            <w:pPr>
              <w:spacing w:after="20"/>
              <w:ind w:left="20"/>
              <w:jc w:val="both"/>
            </w:pPr>
            <w:r>
              <w:rPr>
                <w:rFonts w:ascii="Times New Roman"/>
                <w:b w:val="false"/>
                <w:i w:val="false"/>
                <w:color w:val="000000"/>
                <w:sz w:val="20"/>
              </w:rPr>
              <w:t>
комиссию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Годных</w:t>
            </w:r>
          </w:p>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воинской</w:t>
            </w:r>
          </w:p>
          <w:p>
            <w:pPr>
              <w:spacing w:after="20"/>
              <w:ind w:left="20"/>
              <w:jc w:val="both"/>
            </w:pPr>
            <w:r>
              <w:rPr>
                <w:rFonts w:ascii="Times New Roman"/>
                <w:b w:val="false"/>
                <w:i w:val="false"/>
                <w:color w:val="000000"/>
                <w:sz w:val="20"/>
              </w:rPr>
              <w:t>
службе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w:t>
            </w:r>
          </w:p>
          <w:p>
            <w:pPr>
              <w:spacing w:after="20"/>
              <w:ind w:left="20"/>
              <w:jc w:val="both"/>
            </w:pPr>
            <w:r>
              <w:rPr>
                <w:rFonts w:ascii="Times New Roman"/>
                <w:b w:val="false"/>
                <w:i w:val="false"/>
                <w:color w:val="000000"/>
                <w:sz w:val="20"/>
              </w:rPr>
              <w:t>
лена</w:t>
            </w:r>
          </w:p>
          <w:p>
            <w:pPr>
              <w:spacing w:after="20"/>
              <w:ind w:left="20"/>
              <w:jc w:val="both"/>
            </w:pPr>
            <w:r>
              <w:rPr>
                <w:rFonts w:ascii="Times New Roman"/>
                <w:b w:val="false"/>
                <w:i w:val="false"/>
                <w:color w:val="000000"/>
                <w:sz w:val="20"/>
              </w:rPr>
              <w:t>
отсрочка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Негодных к</w:t>
            </w:r>
          </w:p>
          <w:p>
            <w:pPr>
              <w:spacing w:after="20"/>
              <w:ind w:left="20"/>
              <w:jc w:val="both"/>
            </w:pPr>
            <w:r>
              <w:rPr>
                <w:rFonts w:ascii="Times New Roman"/>
                <w:b w:val="false"/>
                <w:i w:val="false"/>
                <w:color w:val="000000"/>
                <w:sz w:val="20"/>
              </w:rPr>
              <w:t>
воинской</w:t>
            </w:r>
          </w:p>
          <w:p>
            <w:pPr>
              <w:spacing w:after="20"/>
              <w:ind w:left="20"/>
              <w:jc w:val="both"/>
            </w:pPr>
            <w:r>
              <w:rPr>
                <w:rFonts w:ascii="Times New Roman"/>
                <w:b w:val="false"/>
                <w:i w:val="false"/>
                <w:color w:val="000000"/>
                <w:sz w:val="20"/>
              </w:rPr>
              <w:t>
службе в</w:t>
            </w:r>
          </w:p>
          <w:p>
            <w:pPr>
              <w:spacing w:after="20"/>
              <w:ind w:left="20"/>
              <w:jc w:val="both"/>
            </w:pPr>
            <w:r>
              <w:rPr>
                <w:rFonts w:ascii="Times New Roman"/>
                <w:b w:val="false"/>
                <w:i w:val="false"/>
                <w:color w:val="000000"/>
                <w:sz w:val="20"/>
              </w:rPr>
              <w:t>
мирное</w:t>
            </w:r>
          </w:p>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
ограниченно</w:t>
            </w:r>
          </w:p>
          <w:p>
            <w:pPr>
              <w:spacing w:after="20"/>
              <w:ind w:left="20"/>
              <w:jc w:val="both"/>
            </w:pPr>
            <w:r>
              <w:rPr>
                <w:rFonts w:ascii="Times New Roman"/>
                <w:b w:val="false"/>
                <w:i w:val="false"/>
                <w:color w:val="000000"/>
                <w:sz w:val="20"/>
              </w:rPr>
              <w:t>
годных в</w:t>
            </w:r>
          </w:p>
          <w:p>
            <w:pPr>
              <w:spacing w:after="20"/>
              <w:ind w:left="20"/>
              <w:jc w:val="both"/>
            </w:pPr>
            <w:r>
              <w:rPr>
                <w:rFonts w:ascii="Times New Roman"/>
                <w:b w:val="false"/>
                <w:i w:val="false"/>
                <w:color w:val="000000"/>
                <w:sz w:val="20"/>
              </w:rPr>
              <w:t>
военное</w:t>
            </w:r>
          </w:p>
          <w:p>
            <w:pPr>
              <w:spacing w:after="20"/>
              <w:ind w:left="20"/>
              <w:jc w:val="both"/>
            </w:pPr>
            <w:r>
              <w:rPr>
                <w:rFonts w:ascii="Times New Roman"/>
                <w:b w:val="false"/>
                <w:i w:val="false"/>
                <w:color w:val="000000"/>
                <w:sz w:val="20"/>
              </w:rPr>
              <w:t>
время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Негодных к</w:t>
            </w:r>
          </w:p>
          <w:p>
            <w:pPr>
              <w:spacing w:after="20"/>
              <w:ind w:left="20"/>
              <w:jc w:val="both"/>
            </w:pPr>
            <w:r>
              <w:rPr>
                <w:rFonts w:ascii="Times New Roman"/>
                <w:b w:val="false"/>
                <w:i w:val="false"/>
                <w:color w:val="000000"/>
                <w:sz w:val="20"/>
              </w:rPr>
              <w:t>
воинской</w:t>
            </w:r>
          </w:p>
          <w:p>
            <w:pPr>
              <w:spacing w:after="20"/>
              <w:ind w:left="20"/>
              <w:jc w:val="both"/>
            </w:pPr>
            <w:r>
              <w:rPr>
                <w:rFonts w:ascii="Times New Roman"/>
                <w:b w:val="false"/>
                <w:i w:val="false"/>
                <w:color w:val="000000"/>
                <w:sz w:val="20"/>
              </w:rPr>
              <w:t>
службе с</w:t>
            </w:r>
          </w:p>
          <w:p>
            <w:pPr>
              <w:spacing w:after="20"/>
              <w:ind w:left="20"/>
              <w:jc w:val="both"/>
            </w:pPr>
            <w:r>
              <w:rPr>
                <w:rFonts w:ascii="Times New Roman"/>
                <w:b w:val="false"/>
                <w:i w:val="false"/>
                <w:color w:val="000000"/>
                <w:sz w:val="20"/>
              </w:rPr>
              <w:t>
исключением</w:t>
            </w:r>
          </w:p>
          <w:p>
            <w:pPr>
              <w:spacing w:after="20"/>
              <w:ind w:left="20"/>
              <w:jc w:val="both"/>
            </w:pPr>
            <w:r>
              <w:rPr>
                <w:rFonts w:ascii="Times New Roman"/>
                <w:b w:val="false"/>
                <w:i w:val="false"/>
                <w:color w:val="000000"/>
                <w:sz w:val="20"/>
              </w:rPr>
              <w:t>
с воинского</w:t>
            </w:r>
          </w:p>
          <w:p>
            <w:pPr>
              <w:spacing w:after="20"/>
              <w:ind w:left="20"/>
              <w:jc w:val="both"/>
            </w:pPr>
            <w:r>
              <w:rPr>
                <w:rFonts w:ascii="Times New Roman"/>
                <w:b w:val="false"/>
                <w:i w:val="false"/>
                <w:color w:val="000000"/>
                <w:sz w:val="20"/>
              </w:rPr>
              <w:t>
учета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обследование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p>
            <w:pPr>
              <w:spacing w:after="20"/>
              <w:ind w:left="20"/>
              <w:jc w:val="both"/>
            </w:pPr>
            <w:r>
              <w:rPr>
                <w:rFonts w:ascii="Times New Roman"/>
                <w:b w:val="false"/>
                <w:i w:val="false"/>
                <w:color w:val="000000"/>
                <w:sz w:val="20"/>
              </w:rPr>
              <w:t>
направ-</w:t>
            </w:r>
          </w:p>
          <w:p>
            <w:pPr>
              <w:spacing w:after="20"/>
              <w:ind w:left="20"/>
              <w:jc w:val="both"/>
            </w:pPr>
            <w:r>
              <w:rPr>
                <w:rFonts w:ascii="Times New Roman"/>
                <w:b w:val="false"/>
                <w:i w:val="false"/>
                <w:color w:val="000000"/>
                <w:sz w:val="20"/>
              </w:rPr>
              <w:t>
ленных</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обследо-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выявлено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Пояснения по ведению книги протоколов районной (городской,</w:t>
      </w:r>
      <w:r>
        <w:br/>
      </w:r>
      <w:r>
        <w:rPr>
          <w:rFonts w:ascii="Times New Roman"/>
          <w:b/>
          <w:i w:val="false"/>
          <w:color w:val="000000"/>
        </w:rPr>
        <w:t>города областного значения) призывной комиссии</w:t>
      </w:r>
    </w:p>
    <w:p>
      <w:pPr>
        <w:spacing w:after="0"/>
        <w:ind w:left="0"/>
        <w:jc w:val="both"/>
      </w:pPr>
      <w:r>
        <w:rPr>
          <w:rFonts w:ascii="Times New Roman"/>
          <w:b w:val="false"/>
          <w:i w:val="false"/>
          <w:color w:val="000000"/>
          <w:sz w:val="28"/>
        </w:rPr>
        <w:t>
      1. Книга протоколов призывной комиссии является документом строгой отчетности. Она должна быть пронумерована, прошнурована, подписана начальником управления (отдела) по делам обороны, заверена гербовой печатью управления (отдела) по делам обороны и храниться на правах документов для служебного пользования. Допуск лиц к работе с этой книгой должен быть строго ограничен и объявлен приказом начальника управления (отдела) по делам обороны.</w:t>
      </w:r>
    </w:p>
    <w:p>
      <w:pPr>
        <w:spacing w:after="0"/>
        <w:ind w:left="0"/>
        <w:jc w:val="both"/>
      </w:pPr>
      <w:r>
        <w:rPr>
          <w:rFonts w:ascii="Times New Roman"/>
          <w:b w:val="false"/>
          <w:i w:val="false"/>
          <w:color w:val="000000"/>
          <w:sz w:val="28"/>
        </w:rPr>
        <w:t>
      2. Записи в книге ведутся специально подготовленным для этого секретарем комиссии из числа медицинских сестер. Все записи производятся чернилами, разборчиво и аккуратно. Производить подчистки, а также оставлять свободные места между записями не разрешается. Допущенные неточности исправляются чернилами, подписываются начальником управления (отдела) по делам обороны и заверяются гербовой печатью управления (отдела) по делам обороны.</w:t>
      </w:r>
    </w:p>
    <w:p>
      <w:pPr>
        <w:spacing w:after="0"/>
        <w:ind w:left="0"/>
        <w:jc w:val="both"/>
      </w:pPr>
      <w:r>
        <w:rPr>
          <w:rFonts w:ascii="Times New Roman"/>
          <w:b w:val="false"/>
          <w:i w:val="false"/>
          <w:color w:val="000000"/>
          <w:sz w:val="28"/>
        </w:rPr>
        <w:t>
      3. В книгу заносятся все призывники, прошедшие в течение дня призывную комиссию, в том числе направленные на дополнительное обследование. Возвратившиеся с обследования призывники записываются повторно в день, когда по ним будет принято призывной комиссией окончательное решение. В обоих случаях в книге делаются соответствующие записи:</w:t>
      </w:r>
    </w:p>
    <w:p>
      <w:pPr>
        <w:spacing w:after="0"/>
        <w:ind w:left="0"/>
        <w:jc w:val="both"/>
      </w:pPr>
      <w:r>
        <w:rPr>
          <w:rFonts w:ascii="Times New Roman"/>
          <w:b w:val="false"/>
          <w:i w:val="false"/>
          <w:color w:val="000000"/>
          <w:sz w:val="28"/>
        </w:rPr>
        <w:t>
      при направлении на обследование в графе 6 записывается: "Направить на дополнительное обследование в городскую больницу № __, а после повторного прохождения призывной комиссии записывается: "Призыв прошел" "__" _____ 20__г. Протокол № __";</w:t>
      </w:r>
    </w:p>
    <w:p>
      <w:pPr>
        <w:spacing w:after="0"/>
        <w:ind w:left="0"/>
        <w:jc w:val="both"/>
      </w:pPr>
      <w:r>
        <w:rPr>
          <w:rFonts w:ascii="Times New Roman"/>
          <w:b w:val="false"/>
          <w:i w:val="false"/>
          <w:color w:val="000000"/>
          <w:sz w:val="28"/>
        </w:rPr>
        <w:t>
      при повторном прохождении призыва в графе 2 книги ниже фамилии, имени и отчества записывается: "Повторно см. протокол № __ от "_" ______ 20___г.".</w:t>
      </w:r>
    </w:p>
    <w:p>
      <w:pPr>
        <w:spacing w:after="0"/>
        <w:ind w:left="0"/>
        <w:jc w:val="both"/>
      </w:pPr>
      <w:r>
        <w:rPr>
          <w:rFonts w:ascii="Times New Roman"/>
          <w:b w:val="false"/>
          <w:i w:val="false"/>
          <w:color w:val="000000"/>
          <w:sz w:val="28"/>
        </w:rPr>
        <w:t>
      4. Если необходимо отменить решение призывной комиссии, это решение в книге не зачеркивается, а записывается: "Решение отменено, см. протокол № __ от "__"____20__г.". Призывник в книгу записывается повторно. В графе 6 книги записать: "Решение призывной комиссии от "__" _____ 20__г., протокол № __, отменить (указать причину отмены)" и далее записывается новое решение призывной комиссии.</w:t>
      </w:r>
    </w:p>
    <w:p>
      <w:pPr>
        <w:spacing w:after="0"/>
        <w:ind w:left="0"/>
        <w:jc w:val="both"/>
      </w:pPr>
      <w:r>
        <w:rPr>
          <w:rFonts w:ascii="Times New Roman"/>
          <w:b w:val="false"/>
          <w:i w:val="false"/>
          <w:color w:val="000000"/>
          <w:sz w:val="28"/>
        </w:rPr>
        <w:t>
      5. При зачислении призывников в специальные команды после указания рода войск указываются номера этих команд.</w:t>
      </w:r>
    </w:p>
    <w:p>
      <w:pPr>
        <w:spacing w:after="0"/>
        <w:ind w:left="0"/>
        <w:jc w:val="both"/>
      </w:pPr>
      <w:r>
        <w:rPr>
          <w:rFonts w:ascii="Times New Roman"/>
          <w:b w:val="false"/>
          <w:i w:val="false"/>
          <w:color w:val="000000"/>
          <w:sz w:val="28"/>
        </w:rPr>
        <w:t>
      6. Порядковые номера в протоколах указывают: числитель - порядковый номер данного протокола, знаменатель (начиная с протокола № 2) - порядковый номер прошедших призывную комиссию с начала призыва.</w:t>
      </w:r>
    </w:p>
    <w:p>
      <w:pPr>
        <w:spacing w:after="0"/>
        <w:ind w:left="0"/>
        <w:jc w:val="both"/>
      </w:pPr>
      <w:r>
        <w:rPr>
          <w:rFonts w:ascii="Times New Roman"/>
          <w:b w:val="false"/>
          <w:i w:val="false"/>
          <w:color w:val="000000"/>
          <w:sz w:val="28"/>
        </w:rPr>
        <w:t>
      Например, если за первый день прошло призывную комиссию 50 человек, то в протоколе № 2 против первого записанного призывника ставится № 1/51, против пятого - № 5/55 и т.д.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проведения призыва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воинскую службу</w:t>
            </w:r>
          </w:p>
        </w:tc>
      </w:tr>
    </w:tbl>
    <w:bookmarkStart w:name="z331" w:id="433"/>
    <w:p>
      <w:pPr>
        <w:spacing w:after="0"/>
        <w:ind w:left="0"/>
        <w:jc w:val="left"/>
      </w:pPr>
      <w:r>
        <w:rPr>
          <w:rFonts w:ascii="Times New Roman"/>
          <w:b/>
          <w:i w:val="false"/>
          <w:color w:val="000000"/>
        </w:rPr>
        <w:t xml:space="preserve"> Именной список</w:t>
      </w:r>
      <w:r>
        <w:br/>
      </w:r>
      <w:r>
        <w:rPr>
          <w:rFonts w:ascii="Times New Roman"/>
          <w:b/>
          <w:i w:val="false"/>
          <w:color w:val="000000"/>
        </w:rPr>
        <w:t>на воинскую команду №____, направленную</w:t>
      </w:r>
      <w:r>
        <w:br/>
      </w:r>
      <w:r>
        <w:rPr>
          <w:rFonts w:ascii="Times New Roman"/>
          <w:b/>
          <w:i w:val="false"/>
          <w:color w:val="000000"/>
        </w:rPr>
        <w:t>из управления (отдела) по делам обороны ______</w:t>
      </w:r>
      <w:r>
        <w:br/>
      </w:r>
      <w:r>
        <w:rPr>
          <w:rFonts w:ascii="Times New Roman"/>
          <w:b/>
          <w:i w:val="false"/>
          <w:color w:val="000000"/>
        </w:rPr>
        <w:t>на областной (города республиканского значения или столицы)</w:t>
      </w:r>
      <w:r>
        <w:br/>
      </w:r>
      <w:r>
        <w:rPr>
          <w:rFonts w:ascii="Times New Roman"/>
          <w:b/>
          <w:i w:val="false"/>
          <w:color w:val="000000"/>
        </w:rPr>
        <w:t>сборный пункт для отправки в войска</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w:t>
            </w:r>
          </w:p>
          <w:p>
            <w:pPr>
              <w:spacing w:after="20"/>
              <w:ind w:left="20"/>
              <w:jc w:val="both"/>
            </w:pPr>
            <w:r>
              <w:rPr>
                <w:rFonts w:ascii="Times New Roman"/>
                <w:b w:val="false"/>
                <w:i w:val="false"/>
                <w:color w:val="000000"/>
                <w:sz w:val="20"/>
              </w:rPr>
              <w:t>
чен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Военная</w:t>
            </w:r>
          </w:p>
          <w:p>
            <w:pPr>
              <w:spacing w:after="20"/>
              <w:ind w:left="20"/>
              <w:jc w:val="both"/>
            </w:pPr>
            <w:r>
              <w:rPr>
                <w:rFonts w:ascii="Times New Roman"/>
                <w:b w:val="false"/>
                <w:i w:val="false"/>
                <w:color w:val="000000"/>
                <w:sz w:val="20"/>
              </w:rPr>
              <w:t>
специа-</w:t>
            </w:r>
          </w:p>
          <w:p>
            <w:pPr>
              <w:spacing w:after="20"/>
              <w:ind w:left="20"/>
              <w:jc w:val="both"/>
            </w:pPr>
            <w:r>
              <w:rPr>
                <w:rFonts w:ascii="Times New Roman"/>
                <w:b w:val="false"/>
                <w:i w:val="false"/>
                <w:color w:val="000000"/>
                <w:sz w:val="20"/>
              </w:rPr>
              <w:t>
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Явился в УДО</w:t>
            </w:r>
          </w:p>
          <w:p>
            <w:pPr>
              <w:spacing w:after="20"/>
              <w:ind w:left="20"/>
              <w:jc w:val="both"/>
            </w:pPr>
            <w:r>
              <w:rPr>
                <w:rFonts w:ascii="Times New Roman"/>
                <w:b w:val="false"/>
                <w:i w:val="false"/>
                <w:color w:val="000000"/>
                <w:sz w:val="20"/>
              </w:rPr>
              <w:t>
(ОДО) для</w:t>
            </w:r>
          </w:p>
          <w:p>
            <w:pPr>
              <w:spacing w:after="20"/>
              <w:ind w:left="20"/>
              <w:jc w:val="both"/>
            </w:pPr>
            <w:r>
              <w:rPr>
                <w:rFonts w:ascii="Times New Roman"/>
                <w:b w:val="false"/>
                <w:i w:val="false"/>
                <w:color w:val="000000"/>
                <w:sz w:val="20"/>
              </w:rPr>
              <w:t>
отправки в</w:t>
            </w:r>
          </w:p>
          <w:p>
            <w:pPr>
              <w:spacing w:after="20"/>
              <w:ind w:left="20"/>
              <w:jc w:val="both"/>
            </w:pPr>
            <w:r>
              <w:rPr>
                <w:rFonts w:ascii="Times New Roman"/>
                <w:b w:val="false"/>
                <w:i w:val="false"/>
                <w:color w:val="000000"/>
                <w:sz w:val="20"/>
              </w:rPr>
              <w:t>
войска</w:t>
            </w:r>
          </w:p>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месяц,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команды,</w:t>
            </w:r>
          </w:p>
          <w:p>
            <w:pPr>
              <w:spacing w:after="20"/>
              <w:ind w:left="20"/>
              <w:jc w:val="both"/>
            </w:pPr>
            <w:r>
              <w:rPr>
                <w:rFonts w:ascii="Times New Roman"/>
                <w:b w:val="false"/>
                <w:i w:val="false"/>
                <w:color w:val="000000"/>
                <w:sz w:val="20"/>
              </w:rPr>
              <w:t>
когда и какой</w:t>
            </w:r>
          </w:p>
          <w:p>
            <w:pPr>
              <w:spacing w:after="20"/>
              <w:ind w:left="20"/>
              <w:jc w:val="both"/>
            </w:pPr>
            <w:r>
              <w:rPr>
                <w:rFonts w:ascii="Times New Roman"/>
                <w:b w:val="false"/>
                <w:i w:val="false"/>
                <w:color w:val="000000"/>
                <w:sz w:val="20"/>
              </w:rPr>
              <w:t>
воинской</w:t>
            </w:r>
          </w:p>
          <w:p>
            <w:pPr>
              <w:spacing w:after="20"/>
              <w:ind w:left="20"/>
              <w:jc w:val="both"/>
            </w:pPr>
            <w:r>
              <w:rPr>
                <w:rFonts w:ascii="Times New Roman"/>
                <w:b w:val="false"/>
                <w:i w:val="false"/>
                <w:color w:val="000000"/>
                <w:sz w:val="20"/>
              </w:rPr>
              <w:t>
командой</w:t>
            </w:r>
          </w:p>
          <w:p>
            <w:pPr>
              <w:spacing w:after="20"/>
              <w:ind w:left="20"/>
              <w:jc w:val="both"/>
            </w:pPr>
            <w:r>
              <w:rPr>
                <w:rFonts w:ascii="Times New Roman"/>
                <w:b w:val="false"/>
                <w:i w:val="false"/>
                <w:color w:val="000000"/>
                <w:sz w:val="20"/>
              </w:rPr>
              <w:t>
отправлен в</w:t>
            </w:r>
          </w:p>
          <w:p>
            <w:pPr>
              <w:spacing w:after="20"/>
              <w:ind w:left="20"/>
              <w:jc w:val="both"/>
            </w:pPr>
            <w:r>
              <w:rPr>
                <w:rFonts w:ascii="Times New Roman"/>
                <w:b w:val="false"/>
                <w:i w:val="false"/>
                <w:color w:val="000000"/>
                <w:sz w:val="20"/>
              </w:rPr>
              <w:t>
войска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м.п. Начальник управления (отдела) по делам обороны</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(воинское звание, подпись)</w:t>
      </w:r>
    </w:p>
    <w:p>
      <w:pPr>
        <w:spacing w:after="0"/>
        <w:ind w:left="0"/>
        <w:jc w:val="left"/>
      </w:pPr>
      <w:r>
        <w:rPr>
          <w:rFonts w:ascii="Times New Roman"/>
          <w:b/>
          <w:i w:val="false"/>
          <w:color w:val="000000"/>
        </w:rPr>
        <w:t xml:space="preserve"> Пояснения по составлению именного списка</w:t>
      </w:r>
    </w:p>
    <w:p>
      <w:pPr>
        <w:spacing w:after="0"/>
        <w:ind w:left="0"/>
        <w:jc w:val="both"/>
      </w:pPr>
      <w:r>
        <w:rPr>
          <w:rFonts w:ascii="Times New Roman"/>
          <w:b w:val="false"/>
          <w:i w:val="false"/>
          <w:color w:val="000000"/>
          <w:sz w:val="28"/>
        </w:rPr>
        <w:t>
      1. Именной список составляется управлением (отделом) по делам обороны на каждую отправленную команду в трех экземплярах.</w:t>
      </w:r>
    </w:p>
    <w:p>
      <w:pPr>
        <w:spacing w:after="0"/>
        <w:ind w:left="0"/>
        <w:jc w:val="both"/>
      </w:pPr>
      <w:r>
        <w:rPr>
          <w:rFonts w:ascii="Times New Roman"/>
          <w:b w:val="false"/>
          <w:i w:val="false"/>
          <w:color w:val="000000"/>
          <w:sz w:val="28"/>
        </w:rPr>
        <w:t>
      2. В списке указывается номер, установленный для каждой воинской команды департаментом по делам обороны.</w:t>
      </w:r>
    </w:p>
    <w:p>
      <w:pPr>
        <w:spacing w:after="0"/>
        <w:ind w:left="0"/>
        <w:jc w:val="both"/>
      </w:pPr>
      <w:r>
        <w:rPr>
          <w:rFonts w:ascii="Times New Roman"/>
          <w:b w:val="false"/>
          <w:i w:val="false"/>
          <w:color w:val="000000"/>
          <w:sz w:val="28"/>
        </w:rPr>
        <w:t>
      3. В графе 4 при направлении призванных в режимные части указывается номер команды, установленный Генеральным штабом Вооруженных Сил Республики Казахстан.</w:t>
      </w:r>
    </w:p>
    <w:p>
      <w:pPr>
        <w:spacing w:after="0"/>
        <w:ind w:left="0"/>
        <w:jc w:val="both"/>
      </w:pPr>
      <w:r>
        <w:rPr>
          <w:rFonts w:ascii="Times New Roman"/>
          <w:b w:val="false"/>
          <w:i w:val="false"/>
          <w:color w:val="000000"/>
          <w:sz w:val="28"/>
        </w:rPr>
        <w:t xml:space="preserve">
      4. Графа 7 заполняется на областном (города республиканского значения или столицы) сборном пункте в первом и во втором экземплярах списка. В этой графе против каждой фамилии указывается когда и какой воинской командой призванный отправлен в войска.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проведения призыва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на воинскую службу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Правила дополнены приложением 5-1 в соответствии с постановлением Правительства РК от 01.09.2022 </w:t>
      </w:r>
      <w:r>
        <w:rPr>
          <w:rFonts w:ascii="Times New Roman"/>
          <w:b w:val="false"/>
          <w:i w:val="false"/>
          <w:color w:val="ff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79" w:id="434"/>
    <w:p>
      <w:pPr>
        <w:spacing w:after="0"/>
        <w:ind w:left="0"/>
        <w:jc w:val="left"/>
      </w:pPr>
      <w:r>
        <w:rPr>
          <w:rFonts w:ascii="Times New Roman"/>
          <w:b/>
          <w:i w:val="false"/>
          <w:color w:val="000000"/>
        </w:rPr>
        <w:t xml:space="preserve"> Сведения о подтверждении призыва на воинскую службу</w:t>
      </w:r>
    </w:p>
    <w:bookmarkEnd w:id="434"/>
    <w:p>
      <w:pPr>
        <w:spacing w:after="0"/>
        <w:ind w:left="0"/>
        <w:jc w:val="both"/>
      </w:pPr>
      <w:bookmarkStart w:name="z580" w:id="435"/>
      <w:r>
        <w:rPr>
          <w:rFonts w:ascii="Times New Roman"/>
          <w:b w:val="false"/>
          <w:i w:val="false"/>
          <w:color w:val="000000"/>
          <w:sz w:val="28"/>
        </w:rPr>
        <w:t>
      Дата выдачи ____________________________________________________</w:t>
      </w:r>
    </w:p>
    <w:bookmarkEnd w:id="4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Ф.И.О (при его наличии) 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Дата рождения 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Номер и дата приказа начальника Департамента по делам обороны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___________________ области, от "__" _________ 20__ года №___. (наименование региона)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 воинской части (учреждения) 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Начальник управления (отдела) по делам обороны 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(наименование региона)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м.п.</w:t>
      </w:r>
    </w:p>
    <w:bookmarkStart w:name="z591" w:id="436"/>
    <w:p>
      <w:pPr>
        <w:spacing w:after="0"/>
        <w:ind w:left="0"/>
        <w:jc w:val="both"/>
      </w:pPr>
      <w:r>
        <w:rPr>
          <w:rFonts w:ascii="Times New Roman"/>
          <w:b w:val="false"/>
          <w:i w:val="false"/>
          <w:color w:val="000000"/>
          <w:sz w:val="28"/>
        </w:rPr>
        <w:t xml:space="preserve">
      Примечание: </w:t>
      </w:r>
    </w:p>
    <w:bookmarkEnd w:id="436"/>
    <w:bookmarkStart w:name="z592" w:id="43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24 Закона Республики Казахстан "О воинской службе и статусе военнослужащих" сроки воинской службы в календарном исчислении устанавливаются для военнослужащих срочной службы – двенадцать месяцев.</w:t>
      </w:r>
    </w:p>
    <w:bookmarkEnd w:id="437"/>
    <w:bookmarkStart w:name="z593" w:id="438"/>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6</w:t>
      </w:r>
      <w:r>
        <w:rPr>
          <w:rFonts w:ascii="Times New Roman"/>
          <w:b w:val="false"/>
          <w:i w:val="false"/>
          <w:color w:val="000000"/>
          <w:sz w:val="28"/>
        </w:rPr>
        <w:t xml:space="preserve"> статьи 27 Закона Республики Казахстан "О воинской службе и статусе военнослужащих" гражданин считается призванным на воинскую службу с момента издания приказа начальника местного органа военного управления области (города республиканского значения или столицы) о его призыве на воинскую службу.</w:t>
      </w:r>
    </w:p>
    <w:bookmarkEnd w:id="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организации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проведения призыва 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воинскую службу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Правила дополнены приложением 5-2 в соответствии с постановлением Правительства РК от 01.09.2022 </w:t>
      </w:r>
      <w:r>
        <w:rPr>
          <w:rFonts w:ascii="Times New Roman"/>
          <w:b w:val="false"/>
          <w:i w:val="false"/>
          <w:color w:val="ff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05" w:id="439"/>
    <w:p>
      <w:pPr>
        <w:spacing w:after="0"/>
        <w:ind w:left="0"/>
        <w:jc w:val="left"/>
      </w:pPr>
      <w:r>
        <w:rPr>
          <w:rFonts w:ascii="Times New Roman"/>
          <w:b/>
          <w:i w:val="false"/>
          <w:color w:val="000000"/>
        </w:rPr>
        <w:t xml:space="preserve"> Бақылау медициналық куәландыру нәтижесі/ Результаты контрольного медицинского осмотра</w:t>
      </w:r>
    </w:p>
    <w:bookmarkEnd w:id="439"/>
    <w:bookmarkStart w:name="z606" w:id="440"/>
    <w:p>
      <w:pPr>
        <w:spacing w:after="0"/>
        <w:ind w:left="0"/>
        <w:jc w:val="both"/>
      </w:pPr>
      <w:r>
        <w:rPr>
          <w:rFonts w:ascii="Times New Roman"/>
          <w:b w:val="false"/>
          <w:i w:val="false"/>
          <w:color w:val="000000"/>
          <w:sz w:val="28"/>
        </w:rPr>
        <w:t xml:space="preserve">
       Призывник </w:t>
      </w:r>
    </w:p>
    <w:bookmarkEnd w:id="440"/>
    <w:bookmarkStart w:name="z607" w:id="441"/>
    <w:p>
      <w:pPr>
        <w:spacing w:after="0"/>
        <w:ind w:left="0"/>
        <w:jc w:val="both"/>
      </w:pPr>
      <w:r>
        <w:rPr>
          <w:rFonts w:ascii="Times New Roman"/>
          <w:b w:val="false"/>
          <w:i w:val="false"/>
          <w:color w:val="000000"/>
          <w:sz w:val="28"/>
        </w:rPr>
        <w:t xml:space="preserve">
      (әскерге шақырылушы):____________________________________________ _____________________________________________________________________________ ауданның (қаланың) ҚІБ атауы / наименование ОДО района (города) _______________ облысының қорғаныс істері жөніндегі департаментінің жиын пунктінде/ </w:t>
      </w:r>
    </w:p>
    <w:bookmarkEnd w:id="441"/>
    <w:bookmarkStart w:name="z608" w:id="442"/>
    <w:p>
      <w:pPr>
        <w:spacing w:after="0"/>
        <w:ind w:left="0"/>
        <w:jc w:val="both"/>
      </w:pPr>
      <w:r>
        <w:rPr>
          <w:rFonts w:ascii="Times New Roman"/>
          <w:b w:val="false"/>
          <w:i w:val="false"/>
          <w:color w:val="000000"/>
          <w:sz w:val="28"/>
        </w:rPr>
        <w:t>
      На областном сборном пункте Департамента по делам обороны _______________ области Антропометриялық деректер/ Антропометрические данныеБойы/рост___салмағы/вес ___кеуде көлемі/объем груди _____ Өкпе көлемі/спирометрия ______ Тағайындау көрсеткіші/показатель предназначения _________</w:t>
      </w:r>
    </w:p>
    <w:bookmarkEnd w:id="442"/>
    <w:bookmarkStart w:name="z609" w:id="443"/>
    <w:p>
      <w:pPr>
        <w:spacing w:after="0"/>
        <w:ind w:left="0"/>
        <w:jc w:val="left"/>
      </w:pPr>
      <w:r>
        <w:rPr>
          <w:rFonts w:ascii="Times New Roman"/>
          <w:b/>
          <w:i w:val="false"/>
          <w:color w:val="000000"/>
        </w:rPr>
        <w:t xml:space="preserve"> Дәрігер-мамандардың қорытындысы/ Заключение врачей-специалистов</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444"/>
          <w:p>
            <w:pPr>
              <w:spacing w:after="20"/>
              <w:ind w:left="20"/>
              <w:jc w:val="both"/>
            </w:pPr>
            <w:r>
              <w:rPr>
                <w:rFonts w:ascii="Times New Roman"/>
                <w:b w:val="false"/>
                <w:i w:val="false"/>
                <w:color w:val="000000"/>
                <w:sz w:val="20"/>
              </w:rPr>
              <w:t>
Жарамдылық санаты/</w:t>
            </w:r>
          </w:p>
          <w:bookmarkEnd w:id="444"/>
          <w:p>
            <w:pPr>
              <w:spacing w:after="20"/>
              <w:ind w:left="20"/>
              <w:jc w:val="both"/>
            </w:pPr>
            <w:r>
              <w:rPr>
                <w:rFonts w:ascii="Times New Roman"/>
                <w:b w:val="false"/>
                <w:i w:val="false"/>
                <w:color w:val="000000"/>
                <w:sz w:val="20"/>
              </w:rPr>
              <w:t>
Категория 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445"/>
          <w:p>
            <w:pPr>
              <w:spacing w:after="20"/>
              <w:ind w:left="20"/>
              <w:jc w:val="both"/>
            </w:pPr>
            <w:r>
              <w:rPr>
                <w:rFonts w:ascii="Times New Roman"/>
                <w:b w:val="false"/>
                <w:i w:val="false"/>
                <w:color w:val="000000"/>
                <w:sz w:val="20"/>
              </w:rPr>
              <w:t>
Тағайындау көрсеткіші/</w:t>
            </w:r>
          </w:p>
          <w:bookmarkEnd w:id="445"/>
          <w:p>
            <w:pPr>
              <w:spacing w:after="20"/>
              <w:ind w:left="20"/>
              <w:jc w:val="both"/>
            </w:pPr>
            <w:r>
              <w:rPr>
                <w:rFonts w:ascii="Times New Roman"/>
                <w:b w:val="false"/>
                <w:i w:val="false"/>
                <w:color w:val="000000"/>
                <w:sz w:val="20"/>
              </w:rPr>
              <w:t>
Показатель предназначения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446"/>
          <w:p>
            <w:pPr>
              <w:spacing w:after="20"/>
              <w:ind w:left="20"/>
              <w:jc w:val="both"/>
            </w:pPr>
            <w:r>
              <w:rPr>
                <w:rFonts w:ascii="Times New Roman"/>
                <w:b w:val="false"/>
                <w:i w:val="false"/>
                <w:color w:val="000000"/>
                <w:sz w:val="20"/>
              </w:rPr>
              <w:t>
қолы/</w:t>
            </w:r>
          </w:p>
          <w:bookmarkEnd w:id="446"/>
          <w:p>
            <w:pPr>
              <w:spacing w:after="20"/>
              <w:ind w:left="20"/>
              <w:jc w:val="both"/>
            </w:pPr>
            <w:r>
              <w:rPr>
                <w:rFonts w:ascii="Times New Roman"/>
                <w:b w:val="false"/>
                <w:i w:val="false"/>
                <w:color w:val="000000"/>
                <w:sz w:val="20"/>
              </w:rPr>
              <w:t>
подпись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447"/>
          <w:p>
            <w:pPr>
              <w:spacing w:after="20"/>
              <w:ind w:left="20"/>
              <w:jc w:val="both"/>
            </w:pPr>
            <w:r>
              <w:rPr>
                <w:rFonts w:ascii="Times New Roman"/>
                <w:b w:val="false"/>
                <w:i w:val="false"/>
                <w:color w:val="000000"/>
                <w:sz w:val="20"/>
              </w:rPr>
              <w:t>
</w:t>
            </w:r>
            <w:r>
              <w:rPr>
                <w:rFonts w:ascii="Times New Roman"/>
                <w:b w:val="false"/>
                <w:i w:val="false"/>
                <w:color w:val="000000"/>
                <w:sz w:val="20"/>
              </w:rPr>
              <w:t>Хирург</w:t>
            </w:r>
          </w:p>
          <w:bookmarkEnd w:id="4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448"/>
          <w:p>
            <w:pPr>
              <w:spacing w:after="20"/>
              <w:ind w:left="20"/>
              <w:jc w:val="both"/>
            </w:pPr>
            <w:r>
              <w:rPr>
                <w:rFonts w:ascii="Times New Roman"/>
                <w:b w:val="false"/>
                <w:i w:val="false"/>
                <w:color w:val="000000"/>
                <w:sz w:val="20"/>
              </w:rPr>
              <w:t>
</w:t>
            </w:r>
            <w:r>
              <w:rPr>
                <w:rFonts w:ascii="Times New Roman"/>
                <w:b w:val="false"/>
                <w:i w:val="false"/>
                <w:color w:val="000000"/>
                <w:sz w:val="20"/>
              </w:rPr>
              <w:t>Отоларинголог</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оң құлағына сыбырлау/ шепотная речь в правое ухо</w:t>
            </w:r>
          </w:p>
          <w:p>
            <w:pPr>
              <w:spacing w:after="20"/>
              <w:ind w:left="20"/>
              <w:jc w:val="both"/>
            </w:pPr>
            <w:r>
              <w:rPr>
                <w:rFonts w:ascii="Times New Roman"/>
                <w:b w:val="false"/>
                <w:i w:val="false"/>
                <w:color w:val="000000"/>
                <w:sz w:val="20"/>
              </w:rPr>
              <w:t>
сол құлағына сыбырлау/ шепотная речь в левое ухо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449"/>
          <w:p>
            <w:pPr>
              <w:spacing w:after="20"/>
              <w:ind w:left="20"/>
              <w:jc w:val="both"/>
            </w:pPr>
            <w:r>
              <w:rPr>
                <w:rFonts w:ascii="Times New Roman"/>
                <w:b w:val="false"/>
                <w:i w:val="false"/>
                <w:color w:val="000000"/>
                <w:sz w:val="20"/>
              </w:rPr>
              <w:t>
</w:t>
            </w:r>
            <w:r>
              <w:rPr>
                <w:rFonts w:ascii="Times New Roman"/>
                <w:b w:val="false"/>
                <w:i w:val="false"/>
                <w:color w:val="000000"/>
                <w:sz w:val="20"/>
              </w:rPr>
              <w:t>Стоматолог</w:t>
            </w:r>
          </w:p>
          <w:bookmarkEnd w:id="4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450"/>
          <w:p>
            <w:pPr>
              <w:spacing w:after="20"/>
              <w:ind w:left="20"/>
              <w:jc w:val="both"/>
            </w:pPr>
            <w:r>
              <w:rPr>
                <w:rFonts w:ascii="Times New Roman"/>
                <w:b w:val="false"/>
                <w:i w:val="false"/>
                <w:color w:val="000000"/>
                <w:sz w:val="20"/>
              </w:rPr>
              <w:t>
</w:t>
            </w:r>
            <w:r>
              <w:rPr>
                <w:rFonts w:ascii="Times New Roman"/>
                <w:b w:val="false"/>
                <w:i w:val="false"/>
                <w:color w:val="000000"/>
                <w:sz w:val="20"/>
              </w:rPr>
              <w:t>Окулист</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а) оң көздің көруі/острота зрения правого глаза</w:t>
            </w:r>
          </w:p>
          <w:p>
            <w:pPr>
              <w:spacing w:after="20"/>
              <w:ind w:left="20"/>
              <w:jc w:val="both"/>
            </w:pPr>
            <w:r>
              <w:rPr>
                <w:rFonts w:ascii="Times New Roman"/>
                <w:b w:val="false"/>
                <w:i w:val="false"/>
                <w:color w:val="000000"/>
                <w:sz w:val="20"/>
              </w:rPr>
              <w:t>
</w:t>
            </w:r>
            <w:r>
              <w:rPr>
                <w:rFonts w:ascii="Times New Roman"/>
                <w:b w:val="false"/>
                <w:i w:val="false"/>
                <w:color w:val="000000"/>
                <w:sz w:val="20"/>
              </w:rPr>
              <w:t>сол көздің көруі/острота зрения левого глаза</w:t>
            </w:r>
          </w:p>
          <w:p>
            <w:pPr>
              <w:spacing w:after="20"/>
              <w:ind w:left="20"/>
              <w:jc w:val="both"/>
            </w:pPr>
            <w:r>
              <w:rPr>
                <w:rFonts w:ascii="Times New Roman"/>
                <w:b w:val="false"/>
                <w:i w:val="false"/>
                <w:color w:val="000000"/>
                <w:sz w:val="20"/>
              </w:rPr>
              <w:t>
б) жарық сезгіштігі/цветоощущение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451"/>
          <w:p>
            <w:pPr>
              <w:spacing w:after="20"/>
              <w:ind w:left="20"/>
              <w:jc w:val="both"/>
            </w:pPr>
            <w:r>
              <w:rPr>
                <w:rFonts w:ascii="Times New Roman"/>
                <w:b w:val="false"/>
                <w:i w:val="false"/>
                <w:color w:val="000000"/>
                <w:sz w:val="20"/>
              </w:rPr>
              <w:t>
</w:t>
            </w:r>
            <w:r>
              <w:rPr>
                <w:rFonts w:ascii="Times New Roman"/>
                <w:b w:val="false"/>
                <w:i w:val="false"/>
                <w:color w:val="000000"/>
                <w:sz w:val="20"/>
              </w:rPr>
              <w:t>Невропатолог</w:t>
            </w:r>
          </w:p>
          <w:bookmarkEnd w:id="4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452"/>
          <w:p>
            <w:pPr>
              <w:spacing w:after="20"/>
              <w:ind w:left="20"/>
              <w:jc w:val="both"/>
            </w:pPr>
            <w:r>
              <w:rPr>
                <w:rFonts w:ascii="Times New Roman"/>
                <w:b w:val="false"/>
                <w:i w:val="false"/>
                <w:color w:val="000000"/>
                <w:sz w:val="20"/>
              </w:rPr>
              <w:t>
</w:t>
            </w:r>
            <w:r>
              <w:rPr>
                <w:rFonts w:ascii="Times New Roman"/>
                <w:b w:val="false"/>
                <w:i w:val="false"/>
                <w:color w:val="000000"/>
                <w:sz w:val="20"/>
              </w:rPr>
              <w:t>Психиатр</w:t>
            </w:r>
          </w:p>
          <w:bookmarkEnd w:id="4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453"/>
          <w:p>
            <w:pPr>
              <w:spacing w:after="20"/>
              <w:ind w:left="20"/>
              <w:jc w:val="both"/>
            </w:pPr>
            <w:r>
              <w:rPr>
                <w:rFonts w:ascii="Times New Roman"/>
                <w:b w:val="false"/>
                <w:i w:val="false"/>
                <w:color w:val="000000"/>
                <w:sz w:val="20"/>
              </w:rPr>
              <w:t>
</w:t>
            </w:r>
            <w:r>
              <w:rPr>
                <w:rFonts w:ascii="Times New Roman"/>
                <w:b w:val="false"/>
                <w:i w:val="false"/>
                <w:color w:val="000000"/>
                <w:sz w:val="20"/>
              </w:rPr>
              <w:t>Фтизиатр</w:t>
            </w:r>
          </w:p>
          <w:bookmarkEnd w:id="453"/>
          <w:p>
            <w:pPr>
              <w:spacing w:after="20"/>
              <w:ind w:left="20"/>
              <w:jc w:val="both"/>
            </w:pPr>
            <w:r>
              <w:rPr>
                <w:rFonts w:ascii="Times New Roman"/>
                <w:b w:val="false"/>
                <w:i w:val="false"/>
                <w:color w:val="000000"/>
                <w:sz w:val="20"/>
              </w:rPr>
              <w:t>
Флюорография деректері/данные флюорографии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454"/>
          <w:p>
            <w:pPr>
              <w:spacing w:after="20"/>
              <w:ind w:left="20"/>
              <w:jc w:val="both"/>
            </w:pPr>
            <w:r>
              <w:rPr>
                <w:rFonts w:ascii="Times New Roman"/>
                <w:b w:val="false"/>
                <w:i w:val="false"/>
                <w:color w:val="000000"/>
                <w:sz w:val="20"/>
              </w:rPr>
              <w:t>
</w:t>
            </w:r>
            <w:r>
              <w:rPr>
                <w:rFonts w:ascii="Times New Roman"/>
                <w:b w:val="false"/>
                <w:i w:val="false"/>
                <w:color w:val="000000"/>
                <w:sz w:val="20"/>
              </w:rPr>
              <w:t>Терапевт</w:t>
            </w:r>
          </w:p>
          <w:bookmarkEnd w:id="4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455"/>
          <w:p>
            <w:pPr>
              <w:spacing w:after="20"/>
              <w:ind w:left="20"/>
              <w:jc w:val="both"/>
            </w:pPr>
            <w:r>
              <w:rPr>
                <w:rFonts w:ascii="Times New Roman"/>
                <w:b w:val="false"/>
                <w:i w:val="false"/>
                <w:color w:val="000000"/>
                <w:sz w:val="20"/>
              </w:rPr>
              <w:t>
</w:t>
            </w:r>
            <w:r>
              <w:rPr>
                <w:rFonts w:ascii="Times New Roman"/>
                <w:b w:val="false"/>
                <w:i w:val="false"/>
                <w:color w:val="000000"/>
                <w:sz w:val="20"/>
              </w:rPr>
              <w:t>Дерматовенеролог</w:t>
            </w:r>
          </w:p>
          <w:bookmarkEnd w:id="4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456"/>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дәрігер-мамандар /дополнительные врачи – специалисты</w:t>
            </w:r>
          </w:p>
          <w:bookmarkEnd w:id="456"/>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6" w:id="457"/>
    <w:p>
      <w:pPr>
        <w:spacing w:after="0"/>
        <w:ind w:left="0"/>
        <w:jc w:val="left"/>
      </w:pPr>
      <w:r>
        <w:rPr>
          <w:rFonts w:ascii="Times New Roman"/>
          <w:b/>
          <w:i w:val="false"/>
          <w:color w:val="000000"/>
        </w:rPr>
        <w:t xml:space="preserve"> Қорытынды / Итоговое заключение</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458"/>
          <w:p>
            <w:pPr>
              <w:spacing w:after="20"/>
              <w:ind w:left="20"/>
              <w:jc w:val="both"/>
            </w:pPr>
            <w:r>
              <w:rPr>
                <w:rFonts w:ascii="Times New Roman"/>
                <w:b w:val="false"/>
                <w:i w:val="false"/>
                <w:color w:val="000000"/>
                <w:sz w:val="20"/>
              </w:rPr>
              <w:t>
</w:t>
            </w:r>
            <w:r>
              <w:rPr>
                <w:rFonts w:ascii="Times New Roman"/>
                <w:b/>
                <w:i w:val="false"/>
                <w:color w:val="000000"/>
                <w:sz w:val="20"/>
              </w:rPr>
              <w:t>Диагноз</w:t>
            </w:r>
          </w:p>
          <w:bookmarkEnd w:id="4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459"/>
          <w:p>
            <w:pPr>
              <w:spacing w:after="20"/>
              <w:ind w:left="20"/>
              <w:jc w:val="both"/>
            </w:pPr>
            <w:r>
              <w:rPr>
                <w:rFonts w:ascii="Times New Roman"/>
                <w:b w:val="false"/>
                <w:i w:val="false"/>
                <w:color w:val="000000"/>
                <w:sz w:val="20"/>
              </w:rPr>
              <w:t>
</w:t>
            </w:r>
            <w:r>
              <w:rPr>
                <w:rFonts w:ascii="Times New Roman"/>
                <w:b/>
                <w:i w:val="false"/>
                <w:color w:val="000000"/>
                <w:sz w:val="20"/>
              </w:rPr>
              <w:t>Жарамдылық</w:t>
            </w:r>
            <w:r>
              <w:rPr>
                <w:rFonts w:ascii="Times New Roman"/>
                <w:b w:val="false"/>
                <w:i w:val="false"/>
                <w:color w:val="000000"/>
                <w:sz w:val="20"/>
              </w:rPr>
              <w:t xml:space="preserve"> </w:t>
            </w:r>
            <w:r>
              <w:rPr>
                <w:rFonts w:ascii="Times New Roman"/>
                <w:b/>
                <w:i w:val="false"/>
                <w:color w:val="000000"/>
                <w:sz w:val="20"/>
              </w:rPr>
              <w:t>санаты</w:t>
            </w:r>
            <w:r>
              <w:rPr>
                <w:rFonts w:ascii="Times New Roman"/>
                <w:b/>
                <w:i w:val="false"/>
                <w:color w:val="000000"/>
                <w:sz w:val="20"/>
              </w:rPr>
              <w:t>/</w:t>
            </w:r>
          </w:p>
          <w:bookmarkEnd w:id="459"/>
          <w:p>
            <w:pPr>
              <w:spacing w:after="20"/>
              <w:ind w:left="20"/>
              <w:jc w:val="both"/>
            </w:pPr>
            <w:r>
              <w:rPr>
                <w:rFonts w:ascii="Times New Roman"/>
                <w:b w:val="false"/>
                <w:i w:val="false"/>
                <w:color w:val="000000"/>
                <w:sz w:val="20"/>
              </w:rPr>
              <w:t>
</w:t>
            </w:r>
            <w:r>
              <w:rPr>
                <w:rFonts w:ascii="Times New Roman"/>
                <w:b/>
                <w:i w:val="false"/>
                <w:color w:val="000000"/>
                <w:sz w:val="20"/>
              </w:rPr>
              <w:t>Категория годности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460"/>
          <w:p>
            <w:pPr>
              <w:spacing w:after="20"/>
              <w:ind w:left="20"/>
              <w:jc w:val="both"/>
            </w:pPr>
            <w:r>
              <w:rPr>
                <w:rFonts w:ascii="Times New Roman"/>
                <w:b w:val="false"/>
                <w:i w:val="false"/>
                <w:color w:val="000000"/>
                <w:sz w:val="20"/>
              </w:rPr>
              <w:t>
</w:t>
            </w:r>
            <w:r>
              <w:rPr>
                <w:rFonts w:ascii="Times New Roman"/>
                <w:b/>
                <w:i w:val="false"/>
                <w:color w:val="000000"/>
                <w:sz w:val="20"/>
              </w:rPr>
              <w:t>Тағайындау</w:t>
            </w:r>
            <w:r>
              <w:rPr>
                <w:rFonts w:ascii="Times New Roman"/>
                <w:b w:val="false"/>
                <w:i w:val="false"/>
                <w:color w:val="000000"/>
                <w:sz w:val="20"/>
              </w:rPr>
              <w:t xml:space="preserve"> </w:t>
            </w:r>
            <w:r>
              <w:rPr>
                <w:rFonts w:ascii="Times New Roman"/>
                <w:b/>
                <w:i w:val="false"/>
                <w:color w:val="000000"/>
                <w:sz w:val="20"/>
              </w:rPr>
              <w:t>көрсеткіші</w:t>
            </w:r>
            <w:r>
              <w:rPr>
                <w:rFonts w:ascii="Times New Roman"/>
                <w:b/>
                <w:i w:val="false"/>
                <w:color w:val="000000"/>
                <w:sz w:val="20"/>
              </w:rPr>
              <w:t>/</w:t>
            </w:r>
          </w:p>
          <w:bookmarkEnd w:id="460"/>
          <w:p>
            <w:pPr>
              <w:spacing w:after="20"/>
              <w:ind w:left="20"/>
              <w:jc w:val="both"/>
            </w:pPr>
            <w:r>
              <w:rPr>
                <w:rFonts w:ascii="Times New Roman"/>
                <w:b w:val="false"/>
                <w:i w:val="false"/>
                <w:color w:val="000000"/>
                <w:sz w:val="20"/>
              </w:rPr>
              <w:t>
</w:t>
            </w:r>
            <w:r>
              <w:rPr>
                <w:rFonts w:ascii="Times New Roman"/>
                <w:b/>
                <w:i w:val="false"/>
                <w:color w:val="000000"/>
                <w:sz w:val="20"/>
              </w:rPr>
              <w:t>Показатель предназначения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7" w:id="461"/>
    <w:p>
      <w:pPr>
        <w:spacing w:after="0"/>
        <w:ind w:left="0"/>
        <w:jc w:val="both"/>
      </w:pPr>
      <w:r>
        <w:rPr>
          <w:rFonts w:ascii="Times New Roman"/>
          <w:b w:val="false"/>
          <w:i w:val="false"/>
          <w:color w:val="000000"/>
          <w:sz w:val="28"/>
        </w:rPr>
        <w:t xml:space="preserve">
      Начальник медицинской службы ДДО/ _______________________________ </w:t>
      </w:r>
    </w:p>
    <w:bookmarkEnd w:id="461"/>
    <w:bookmarkStart w:name="z688" w:id="462"/>
    <w:p>
      <w:pPr>
        <w:spacing w:after="0"/>
        <w:ind w:left="0"/>
        <w:jc w:val="both"/>
      </w:pPr>
      <w:r>
        <w:rPr>
          <w:rFonts w:ascii="Times New Roman"/>
          <w:b w:val="false"/>
          <w:i w:val="false"/>
          <w:color w:val="000000"/>
          <w:sz w:val="28"/>
        </w:rPr>
        <w:t>
                                                                                                (қолы/подпись)</w:t>
      </w:r>
    </w:p>
    <w:bookmarkEnd w:id="462"/>
    <w:bookmarkStart w:name="z689" w:id="463"/>
    <w:p>
      <w:pPr>
        <w:spacing w:after="0"/>
        <w:ind w:left="0"/>
        <w:jc w:val="both"/>
      </w:pPr>
      <w:r>
        <w:rPr>
          <w:rFonts w:ascii="Times New Roman"/>
          <w:b w:val="false"/>
          <w:i w:val="false"/>
          <w:color w:val="000000"/>
          <w:sz w:val="28"/>
        </w:rPr>
        <w:t xml:space="preserve">
      ҚІД медицина қызметіннің бастығы </w:t>
      </w:r>
    </w:p>
    <w:bookmarkEnd w:id="463"/>
    <w:bookmarkStart w:name="z690" w:id="464"/>
    <w:p>
      <w:pPr>
        <w:spacing w:after="0"/>
        <w:ind w:left="0"/>
        <w:jc w:val="both"/>
      </w:pPr>
      <w:r>
        <w:rPr>
          <w:rFonts w:ascii="Times New Roman"/>
          <w:b w:val="false"/>
          <w:i w:val="false"/>
          <w:color w:val="000000"/>
          <w:sz w:val="28"/>
        </w:rPr>
        <w:t xml:space="preserve">
      М.О./М.П. </w:t>
      </w:r>
    </w:p>
    <w:bookmarkEnd w:id="464"/>
    <w:bookmarkStart w:name="z691" w:id="465"/>
    <w:p>
      <w:pPr>
        <w:spacing w:after="0"/>
        <w:ind w:left="0"/>
        <w:jc w:val="both"/>
      </w:pPr>
      <w:r>
        <w:rPr>
          <w:rFonts w:ascii="Times New Roman"/>
          <w:b w:val="false"/>
          <w:i w:val="false"/>
          <w:color w:val="000000"/>
          <w:sz w:val="28"/>
        </w:rPr>
        <w:t xml:space="preserve">
      Медициналық комиссияның төрағасы/ ________________________________ </w:t>
      </w:r>
    </w:p>
    <w:bookmarkEnd w:id="465"/>
    <w:bookmarkStart w:name="z692" w:id="466"/>
    <w:p>
      <w:pPr>
        <w:spacing w:after="0"/>
        <w:ind w:left="0"/>
        <w:jc w:val="both"/>
      </w:pPr>
      <w:r>
        <w:rPr>
          <w:rFonts w:ascii="Times New Roman"/>
          <w:b w:val="false"/>
          <w:i w:val="false"/>
          <w:color w:val="000000"/>
          <w:sz w:val="28"/>
        </w:rPr>
        <w:t xml:space="preserve">
      Председатель медицинской комиссии                        (қолы/подпись) </w:t>
      </w:r>
    </w:p>
    <w:bookmarkEnd w:id="466"/>
    <w:bookmarkStart w:name="z693" w:id="467"/>
    <w:p>
      <w:pPr>
        <w:spacing w:after="0"/>
        <w:ind w:left="0"/>
        <w:jc w:val="both"/>
      </w:pPr>
      <w:r>
        <w:rPr>
          <w:rFonts w:ascii="Times New Roman"/>
          <w:b w:val="false"/>
          <w:i w:val="false"/>
          <w:color w:val="000000"/>
          <w:sz w:val="28"/>
        </w:rPr>
        <w:t xml:space="preserve">
      М.О. /М.П. </w:t>
      </w:r>
    </w:p>
    <w:bookmarkEnd w:id="467"/>
    <w:bookmarkStart w:name="z694" w:id="468"/>
    <w:p>
      <w:pPr>
        <w:spacing w:after="0"/>
        <w:ind w:left="0"/>
        <w:jc w:val="both"/>
      </w:pPr>
      <w:r>
        <w:rPr>
          <w:rFonts w:ascii="Times New Roman"/>
          <w:b w:val="false"/>
          <w:i w:val="false"/>
          <w:color w:val="000000"/>
          <w:sz w:val="28"/>
        </w:rPr>
        <w:t>
      20___ жылғы /года "__________________</w:t>
      </w:r>
    </w:p>
    <w:bookmarkEnd w:id="4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проведения призыва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воинскую службу</w:t>
            </w:r>
          </w:p>
        </w:tc>
      </w:tr>
    </w:tbl>
    <w:p>
      <w:pPr>
        <w:spacing w:after="0"/>
        <w:ind w:left="0"/>
        <w:jc w:val="both"/>
      </w:pPr>
      <w:r>
        <w:rPr>
          <w:rFonts w:ascii="Times New Roman"/>
          <w:b w:val="false"/>
          <w:i w:val="false"/>
          <w:color w:val="000000"/>
          <w:sz w:val="28"/>
        </w:rPr>
        <w:t>
      Учтена по описи №____</w:t>
      </w:r>
    </w:p>
    <w:p>
      <w:pPr>
        <w:spacing w:after="0"/>
        <w:ind w:left="0"/>
        <w:jc w:val="both"/>
      </w:pPr>
      <w:r>
        <w:rPr>
          <w:rFonts w:ascii="Times New Roman"/>
          <w:b w:val="false"/>
          <w:i w:val="false"/>
          <w:color w:val="000000"/>
          <w:sz w:val="28"/>
        </w:rPr>
        <w:t>
      20____года</w:t>
      </w:r>
    </w:p>
    <w:bookmarkStart w:name="z333" w:id="469"/>
    <w:p>
      <w:pPr>
        <w:spacing w:after="0"/>
        <w:ind w:left="0"/>
        <w:jc w:val="left"/>
      </w:pPr>
      <w:r>
        <w:rPr>
          <w:rFonts w:ascii="Times New Roman"/>
          <w:b/>
          <w:i w:val="false"/>
          <w:color w:val="000000"/>
        </w:rPr>
        <w:t xml:space="preserve"> Книга</w:t>
      </w:r>
      <w:r>
        <w:br/>
      </w:r>
      <w:r>
        <w:rPr>
          <w:rFonts w:ascii="Times New Roman"/>
          <w:b/>
          <w:i w:val="false"/>
          <w:color w:val="000000"/>
        </w:rPr>
        <w:t>учета призывников, возвращенных с ______</w:t>
      </w:r>
      <w:r>
        <w:br/>
      </w:r>
      <w:r>
        <w:rPr>
          <w:rFonts w:ascii="Times New Roman"/>
          <w:b/>
          <w:i w:val="false"/>
          <w:color w:val="000000"/>
        </w:rPr>
        <w:t>областного (города республиканского значения или столицы)</w:t>
      </w:r>
      <w:r>
        <w:br/>
      </w:r>
      <w:r>
        <w:rPr>
          <w:rFonts w:ascii="Times New Roman"/>
          <w:b/>
          <w:i w:val="false"/>
          <w:color w:val="000000"/>
        </w:rPr>
        <w:t>сборного пункта в управления (отделы) по делам обороны</w:t>
      </w:r>
    </w:p>
    <w:bookmarkEnd w:id="469"/>
    <w:p>
      <w:pPr>
        <w:spacing w:after="0"/>
        <w:ind w:left="0"/>
        <w:jc w:val="both"/>
      </w:pPr>
      <w:r>
        <w:rPr>
          <w:rFonts w:ascii="Times New Roman"/>
          <w:b w:val="false"/>
          <w:i w:val="false"/>
          <w:color w:val="000000"/>
          <w:sz w:val="28"/>
        </w:rPr>
        <w:t>
      Начата "__"_____20__г</w:t>
      </w:r>
    </w:p>
    <w:p>
      <w:pPr>
        <w:spacing w:after="0"/>
        <w:ind w:left="0"/>
        <w:jc w:val="both"/>
      </w:pPr>
      <w:r>
        <w:rPr>
          <w:rFonts w:ascii="Times New Roman"/>
          <w:b w:val="false"/>
          <w:i w:val="false"/>
          <w:color w:val="000000"/>
          <w:sz w:val="28"/>
        </w:rPr>
        <w:t>
      Окончена "__"___20__г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w:t>
            </w:r>
          </w:p>
          <w:p>
            <w:pPr>
              <w:spacing w:after="20"/>
              <w:ind w:left="20"/>
              <w:jc w:val="both"/>
            </w:pPr>
            <w:r>
              <w:rPr>
                <w:rFonts w:ascii="Times New Roman"/>
                <w:b w:val="false"/>
                <w:i w:val="false"/>
                <w:color w:val="000000"/>
                <w:sz w:val="20"/>
              </w:rPr>
              <w:t>
отчество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управления</w:t>
            </w:r>
          </w:p>
          <w:p>
            <w:pPr>
              <w:spacing w:after="20"/>
              <w:ind w:left="20"/>
              <w:jc w:val="both"/>
            </w:pPr>
            <w:r>
              <w:rPr>
                <w:rFonts w:ascii="Times New Roman"/>
                <w:b w:val="false"/>
                <w:i w:val="false"/>
                <w:color w:val="000000"/>
                <w:sz w:val="20"/>
              </w:rPr>
              <w:t>
(отдела) по</w:t>
            </w:r>
          </w:p>
          <w:p>
            <w:pPr>
              <w:spacing w:after="20"/>
              <w:ind w:left="20"/>
              <w:jc w:val="both"/>
            </w:pPr>
            <w:r>
              <w:rPr>
                <w:rFonts w:ascii="Times New Roman"/>
                <w:b w:val="false"/>
                <w:i w:val="false"/>
                <w:color w:val="000000"/>
                <w:sz w:val="20"/>
              </w:rPr>
              <w:t>
делам обороны,</w:t>
            </w:r>
          </w:p>
          <w:p>
            <w:pPr>
              <w:spacing w:after="20"/>
              <w:ind w:left="20"/>
              <w:jc w:val="both"/>
            </w:pPr>
            <w:r>
              <w:rPr>
                <w:rFonts w:ascii="Times New Roman"/>
                <w:b w:val="false"/>
                <w:i w:val="false"/>
                <w:color w:val="000000"/>
                <w:sz w:val="20"/>
              </w:rPr>
              <w:t>
в который</w:t>
            </w:r>
          </w:p>
          <w:p>
            <w:pPr>
              <w:spacing w:after="20"/>
              <w:ind w:left="20"/>
              <w:jc w:val="both"/>
            </w:pPr>
            <w:r>
              <w:rPr>
                <w:rFonts w:ascii="Times New Roman"/>
                <w:b w:val="false"/>
                <w:i w:val="false"/>
                <w:color w:val="000000"/>
                <w:sz w:val="20"/>
              </w:rPr>
              <w:t>
возвращен</w:t>
            </w:r>
          </w:p>
          <w:p>
            <w:pPr>
              <w:spacing w:after="20"/>
              <w:ind w:left="20"/>
              <w:jc w:val="both"/>
            </w:pPr>
            <w:r>
              <w:rPr>
                <w:rFonts w:ascii="Times New Roman"/>
                <w:b w:val="false"/>
                <w:i w:val="false"/>
                <w:color w:val="000000"/>
                <w:sz w:val="20"/>
              </w:rPr>
              <w:t>
призывник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w:t>
            </w:r>
          </w:p>
          <w:p>
            <w:pPr>
              <w:spacing w:after="20"/>
              <w:ind w:left="20"/>
              <w:jc w:val="both"/>
            </w:pPr>
            <w:r>
              <w:rPr>
                <w:rFonts w:ascii="Times New Roman"/>
                <w:b w:val="false"/>
                <w:i w:val="false"/>
                <w:color w:val="000000"/>
                <w:sz w:val="20"/>
              </w:rPr>
              <w:t>
возвращения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"__"______20____г.</w:t>
      </w:r>
    </w:p>
    <w:p>
      <w:pPr>
        <w:spacing w:after="0"/>
        <w:ind w:left="0"/>
        <w:jc w:val="both"/>
      </w:pPr>
      <w:r>
        <w:rPr>
          <w:rFonts w:ascii="Times New Roman"/>
          <w:b w:val="false"/>
          <w:i w:val="false"/>
          <w:color w:val="000000"/>
          <w:sz w:val="28"/>
        </w:rPr>
        <w:t>
      Начальник областного (города республиканского значения или столицы) сборного пункта</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(воинское звание, подпись)</w:t>
      </w:r>
    </w:p>
    <w:p>
      <w:pPr>
        <w:spacing w:after="0"/>
        <w:ind w:left="0"/>
        <w:jc w:val="left"/>
      </w:pPr>
      <w:r>
        <w:rPr>
          <w:rFonts w:ascii="Times New Roman"/>
          <w:b/>
          <w:i w:val="false"/>
          <w:color w:val="000000"/>
        </w:rPr>
        <w:t xml:space="preserve"> Пояснения по ведению книги</w:t>
      </w:r>
    </w:p>
    <w:p>
      <w:pPr>
        <w:spacing w:after="0"/>
        <w:ind w:left="0"/>
        <w:jc w:val="both"/>
      </w:pPr>
      <w:r>
        <w:rPr>
          <w:rFonts w:ascii="Times New Roman"/>
          <w:b w:val="false"/>
          <w:i w:val="false"/>
          <w:color w:val="000000"/>
          <w:sz w:val="28"/>
        </w:rPr>
        <w:t>
      1. В книгу записываются все призывники, возвращенные с областного (города республиканского значения или столицы) сборного пункта.</w:t>
      </w:r>
    </w:p>
    <w:p>
      <w:pPr>
        <w:spacing w:after="0"/>
        <w:ind w:left="0"/>
        <w:jc w:val="both"/>
      </w:pPr>
      <w:r>
        <w:rPr>
          <w:rFonts w:ascii="Times New Roman"/>
          <w:b w:val="false"/>
          <w:i w:val="false"/>
          <w:color w:val="000000"/>
          <w:sz w:val="28"/>
        </w:rPr>
        <w:t>
      2. Записи в книге осуществляет начальник областного (города республиканского значения или столицы) сборного пункта.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проведения призыва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воинскую службу</w:t>
            </w:r>
          </w:p>
        </w:tc>
      </w:tr>
    </w:tbl>
    <w:p>
      <w:pPr>
        <w:spacing w:after="0"/>
        <w:ind w:left="0"/>
        <w:jc w:val="both"/>
      </w:pPr>
      <w:r>
        <w:rPr>
          <w:rFonts w:ascii="Times New Roman"/>
          <w:b w:val="false"/>
          <w:i w:val="false"/>
          <w:color w:val="000000"/>
          <w:sz w:val="28"/>
        </w:rPr>
        <w:t>
      Штамп департамента</w:t>
      </w:r>
    </w:p>
    <w:p>
      <w:pPr>
        <w:spacing w:after="0"/>
        <w:ind w:left="0"/>
        <w:jc w:val="both"/>
      </w:pPr>
      <w:r>
        <w:rPr>
          <w:rFonts w:ascii="Times New Roman"/>
          <w:b w:val="false"/>
          <w:i w:val="false"/>
          <w:color w:val="000000"/>
          <w:sz w:val="28"/>
        </w:rPr>
        <w:t>
      по делам обороны</w:t>
      </w:r>
    </w:p>
    <w:p>
      <w:pPr>
        <w:spacing w:after="0"/>
        <w:ind w:left="0"/>
        <w:jc w:val="both"/>
      </w:pPr>
      <w:r>
        <w:rPr>
          <w:rFonts w:ascii="Times New Roman"/>
          <w:b w:val="false"/>
          <w:i w:val="false"/>
          <w:color w:val="000000"/>
          <w:sz w:val="28"/>
        </w:rPr>
        <w:t>
      Начальнику управления (отдела) по делам обороны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Возвращается с_______________________________________областного</w:t>
      </w:r>
    </w:p>
    <w:p>
      <w:pPr>
        <w:spacing w:after="0"/>
        <w:ind w:left="0"/>
        <w:jc w:val="both"/>
      </w:pPr>
      <w:r>
        <w:rPr>
          <w:rFonts w:ascii="Times New Roman"/>
          <w:b w:val="false"/>
          <w:i w:val="false"/>
          <w:color w:val="000000"/>
          <w:sz w:val="28"/>
        </w:rPr>
        <w:t>
      (города республиканского значения или столицы) сборного пункта</w:t>
      </w:r>
    </w:p>
    <w:p>
      <w:pPr>
        <w:spacing w:after="0"/>
        <w:ind w:left="0"/>
        <w:jc w:val="both"/>
      </w:pPr>
      <w:r>
        <w:rPr>
          <w:rFonts w:ascii="Times New Roman"/>
          <w:b w:val="false"/>
          <w:i w:val="false"/>
          <w:color w:val="000000"/>
          <w:sz w:val="28"/>
        </w:rPr>
        <w:t>
      призывник 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по___________________________________________________________________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для повторного рассмотрения на призывной комиссии.</w:t>
      </w:r>
    </w:p>
    <w:p>
      <w:pPr>
        <w:spacing w:after="0"/>
        <w:ind w:left="0"/>
        <w:jc w:val="both"/>
      </w:pPr>
      <w:r>
        <w:rPr>
          <w:rFonts w:ascii="Times New Roman"/>
          <w:b w:val="false"/>
          <w:i w:val="false"/>
          <w:color w:val="000000"/>
          <w:sz w:val="28"/>
        </w:rPr>
        <w:t>
      Приложение:__________________________________________________________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(перечень документов)</w:t>
      </w:r>
    </w:p>
    <w:p>
      <w:pPr>
        <w:spacing w:after="0"/>
        <w:ind w:left="0"/>
        <w:jc w:val="both"/>
      </w:pPr>
      <w:r>
        <w:rPr>
          <w:rFonts w:ascii="Times New Roman"/>
          <w:b w:val="false"/>
          <w:i w:val="false"/>
          <w:color w:val="000000"/>
          <w:sz w:val="28"/>
        </w:rPr>
        <w:t>
      Начальник департамента по делам обороны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(воинское звание,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проведения призыва граждан на</w:t>
            </w:r>
            <w:r>
              <w:br/>
            </w:r>
            <w:r>
              <w:rPr>
                <w:rFonts w:ascii="Times New Roman"/>
                <w:b w:val="false"/>
                <w:i w:val="false"/>
                <w:color w:val="000000"/>
                <w:sz w:val="20"/>
              </w:rPr>
              <w:t>воинскую службу</w:t>
            </w:r>
          </w:p>
        </w:tc>
      </w:tr>
    </w:tbl>
    <w:bookmarkStart w:name="z336" w:id="470"/>
    <w:p>
      <w:pPr>
        <w:spacing w:after="0"/>
        <w:ind w:left="0"/>
        <w:jc w:val="left"/>
      </w:pPr>
      <w:r>
        <w:rPr>
          <w:rFonts w:ascii="Times New Roman"/>
          <w:b/>
          <w:i w:val="false"/>
          <w:color w:val="000000"/>
        </w:rPr>
        <w:t xml:space="preserve"> Именной список</w:t>
      </w:r>
      <w:r>
        <w:br/>
      </w:r>
      <w:r>
        <w:rPr>
          <w:rFonts w:ascii="Times New Roman"/>
          <w:b/>
          <w:i w:val="false"/>
          <w:color w:val="000000"/>
        </w:rPr>
        <w:t>на воинскую команду №___, отправляемую</w:t>
      </w:r>
      <w:r>
        <w:br/>
      </w:r>
      <w:r>
        <w:rPr>
          <w:rFonts w:ascii="Times New Roman"/>
          <w:b/>
          <w:i w:val="false"/>
          <w:color w:val="000000"/>
        </w:rPr>
        <w:t>со сборного пункта_________________</w:t>
      </w:r>
      <w:r>
        <w:br/>
      </w:r>
      <w:r>
        <w:rPr>
          <w:rFonts w:ascii="Times New Roman"/>
          <w:b/>
          <w:i w:val="false"/>
          <w:color w:val="000000"/>
        </w:rPr>
        <w:t>департамента по делам обороны, в распоряжение начальника пункта приема ______ регионального</w:t>
      </w:r>
      <w:r>
        <w:br/>
      </w:r>
      <w:r>
        <w:rPr>
          <w:rFonts w:ascii="Times New Roman"/>
          <w:b/>
          <w:i w:val="false"/>
          <w:color w:val="000000"/>
        </w:rPr>
        <w:t>командования, других войск и воинских</w:t>
      </w:r>
      <w:r>
        <w:br/>
      </w:r>
      <w:r>
        <w:rPr>
          <w:rFonts w:ascii="Times New Roman"/>
          <w:b/>
          <w:i w:val="false"/>
          <w:color w:val="000000"/>
        </w:rPr>
        <w:t>формирований Республики Казахстан</w:t>
      </w:r>
      <w:r>
        <w:br/>
      </w:r>
      <w:r>
        <w:rPr>
          <w:rFonts w:ascii="Times New Roman"/>
          <w:b/>
          <w:i w:val="false"/>
          <w:color w:val="000000"/>
        </w:rPr>
        <w:t>станция __________________ железной дороги</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рожде-</w:t>
            </w:r>
          </w:p>
          <w:p>
            <w:pPr>
              <w:spacing w:after="20"/>
              <w:ind w:left="20"/>
              <w:jc w:val="both"/>
            </w:pPr>
            <w:r>
              <w:rPr>
                <w:rFonts w:ascii="Times New Roman"/>
                <w:b w:val="false"/>
                <w:i w:val="false"/>
                <w:color w:val="000000"/>
                <w:sz w:val="20"/>
              </w:rPr>
              <w:t>
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Каким</w:t>
            </w:r>
          </w:p>
          <w:p>
            <w:pPr>
              <w:spacing w:after="20"/>
              <w:ind w:left="20"/>
              <w:jc w:val="both"/>
            </w:pPr>
            <w:r>
              <w:rPr>
                <w:rFonts w:ascii="Times New Roman"/>
                <w:b w:val="false"/>
                <w:i w:val="false"/>
                <w:color w:val="000000"/>
                <w:sz w:val="20"/>
              </w:rPr>
              <w:t>
управлением</w:t>
            </w:r>
          </w:p>
          <w:p>
            <w:pPr>
              <w:spacing w:after="20"/>
              <w:ind w:left="20"/>
              <w:jc w:val="both"/>
            </w:pPr>
            <w:r>
              <w:rPr>
                <w:rFonts w:ascii="Times New Roman"/>
                <w:b w:val="false"/>
                <w:i w:val="false"/>
                <w:color w:val="000000"/>
                <w:sz w:val="20"/>
              </w:rPr>
              <w:t>
(отделом)</w:t>
            </w:r>
          </w:p>
          <w:p>
            <w:pPr>
              <w:spacing w:after="20"/>
              <w:ind w:left="20"/>
              <w:jc w:val="both"/>
            </w:pPr>
            <w:r>
              <w:rPr>
                <w:rFonts w:ascii="Times New Roman"/>
                <w:b w:val="false"/>
                <w:i w:val="false"/>
                <w:color w:val="000000"/>
                <w:sz w:val="20"/>
              </w:rPr>
              <w:t>
по делам</w:t>
            </w:r>
          </w:p>
          <w:p>
            <w:pPr>
              <w:spacing w:after="20"/>
              <w:ind w:left="20"/>
              <w:jc w:val="both"/>
            </w:pPr>
            <w:r>
              <w:rPr>
                <w:rFonts w:ascii="Times New Roman"/>
                <w:b w:val="false"/>
                <w:i w:val="false"/>
                <w:color w:val="000000"/>
                <w:sz w:val="20"/>
              </w:rPr>
              <w:t>
обороны</w:t>
            </w:r>
          </w:p>
          <w:p>
            <w:pPr>
              <w:spacing w:after="20"/>
              <w:ind w:left="20"/>
              <w:jc w:val="both"/>
            </w:pPr>
            <w:r>
              <w:rPr>
                <w:rFonts w:ascii="Times New Roman"/>
                <w:b w:val="false"/>
                <w:i w:val="false"/>
                <w:color w:val="000000"/>
                <w:sz w:val="20"/>
              </w:rPr>
              <w:t>
призван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w:t>
            </w:r>
          </w:p>
          <w:p>
            <w:pPr>
              <w:spacing w:after="20"/>
              <w:ind w:left="20"/>
              <w:jc w:val="both"/>
            </w:pPr>
            <w:r>
              <w:rPr>
                <w:rFonts w:ascii="Times New Roman"/>
                <w:b w:val="false"/>
                <w:i w:val="false"/>
                <w:color w:val="000000"/>
                <w:sz w:val="20"/>
              </w:rPr>
              <w:t>
чен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Военная</w:t>
            </w:r>
          </w:p>
          <w:p>
            <w:pPr>
              <w:spacing w:after="20"/>
              <w:ind w:left="20"/>
              <w:jc w:val="both"/>
            </w:pPr>
            <w:r>
              <w:rPr>
                <w:rFonts w:ascii="Times New Roman"/>
                <w:b w:val="false"/>
                <w:i w:val="false"/>
                <w:color w:val="000000"/>
                <w:sz w:val="20"/>
              </w:rPr>
              <w:t>
специаль-</w:t>
            </w:r>
          </w:p>
          <w:p>
            <w:pPr>
              <w:spacing w:after="20"/>
              <w:ind w:left="20"/>
              <w:jc w:val="both"/>
            </w:pPr>
            <w:r>
              <w:rPr>
                <w:rFonts w:ascii="Times New Roman"/>
                <w:b w:val="false"/>
                <w:i w:val="false"/>
                <w:color w:val="000000"/>
                <w:sz w:val="20"/>
              </w:rPr>
              <w:t>
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Явился</w:t>
            </w:r>
          </w:p>
          <w:p>
            <w:pPr>
              <w:spacing w:after="20"/>
              <w:ind w:left="20"/>
              <w:jc w:val="both"/>
            </w:pPr>
            <w:r>
              <w:rPr>
                <w:rFonts w:ascii="Times New Roman"/>
                <w:b w:val="false"/>
                <w:i w:val="false"/>
                <w:color w:val="000000"/>
                <w:sz w:val="20"/>
              </w:rPr>
              <w:t>
в УДО</w:t>
            </w:r>
          </w:p>
          <w:p>
            <w:pPr>
              <w:spacing w:after="20"/>
              <w:ind w:left="20"/>
              <w:jc w:val="both"/>
            </w:pPr>
            <w:r>
              <w:rPr>
                <w:rFonts w:ascii="Times New Roman"/>
                <w:b w:val="false"/>
                <w:i w:val="false"/>
                <w:color w:val="000000"/>
                <w:sz w:val="20"/>
              </w:rPr>
              <w:t>
(ОДО) для</w:t>
            </w:r>
          </w:p>
          <w:p>
            <w:pPr>
              <w:spacing w:after="20"/>
              <w:ind w:left="20"/>
              <w:jc w:val="both"/>
            </w:pPr>
            <w:r>
              <w:rPr>
                <w:rFonts w:ascii="Times New Roman"/>
                <w:b w:val="false"/>
                <w:i w:val="false"/>
                <w:color w:val="000000"/>
                <w:sz w:val="20"/>
              </w:rPr>
              <w:t>
отправки в</w:t>
            </w:r>
          </w:p>
          <w:p>
            <w:pPr>
              <w:spacing w:after="20"/>
              <w:ind w:left="20"/>
              <w:jc w:val="both"/>
            </w:pPr>
            <w:r>
              <w:rPr>
                <w:rFonts w:ascii="Times New Roman"/>
                <w:b w:val="false"/>
                <w:i w:val="false"/>
                <w:color w:val="000000"/>
                <w:sz w:val="20"/>
              </w:rPr>
              <w:t>
войска</w:t>
            </w:r>
          </w:p>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месяц,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какой</w:t>
            </w:r>
          </w:p>
          <w:p>
            <w:pPr>
              <w:spacing w:after="20"/>
              <w:ind w:left="20"/>
              <w:jc w:val="both"/>
            </w:pPr>
            <w:r>
              <w:rPr>
                <w:rFonts w:ascii="Times New Roman"/>
                <w:b w:val="false"/>
                <w:i w:val="false"/>
                <w:color w:val="000000"/>
                <w:sz w:val="20"/>
              </w:rPr>
              <w:t>
пункт</w:t>
            </w:r>
          </w:p>
          <w:p>
            <w:pPr>
              <w:spacing w:after="20"/>
              <w:ind w:left="20"/>
              <w:jc w:val="both"/>
            </w:pPr>
            <w:r>
              <w:rPr>
                <w:rFonts w:ascii="Times New Roman"/>
                <w:b w:val="false"/>
                <w:i w:val="false"/>
                <w:color w:val="000000"/>
                <w:sz w:val="20"/>
              </w:rPr>
              <w:t>
приема</w:t>
            </w:r>
          </w:p>
          <w:p>
            <w:pPr>
              <w:spacing w:after="20"/>
              <w:ind w:left="20"/>
              <w:jc w:val="both"/>
            </w:pPr>
            <w:r>
              <w:rPr>
                <w:rFonts w:ascii="Times New Roman"/>
                <w:b w:val="false"/>
                <w:i w:val="false"/>
                <w:color w:val="000000"/>
                <w:sz w:val="20"/>
              </w:rPr>
              <w:t>
молодого</w:t>
            </w:r>
          </w:p>
          <w:p>
            <w:pPr>
              <w:spacing w:after="20"/>
              <w:ind w:left="20"/>
              <w:jc w:val="both"/>
            </w:pPr>
            <w:r>
              <w:rPr>
                <w:rFonts w:ascii="Times New Roman"/>
                <w:b w:val="false"/>
                <w:i w:val="false"/>
                <w:color w:val="000000"/>
                <w:sz w:val="20"/>
              </w:rPr>
              <w:t>
пополнения (в какую</w:t>
            </w:r>
          </w:p>
          <w:p>
            <w:pPr>
              <w:spacing w:after="20"/>
              <w:ind w:left="20"/>
              <w:jc w:val="both"/>
            </w:pPr>
            <w:r>
              <w:rPr>
                <w:rFonts w:ascii="Times New Roman"/>
                <w:b w:val="false"/>
                <w:i w:val="false"/>
                <w:color w:val="000000"/>
                <w:sz w:val="20"/>
              </w:rPr>
              <w:t>
воинскую</w:t>
            </w:r>
          </w:p>
          <w:p>
            <w:pPr>
              <w:spacing w:after="20"/>
              <w:ind w:left="20"/>
              <w:jc w:val="both"/>
            </w:pPr>
            <w:r>
              <w:rPr>
                <w:rFonts w:ascii="Times New Roman"/>
                <w:b w:val="false"/>
                <w:i w:val="false"/>
                <w:color w:val="000000"/>
                <w:sz w:val="20"/>
              </w:rPr>
              <w:t>
часть)</w:t>
            </w:r>
          </w:p>
          <w:p>
            <w:pPr>
              <w:spacing w:after="20"/>
              <w:ind w:left="20"/>
              <w:jc w:val="both"/>
            </w:pPr>
            <w:r>
              <w:rPr>
                <w:rFonts w:ascii="Times New Roman"/>
                <w:b w:val="false"/>
                <w:i w:val="false"/>
                <w:color w:val="000000"/>
                <w:sz w:val="20"/>
              </w:rPr>
              <w:t>
отправлен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департамента по делам обороны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(воинское звание,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организации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проведения призыва 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воинскую службу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Правила дополнены приложением 9 в соответствии с постановлением Правительства РК от 01.09.2022 </w:t>
      </w:r>
      <w:r>
        <w:rPr>
          <w:rFonts w:ascii="Times New Roman"/>
          <w:b w:val="false"/>
          <w:i w:val="false"/>
          <w:color w:val="ff0000"/>
          <w:sz w:val="28"/>
        </w:rPr>
        <w:t>№ 636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01" w:id="471"/>
    <w:p>
      <w:pPr>
        <w:spacing w:after="0"/>
        <w:ind w:left="0"/>
        <w:jc w:val="left"/>
      </w:pPr>
      <w:r>
        <w:rPr>
          <w:rFonts w:ascii="Times New Roman"/>
          <w:b/>
          <w:i w:val="false"/>
          <w:color w:val="000000"/>
        </w:rPr>
        <w:t xml:space="preserve"> Сведения с места службы военнослужащего</w:t>
      </w:r>
    </w:p>
    <w:bookmarkEnd w:id="471"/>
    <w:bookmarkStart w:name="z702" w:id="472"/>
    <w:p>
      <w:pPr>
        <w:spacing w:after="0"/>
        <w:ind w:left="0"/>
        <w:jc w:val="both"/>
      </w:pPr>
      <w:r>
        <w:rPr>
          <w:rFonts w:ascii="Times New Roman"/>
          <w:b w:val="false"/>
          <w:i w:val="false"/>
          <w:color w:val="000000"/>
          <w:sz w:val="28"/>
        </w:rPr>
        <w:t>
      Дата выдачи ____________________________________________________ Ф.И.О (при его наличии) _________________________________________ Дата рождения __________________________________________________ Номер и дата приказа начальника Департамента по делам обороны ___________________ области, от "__" __________ 20__ года №___. (наименование региона)</w:t>
      </w:r>
    </w:p>
    <w:bookmarkEnd w:id="472"/>
    <w:bookmarkStart w:name="z703" w:id="473"/>
    <w:p>
      <w:pPr>
        <w:spacing w:after="0"/>
        <w:ind w:left="0"/>
        <w:jc w:val="both"/>
      </w:pPr>
      <w:r>
        <w:rPr>
          <w:rFonts w:ascii="Times New Roman"/>
          <w:b w:val="false"/>
          <w:i w:val="false"/>
          <w:color w:val="000000"/>
          <w:sz w:val="28"/>
        </w:rPr>
        <w:t>
      Наименование воинской части (учреждения) ______________, где действительно проходит воинскую службу.</w:t>
      </w:r>
    </w:p>
    <w:bookmarkEnd w:id="473"/>
    <w:bookmarkStart w:name="z704" w:id="474"/>
    <w:p>
      <w:pPr>
        <w:spacing w:after="0"/>
        <w:ind w:left="0"/>
        <w:jc w:val="both"/>
      </w:pPr>
      <w:r>
        <w:rPr>
          <w:rFonts w:ascii="Times New Roman"/>
          <w:b w:val="false"/>
          <w:i w:val="false"/>
          <w:color w:val="000000"/>
          <w:sz w:val="28"/>
        </w:rPr>
        <w:t>
      Командир (начальник) ________________________________________ (наименование воинской части (учреждения) ____________________________________________ (воинское звание, подпись, фамилия и инициалы)</w:t>
      </w:r>
    </w:p>
    <w:bookmarkEnd w:id="474"/>
    <w:bookmarkStart w:name="z705" w:id="475"/>
    <w:p>
      <w:pPr>
        <w:spacing w:after="0"/>
        <w:ind w:left="0"/>
        <w:jc w:val="both"/>
      </w:pPr>
      <w:r>
        <w:rPr>
          <w:rFonts w:ascii="Times New Roman"/>
          <w:b w:val="false"/>
          <w:i w:val="false"/>
          <w:color w:val="000000"/>
          <w:sz w:val="28"/>
        </w:rPr>
        <w:t>
      м.п.</w:t>
      </w:r>
    </w:p>
    <w:bookmarkEnd w:id="475"/>
    <w:bookmarkStart w:name="z706" w:id="476"/>
    <w:p>
      <w:pPr>
        <w:spacing w:after="0"/>
        <w:ind w:left="0"/>
        <w:jc w:val="both"/>
      </w:pPr>
      <w:r>
        <w:rPr>
          <w:rFonts w:ascii="Times New Roman"/>
          <w:b w:val="false"/>
          <w:i w:val="false"/>
          <w:color w:val="000000"/>
          <w:sz w:val="28"/>
        </w:rPr>
        <w:t xml:space="preserve">
      Примечание: </w:t>
      </w:r>
    </w:p>
    <w:bookmarkEnd w:id="476"/>
    <w:bookmarkStart w:name="z707" w:id="47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24 Закона Республики Казахстан "О воинской службе и статусе военнослужащих" сроки воинской службы в календарном исчислении устанавливаются для военнослужащих срочной службы – двенадцать месяцев.</w:t>
      </w:r>
    </w:p>
    <w:bookmarkEnd w:id="477"/>
    <w:bookmarkStart w:name="z708" w:id="478"/>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6</w:t>
      </w:r>
      <w:r>
        <w:rPr>
          <w:rFonts w:ascii="Times New Roman"/>
          <w:b w:val="false"/>
          <w:i w:val="false"/>
          <w:color w:val="000000"/>
          <w:sz w:val="28"/>
        </w:rPr>
        <w:t xml:space="preserve"> статьи 27 Закона Республики Казахстан "О воинской службе и статусе военнослужащих" гражданин считается призванным на воинскую службу с момента издания приказа начальника местного органа военного управления области (города республиканского значения или столицы) о его призыве на воинскую службу.</w:t>
      </w:r>
    </w:p>
    <w:bookmarkEnd w:id="4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