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d384" w14:textId="efcd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мая 2011 года № 570 "Об утверждении Программы "Ақ бұлақ" на 2011-2020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621.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2011 года № 570 "Об утверждении Программы "Ақ бұлақ" на 2011-2020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 бұлақ" на 2011-2020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"Государственные органы, ответственные за реализацию" дополнить строкой "Агентство Республики Казахстан по статистике";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"Задачи программы"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"Максимальное использование потенциала подземных вод для обеспечения населения питьевой водой";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целом, при реализации государством мероприятий, направленных на обеспечение населения питьевой водой и водоотведением в предшествующем периоде, были отмечены следующие недостатки: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системного подхода и должного взаимодействия центральных и местных исполнительных органов при планировании работ по модернизации и развитию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комплексного подхода к решению вопросов водоснабжения и водоотведения, в связи с ограниченностью водных ресурсов (открытые водоемы);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мониторинга хода реализации проектов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единой информационно-аналитической базы в секторе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разработки проектно-сметной документации (далее - ПСД) проектов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водоснабжения без подтверждения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неполный учет подаваемой воды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инвестиционных ресурсов предприятий на модернизацию и реконструкцию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требуемого уровня технической эксплуатации действующих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и высокая текучесть профессиональных кадров и отсутствие системы подготовки и повышения отраслевых специалистов;";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 с водоснабжением и водоотведением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подраздела 3 "Ситуация с водоотведением в городской местности"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"Накопители очищенных сточных вод часто заполняются до предельных отметок, возникает постоянная угроза аварийного прорыва ограждающих дамб, загрязнения водных объектов и подтопления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"Ситуация с водоотведением в сельской местности"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"Необходимо провести работу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анализу опыта развитых стран по организации систем водоотведения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работы контрольных служб, отвечающих за загрязнение окружающей среды, а именно, поверхностных и подземных источников водоснабжения,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разъяснительной работы с потребителями.";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настоящее время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лицензирование деятельности в сфере архитектуры, градостроительства и строительства входит в компетенцию Агентства Республики Казахстан по делам строительства и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"Санитарное состояние водоемов"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контроле санитарно-эпидемиологической службы находится 2950 водопроводов, что в сравнении с 2010 годом увеличилось на 42 водопровода (в 2010 году - 2908). По результатам осуществления государственного санитарно-эпидемиологического надзора за объектами водоснабжения отмечается ежегодное снижение количества неработающих и не отвечающих санитарным требованиям водопроводов. Так, по итогам 2011 года число неработающих водопроводов составило 99 или 3,4 % (в 2010 год - 139 или 4,7 %), не отвечающих санитарным требованиям 126 или 4,2 % (в 2010 году - 133 или 4,5 %) от общего количества водопроводов.";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9 "Кадровое обеспечение сектора водоснабжения и водоотведения"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"Специалисты для отрасли готовятся в рамках специальности "Водные ресурсы и водопользование". Для эксплуатации городских систем водоснабжения и водоотведения специалисты ВУЗами не готовятся.";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"Цели, задачи, целевые индикаторы и 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 "Целевые индикаторы"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последующие годы приобретение и содержание машин и механизмов должны осуществляться за счет хозяйственной деятельности предприятий, с учетом необходимых затрат в тарифах.";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Повышение инвестиционной привлекательности сектора водоснабжения и водоотведения городов и максимальное вовлечение частного капитала в его финансирование.";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"Максимальное использование потенциала подземных вод для обеспечения населения питьевой водой";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"По городам":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 "Доразведка с целью переоценки запасов разведанных месторождений подземных вод, ед. в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"35"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цифру "5" заменить цифрами "35";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"по СНП":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"Доступ к централизованному водоснабжению в сельской местности, в %":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"45" заменить цифрами "43";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"48" заменить цифрами "45";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"51" заменить цифрами "47";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"54" заменить цифрами "49";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"Количество специализированных эксплуатационных организаций в каждом районном центре, ед. в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"40"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"60" заменить цифрами "40";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"61"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цифрами "61";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"Дополнительное количество СНП, обеспеченных запасами подземных вод, ед. в год",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99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63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ед. в 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Механизм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реализации мероприятий Программы будут участвовать Министерство сельского хозяйства Республики Казахстан, Министерство охраны окружающей среды Республики Казахстан, Министерство индустрии и новых технологий Республики Казахстан, Министерство экономического развития и торговли Республики Казахстан, Агентство Республики Казахстан по регулированию естественных монополий, Агентство Республики Казахстан по делам строительства и жилищно-коммунального хозяйства и местные исполнительные органы, Министерство финансов Республики Казахстан, Агентство Республики Казахстан по статистике, Министерство образования и науки Республики Казахстан, Министерство здравоохранения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части первой цифры "54" заменить цифрами "49";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Создание системы мониторинга за техническим состоянием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Максимальное использование потенциала подземных вод для обеспечения населения питьевой водой";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систем городского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Системный подход в городской местности предполагает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предварительного списка населенных пунктов, требующих строительства и реконструкции сетей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обследования систем водоснабжения и водоотведения городов (с завершением во втором полугодии 2011 года). По результатам проведенного обследования разработка обоснований инвестиций городских систем водоснабжения и водоотведения (с началом работ во втором полугодии 2011 года и завершением в 2013 году) 56 городских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для разработки обоснований инвестиций систем водоснабжения и водоотведения являются перспективные показатели развития городов (численность населения, промышленность и т.п.), на основе которых формируются соответствующие данные (общий объем водопотребления и водоотведения, прогнозируются качественные и количественные характеристики стоков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обоснований инвестиций по городам, не имеющим генеральных планов, производится на основании перспективных показателей развития городов на срок не менее расчетного 2020 года, утвержденных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Согласование местными исполнительными органами перечня проектов, по которым планируется разработка проектно-сметной документации с Агентством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Единого перечня проектов водоснабжения и водоотведения при наличии результатов обследования и в строгом соответствии с обоснованием инвестиций городских систем водоснабжения и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Утверждение предварительного перечня проектов водоснабжения и водоотведения: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предварительного перечня проектов водоснабжения и водоотведения будет осуществлено Агентством Республики Казахстан по делам строительства и жилищно-коммунального хозяйства на основе бюджетных заявок местных исполнительных органов на предстоящий финансовый год в первом квартале года, предшествующего планируемому финансовому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основным критерием отбора проектов водоснабжения и водоотведения должно быть обязательное софинансирование со стороны местных исполнительных органов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проектов водоснабжения и водоотведения и включение в перечень должны осуществляться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проектно-сметной документации на электронном и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Комитета геологии и недропользования Министерства индустрии и новых технологий, в том числе временное заключение по действующим источникам водоснабжения, срок эксплуатации которых истек;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государственной экспертизы проектно-сметной документации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экспертиза отраслевого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технического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приказ об утверждении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эксплуатирующего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Продолжение обследования систем водоснабжения и водоотведения городских населенных пунктов (далее - ГНП), начатого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обследованию включают в себя: сбор исходных данных о техническом состоянии существующих систем водоснабжения, водоотведения с применением методов диагностирования и составление гидрогеологических заключений по подземным и гидрологических заключений по поверхностным водозаборам.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Результатами выполненных мероприятий будут акт обследования системы водоснабжения, водоотведения и техническое заключение о состоянии объекта в соответствии со СН РК 1.04-04-2002 "Обследование и оценка технического состояния зданий и сооружений".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выполнению обследования будут утверждены Агентством Республики Казахстан по делам строительства и жилищно-коммунального хозяйства в виде технического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 после согласования его с Министерством индустрии и новых технологий Республики Казахстан должны быть представлены Агентством Республики Казахстан по делам строительства и жилищно-коммунального хозяйства в виде отчета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обследования эксплуатационные предприятия должны произвести переоценку основных средств. По результатам проведенного обследования (крупных и средних городов) в 2011 - 2013 годах будут разработаны обоснования инвестиций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Обоснования инвестиций систем водоснабжения и водоотведения городов должны содержать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объемов производства и потребления коммунальных услуг, роста уровней тарифов на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отбора и приоритетность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предложений по источникам финансирования проектов модернизации и развития коммунального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перечень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источникам финансирования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энерго- и ресурсосберегающих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обоснованиям инвестиций систем водоснабжения и водоотведения должны быть установлены Агентством Республики Казахстан по делам строительства и жилищно-коммунального хозяйства. Разработку обоснований инвестиций систем водоснабжения и водоотведения будет централизованно осуществлять Агентство Республики Казахстан по делам строительства и жилищно-коммунального хозяйства через подведомственную государственную проектно-изыскательскую организацию в области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 на основании обоснований инвестиций будет разработана ПСД на отдельные участки и объекты городских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 обоснований инвестиций 56 городов должны быть завершены в 2013 году, однако в настоящее время идет отставание выполняемых объемов работ от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единого перечня проектов водоснабжения и водоотведения в городской местности будет осуществляться при наличии результатов обследования и в строгом соответствии с обоснованием инвестиций городских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при формировании перечня проектов в городской местности обязательным условием будет софинансирование со стороны местных бюджетов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выделяемых средств между регионами будет осуществляться пропорционально численности населения, проживающего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региона бюджетные средства будут распределяться по городам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населения водоснабжением и водоотведением;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сетей водоснабжения и водоотведения, требующих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формирование перечня проектов водоснабжения и водоотведения будет осуществляться Агентством Республики Казахстан по делам строительства и жилищно-коммунального хозяйства на основе заявок местных исполнительных органов и результатов обоснования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будет определяться Агентством Республики Казахстан по делам строительства и жилищно-коммунального хозяйства, исходя из вышеуказанных критериев приоритетности, на основании технического обследования или обоснований инвестиций систем водоснабжения и водоотведения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разработки обоснований инвестиций систем водоснабжения и водоотведения (2011 - 2013 годы) отбор проектов в единый перечень проектов водоснабжения и водоотведения в городской местности будет осуществляться в соответствии с критериями, указанными в пункте 1 данного раздела. Ежегодно формируемый единый перечень проектов водоснабжения и водоотведения в городской местности будет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по которым подтверждено соответствие ПСД обоснованию инвестиций систем водоснабжения и водоотведения, а также имеются подтвержденные источники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в которых требуются разработка или корректировка ПСД;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в которых требуются проведение геолого-разведочных работ для обеспечения запасами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срок эксплуатации подземных водоисточников в которых истек, на которые Комитет геологии и недропользования выдал временное заключение о наличии запасов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 сформированный единый перечень проектов водоснабжения и водоотведения в городской местности будет выноситься на предварительное рассмотрение в Министерство финансов Республики Казахстан и Министерство экономического развития и торговли для последующего вынесения на рассмотрение Комиссии по выработке предложений в сфере питьевого водоснабжения во втором квартале года, предшествующего планируемому финансовому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 Водоснабжение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технического обследования состояния систем водоснабжения будет сформирован единый перечень проектов водоснабжения в сельской местности Агентством Республики Казахстан по делам строительства и жилищно-коммунального хозяйства в пределах населенного пункта и Министерством сельского хозяйства Республики Казахстан за пределами населенного пункта, который должен включать в себя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СНП, в которых возможно проведение строительно-монтажных работ (по результатам обследования подтверждено соответствие ПСД, и наличие источника водоснабжения);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СНП, в которых требуются разработка или корректировка ПСД (по результатам обследования определены технические параметры для разработки ПСД, либо выявлена необходимость корректировки ПСД);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СНП, в которых требуется проведение геолого-разведочных работ для обеспечения запасами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СНП, срок эксплуатации подземных водоисточников в которых истек, на которые Комитет геологии и недропользования выдал временное заключение о наличии запасов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проектов водоснабжения и включение в перечень должны осуществляться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проектно-сметной документации на электронном и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Комитета геологии и недропользования Министерства индустрии и новых технологий, в том числе временное заключение по действующим источникам водоснабжения, срок эксплуатации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государственной экспертизы проектно-сметной документации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экспертиза отраслевого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технического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приказ об утверждении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эксплуатирующего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по водоснабжению будет определяться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СНП с численностью населения свыше 1000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СНП с численностью населения от 500 до 1000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СНП с численностью населения от 100 до 500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будет определяться Агентством Республики Казахстан по делам строительства и жилищно-коммунального хозяйства, исходя из вышеуказанных критериев приоритетности, на основании технического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одним из основных критериев отбора проектов водоснабжения должно быть обязательное софинансирование со стороны местных исполнительных органов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перечень проектов водоснабжения в сельской местности формируется Агентством Республики Казахстан по делам строительства и жилищно-коммунального хозяйства в пределах населенного пункта и Министерством сельского хозяйства Республики Казахстан за пределами населенного пункта по согласованию с Министерством индустрии и новых технологий Республики Казахстан в части обеспеченности запасами подземных вод населенных пунктов и вносится на рассмотрение в Министерство финансов Республики Казахстан и Министерство экономического развития и торговли Республики Казахстан. После рассмотрения Министерством финансов Республики Казахстан и Министерством экономического развития и торговли Республики Казахстан единый перечень проектов водоснабжения в сельской местности выносится на рассмотрение Комиссии по выработке предложений в сфере питьевого водоснабжения во втором квартале года, предшествующего планируемому финансовому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"Водоотведение":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Формирование предварительного списка населенных пунктов для проведения обследования систем водоотведения сельских населенных пунктов, имеющих централизованное водоснабжение.";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"Отбор проектов водоотведения и включение в перечень должны осуществляться согласно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проектно-сметной документации на электронном и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государственной экспертизы проектно-сметной документации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отраслевая экспертиза отраслевого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технического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приказ об утверждении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эксплуатирующего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по водоснабжению будет определяться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централизованного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районные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СНП с численностью населения свыше 1000 человек.";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результатам отбора проектов водоотведения будет сформирован перечень проектов для проведения технического обследования состояния систем. Обследование будет проводиться посредством сбора информации от эксплуатационного предприятия или организации-балансодержателя зданий, сооружений и сетей систем водоотведения и сверки на месте нахождения объектов и должно включать в себя следующие характеристики обследуемого объекта:";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восьмую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результатам технического обследования Агентством Республики Казахстан по делам строительства и жилищно-коммунального хозяйства будет сформирован единый перечень проектов водоотведения в сельской местности по согласованию с Министерством охраны окружающей среды Республики Казахстан в части экологической безопасности и внесен на рассмотрение в Министерство финансов Республики Казахстан и Министерство экономического развития и торговли Республики Казахстан. После рассмотрения Министерством финансов Республики Казахстан и Министерством экономического развития и торговли Республики Казахстан единый перечень проектов водоотведения в сельской местности выносится на рассмотрение Комиссии по выработке предложений в сфере питьевого водоснабжения во втором квартале года, предшествующего планируемому финансовому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инвестиционной привлекательности водохозяйственного сектора и максимальное вовлечение частного капитала в финансирование объектов водоснабжения и водоотведения"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"Программой определяются следующие принципы финансирования проектов модернизации сектора водоснабжения и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должна проводиться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субъектом естественной монополии инвестиционной программы на среднесрочный и долгосрочный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выделения бюджетных средств для объектов, находящихся в государственной собственности, параллельно с утверждением тарифа для предприятий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инженерных сетей для повышения доступа населения к услугам водоснабжения и водоотведения будет производиться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эффективных и ключевых аспектов модернизации сектора водоснабжения и водоотведения является применение передовых инструментов проводимой тарифной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ним относится применение водоканалами предельных (инвестиционных) тарифов на средне- и долгосрочный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возможности увеличения количества субъектов, работающих по предельным (инвестиционным) тарифам, будет обеспечена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водоканалами поэтапной (один раз в три-четыре года) переоценки основных средств, с целью обеспечения необходимого объема финансирования инвестиционных программ (проектов) для проведения работ по модернизации за счет тарифного дохода и с минимальным привлечением заемных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водоканалами и утверждение инвестиционных программ, направленных на модернизацию и реконструкцию сетей и сооружений сектора водоснабжения и водоотведения с заменой оборудования, внедрением новой техники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утверждения инвестиционных тарифов на регулируемые услуги (на среднесрочный и долгосрочный периоды);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разработки графика по переходу субъектов естественных монополий на инвестиционные тарифы, в первую очередь - базовых субъектов (с обязательным переходом к 2015 году), для недопущения одномоментного роста тарифов на регулируемые услуги во всех регионах республики.";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перевода предприятий водоснабжения и водоотведения в городской и сельской местности на модели ГЧП":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"Актюбинск" заменить словом "Уральск";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 и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2011 году подписан меморандум о взаимопонимании в подготовке проектов ГЧП в водоснабжении и водоотведении между Агентством Республики Казахстан по делам строительства и жилищно-коммунального хозяйства, Агентством Республики Казахстан по регулированию естественных монополий, Европейским Банком Реконструкции и Развития и акиматами городов Тараз, Атырау,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Европейский Банк Реконструкции и Развития разрабатывает ТЭО проектов. После разработки и утверждения данных ТЭО будет разработана, согласована и утверждена конкурсная документация, и объявлен конкурс на привлечение потенциальных инвесторов для реализации проектов.";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части седьмую, восьмую и девятую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подраздела 7 "Нормативно-правовое обеспечение Программы"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моделей ГЧП необходимо внести следующие изменения в действующее законодательство Республики Казахстан, а именно:";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Создание системы мониторинга за состоянием сектора водоснабжения и водоотведения";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седьмую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"внести предложения по созданию автоматической, информационно-аналитической системы мониторинга за состоянием сектора водоснабжения и водоотведения.";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девятую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ведения сбора и анализа информации, необходимой для оценки эффективности Программы, будут разработаны формы административного учета";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Максимальное использование потенциала подземных вод для обеспечения населения питьевой водой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использования потенциала подземных вод в рамках Программы будет активизирована работа по вовлечению в хозяйственный оборот месторождений пресных подземных вод, как наиболее защищенного и надежного источника питьевой водой высокого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Требуемый объем геолого-разведочных работ будет ежегодно определяться Министерством индустрии и новых технологий Республики Казахстан совместно с Министерством сельского хозяйства Республики Казахстан и Агентством Республики Казахстан по делам строительства и жилищно-коммунального хозяйства, исходя из требуемого объема работ по развитию и модернизации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Поверхностные источники водоснабжения будут использоваться там, где отсутствуют подземные источники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предполагаются следующие направления деятельности по использованию подземных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внедрению энерго- и водоэнергосберегающего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полное использование разведанных месторождений пресных подземных вод, числящихся на государственном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перспектив максимально возможного увеличения водоотбора на существующих подземных водозаборах и водозаборах, работающих на неутвержденных запасах;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эксплуатационных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месторождений подземных вод после проведения поисково-разведочных работ в населенных пунктах, не имеющих альтернативных источников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новых технологий будет выдавать временные заключения о наличии запасов подземных вод по действующим водозаборам, срок эксплуатации которых истек.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воды в подземных водных источниках снижается в результате нарушения режимов эксплуатации водозаборных скважин и наличия большого количества бесхозных гидрогеологических скважин, техногенного загрязнения подземных вод. В этой связи, необходимо принять меры по охране площадей залегания подземных вод, ликвидации и консервации бесхозных гидрогеологических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первую очередь питьевые подземные воды, как наиболее защищенные от загрязнения, при их отсутствии альтернативные водоисточники.";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качества проектирования системы водоснабжения и водоотведения и развития Казахстанского содержания":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конца текущего года будут"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девятую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"Также, необходимо создать головную профильную государственную научно-исследовательскую, проектно-изыскательскую организацию в области водоснабжения и водоотведения при Агентстве Республики Казахстан по делам строительства и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Кадровое обеспечение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дефицита кадров Агентству Республики Казахстан по делам строительства и жилищно-коммунального хозяйства, Министерству индустрии и новых технологий Республики Казахстан совместно с министерствами образования и науки, сельского хозяйства Республики Казахстан необходимо усилить систему подготовки квалифицированных специалистов по эксплуатации систем водоснабжения и водоотведения, геологической отрасли, как для предприятий проектных организаций, так и для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возобновление работы по повышению квалификации и переподготовке кадров на базе учебных заведений, а также созданию условий для прохождения практики непосредственно на предприятиях.";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"Ақ бұлақ" на 2011 - 2020 годы"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"</w:t>
      </w:r>
      <w:r>
        <w:rPr>
          <w:rFonts w:ascii="Times New Roman"/>
          <w:b/>
          <w:i w:val="false"/>
          <w:color w:val="000000"/>
          <w:sz w:val="28"/>
        </w:rPr>
        <w:t>План мероприятий по реализации Программы "Ақ бұлақ"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2011 - 2020 годы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505"/>
        <w:gridCol w:w="1899"/>
        <w:gridCol w:w="2549"/>
        <w:gridCol w:w="1747"/>
        <w:gridCol w:w="1618"/>
        <w:gridCol w:w="1726"/>
        <w:gridCol w:w="1294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системного подхода при строительстве новых объектов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действующих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систем сельского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 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41 642 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038, 029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2012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опыта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систем городского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КГиН,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35 383*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2012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системы мониторинга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водохозяйственного сектора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инвестиционной привлекательности водохозяйственного сектора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максимальное вовлечение частного капитала в финансирование объектов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водоотведения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секторе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общедомовыми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СНП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ГЧП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водоотведение"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ГЧП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улучшении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Нормативно-правовое обеспечение Программы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перечне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особое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концессиях"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АРЕМ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Максимальное использование потенциала подземных и поверхностных вод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питьевой водой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Санитарное состояние водоемов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СНП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Системные меры по повышению качества проектных работ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ровкой)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Кадровое обеспечение отрасли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вод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Улучшение эксплуатации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