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034d3" w14:textId="df034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Республиканского государственного казенного предприятия "Информационно-презентационный центр" Министерства транспорта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мая 2012 года № 626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Республиканское государственное казенное предприятие «Информационно-презентационный центр» Министерства транспорта и коммуникаций Республики Казахстан путем преобразования в товарищество с ограниченной ответственностью «Дара қызмет» (далее – товарищество) со стопроцентной долей участия государства в уставном капитале.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основным предметом деятельности товарищества: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эксплуатацию здания «Административно-технологический комплекс «Transport Tower»;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транспортное обслуживание Министерства транспорта и коммуникаций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государственного имущества и приватизации Министерства финансов Республики Казахстан совместно с Министерством транспорта и коммуникаций Республики Казахстан в установленном законодательством Республики Казахстан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утверждение устава товарищества;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государственную регистрацию товарищества в органах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месячный срок со дня государственной регистрации товарищества передачу доли участия государства в уставном капитале во владение и пользование Министерству транспорта и коммуникаций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мая 2012 года № 626 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 и дополнения,</w:t>
      </w:r>
      <w:r>
        <w:br/>
      </w:r>
      <w:r>
        <w:rPr>
          <w:rFonts w:ascii="Times New Roman"/>
          <w:b/>
          <w:i w:val="false"/>
          <w:color w:val="000000"/>
        </w:rPr>
        <w:t>
которые вносятся в некоторые решения Правительства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«О видах государственной собственности на государственные пакеты акций и государственные доли участия в организациях» (САПП Республики Казахстан, 1999 г., № 13, ст. 124):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государственные доли участия которых отнесены к республиканской собственности,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«г. Астана» дополнить строкой, порядковый номер 21-149,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«21-149. ТОО «Дара қызмет».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«О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«Министерству транспорта и коммуникаций Республики Казахстан» дополнить строкой, порядковый номер 160-26,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«160-26. ТОО «Дара қызмет».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